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963E7" w14:paraId="6C2ECD27" w14:textId="4CC9E03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27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C7FB8E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963E7" w:rsidR="005963E7">
              <w:rPr>
                <w:rFonts w:ascii="Calibri" w:hAnsi="Calibri" w:eastAsia="Calibri"/>
                <w:sz w:val="22"/>
                <w:szCs w:val="22"/>
                <w:lang w:eastAsia="en-US"/>
              </w:rPr>
              <w:t>de politiebegroting</w:t>
            </w:r>
            <w:r w:rsidRPr="005963E7" w:rsidR="005963E7">
              <w:rPr>
                <w:rFonts w:ascii="Calibri" w:hAnsi="Calibri" w:eastAsia="Calibri"/>
                <w:sz w:val="22"/>
                <w:szCs w:val="22"/>
                <w:lang w:eastAsia="en-US"/>
              </w:rPr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963E7" w14:paraId="2A2BBFB1" w14:textId="6A6688D9">
            <w:pPr>
              <w:pStyle w:val="referentiegegevens"/>
            </w:pPr>
            <w:r w:rsidRPr="005963E7">
              <w:t>6446655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963E7" w:rsidR="00C6487D" w:rsidP="00133AE9" w:rsidRDefault="005963E7" w14:paraId="7E785020" w14:textId="1DAAF7E2">
            <w:pPr>
              <w:pStyle w:val="referentiegegevens"/>
            </w:pPr>
            <w:r w:rsidRPr="005963E7">
              <w:t>2025Z11550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0559FF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963E7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5963E7" w:rsidR="005963E7">
        <w:rPr>
          <w:rFonts w:ascii="Calibri" w:hAnsi="Calibri" w:eastAsia="Calibri"/>
          <w:sz w:val="22"/>
          <w:szCs w:val="22"/>
          <w:lang w:eastAsia="en-US"/>
        </w:rPr>
        <w:t>Mutluer</w:t>
      </w:r>
      <w:proofErr w:type="spellEnd"/>
      <w:r w:rsidRPr="005963E7" w:rsidR="005963E7">
        <w:rPr>
          <w:rFonts w:ascii="Calibri" w:hAnsi="Calibri" w:eastAsia="Calibri"/>
          <w:sz w:val="22"/>
          <w:szCs w:val="22"/>
          <w:lang w:eastAsia="en-US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963E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5963E7" w:rsidR="005963E7">
        <w:rPr>
          <w:rFonts w:ascii="Calibri" w:hAnsi="Calibri" w:eastAsia="Calibri"/>
          <w:sz w:val="22"/>
          <w:szCs w:val="22"/>
          <w:lang w:eastAsia="en-US"/>
        </w:rPr>
        <w:t>de politiebegroting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963E7">
        <w:t>6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3AA1F4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963E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963E7" w14:paraId="6B6473DD" w14:textId="122B664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D234" w14:textId="77777777" w:rsidR="00966009" w:rsidRDefault="00966009">
      <w:r>
        <w:separator/>
      </w:r>
    </w:p>
    <w:p w14:paraId="7B6FC5D1" w14:textId="77777777" w:rsidR="00966009" w:rsidRDefault="00966009"/>
    <w:p w14:paraId="0A04D439" w14:textId="77777777" w:rsidR="00966009" w:rsidRDefault="00966009"/>
    <w:p w14:paraId="764E3465" w14:textId="77777777" w:rsidR="00966009" w:rsidRDefault="00966009"/>
  </w:endnote>
  <w:endnote w:type="continuationSeparator" w:id="0">
    <w:p w14:paraId="09981B0C" w14:textId="77777777" w:rsidR="00966009" w:rsidRDefault="00966009">
      <w:r>
        <w:continuationSeparator/>
      </w:r>
    </w:p>
    <w:p w14:paraId="2B5258F4" w14:textId="77777777" w:rsidR="00966009" w:rsidRDefault="00966009"/>
    <w:p w14:paraId="112B47F5" w14:textId="77777777" w:rsidR="00966009" w:rsidRDefault="00966009"/>
    <w:p w14:paraId="44744823" w14:textId="77777777" w:rsidR="00966009" w:rsidRDefault="00966009"/>
  </w:endnote>
  <w:endnote w:type="continuationNotice" w:id="1">
    <w:p w14:paraId="70D05838" w14:textId="77777777" w:rsidR="00966009" w:rsidRDefault="00966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66009">
            <w:fldChar w:fldCharType="begin"/>
          </w:r>
          <w:r w:rsidR="00966009">
            <w:instrText xml:space="preserve"> NUMPAGES   \* MERGEFORMAT </w:instrText>
          </w:r>
          <w:r w:rsidR="00966009">
            <w:fldChar w:fldCharType="separate"/>
          </w:r>
          <w:r w:rsidR="00FC0F20">
            <w:t>1</w:t>
          </w:r>
          <w:r w:rsidR="0096600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66009">
            <w:fldChar w:fldCharType="begin"/>
          </w:r>
          <w:r w:rsidR="00966009">
            <w:instrText xml:space="preserve"> SECTIONPAGES   \* MERGEFORMAT </w:instrText>
          </w:r>
          <w:r w:rsidR="00966009">
            <w:fldChar w:fldCharType="separate"/>
          </w:r>
          <w:r>
            <w:t>1</w:t>
          </w:r>
          <w:r w:rsidR="00966009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66009">
            <w:fldChar w:fldCharType="begin"/>
          </w:r>
          <w:r w:rsidR="00966009">
            <w:instrText xml:space="preserve"> SECTIONPAGES   \* MERGEFORMAT </w:instrText>
          </w:r>
          <w:r w:rsidR="00966009">
            <w:fldChar w:fldCharType="separate"/>
          </w:r>
          <w:r w:rsidR="009D5062">
            <w:t>2</w:t>
          </w:r>
          <w:r w:rsidR="00966009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E41A" w14:textId="77777777" w:rsidR="00966009" w:rsidRDefault="00966009">
      <w:r>
        <w:separator/>
      </w:r>
    </w:p>
  </w:footnote>
  <w:footnote w:type="continuationSeparator" w:id="0">
    <w:p w14:paraId="4A350B05" w14:textId="77777777" w:rsidR="00966009" w:rsidRDefault="00966009">
      <w:r>
        <w:continuationSeparator/>
      </w:r>
    </w:p>
  </w:footnote>
  <w:footnote w:type="continuationNotice" w:id="1">
    <w:p w14:paraId="1718251E" w14:textId="77777777" w:rsidR="00966009" w:rsidRDefault="009660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FFC4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4A97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963E7"/>
    <w:rsid w:val="005A5543"/>
    <w:rsid w:val="005A55B8"/>
    <w:rsid w:val="005B3595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66009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C776A"/>
    <w:rsid w:val="00DE3EDF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806070"/>
    <w:rsid w:val="00AB22D2"/>
    <w:rsid w:val="00C41B43"/>
    <w:rsid w:val="00C92376"/>
    <w:rsid w:val="00DE3EDF"/>
    <w:rsid w:val="00F606C4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1045</ap:Characters>
  <ap:DocSecurity>0</ap:DocSecurity>
  <ap:Lines>8</ap:Lines>
  <ap:Paragraphs>2</ap:Paragraphs>
  <ap:ScaleCrop>false</ap:ScaleCrop>
  <ap:LinksUpToDate>false</ap:LinksUpToDate>
  <ap:CharactersWithSpaces>1232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2025-06-27T14:15:00.0000000Z</dcterms:created>
  <dcterms:modified xsi:type="dcterms:W3CDTF">2025-06-27T14:15:00.0000000Z</dcterms:modified>
  <category/>
  <dc:description>------------------------</dc:description>
  <version/>
</coreProperties>
</file>