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335E5" w14:paraId="6C2ECD27" w14:textId="214F2D6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23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E5EC77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9335E5">
              <w:t>huisbezoeken aan demonstranten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335E5" w14:paraId="2A2BBFB1" w14:textId="612AF741">
            <w:pPr>
              <w:pStyle w:val="referentiegegevens"/>
            </w:pPr>
            <w:r w:rsidRPr="009335E5">
              <w:t>6433532</w:t>
            </w:r>
            <w:r w:rsidRPr="009335E5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335E5" w:rsidR="00C6487D" w:rsidP="00133AE9" w:rsidRDefault="009335E5" w14:paraId="7E785020" w14:textId="082D0E40">
            <w:pPr>
              <w:pStyle w:val="referentiegegevens"/>
            </w:pPr>
            <w:r w:rsidRPr="009335E5">
              <w:t>2025Z11087</w:t>
            </w:r>
            <w:r w:rsidRPr="009335E5">
              <w:t xml:space="preserve"> 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F50E56" w:rsidRDefault="00D96F5F" w14:paraId="1E7BC8D4" w14:textId="4294437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335E5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9335E5">
        <w:t>Lahlah</w:t>
      </w:r>
      <w:proofErr w:type="spellEnd"/>
      <w:r w:rsidR="009335E5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335E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9335E5">
        <w:t>huisbezoeken aan demonstranten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335E5">
        <w:t>2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4C0C90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335E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9335E5" w14:paraId="6B6473DD" w14:textId="5913F5C6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7D5" w14:textId="77777777" w:rsidR="003F7D0F" w:rsidRDefault="003F7D0F">
      <w:r>
        <w:separator/>
      </w:r>
    </w:p>
    <w:p w14:paraId="71D7B62D" w14:textId="77777777" w:rsidR="003F7D0F" w:rsidRDefault="003F7D0F"/>
    <w:p w14:paraId="7B74C758" w14:textId="77777777" w:rsidR="003F7D0F" w:rsidRDefault="003F7D0F"/>
    <w:p w14:paraId="4A10637E" w14:textId="77777777" w:rsidR="003F7D0F" w:rsidRDefault="003F7D0F"/>
  </w:endnote>
  <w:endnote w:type="continuationSeparator" w:id="0">
    <w:p w14:paraId="4AA0E8D7" w14:textId="77777777" w:rsidR="003F7D0F" w:rsidRDefault="003F7D0F">
      <w:r>
        <w:continuationSeparator/>
      </w:r>
    </w:p>
    <w:p w14:paraId="1A116D6E" w14:textId="77777777" w:rsidR="003F7D0F" w:rsidRDefault="003F7D0F"/>
    <w:p w14:paraId="299FC8F6" w14:textId="77777777" w:rsidR="003F7D0F" w:rsidRDefault="003F7D0F"/>
    <w:p w14:paraId="71ED6174" w14:textId="77777777" w:rsidR="003F7D0F" w:rsidRDefault="003F7D0F"/>
  </w:endnote>
  <w:endnote w:type="continuationNotice" w:id="1">
    <w:p w14:paraId="0649D736" w14:textId="77777777" w:rsidR="003F7D0F" w:rsidRDefault="003F7D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F7D0F">
            <w:fldChar w:fldCharType="begin"/>
          </w:r>
          <w:r w:rsidR="003F7D0F">
            <w:instrText xml:space="preserve"> NUMPAGES   \* MERGEFORMAT </w:instrText>
          </w:r>
          <w:r w:rsidR="003F7D0F">
            <w:fldChar w:fldCharType="separate"/>
          </w:r>
          <w:r w:rsidR="00FC0F20">
            <w:t>1</w:t>
          </w:r>
          <w:r w:rsidR="003F7D0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7D0F">
            <w:fldChar w:fldCharType="begin"/>
          </w:r>
          <w:r w:rsidR="003F7D0F">
            <w:instrText xml:space="preserve"> SECTIONPAGES   \* MERGEFORMAT </w:instrText>
          </w:r>
          <w:r w:rsidR="003F7D0F">
            <w:fldChar w:fldCharType="separate"/>
          </w:r>
          <w:r>
            <w:t>1</w:t>
          </w:r>
          <w:r w:rsidR="003F7D0F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7D0F">
            <w:fldChar w:fldCharType="begin"/>
          </w:r>
          <w:r w:rsidR="003F7D0F">
            <w:instrText xml:space="preserve"> SECTIONPAGES   \* MERGEFORMAT </w:instrText>
          </w:r>
          <w:r w:rsidR="003F7D0F">
            <w:fldChar w:fldCharType="separate"/>
          </w:r>
          <w:r w:rsidR="009D5062">
            <w:t>2</w:t>
          </w:r>
          <w:r w:rsidR="003F7D0F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0CCC" w14:textId="77777777" w:rsidR="003F7D0F" w:rsidRDefault="003F7D0F">
      <w:r>
        <w:separator/>
      </w:r>
    </w:p>
  </w:footnote>
  <w:footnote w:type="continuationSeparator" w:id="0">
    <w:p w14:paraId="3910B8E9" w14:textId="77777777" w:rsidR="003F7D0F" w:rsidRDefault="003F7D0F">
      <w:r>
        <w:continuationSeparator/>
      </w:r>
    </w:p>
  </w:footnote>
  <w:footnote w:type="continuationNotice" w:id="1">
    <w:p w14:paraId="02309FB6" w14:textId="77777777" w:rsidR="003F7D0F" w:rsidRDefault="003F7D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57326139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95962873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87FA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C5E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0511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F7D0F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31EF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35E5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170D"/>
    <w:rsid w:val="009C29FC"/>
    <w:rsid w:val="009D0658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66A37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8237D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70511"/>
    <w:rsid w:val="0043578E"/>
    <w:rsid w:val="0053561F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2025-06-23T14:07:00.0000000Z</dcterms:created>
  <dcterms:modified xsi:type="dcterms:W3CDTF">2025-06-23T14:08:00.0000000Z</dcterms:modified>
  <category/>
  <dc:description>------------------------</dc:description>
  <version/>
</coreProperties>
</file>