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43AB3" w14:paraId="70127839" w14:textId="088BB57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juni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2B925A69">
            <w:pPr>
              <w:pStyle w:val="Voettekst"/>
            </w:pPr>
            <w:r>
              <w:t xml:space="preserve">Uitstelbericht Kamervragen over </w:t>
            </w:r>
            <w:r w:rsidR="00843AB3">
              <w:t xml:space="preserve">het bericht ‘Haagse rechters, topambtenaren, bestuurders en </w:t>
            </w:r>
            <w:proofErr w:type="spellStart"/>
            <w:r w:rsidR="00843AB3">
              <w:t>ceo's</w:t>
            </w:r>
            <w:proofErr w:type="spellEnd"/>
            <w:r w:rsidR="00843AB3">
              <w:t xml:space="preserve"> zitten in dezelfde club, zonder dat iemand het weet’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843AB3" w14:paraId="7B7E79E6" w14:textId="23D5C703">
            <w:pPr>
              <w:pStyle w:val="referentiegegevens"/>
              <w:rPr>
                <w:sz w:val="18"/>
                <w:szCs w:val="24"/>
              </w:rPr>
            </w:pPr>
            <w:r>
              <w:t>6433060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43AB3" w:rsidR="00F20145" w:rsidP="00F20145" w:rsidRDefault="00843AB3" w14:paraId="77C7E7F6" w14:textId="4CCCC551">
            <w:pPr>
              <w:pStyle w:val="referentiegegevens"/>
              <w:rPr>
                <w:szCs w:val="13"/>
              </w:rPr>
            </w:pPr>
            <w:r w:rsidRPr="00843AB3">
              <w:rPr>
                <w:rFonts w:eastAsia="Aptos"/>
                <w:szCs w:val="13"/>
                <w:lang w:eastAsia="en-US"/>
              </w:rPr>
              <w:t>2025Z10995</w:t>
            </w: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58ECE35F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proofErr w:type="spellStart"/>
      <w:r w:rsidRPr="00843AB3" w:rsidR="00843AB3">
        <w:t>de</w:t>
      </w:r>
      <w:proofErr w:type="spellEnd"/>
      <w:r w:rsidRPr="00843AB3" w:rsidR="00843AB3">
        <w:t xml:space="preserve"> minister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843AB3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="00843AB3">
        <w:t>Sneller (D66)</w:t>
      </w:r>
      <w:r w:rsidRPr="00F20145">
        <w:rPr>
          <w:rFonts w:cs="Utopia"/>
          <w:color w:val="000000"/>
        </w:rPr>
        <w:t xml:space="preserve">, van uw Kamer aan de </w:t>
      </w:r>
      <w:r w:rsidR="00843AB3"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 w:rsidR="00843AB3">
        <w:t xml:space="preserve">bericht ‘Haagse rechters, topambtenaren, bestuurders en </w:t>
      </w:r>
      <w:proofErr w:type="spellStart"/>
      <w:r w:rsidR="00843AB3">
        <w:t>ceo's</w:t>
      </w:r>
      <w:proofErr w:type="spellEnd"/>
      <w:r w:rsidR="00843AB3">
        <w:t xml:space="preserve"> zitten in dezelfde club, zonder dat iemand het weet’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843AB3">
        <w:rPr>
          <w:rFonts w:cs="Utopia"/>
          <w:color w:val="000000"/>
        </w:rPr>
        <w:t>30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5EC37A06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843AB3">
        <w:rPr>
          <w:rFonts w:cs="Utopia"/>
          <w:color w:val="000000"/>
        </w:rPr>
        <w:t>Staatssecretaris Rechtsbescherming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843AB3" w14:paraId="7F59D051" w14:textId="5317B54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 xml:space="preserve">T.H.D. </w:t>
      </w:r>
      <w:proofErr w:type="spellStart"/>
      <w:r>
        <w:rPr>
          <w:rFonts w:cs="Utopia"/>
          <w:color w:val="000000"/>
        </w:rPr>
        <w:t>Struycken</w:t>
      </w:r>
      <w:proofErr w:type="spellEnd"/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C3BC" w14:textId="77777777" w:rsidR="00A6413F" w:rsidRDefault="00A6413F">
      <w:r>
        <w:separator/>
      </w:r>
    </w:p>
    <w:p w14:paraId="3C49C10A" w14:textId="77777777" w:rsidR="00A6413F" w:rsidRDefault="00A6413F"/>
    <w:p w14:paraId="747F69E2" w14:textId="77777777" w:rsidR="00A6413F" w:rsidRDefault="00A6413F"/>
    <w:p w14:paraId="570DE75B" w14:textId="77777777" w:rsidR="00A6413F" w:rsidRDefault="00A6413F"/>
  </w:endnote>
  <w:endnote w:type="continuationSeparator" w:id="0">
    <w:p w14:paraId="58E531A4" w14:textId="77777777" w:rsidR="00A6413F" w:rsidRDefault="00A6413F">
      <w:r>
        <w:continuationSeparator/>
      </w:r>
    </w:p>
    <w:p w14:paraId="6BAE3445" w14:textId="77777777" w:rsidR="00A6413F" w:rsidRDefault="00A6413F"/>
    <w:p w14:paraId="15183727" w14:textId="77777777" w:rsidR="00A6413F" w:rsidRDefault="00A6413F"/>
    <w:p w14:paraId="5D087EDA" w14:textId="77777777" w:rsidR="00A6413F" w:rsidRDefault="00A6413F"/>
  </w:endnote>
  <w:endnote w:type="continuationNotice" w:id="1">
    <w:p w14:paraId="0E6E10CD" w14:textId="77777777" w:rsidR="00A6413F" w:rsidRDefault="00A641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081D" w14:textId="77777777" w:rsidR="00A6413F" w:rsidRDefault="00A6413F">
      <w:r>
        <w:separator/>
      </w:r>
    </w:p>
  </w:footnote>
  <w:footnote w:type="continuationSeparator" w:id="0">
    <w:p w14:paraId="02FC3EEC" w14:textId="77777777" w:rsidR="00A6413F" w:rsidRDefault="00A6413F">
      <w:r>
        <w:continuationSeparator/>
      </w:r>
    </w:p>
  </w:footnote>
  <w:footnote w:type="continuationNotice" w:id="1">
    <w:p w14:paraId="6FE13B70" w14:textId="77777777" w:rsidR="00A6413F" w:rsidRDefault="00A641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D835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5154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21E6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43AB3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13F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5DE3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24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230</ap:Words>
  <ap:Characters>1265</ap:Characters>
  <ap:DocSecurity>0</ap:DocSecurity>
  <ap:Lines>10</ap:Lines>
  <ap:Paragraphs>2</ap:Paragraphs>
  <ap:ScaleCrop>false</ap:ScaleCrop>
  <ap:LinksUpToDate>false</ap:LinksUpToDate>
  <ap:CharactersWithSpaces>1493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2025-06-20T15:18:00.0000000Z</dcterms:created>
  <dcterms:modified xsi:type="dcterms:W3CDTF">2025-06-20T15:18:00.0000000Z</dcterms:modified>
  <category/>
  <dc:description>------------------------</dc:description>
  <version/>
</coreProperties>
</file>