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B13D2" w:rsidR="004E562D" w:rsidP="004E562D" w:rsidRDefault="004E562D" w14:paraId="09363B12" w14:textId="77777777">
      <w:pPr>
        <w:rPr>
          <w:szCs w:val="18"/>
        </w:rPr>
      </w:pPr>
      <w:r w:rsidRPr="00CB13D2">
        <w:rPr>
          <w:szCs w:val="18"/>
        </w:rPr>
        <w:t>Geachte Voorzitter,</w:t>
      </w:r>
    </w:p>
    <w:p w:rsidRPr="00CB13D2" w:rsidR="004E562D" w:rsidP="004E562D" w:rsidRDefault="004E562D" w14:paraId="0084DE4F" w14:textId="77777777">
      <w:pPr>
        <w:pStyle w:val="Geenafstand"/>
        <w:rPr>
          <w:rFonts w:ascii="Verdana" w:hAnsi="Verdana"/>
          <w:b/>
          <w:bCs/>
          <w:sz w:val="18"/>
          <w:szCs w:val="18"/>
        </w:rPr>
      </w:pPr>
    </w:p>
    <w:p w:rsidRPr="00CB13D2" w:rsidR="004E562D" w:rsidP="004E562D" w:rsidRDefault="004E562D" w14:paraId="04513C18" w14:textId="5C1CE658">
      <w:pPr>
        <w:pStyle w:val="Geenafstand"/>
        <w:rPr>
          <w:rFonts w:ascii="Verdana" w:hAnsi="Verdana"/>
          <w:sz w:val="18"/>
          <w:szCs w:val="18"/>
        </w:rPr>
      </w:pPr>
      <w:r w:rsidRPr="00CB13D2">
        <w:rPr>
          <w:rFonts w:ascii="Verdana" w:hAnsi="Verdana"/>
          <w:sz w:val="18"/>
          <w:szCs w:val="18"/>
        </w:rPr>
        <w:t>Uit de clusteraanpak van het Nationaal Programma Verduurzaming Industrie (NPVI) is naar voren gekomen dat de beschikbaarheid van voldoende fysieke ruimte en milieuruimte in de industrieclusters een belangrijk knelpunt vormt in de verduurzaming van de industrie. Om dit nader te onderbouwen heeft het kabinet in de eerste helft van 2024 een extern onderzoek uitgezet, zoals is aangekondigd in de voortgangsbrief Verduurzaming Industrie van 8 mei 2024</w:t>
      </w:r>
      <w:r w:rsidRPr="00CB13D2">
        <w:rPr>
          <w:rStyle w:val="Voetnootmarkering"/>
          <w:rFonts w:ascii="Verdana" w:hAnsi="Verdana"/>
          <w:sz w:val="18"/>
          <w:szCs w:val="18"/>
        </w:rPr>
        <w:footnoteReference w:id="1"/>
      </w:r>
      <w:r w:rsidRPr="00CB13D2">
        <w:rPr>
          <w:rFonts w:ascii="Verdana" w:hAnsi="Verdana"/>
          <w:sz w:val="18"/>
          <w:szCs w:val="18"/>
        </w:rPr>
        <w:t xml:space="preserve"> </w:t>
      </w:r>
      <w:r w:rsidRPr="00CB13D2">
        <w:rPr>
          <w:rStyle w:val="Voetnootmarkering"/>
          <w:rFonts w:ascii="Verdana" w:hAnsi="Verdana"/>
          <w:sz w:val="18"/>
          <w:szCs w:val="18"/>
        </w:rPr>
        <w:footnoteReference w:id="2"/>
      </w:r>
      <w:r w:rsidRPr="00CB13D2">
        <w:rPr>
          <w:rFonts w:ascii="Verdana" w:hAnsi="Verdana"/>
          <w:sz w:val="18"/>
          <w:szCs w:val="18"/>
        </w:rPr>
        <w:t>. Het onderzoek, uitgevoerd door een consortium onder leiding van de Stec Groep, is als bijlage bij deze brief gevoegd. Momenteel werkt het kabinet aan een (Ontwerp) Nota Ruimte, de nationale visie voor de ruimtelijke ordening van Nederland, en aan een Ruimtelijk Economische Visie, als één van de onderleggers voor deze Nota Ruimte. Dit onderzoek, met een nationale prognose voor de ruimtebehoefte van de industrieclusters, vormt een belangrijke bouwsteen voor deze v</w:t>
      </w:r>
      <w:r w:rsidRPr="00E3237E">
        <w:rPr>
          <w:rFonts w:ascii="Verdana" w:hAnsi="Verdana"/>
          <w:sz w:val="18"/>
          <w:szCs w:val="18"/>
        </w:rPr>
        <w:t>isies. Middels deze brief informeert het kabinet de Kamer, mede namens de Minister van Economische Zaken, de Minister van Volkshuisvesting en Ruimtelijke Ordening</w:t>
      </w:r>
      <w:r w:rsidRPr="00E3237E" w:rsidR="00E3237E">
        <w:rPr>
          <w:rFonts w:ascii="Verdana" w:hAnsi="Verdana"/>
          <w:sz w:val="18"/>
          <w:szCs w:val="18"/>
        </w:rPr>
        <w:t xml:space="preserve">, </w:t>
      </w:r>
      <w:r w:rsidRPr="00E3237E">
        <w:rPr>
          <w:rFonts w:ascii="Verdana" w:hAnsi="Verdana"/>
          <w:sz w:val="18"/>
          <w:szCs w:val="18"/>
        </w:rPr>
        <w:t xml:space="preserve">de Minister van Infrastructuur en Waterstaat </w:t>
      </w:r>
      <w:r w:rsidRPr="00E3237E" w:rsidR="00E3237E">
        <w:rPr>
          <w:rFonts w:ascii="Verdana" w:hAnsi="Verdana"/>
          <w:sz w:val="18"/>
          <w:szCs w:val="18"/>
        </w:rPr>
        <w:t xml:space="preserve">en de Staatssecretaris </w:t>
      </w:r>
      <w:r w:rsidR="007E163E">
        <w:rPr>
          <w:rFonts w:ascii="Verdana" w:hAnsi="Verdana"/>
          <w:sz w:val="18"/>
          <w:szCs w:val="18"/>
        </w:rPr>
        <w:t xml:space="preserve">Openbaar Vervoer en Milieu </w:t>
      </w:r>
      <w:r w:rsidRPr="00E3237E">
        <w:rPr>
          <w:rFonts w:ascii="Verdana" w:hAnsi="Verdana"/>
          <w:sz w:val="18"/>
          <w:szCs w:val="18"/>
        </w:rPr>
        <w:t>over de resultaten en vervolgstappen.</w:t>
      </w:r>
    </w:p>
    <w:p w:rsidRPr="00CB13D2" w:rsidR="004E562D" w:rsidP="004E562D" w:rsidRDefault="004E562D" w14:paraId="3B7B0B75" w14:textId="77777777">
      <w:pPr>
        <w:pStyle w:val="Geenafstand"/>
        <w:rPr>
          <w:rFonts w:ascii="Verdana" w:hAnsi="Verdana"/>
          <w:b/>
          <w:bCs/>
          <w:sz w:val="18"/>
          <w:szCs w:val="18"/>
        </w:rPr>
      </w:pPr>
    </w:p>
    <w:p w:rsidRPr="00CB13D2" w:rsidR="004E562D" w:rsidP="004E562D" w:rsidRDefault="004E562D" w14:paraId="7A736951" w14:textId="77777777">
      <w:pPr>
        <w:pStyle w:val="Geenafstand"/>
        <w:rPr>
          <w:rFonts w:ascii="Verdana" w:hAnsi="Verdana"/>
          <w:b/>
          <w:bCs/>
          <w:sz w:val="18"/>
          <w:szCs w:val="18"/>
        </w:rPr>
      </w:pPr>
      <w:r w:rsidRPr="00CB13D2">
        <w:rPr>
          <w:rFonts w:ascii="Verdana" w:hAnsi="Verdana"/>
          <w:b/>
          <w:bCs/>
          <w:sz w:val="18"/>
          <w:szCs w:val="18"/>
        </w:rPr>
        <w:t>Het belang van de industrieclusters</w:t>
      </w:r>
    </w:p>
    <w:p w:rsidRPr="00CB13D2" w:rsidR="004E562D" w:rsidP="004E562D" w:rsidRDefault="004E562D" w14:paraId="389C32E6" w14:textId="77777777">
      <w:pPr>
        <w:pStyle w:val="Geenafstand"/>
        <w:rPr>
          <w:rFonts w:ascii="Verdana" w:hAnsi="Verdana"/>
          <w:sz w:val="18"/>
          <w:szCs w:val="18"/>
        </w:rPr>
      </w:pPr>
      <w:r w:rsidRPr="00CB13D2">
        <w:rPr>
          <w:rFonts w:ascii="Verdana" w:hAnsi="Verdana"/>
          <w:sz w:val="18"/>
          <w:szCs w:val="18"/>
        </w:rPr>
        <w:t>De grote energie-intensieve basis- en verwerkende industrieën in Nederland zijn grotendeels gelokaliseerd in vijf geografische industrieclusters: Noord-Nederland, het Noordzeekanaalgebied, Rotterdam-Moerdijk, Zeeland West-Brabant en Chemelot. De bedrijven in deze clusters leveren basisgrondstoffen voor o.a. zorg, defensie en de energietransitie. Historisch gezien zijn ze gevestigd in en nabij de Nederlandse zeehavens</w:t>
      </w:r>
      <w:r>
        <w:rPr>
          <w:rFonts w:ascii="Verdana" w:hAnsi="Verdana"/>
          <w:sz w:val="18"/>
          <w:szCs w:val="18"/>
        </w:rPr>
        <w:t>,</w:t>
      </w:r>
      <w:r w:rsidRPr="00CB13D2">
        <w:rPr>
          <w:rFonts w:ascii="Verdana" w:hAnsi="Verdana"/>
          <w:sz w:val="18"/>
          <w:szCs w:val="18"/>
        </w:rPr>
        <w:t xml:space="preserve"> dichtbij de aanvoer van energie en grondstoffen. Chemelot is ontstaan vanuit de industriële activiteiten rond de staatsmijnen in Limburg. Zowel door marktwerking als door investeringen in randvoorwaarden hebben ze zich ontwikkeld tot clusters van energie-intensieve basisindustrie. Ze zijn gaan fungeren als belangrijke gebruikers, producenten en doorvoerlocaties van energie en grondstoffen naar andere delen van het land en het buitenland. Het geografisch clusteren van deze bedrijven levert meerdere voordelen op. Zo profiteren de bedrijven van schaalvoordelen en de aanwezigheid van voorzieningen zoals energie-infrastructuur.</w:t>
      </w:r>
    </w:p>
    <w:p w:rsidRPr="00CB13D2" w:rsidR="004E562D" w:rsidP="004E562D" w:rsidRDefault="004E562D" w14:paraId="5B597FBD" w14:textId="77777777">
      <w:pPr>
        <w:pStyle w:val="Geenafstand"/>
        <w:rPr>
          <w:rFonts w:ascii="Verdana" w:hAnsi="Verdana"/>
          <w:sz w:val="18"/>
          <w:szCs w:val="18"/>
        </w:rPr>
      </w:pPr>
    </w:p>
    <w:p w:rsidR="004E562D" w:rsidP="004E562D" w:rsidRDefault="004E562D" w14:paraId="13865BDE" w14:textId="77777777">
      <w:pPr>
        <w:pStyle w:val="Geenafstand"/>
        <w:rPr>
          <w:rFonts w:ascii="Verdana" w:hAnsi="Verdana"/>
          <w:b/>
          <w:bCs/>
          <w:sz w:val="18"/>
          <w:szCs w:val="18"/>
        </w:rPr>
      </w:pPr>
      <w:r w:rsidRPr="00302481">
        <w:rPr>
          <w:rFonts w:ascii="Verdana" w:hAnsi="Verdana"/>
          <w:b/>
          <w:bCs/>
          <w:sz w:val="18"/>
          <w:szCs w:val="18"/>
        </w:rPr>
        <w:lastRenderedPageBreak/>
        <w:t>Afbeelding 1: kaart van de vijf geografische industrieclusters met energie-intensieve bedrijvigheid</w:t>
      </w:r>
      <w:r w:rsidRPr="00302481">
        <w:rPr>
          <w:rStyle w:val="Voetnootmarkering"/>
          <w:rFonts w:ascii="Verdana" w:hAnsi="Verdana"/>
          <w:b/>
          <w:bCs/>
          <w:sz w:val="18"/>
          <w:szCs w:val="18"/>
        </w:rPr>
        <w:footnoteReference w:id="3"/>
      </w:r>
    </w:p>
    <w:p w:rsidRPr="00302481" w:rsidR="004E562D" w:rsidP="004E562D" w:rsidRDefault="004E562D" w14:paraId="247EFDD6" w14:textId="77777777">
      <w:pPr>
        <w:pStyle w:val="Geenafstand"/>
        <w:rPr>
          <w:rFonts w:ascii="Verdana" w:hAnsi="Verdana"/>
          <w:b/>
          <w:bCs/>
          <w:sz w:val="18"/>
          <w:szCs w:val="18"/>
        </w:rPr>
      </w:pPr>
    </w:p>
    <w:p w:rsidRPr="00CB13D2" w:rsidR="004E562D" w:rsidP="004E562D" w:rsidRDefault="004E562D" w14:paraId="36DCB856" w14:textId="77777777">
      <w:pPr>
        <w:pStyle w:val="Geenafstand"/>
        <w:rPr>
          <w:rFonts w:ascii="Verdana" w:hAnsi="Verdana"/>
          <w:sz w:val="18"/>
          <w:szCs w:val="18"/>
        </w:rPr>
      </w:pPr>
      <w:r w:rsidRPr="00CB13D2">
        <w:rPr>
          <w:rFonts w:ascii="Verdana" w:hAnsi="Verdana"/>
          <w:noProof/>
          <w:sz w:val="18"/>
          <w:szCs w:val="18"/>
        </w:rPr>
        <w:drawing>
          <wp:inline distT="0" distB="0" distL="0" distR="0" wp14:anchorId="6083B52D" wp14:editId="37CA5870">
            <wp:extent cx="4584700" cy="2654573"/>
            <wp:effectExtent l="0" t="0" r="6350" b="0"/>
            <wp:docPr id="722259987" name="Afbeelding 2" descr="Afbeelding met kaart, tekst, atlas, diagra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259987" name="Afbeelding 2" descr="Afbeelding met kaart, tekst, atlas, diagram&#10;&#10;Door AI gegenereerde inhoud is mogelijk onjui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7123" cy="2667556"/>
                    </a:xfrm>
                    <a:prstGeom prst="rect">
                      <a:avLst/>
                    </a:prstGeom>
                    <a:noFill/>
                    <a:ln>
                      <a:noFill/>
                    </a:ln>
                  </pic:spPr>
                </pic:pic>
              </a:graphicData>
            </a:graphic>
          </wp:inline>
        </w:drawing>
      </w:r>
    </w:p>
    <w:p w:rsidRPr="00CB13D2" w:rsidR="004E562D" w:rsidP="004E562D" w:rsidRDefault="004E562D" w14:paraId="4C987A8E" w14:textId="77777777">
      <w:pPr>
        <w:pStyle w:val="Geenafstand"/>
        <w:rPr>
          <w:rFonts w:ascii="Verdana" w:hAnsi="Verdana"/>
          <w:sz w:val="18"/>
          <w:szCs w:val="18"/>
        </w:rPr>
      </w:pPr>
    </w:p>
    <w:p w:rsidRPr="00CB13D2" w:rsidR="004E562D" w:rsidP="004E562D" w:rsidRDefault="004E562D" w14:paraId="10A28616" w14:textId="77777777">
      <w:pPr>
        <w:pStyle w:val="Geenafstand"/>
        <w:rPr>
          <w:rFonts w:ascii="Verdana" w:hAnsi="Verdana"/>
          <w:sz w:val="18"/>
          <w:szCs w:val="18"/>
        </w:rPr>
      </w:pPr>
      <w:r w:rsidRPr="00CB13D2">
        <w:rPr>
          <w:rFonts w:ascii="Verdana" w:hAnsi="Verdana"/>
          <w:sz w:val="18"/>
          <w:szCs w:val="18"/>
        </w:rPr>
        <w:t>De industrieclusters leveren een grote toegevoegde waarde aan de Nederlandse economie, creëren volop werkgelegenheid en bieden vruchtbare grond voor innovatie en kennisontwikkeling. De industrie in deze clusters is goed voor 12.390 bedrijfsvestigingen, 211.850 banen en ruim €26,4 miljard toegevoegde waarde</w:t>
      </w:r>
      <w:r w:rsidRPr="00CB13D2">
        <w:rPr>
          <w:rStyle w:val="Voetnootmarkering"/>
          <w:rFonts w:ascii="Verdana" w:hAnsi="Verdana"/>
          <w:sz w:val="18"/>
          <w:szCs w:val="18"/>
        </w:rPr>
        <w:footnoteReference w:id="4"/>
      </w:r>
      <w:r w:rsidRPr="00CB13D2">
        <w:rPr>
          <w:rFonts w:ascii="Verdana" w:hAnsi="Verdana"/>
          <w:sz w:val="18"/>
          <w:szCs w:val="18"/>
        </w:rPr>
        <w:t>, op een relatief kleine oppervlakte</w:t>
      </w:r>
      <w:r w:rsidRPr="00CB13D2">
        <w:rPr>
          <w:rStyle w:val="Voetnootmarkering"/>
          <w:rFonts w:ascii="Verdana" w:hAnsi="Verdana"/>
          <w:sz w:val="18"/>
          <w:szCs w:val="18"/>
        </w:rPr>
        <w:footnoteReference w:id="5"/>
      </w:r>
      <w:r w:rsidRPr="00CB13D2">
        <w:rPr>
          <w:rFonts w:ascii="Verdana" w:hAnsi="Verdana"/>
          <w:sz w:val="18"/>
          <w:szCs w:val="18"/>
        </w:rPr>
        <w:t>. Naast de vijf geografische industrieclusters bevinden zich ook energie-intensieve industriële bedrijven verspreid over Nederland (Cluster 6). Deze spelen ook een belangrijke rol in de economie met o.a. 56.100 banen en 198 bedrijfsvestigingen</w:t>
      </w:r>
      <w:r w:rsidRPr="00CB13D2">
        <w:rPr>
          <w:rStyle w:val="Voetnootmarkering"/>
          <w:rFonts w:ascii="Verdana" w:hAnsi="Verdana"/>
          <w:sz w:val="18"/>
          <w:szCs w:val="18"/>
        </w:rPr>
        <w:footnoteReference w:id="6"/>
      </w:r>
      <w:r w:rsidRPr="00CB13D2">
        <w:rPr>
          <w:rFonts w:ascii="Verdana" w:hAnsi="Verdana"/>
          <w:sz w:val="18"/>
          <w:szCs w:val="18"/>
        </w:rPr>
        <w:t>.</w:t>
      </w:r>
    </w:p>
    <w:p w:rsidRPr="00CB13D2" w:rsidR="004E562D" w:rsidP="004E562D" w:rsidRDefault="004E562D" w14:paraId="45FEAE11" w14:textId="77777777">
      <w:pPr>
        <w:pStyle w:val="Geenafstand"/>
        <w:rPr>
          <w:rFonts w:ascii="Verdana" w:hAnsi="Verdana"/>
          <w:sz w:val="18"/>
          <w:szCs w:val="18"/>
        </w:rPr>
      </w:pPr>
    </w:p>
    <w:p w:rsidRPr="00CB13D2" w:rsidR="004E562D" w:rsidP="004E562D" w:rsidRDefault="004E562D" w14:paraId="5668A53B" w14:textId="77777777">
      <w:pPr>
        <w:pStyle w:val="Geenafstand"/>
        <w:rPr>
          <w:rFonts w:ascii="Verdana" w:hAnsi="Verdana"/>
          <w:sz w:val="18"/>
          <w:szCs w:val="18"/>
        </w:rPr>
      </w:pPr>
      <w:r w:rsidRPr="00CB13D2">
        <w:rPr>
          <w:rFonts w:ascii="Verdana" w:hAnsi="Verdana"/>
          <w:sz w:val="18"/>
          <w:szCs w:val="18"/>
        </w:rPr>
        <w:t xml:space="preserve">Waar de industrieclusters van oudsher ingericht zijn op lineaire productieprocessen en het gebruik van fossiele grond- en brandstoffen, staan ze de komende jaren voor de ongekend grote opgave om een duurzame transitie door te maken, op weg naar klimaatneutrale, circulaire en schone productieprocessen in 2050. Juist de onderlinge verwevenheid en ruimtelijke nabijheid maken het mogelijk om op efficiënte wijze voldoende groene energie, herbruikbare grondstoffen en de bijbehorende infrastructuur te realiseren, waar andere bedrijven ook van kunnen profiteren. De industrieclusters generen zo ook weer verdienvermogen, doordat ze een aantrekkelijke vestigingsplaats voor nieuwe duurzame bedrijven kunnen bieden. Ze zijn sterk op weg om de centra van groene groei in Nederland te worden.  </w:t>
      </w:r>
    </w:p>
    <w:p w:rsidRPr="00CB13D2" w:rsidR="004E562D" w:rsidP="004E562D" w:rsidRDefault="004E562D" w14:paraId="0797A739" w14:textId="77777777">
      <w:pPr>
        <w:pStyle w:val="Geenafstand"/>
        <w:rPr>
          <w:rFonts w:ascii="Verdana" w:hAnsi="Verdana"/>
          <w:sz w:val="18"/>
          <w:szCs w:val="18"/>
        </w:rPr>
      </w:pPr>
    </w:p>
    <w:p w:rsidRPr="00CB13D2" w:rsidR="004E562D" w:rsidP="004E562D" w:rsidRDefault="004E562D" w14:paraId="5FF6E090" w14:textId="77777777">
      <w:pPr>
        <w:pStyle w:val="Geenafstand"/>
        <w:rPr>
          <w:rFonts w:ascii="Verdana" w:hAnsi="Verdana"/>
          <w:sz w:val="18"/>
          <w:szCs w:val="18"/>
        </w:rPr>
      </w:pPr>
      <w:r w:rsidRPr="00CB13D2">
        <w:rPr>
          <w:rFonts w:ascii="Verdana" w:hAnsi="Verdana"/>
          <w:sz w:val="18"/>
          <w:szCs w:val="18"/>
        </w:rPr>
        <w:t>De realiteit is tegelijkertijd ook dat het economisch vestigingsklimaat voor de industrie in Nederland onder druk staat. Zoals toegelicht in de Voortgangsbrief Verduurzaming Industrie van 17 maart jl.</w:t>
      </w:r>
      <w:r w:rsidRPr="00CB13D2">
        <w:rPr>
          <w:rStyle w:val="Voetnootmarkering"/>
          <w:rFonts w:ascii="Verdana" w:hAnsi="Verdana"/>
          <w:sz w:val="18"/>
          <w:szCs w:val="18"/>
        </w:rPr>
        <w:footnoteReference w:id="7"/>
      </w:r>
      <w:r w:rsidRPr="00CB13D2">
        <w:rPr>
          <w:rFonts w:ascii="Verdana" w:hAnsi="Verdana"/>
          <w:sz w:val="18"/>
          <w:szCs w:val="18"/>
        </w:rPr>
        <w:t xml:space="preserve"> maken hoge energiekosten, netcongestie, complexe vergunningsprocedures en een gebrek aan (stikstof)ruimte en kritieke energie-infrastructuur het onzeker voor bedrijven om de grootschalige langetermijninvesteringen te doen waar de verduurzamingsopgave om vraagt. Dat tij moeten we keren. De basisindustrie is van groot belang voor de Nederlandse economie en speelt een belangrijke rol in het versterken van onze strategische autonomie in een geopolitiek onzekere wereld. Het kabinet werkt daarom aan het versterken van het investeringsklimaat, </w:t>
      </w:r>
      <w:r w:rsidRPr="00CB13D2">
        <w:rPr>
          <w:rFonts w:ascii="Verdana" w:hAnsi="Verdana"/>
          <w:sz w:val="18"/>
          <w:szCs w:val="18"/>
        </w:rPr>
        <w:lastRenderedPageBreak/>
        <w:t>het versnellen van de verduurzamingsopgave en het scheppen van de juiste randvoorwaarden. Daarom heb i</w:t>
      </w:r>
      <w:r>
        <w:rPr>
          <w:rFonts w:ascii="Verdana" w:hAnsi="Verdana"/>
          <w:sz w:val="18"/>
          <w:szCs w:val="18"/>
        </w:rPr>
        <w:t>s i</w:t>
      </w:r>
      <w:r w:rsidRPr="00CB13D2">
        <w:rPr>
          <w:rFonts w:ascii="Verdana" w:hAnsi="Verdana"/>
          <w:sz w:val="18"/>
          <w:szCs w:val="18"/>
        </w:rPr>
        <w:t xml:space="preserve">n de </w:t>
      </w:r>
      <w:r>
        <w:rPr>
          <w:rFonts w:ascii="Verdana" w:hAnsi="Verdana"/>
          <w:sz w:val="18"/>
          <w:szCs w:val="18"/>
        </w:rPr>
        <w:t>K</w:t>
      </w:r>
      <w:r w:rsidRPr="00CB13D2">
        <w:rPr>
          <w:rFonts w:ascii="Verdana" w:hAnsi="Verdana"/>
          <w:sz w:val="18"/>
          <w:szCs w:val="18"/>
        </w:rPr>
        <w:t>amerbrief van 25 april jl. een pakket voor groene groei aangekondigd, voor een weerbaar energiesysteem en een toekomstbestendige industrie</w:t>
      </w:r>
      <w:r w:rsidRPr="00CB13D2">
        <w:rPr>
          <w:rStyle w:val="Voetnootmarkering"/>
          <w:rFonts w:ascii="Verdana" w:hAnsi="Verdana"/>
          <w:sz w:val="18"/>
          <w:szCs w:val="18"/>
        </w:rPr>
        <w:footnoteReference w:id="8"/>
      </w:r>
      <w:r w:rsidRPr="00CB13D2">
        <w:rPr>
          <w:rFonts w:ascii="Verdana" w:hAnsi="Verdana"/>
          <w:sz w:val="18"/>
          <w:szCs w:val="18"/>
        </w:rPr>
        <w:t>.</w:t>
      </w:r>
    </w:p>
    <w:p w:rsidRPr="00CB13D2" w:rsidR="004E562D" w:rsidP="004E562D" w:rsidRDefault="004E562D" w14:paraId="1D11F09F" w14:textId="77777777">
      <w:pPr>
        <w:pStyle w:val="Geenafstand"/>
        <w:rPr>
          <w:rFonts w:ascii="Verdana" w:hAnsi="Verdana"/>
          <w:sz w:val="18"/>
          <w:szCs w:val="18"/>
        </w:rPr>
      </w:pPr>
    </w:p>
    <w:p w:rsidRPr="00CB13D2" w:rsidR="004E562D" w:rsidP="004E562D" w:rsidRDefault="004E562D" w14:paraId="5448C459" w14:textId="77777777">
      <w:pPr>
        <w:pStyle w:val="Geenafstand"/>
        <w:rPr>
          <w:rFonts w:ascii="Verdana" w:hAnsi="Verdana"/>
          <w:b/>
          <w:bCs/>
          <w:sz w:val="18"/>
          <w:szCs w:val="18"/>
        </w:rPr>
      </w:pPr>
      <w:r w:rsidRPr="00CB13D2">
        <w:rPr>
          <w:rFonts w:ascii="Verdana" w:hAnsi="Verdana"/>
          <w:b/>
          <w:bCs/>
          <w:sz w:val="18"/>
          <w:szCs w:val="18"/>
        </w:rPr>
        <w:t>Ruimte als belangrijke randvoorwaarde</w:t>
      </w:r>
    </w:p>
    <w:p w:rsidRPr="00CB13D2" w:rsidR="004E562D" w:rsidP="004E562D" w:rsidRDefault="004E562D" w14:paraId="06A17A34" w14:textId="77777777">
      <w:pPr>
        <w:pStyle w:val="Geenafstand"/>
        <w:rPr>
          <w:rFonts w:ascii="Verdana" w:hAnsi="Verdana"/>
          <w:sz w:val="18"/>
          <w:szCs w:val="18"/>
        </w:rPr>
      </w:pPr>
      <w:r w:rsidRPr="00CB13D2">
        <w:rPr>
          <w:rFonts w:ascii="Verdana" w:hAnsi="Verdana"/>
          <w:sz w:val="18"/>
          <w:szCs w:val="18"/>
        </w:rPr>
        <w:t xml:space="preserve">Eén van die randvoorwaarden is het borgen van voldoende ruimte. Het gaat hierbij zowel om fysieke ruimte als ruimte om binnen de wet- en regelgeving op het gebied van milieu en veiligheid te kunnen opereren. Met het nationaal programma Ruimte voor Economie heeft het kabinet daarom richting gegeven om te zorgen voor voldoende en kwalitatief goede ruimte voor bedrijvigheid op de juiste plek, waaronder voor de industrieclusters. Dit is </w:t>
      </w:r>
      <w:r>
        <w:rPr>
          <w:rFonts w:ascii="Verdana" w:hAnsi="Verdana"/>
          <w:sz w:val="18"/>
          <w:szCs w:val="18"/>
        </w:rPr>
        <w:t>ook</w:t>
      </w:r>
      <w:r w:rsidRPr="00CB13D2">
        <w:rPr>
          <w:rFonts w:ascii="Verdana" w:hAnsi="Verdana"/>
          <w:sz w:val="18"/>
          <w:szCs w:val="18"/>
        </w:rPr>
        <w:t xml:space="preserve"> een belangrijk thema dat betrokken wordt bij de ontwikkeling van de Nota Ruimte. </w:t>
      </w:r>
    </w:p>
    <w:p w:rsidRPr="00CB13D2" w:rsidR="004E562D" w:rsidP="004E562D" w:rsidRDefault="004E562D" w14:paraId="7BD9D7A2" w14:textId="77777777">
      <w:pPr>
        <w:pStyle w:val="Geenafstand"/>
        <w:rPr>
          <w:rFonts w:ascii="Verdana" w:hAnsi="Verdana"/>
          <w:sz w:val="18"/>
          <w:szCs w:val="18"/>
        </w:rPr>
      </w:pPr>
    </w:p>
    <w:p w:rsidRPr="00CB13D2" w:rsidR="004E562D" w:rsidP="004E562D" w:rsidRDefault="004E562D" w14:paraId="6F324B46" w14:textId="77777777">
      <w:pPr>
        <w:pStyle w:val="Geenafstand"/>
        <w:rPr>
          <w:rFonts w:ascii="Verdana" w:hAnsi="Verdana"/>
          <w:sz w:val="18"/>
          <w:szCs w:val="18"/>
        </w:rPr>
      </w:pPr>
      <w:r w:rsidRPr="00CB13D2">
        <w:rPr>
          <w:rFonts w:ascii="Verdana" w:hAnsi="Verdana"/>
          <w:sz w:val="18"/>
          <w:szCs w:val="18"/>
        </w:rPr>
        <w:t>Er is ruimte nodig voor de vestiging van nieuwe duurzame industrieën en industriële bedrijvigheid, o.a. in het kader van groeimarkten</w:t>
      </w:r>
      <w:r w:rsidRPr="00CB13D2">
        <w:rPr>
          <w:rStyle w:val="Voetnootmarkering"/>
          <w:rFonts w:ascii="Verdana" w:hAnsi="Verdana"/>
          <w:sz w:val="18"/>
          <w:szCs w:val="18"/>
        </w:rPr>
        <w:footnoteReference w:id="9"/>
      </w:r>
      <w:r w:rsidRPr="00CB13D2">
        <w:rPr>
          <w:rFonts w:ascii="Verdana" w:hAnsi="Verdana"/>
          <w:sz w:val="18"/>
          <w:szCs w:val="18"/>
        </w:rPr>
        <w:t xml:space="preserve"> en sleuteltechnologieën</w:t>
      </w:r>
      <w:r w:rsidRPr="00CB13D2">
        <w:rPr>
          <w:rStyle w:val="Voetnootmarkering"/>
          <w:rFonts w:ascii="Verdana" w:hAnsi="Verdana"/>
          <w:sz w:val="18"/>
          <w:szCs w:val="18"/>
        </w:rPr>
        <w:footnoteReference w:id="10"/>
      </w:r>
      <w:r w:rsidRPr="00CB13D2">
        <w:rPr>
          <w:rFonts w:ascii="Verdana" w:hAnsi="Verdana"/>
          <w:sz w:val="18"/>
          <w:szCs w:val="18"/>
        </w:rPr>
        <w:t xml:space="preserve"> die voor de industrieclusters van belang zijn, zodat ze zich kunnen ontwikkelen tot internationale koplopers in groene groei op terreinen als duurzame geavanceerde chemie en elektrificatietechnieken. Ook voor andere bestaande bedrijvigheid moet perspectief zijn op groei. Daarnaast is er extra ruimte nodig voor circulariteit</w:t>
      </w:r>
      <w:r w:rsidRPr="00CB13D2">
        <w:rPr>
          <w:rStyle w:val="Voetnootmarkering"/>
          <w:rFonts w:ascii="Verdana" w:hAnsi="Verdana"/>
          <w:sz w:val="18"/>
          <w:szCs w:val="18"/>
        </w:rPr>
        <w:footnoteReference w:id="11"/>
      </w:r>
      <w:r w:rsidRPr="00CB13D2">
        <w:rPr>
          <w:rFonts w:ascii="Verdana" w:hAnsi="Verdana"/>
          <w:sz w:val="18"/>
          <w:szCs w:val="18"/>
        </w:rPr>
        <w:t xml:space="preserve">, omdat verwerking van reststromen, hergebruik van grondstoffen en opslag van circulaire grondstoffen extra ruimte vergen. De industrie heeft hierdoor ook (tijdelijk) extra transitieruimte nodig, omdat de om- en afbouw van een fossiel systeem en de opbouw van een duurzaam systeem gelijktijdig plaatsvindt. Fossiele- en bio-raffinage processen bestaan bijvoorbeeld tijdelijk naast elkaar, inclusief bijbehorende terminal- en opslagcapaciteit. </w:t>
      </w:r>
      <w:bookmarkStart w:name="_Hlk195781571" w:id="0"/>
      <w:r w:rsidRPr="00CB13D2">
        <w:rPr>
          <w:rFonts w:ascii="Verdana" w:hAnsi="Verdana"/>
          <w:sz w:val="18"/>
          <w:szCs w:val="18"/>
        </w:rPr>
        <w:t>Tot slot is er ruimte nodig voor de aanleg van energie-infrastructuur ten behoeve van de energietransitie, onder andere omdat hier de aanlanding van windenergie van zee grotendeels plaatsvindt</w:t>
      </w:r>
      <w:r w:rsidRPr="00CB13D2">
        <w:rPr>
          <w:rStyle w:val="Voetnootmarkering"/>
          <w:rFonts w:ascii="Verdana" w:hAnsi="Verdana"/>
          <w:sz w:val="18"/>
          <w:szCs w:val="18"/>
        </w:rPr>
        <w:footnoteReference w:id="12"/>
      </w:r>
      <w:r w:rsidRPr="00CB13D2">
        <w:rPr>
          <w:rFonts w:ascii="Verdana" w:hAnsi="Verdana"/>
          <w:sz w:val="18"/>
          <w:szCs w:val="18"/>
        </w:rPr>
        <w:t>. Via het Meerjarenprogramma Infrastructuur Energie en Klimaat (MIEK)</w:t>
      </w:r>
      <w:r w:rsidRPr="00CB13D2">
        <w:rPr>
          <w:rStyle w:val="Voetnootmarkering"/>
          <w:rFonts w:ascii="Verdana" w:hAnsi="Verdana"/>
          <w:sz w:val="18"/>
          <w:szCs w:val="18"/>
        </w:rPr>
        <w:footnoteReference w:id="13"/>
      </w:r>
      <w:r w:rsidRPr="00CB13D2">
        <w:rPr>
          <w:rFonts w:ascii="Verdana" w:hAnsi="Verdana"/>
          <w:sz w:val="18"/>
          <w:szCs w:val="18"/>
        </w:rPr>
        <w:t xml:space="preserve"> werkt het Rijk samen met stakeholders aan de realisatie van projecten tot 2030 en het Programma Energiehoofdstructuur</w:t>
      </w:r>
      <w:r w:rsidRPr="00CB13D2">
        <w:rPr>
          <w:rStyle w:val="Voetnootmarkering"/>
          <w:rFonts w:ascii="Verdana" w:hAnsi="Verdana"/>
          <w:sz w:val="18"/>
          <w:szCs w:val="18"/>
        </w:rPr>
        <w:footnoteReference w:id="14"/>
      </w:r>
      <w:r w:rsidRPr="00CB13D2">
        <w:rPr>
          <w:rFonts w:ascii="Verdana" w:hAnsi="Verdana"/>
          <w:sz w:val="18"/>
          <w:szCs w:val="18"/>
        </w:rPr>
        <w:t xml:space="preserve"> (PEH) laat zien welke nieuwe nationale energie-infrastructuur nodig is richting 2050.</w:t>
      </w:r>
    </w:p>
    <w:bookmarkEnd w:id="0"/>
    <w:p w:rsidRPr="00CB13D2" w:rsidR="004E562D" w:rsidP="004E562D" w:rsidRDefault="004E562D" w14:paraId="777EAC25" w14:textId="77777777">
      <w:pPr>
        <w:pStyle w:val="Geenafstand"/>
        <w:rPr>
          <w:rFonts w:ascii="Verdana" w:hAnsi="Verdana"/>
          <w:sz w:val="18"/>
          <w:szCs w:val="18"/>
        </w:rPr>
      </w:pPr>
    </w:p>
    <w:p w:rsidRPr="00CB13D2" w:rsidR="004E562D" w:rsidP="004E562D" w:rsidRDefault="004E562D" w14:paraId="519F010D" w14:textId="77777777">
      <w:pPr>
        <w:pStyle w:val="Geenafstand"/>
        <w:rPr>
          <w:rFonts w:ascii="Verdana" w:hAnsi="Verdana"/>
          <w:sz w:val="18"/>
          <w:szCs w:val="18"/>
        </w:rPr>
      </w:pPr>
      <w:r w:rsidRPr="00CB13D2">
        <w:rPr>
          <w:rFonts w:ascii="Verdana" w:hAnsi="Verdana"/>
          <w:sz w:val="18"/>
          <w:szCs w:val="18"/>
        </w:rPr>
        <w:t>Tegelijkertijd staat de beschikbare ruimte in Nederland, en zeker ook de ruimte voor bedrijven, onder druk. Nederland is een van de meest dichtbevolkte landen van Europa. Daardoor is de ruimte schaars, terwijl we de ruimte wel nodig hebben voor tal van functies – naast de industrie en economie bijvoorbeeld ook woningbouw, defensie, landbouw en natuur. Op meerdere plekken in Nederland zijn recente woningbouwontwikkelingen steeds meer opgeschoven richting de industrie en bedrijventerreinen. Dit brengt soms de nodige uitdagingen met zich mee. Energie-intensieve industriële bedrijven kunnen een groot beslag leggen op de kwaliteit van de leefomgeving, zoals geluid- en geuroverlast, en de gezondheid van omwonenden. Het ministerie van IenW werkt middels een actieagenda aan de invulling van de aanbevelingen uit het onderzoek Industrie en Omwonenden</w:t>
      </w:r>
      <w:r w:rsidRPr="00CB13D2">
        <w:rPr>
          <w:rStyle w:val="Voetnootmarkering"/>
          <w:rFonts w:ascii="Verdana" w:hAnsi="Verdana"/>
          <w:sz w:val="18"/>
          <w:szCs w:val="18"/>
        </w:rPr>
        <w:footnoteReference w:id="15"/>
      </w:r>
      <w:r w:rsidRPr="00CB13D2">
        <w:rPr>
          <w:rFonts w:ascii="Verdana" w:hAnsi="Verdana"/>
          <w:sz w:val="18"/>
          <w:szCs w:val="18"/>
        </w:rPr>
        <w:t>. Door slimmer keuzes te maken kunnen we de ruimte in ons land efficiënter benutten en de verschillende ruimtegebruikers een plek geven.</w:t>
      </w:r>
    </w:p>
    <w:p w:rsidRPr="00CB13D2" w:rsidR="004E562D" w:rsidP="004E562D" w:rsidRDefault="004E562D" w14:paraId="5BF82211" w14:textId="77777777">
      <w:pPr>
        <w:pStyle w:val="Geenafstand"/>
        <w:rPr>
          <w:rFonts w:ascii="Verdana" w:hAnsi="Verdana"/>
          <w:sz w:val="18"/>
          <w:szCs w:val="18"/>
        </w:rPr>
      </w:pPr>
    </w:p>
    <w:p w:rsidRPr="00CB13D2" w:rsidR="004E562D" w:rsidP="004E562D" w:rsidRDefault="004E562D" w14:paraId="593FD7EA" w14:textId="77777777">
      <w:pPr>
        <w:pStyle w:val="Geenafstand"/>
        <w:rPr>
          <w:rFonts w:ascii="Verdana" w:hAnsi="Verdana"/>
          <w:sz w:val="18"/>
          <w:szCs w:val="18"/>
        </w:rPr>
      </w:pPr>
      <w:r w:rsidRPr="00CB13D2">
        <w:rPr>
          <w:rFonts w:ascii="Verdana" w:hAnsi="Verdana"/>
          <w:sz w:val="18"/>
          <w:szCs w:val="18"/>
        </w:rPr>
        <w:t xml:space="preserve">Tegen deze achtergrond van een toenemende druk op de ruimte is, op basis van uitgebreide dataset per industriecluster, onderzocht hoeveel en wat voor ruimte nodig is voor </w:t>
      </w:r>
      <w:r>
        <w:rPr>
          <w:rFonts w:ascii="Verdana" w:hAnsi="Verdana"/>
          <w:sz w:val="18"/>
          <w:szCs w:val="18"/>
        </w:rPr>
        <w:t xml:space="preserve">de </w:t>
      </w:r>
      <w:r w:rsidRPr="00CB13D2">
        <w:rPr>
          <w:rFonts w:ascii="Verdana" w:hAnsi="Verdana"/>
          <w:sz w:val="18"/>
          <w:szCs w:val="18"/>
        </w:rPr>
        <w:t xml:space="preserve">verduurzaming van de industrie in de zes industrieclusters voor 2030 en 2050. De focus lag op de beschikbare en benodigde fysiek ruimte, waarbij ook de invloed van de milieuruimte, veiligheidscontouren en </w:t>
      </w:r>
      <w:r w:rsidRPr="00CB13D2">
        <w:rPr>
          <w:rFonts w:ascii="Verdana" w:hAnsi="Verdana"/>
          <w:sz w:val="18"/>
          <w:szCs w:val="18"/>
        </w:rPr>
        <w:lastRenderedPageBreak/>
        <w:t>milieukwaliteit is onderzocht. Er is zowel een analyse per cluster als een cluster-overstijgende analyse (nationaal beeld) gemaakt. De basis hiervoor is een macro-economische groeiprognose</w:t>
      </w:r>
      <w:r w:rsidRPr="00CB13D2">
        <w:rPr>
          <w:rStyle w:val="Voetnootmarkering"/>
          <w:rFonts w:ascii="Verdana" w:hAnsi="Verdana"/>
          <w:sz w:val="18"/>
          <w:szCs w:val="18"/>
        </w:rPr>
        <w:footnoteReference w:id="16"/>
      </w:r>
      <w:r w:rsidRPr="00CB13D2">
        <w:rPr>
          <w:rFonts w:ascii="Verdana" w:hAnsi="Verdana"/>
          <w:sz w:val="18"/>
          <w:szCs w:val="18"/>
        </w:rPr>
        <w:t>, waarbij ook de circulaire transitie is meegenomen in de berekeningen, aangevuld met prognoses over de ruimtevraag van het energiesysteem (gebaseerd op het PEH) en een aantal niet-trendmatige overige ontwikkelingen. Er zijn een aantal handelingsperspectieven en oplossingsrichtingen in beeld gebracht om de benodigde ruimte tijdig te kunnen reserveren. Het onderzoek is met betrokkenheid van de clusters zelf, medeoverheden en andere stakeholders tot stand gekomen.</w:t>
      </w:r>
    </w:p>
    <w:p w:rsidRPr="00CB13D2" w:rsidR="004E562D" w:rsidP="004E562D" w:rsidRDefault="004E562D" w14:paraId="014B21E0" w14:textId="77777777">
      <w:pPr>
        <w:pStyle w:val="Geenafstand"/>
        <w:rPr>
          <w:rFonts w:ascii="Verdana" w:hAnsi="Verdana"/>
          <w:sz w:val="18"/>
          <w:szCs w:val="18"/>
        </w:rPr>
      </w:pPr>
    </w:p>
    <w:p w:rsidRPr="00CB13D2" w:rsidR="004E562D" w:rsidP="004E562D" w:rsidRDefault="004E562D" w14:paraId="3A5F3723" w14:textId="77777777">
      <w:pPr>
        <w:pStyle w:val="Geenafstand"/>
        <w:rPr>
          <w:rFonts w:ascii="Verdana" w:hAnsi="Verdana"/>
          <w:b/>
          <w:bCs/>
          <w:sz w:val="18"/>
          <w:szCs w:val="18"/>
        </w:rPr>
      </w:pPr>
      <w:r w:rsidRPr="00CB13D2">
        <w:rPr>
          <w:rFonts w:ascii="Verdana" w:hAnsi="Verdana"/>
          <w:b/>
          <w:bCs/>
          <w:sz w:val="18"/>
          <w:szCs w:val="18"/>
        </w:rPr>
        <w:t>Conclusie: ruimtetekort in de industrieclusters</w:t>
      </w:r>
    </w:p>
    <w:p w:rsidRPr="00CB13D2" w:rsidR="004E562D" w:rsidP="004E562D" w:rsidRDefault="004E562D" w14:paraId="71D30C5C" w14:textId="77777777">
      <w:pPr>
        <w:pStyle w:val="Geenafstand"/>
        <w:rPr>
          <w:rFonts w:ascii="Verdana" w:hAnsi="Verdana"/>
          <w:sz w:val="18"/>
          <w:szCs w:val="18"/>
        </w:rPr>
      </w:pPr>
      <w:r w:rsidRPr="00CB13D2">
        <w:rPr>
          <w:rFonts w:ascii="Verdana" w:hAnsi="Verdana"/>
          <w:sz w:val="18"/>
          <w:szCs w:val="18"/>
        </w:rPr>
        <w:t xml:space="preserve">Het onderzoek laat zien dat er een aanzienlijke fysieke ruimtevraag in de industrieclusters wordt verwacht richting 2030 en 2050, zowel door de economische ontwikkelingen als door de ontwikkeling van het energiesysteem. Op de haven- en industrieterreinen is te weinig aanbod beschikbaar om deze ruimtevraag te accommoderen, met name op de lange termijn. Kapitaalintensieve investeringen in combinatie met langjarige erfpachtcontracten met opties tot verlenging maken dat gronden niet zomaar beschikbaar komen. Op ogenschijnlijk vrije kavels zijn in veel gevallen al nieuwe contracten gesloten of hebben partijen concrete opties. </w:t>
      </w:r>
      <w:r>
        <w:rPr>
          <w:rFonts w:ascii="Verdana" w:hAnsi="Verdana"/>
          <w:sz w:val="18"/>
          <w:szCs w:val="18"/>
        </w:rPr>
        <w:t>Reeds aanwezige o</w:t>
      </w:r>
      <w:r w:rsidRPr="00CB13D2">
        <w:rPr>
          <w:rFonts w:ascii="Verdana" w:hAnsi="Verdana"/>
          <w:sz w:val="18"/>
          <w:szCs w:val="18"/>
        </w:rPr>
        <w:t>verslagbedrijven zetten bijvoorbeeld hun terreinen voor fossiele overslag in voor andere vormen van overslag.</w:t>
      </w:r>
      <w:r>
        <w:rPr>
          <w:rFonts w:ascii="Verdana" w:hAnsi="Verdana"/>
          <w:sz w:val="18"/>
          <w:szCs w:val="18"/>
        </w:rPr>
        <w:t xml:space="preserve"> De schuifruimte in de industrieclusters is daardoor beperkt.</w:t>
      </w:r>
    </w:p>
    <w:p w:rsidRPr="00CB13D2" w:rsidR="004E562D" w:rsidP="004E562D" w:rsidRDefault="004E562D" w14:paraId="488E1823" w14:textId="77777777">
      <w:pPr>
        <w:pStyle w:val="Geenafstand"/>
        <w:rPr>
          <w:rFonts w:ascii="Verdana" w:hAnsi="Verdana"/>
          <w:sz w:val="18"/>
          <w:szCs w:val="18"/>
        </w:rPr>
      </w:pPr>
    </w:p>
    <w:p w:rsidRPr="00CB13D2" w:rsidR="004E562D" w:rsidP="004E562D" w:rsidRDefault="004E562D" w14:paraId="0E40D427" w14:textId="77777777">
      <w:pPr>
        <w:pStyle w:val="Geenafstand"/>
        <w:rPr>
          <w:rFonts w:ascii="Verdana" w:hAnsi="Verdana"/>
          <w:sz w:val="18"/>
          <w:szCs w:val="18"/>
        </w:rPr>
      </w:pPr>
      <w:r w:rsidRPr="00CB13D2">
        <w:rPr>
          <w:rFonts w:ascii="Verdana" w:hAnsi="Verdana"/>
          <w:sz w:val="18"/>
          <w:szCs w:val="18"/>
        </w:rPr>
        <w:t xml:space="preserve">Daarnaast blijkt uit een kwalitatieve analyse dat er ernstige beperkingen zijn aan de beschikbare milieuruimte, met name de aspecten geluid, externe veiligheid, stikstof en in mindere mate luchtkwaliteit. Waar wel nog (enige) milieuruimte beschikbaar is, ligt die niet altijd op de juiste plek, bijvoorbeeld doordat er geen grond beschikbaar is of de activiteit een te groot risico vormt. Het onderzoek toont dus aan dat fysieke ruimte en milieuruimte sterk van elkaar afhankelijk zijn voor de verduurzaming van de industrie en er vaak sprake is van een mismatch. </w:t>
      </w:r>
      <w:r>
        <w:rPr>
          <w:rFonts w:ascii="Verdana" w:hAnsi="Verdana"/>
          <w:sz w:val="18"/>
          <w:szCs w:val="18"/>
        </w:rPr>
        <w:t xml:space="preserve">In de clusters zorgt dit nu reeds voor een knelpunten die alleen door meer ruimtelijke sturing tot een oplossing kan worden gebracht. </w:t>
      </w:r>
      <w:r w:rsidRPr="00CB13D2">
        <w:rPr>
          <w:rFonts w:ascii="Verdana" w:hAnsi="Verdana"/>
          <w:sz w:val="18"/>
          <w:szCs w:val="18"/>
        </w:rPr>
        <w:t>Ook andere kwalitatieve kenmerken zoals waterbeschikbaarheid en logistiek/bereikbaarheid zijn bepalend voor de bruikbaarheid van gronden.</w:t>
      </w:r>
      <w:r>
        <w:rPr>
          <w:rFonts w:ascii="Verdana" w:hAnsi="Verdana"/>
          <w:sz w:val="18"/>
          <w:szCs w:val="18"/>
        </w:rPr>
        <w:t xml:space="preserve"> </w:t>
      </w:r>
    </w:p>
    <w:p w:rsidRPr="00CB13D2" w:rsidR="004E562D" w:rsidP="004E562D" w:rsidRDefault="004E562D" w14:paraId="6817A30C" w14:textId="77777777">
      <w:pPr>
        <w:pStyle w:val="Geenafstand"/>
        <w:rPr>
          <w:rFonts w:ascii="Verdana" w:hAnsi="Verdana"/>
          <w:sz w:val="18"/>
          <w:szCs w:val="18"/>
        </w:rPr>
      </w:pPr>
    </w:p>
    <w:p w:rsidRPr="00CB13D2" w:rsidR="004E562D" w:rsidP="004E562D" w:rsidRDefault="004E562D" w14:paraId="6DD6FD1E" w14:textId="77777777">
      <w:pPr>
        <w:pStyle w:val="Geenafstand"/>
        <w:rPr>
          <w:rFonts w:ascii="Verdana" w:hAnsi="Verdana"/>
          <w:sz w:val="18"/>
          <w:szCs w:val="18"/>
        </w:rPr>
      </w:pPr>
      <w:r w:rsidRPr="00CB13D2">
        <w:rPr>
          <w:rFonts w:ascii="Verdana" w:hAnsi="Verdana"/>
          <w:sz w:val="18"/>
          <w:szCs w:val="18"/>
        </w:rPr>
        <w:t>Zodoende concluderen de onderzoekers dat de clusters grotendeels op slot zitten. Er is een mix aan ruimtelijke strategieën nodig om dit op te lossen, van het optimaliseren van het huidige ruimtegebruik door intensivering en herstructurering, tot het ontwikkelen van nieuw aanbod, bijvoorbeeld door middel van strategische uitbreidingen.</w:t>
      </w:r>
    </w:p>
    <w:p w:rsidRPr="00CB13D2" w:rsidR="004E562D" w:rsidP="004E562D" w:rsidRDefault="004E562D" w14:paraId="6BB9481B" w14:textId="77777777">
      <w:pPr>
        <w:pStyle w:val="Geenafstand"/>
        <w:rPr>
          <w:rFonts w:ascii="Verdana" w:hAnsi="Verdana"/>
          <w:sz w:val="18"/>
          <w:szCs w:val="18"/>
        </w:rPr>
      </w:pPr>
    </w:p>
    <w:p w:rsidRPr="00CB13D2" w:rsidR="004E562D" w:rsidP="004E562D" w:rsidRDefault="004E562D" w14:paraId="3E101657" w14:textId="77777777">
      <w:pPr>
        <w:pStyle w:val="Geenafstand"/>
        <w:rPr>
          <w:rFonts w:ascii="Verdana" w:hAnsi="Verdana"/>
          <w:sz w:val="18"/>
          <w:szCs w:val="18"/>
        </w:rPr>
      </w:pPr>
      <w:r w:rsidRPr="00CB13D2">
        <w:rPr>
          <w:rFonts w:ascii="Verdana" w:hAnsi="Verdana"/>
          <w:sz w:val="18"/>
          <w:szCs w:val="18"/>
        </w:rPr>
        <w:t>De onderzoekers bevestigen de positie van de industrieclusters als uitgelezen plekken voor de verschillende transities en onze strategische autonomie en concurrentiepositie, mits daarvoor voldoende fysieke ruimte en milieuruimte worden geborgd. Daartoe adviseren zij het Rijk om steviger ruimtelijk te sturen op de industrieclusters en de samenwerking met de medeoverheden en industrieclusters te intensiveren, zodat doorzettingskracht kan worden gegenereerd. Zij doen verschillende aanbevelingen hoe hier invulling aan kan worden gegeven, zoals het beschermen van de fysieke ruimte en milieuruimte van de industrieclusters, het ontwikkelen van ruimtelijk instrumentarium, het monitoren van vrijkomende ruimte en het op orde brengen van andere randvoorwaarden.</w:t>
      </w:r>
    </w:p>
    <w:p w:rsidRPr="00CB13D2" w:rsidR="004E562D" w:rsidP="004E562D" w:rsidRDefault="004E562D" w14:paraId="0A35DC0E" w14:textId="77777777">
      <w:pPr>
        <w:pStyle w:val="Geenafstand"/>
        <w:rPr>
          <w:rFonts w:ascii="Verdana" w:hAnsi="Verdana"/>
          <w:sz w:val="18"/>
          <w:szCs w:val="18"/>
        </w:rPr>
      </w:pPr>
    </w:p>
    <w:p w:rsidRPr="00CB13D2" w:rsidR="004E562D" w:rsidP="004E562D" w:rsidRDefault="004E562D" w14:paraId="4F47AD66" w14:textId="77777777">
      <w:pPr>
        <w:pStyle w:val="Geenafstand"/>
        <w:rPr>
          <w:rFonts w:ascii="Verdana" w:hAnsi="Verdana"/>
          <w:sz w:val="18"/>
          <w:szCs w:val="18"/>
        </w:rPr>
      </w:pPr>
      <w:r w:rsidRPr="00CB13D2">
        <w:rPr>
          <w:rFonts w:ascii="Verdana" w:hAnsi="Verdana"/>
          <w:sz w:val="18"/>
          <w:szCs w:val="18"/>
        </w:rPr>
        <w:t xml:space="preserve">Naast de vijf geografische industrieclusters loopt ook de overige energie-intensieve industrie, die zich meer verspreid over het land bevindt (Cluster 6), tegen aanzienlijke ruimtelijke knelpunten aan, zoals beperkte </w:t>
      </w:r>
      <w:r w:rsidRPr="00CB13D2">
        <w:rPr>
          <w:rFonts w:ascii="Verdana" w:hAnsi="Verdana"/>
          <w:sz w:val="18"/>
          <w:szCs w:val="18"/>
        </w:rPr>
        <w:lastRenderedPageBreak/>
        <w:t>uitbreidingsmogelijkheden en moeilijkheden om nu of in de toekomst goed aangesloten te zijn op energie-infrastructuur. Hiervoor is maatwerk nodig, omdat deze bedrijven vaak lokaal geworteld zijn en voor specifieke ruimtelijke opgaven staan. Oplossingsrichtingen zijn afhankelijk van o.a. lokale plannen, uitbreidingsbehoefte, milieuruimte en toekomstperspectief.</w:t>
      </w:r>
    </w:p>
    <w:p w:rsidRPr="00CB13D2" w:rsidR="004E562D" w:rsidP="004E562D" w:rsidRDefault="004E562D" w14:paraId="0BD3F142" w14:textId="77777777">
      <w:pPr>
        <w:pStyle w:val="Geenafstand"/>
        <w:rPr>
          <w:rFonts w:ascii="Verdana" w:hAnsi="Verdana"/>
          <w:sz w:val="18"/>
          <w:szCs w:val="18"/>
        </w:rPr>
      </w:pPr>
    </w:p>
    <w:p w:rsidRPr="00CB13D2" w:rsidR="004E562D" w:rsidP="004E562D" w:rsidRDefault="004E562D" w14:paraId="5CDB243A" w14:textId="77777777">
      <w:pPr>
        <w:pStyle w:val="Geenafstand"/>
        <w:rPr>
          <w:rFonts w:ascii="Verdana" w:hAnsi="Verdana"/>
          <w:b/>
          <w:bCs/>
          <w:sz w:val="18"/>
          <w:szCs w:val="18"/>
        </w:rPr>
      </w:pPr>
      <w:r w:rsidRPr="00CB13D2">
        <w:rPr>
          <w:rFonts w:ascii="Verdana" w:hAnsi="Verdana"/>
          <w:b/>
          <w:bCs/>
          <w:sz w:val="18"/>
          <w:szCs w:val="18"/>
        </w:rPr>
        <w:t xml:space="preserve">Vervolg n.a.v. de aanbevelingen uit het onderzoek </w:t>
      </w:r>
    </w:p>
    <w:p w:rsidRPr="00CB13D2" w:rsidR="004E562D" w:rsidP="004E562D" w:rsidRDefault="004E562D" w14:paraId="5E09A833" w14:textId="77777777">
      <w:pPr>
        <w:pStyle w:val="Geenafstand"/>
        <w:rPr>
          <w:rFonts w:ascii="Verdana" w:hAnsi="Verdana"/>
          <w:sz w:val="18"/>
          <w:szCs w:val="18"/>
        </w:rPr>
      </w:pPr>
      <w:r w:rsidRPr="00CB13D2">
        <w:rPr>
          <w:rFonts w:ascii="Verdana" w:hAnsi="Verdana"/>
          <w:sz w:val="18"/>
          <w:szCs w:val="18"/>
        </w:rPr>
        <w:t xml:space="preserve">Het kabinet herkent het geschetste beeld en wil zich ervoor inzetten om de benodigde ruimte voor de ontwikkeling van de industrieclusters te borgen. Dit onderzoek vormt daarvoor een belangrijk uitgangspunt. </w:t>
      </w:r>
      <w:r w:rsidRPr="00385422">
        <w:rPr>
          <w:rFonts w:ascii="Verdana" w:hAnsi="Verdana"/>
          <w:sz w:val="18"/>
          <w:szCs w:val="18"/>
        </w:rPr>
        <w:t xml:space="preserve">Hiermee wordt ook tegemoet gekomen aan de motie van het lid de Groot over </w:t>
      </w:r>
      <w:r>
        <w:rPr>
          <w:rFonts w:ascii="Verdana" w:hAnsi="Verdana"/>
          <w:sz w:val="18"/>
          <w:szCs w:val="18"/>
        </w:rPr>
        <w:t xml:space="preserve">het </w:t>
      </w:r>
      <w:r w:rsidRPr="00385422">
        <w:rPr>
          <w:rFonts w:ascii="Verdana" w:hAnsi="Verdana"/>
          <w:sz w:val="18"/>
          <w:szCs w:val="18"/>
        </w:rPr>
        <w:t xml:space="preserve">voldoende ruimte </w:t>
      </w:r>
      <w:r>
        <w:rPr>
          <w:rFonts w:ascii="Verdana" w:hAnsi="Verdana"/>
          <w:sz w:val="18"/>
          <w:szCs w:val="18"/>
        </w:rPr>
        <w:t xml:space="preserve">borgen </w:t>
      </w:r>
      <w:r w:rsidRPr="00385422">
        <w:rPr>
          <w:rFonts w:ascii="Verdana" w:hAnsi="Verdana"/>
          <w:sz w:val="18"/>
          <w:szCs w:val="18"/>
        </w:rPr>
        <w:t>in de NOVEX voor de ontwikkeling van de havens</w:t>
      </w:r>
      <w:r>
        <w:rPr>
          <w:rFonts w:ascii="Verdana" w:hAnsi="Verdana"/>
          <w:sz w:val="18"/>
          <w:szCs w:val="18"/>
        </w:rPr>
        <w:t xml:space="preserve"> </w:t>
      </w:r>
      <w:r w:rsidRPr="00A43B80">
        <w:rPr>
          <w:rFonts w:ascii="Verdana" w:hAnsi="Verdana"/>
          <w:sz w:val="18"/>
          <w:szCs w:val="18"/>
        </w:rPr>
        <w:t>en regie voeren wanneer deze ontwikkeling in het gedrang komt</w:t>
      </w:r>
      <w:r w:rsidRPr="00385422">
        <w:rPr>
          <w:rStyle w:val="Voetnootmarkering"/>
          <w:rFonts w:ascii="Verdana" w:hAnsi="Verdana"/>
          <w:sz w:val="18"/>
          <w:szCs w:val="18"/>
        </w:rPr>
        <w:t xml:space="preserve"> </w:t>
      </w:r>
      <w:r w:rsidRPr="00385422">
        <w:rPr>
          <w:rStyle w:val="Voetnootmarkering"/>
          <w:rFonts w:ascii="Verdana" w:hAnsi="Verdana"/>
          <w:sz w:val="18"/>
          <w:szCs w:val="18"/>
        </w:rPr>
        <w:footnoteReference w:id="17"/>
      </w:r>
      <w:r w:rsidRPr="00385422">
        <w:rPr>
          <w:rFonts w:ascii="Verdana" w:hAnsi="Verdana"/>
          <w:sz w:val="18"/>
          <w:szCs w:val="18"/>
        </w:rPr>
        <w:t xml:space="preserve"> en de motie van het lid Boomsma cs. over het reserveren van voldoende ruimte voor kade-gebonden bedrijven en bedrijven met een hoge milieucategorie</w:t>
      </w:r>
      <w:r>
        <w:rPr>
          <w:rFonts w:ascii="Verdana" w:hAnsi="Verdana"/>
          <w:sz w:val="18"/>
          <w:szCs w:val="18"/>
        </w:rPr>
        <w:t xml:space="preserve"> van strategisch belang</w:t>
      </w:r>
      <w:r w:rsidRPr="00385422">
        <w:rPr>
          <w:rStyle w:val="Voetnootmarkering"/>
          <w:rFonts w:ascii="Verdana" w:hAnsi="Verdana"/>
          <w:sz w:val="18"/>
          <w:szCs w:val="18"/>
        </w:rPr>
        <w:footnoteReference w:id="18"/>
      </w:r>
      <w:r w:rsidRPr="00385422">
        <w:rPr>
          <w:rFonts w:ascii="Verdana" w:hAnsi="Verdana"/>
          <w:sz w:val="18"/>
          <w:szCs w:val="18"/>
        </w:rPr>
        <w:t>, specifiek ook in de vijf industrieclusters.</w:t>
      </w:r>
      <w:r w:rsidRPr="00CB13D2">
        <w:rPr>
          <w:rFonts w:ascii="Verdana" w:hAnsi="Verdana"/>
          <w:sz w:val="18"/>
          <w:szCs w:val="18"/>
        </w:rPr>
        <w:t xml:space="preserve"> Met de conclusies en aanbevelingen uit dit onderzoek en de richtingen uit de Voorontwerp Nota Ruimte</w:t>
      </w:r>
      <w:r w:rsidRPr="00CB13D2">
        <w:rPr>
          <w:rStyle w:val="Voetnootmarkering"/>
          <w:rFonts w:ascii="Verdana" w:hAnsi="Verdana"/>
          <w:sz w:val="18"/>
          <w:szCs w:val="18"/>
        </w:rPr>
        <w:footnoteReference w:id="19"/>
      </w:r>
      <w:r w:rsidRPr="00CB13D2">
        <w:rPr>
          <w:rFonts w:ascii="Verdana" w:hAnsi="Verdana"/>
          <w:sz w:val="18"/>
          <w:szCs w:val="18"/>
        </w:rPr>
        <w:t xml:space="preserve"> zal in de (Ontwerp) Nota Ruimte een zorgvuldige afweging worden gemaakt tussen verschillende nationale belangen in relatie tot de ruimtevraag van de industrieclusters. Daarnaast werkt het kabinet al in het Programma NOVEX met de medeoverheden en de clusters aan de samenhangende opgaven in deze clusters. </w:t>
      </w:r>
    </w:p>
    <w:p w:rsidRPr="00CB13D2" w:rsidR="004E562D" w:rsidP="004E562D" w:rsidRDefault="004E562D" w14:paraId="33869248" w14:textId="77777777">
      <w:pPr>
        <w:pStyle w:val="Geenafstand"/>
        <w:rPr>
          <w:rFonts w:ascii="Verdana" w:hAnsi="Verdana"/>
          <w:sz w:val="18"/>
          <w:szCs w:val="18"/>
        </w:rPr>
      </w:pPr>
    </w:p>
    <w:p w:rsidRPr="00CB13D2" w:rsidR="004E562D" w:rsidP="004E562D" w:rsidRDefault="004E562D" w14:paraId="4CA6A142" w14:textId="77777777">
      <w:pPr>
        <w:pStyle w:val="Geenafstand"/>
        <w:rPr>
          <w:rFonts w:ascii="Verdana" w:hAnsi="Verdana"/>
          <w:sz w:val="18"/>
          <w:szCs w:val="18"/>
        </w:rPr>
      </w:pPr>
      <w:r w:rsidRPr="00CB13D2">
        <w:rPr>
          <w:rFonts w:ascii="Verdana" w:hAnsi="Verdana"/>
          <w:sz w:val="18"/>
          <w:szCs w:val="18"/>
        </w:rPr>
        <w:t xml:space="preserve">Het kabinet zal de aanbevelingen uit dit onderzoek dan ook meenemen in de (Ontwerp) Nota Ruimte. Daarbij zal in het bijzonder aandacht worden besteed aan: </w:t>
      </w:r>
    </w:p>
    <w:p w:rsidRPr="00CB13D2" w:rsidR="004E562D" w:rsidP="004E562D" w:rsidRDefault="004E562D" w14:paraId="2F85374C" w14:textId="77777777">
      <w:pPr>
        <w:pStyle w:val="Geenafstand"/>
        <w:numPr>
          <w:ilvl w:val="0"/>
          <w:numId w:val="15"/>
        </w:numPr>
        <w:rPr>
          <w:rFonts w:ascii="Verdana" w:hAnsi="Verdana"/>
          <w:sz w:val="18"/>
          <w:szCs w:val="18"/>
        </w:rPr>
      </w:pPr>
      <w:r w:rsidRPr="00CB13D2">
        <w:rPr>
          <w:rFonts w:ascii="Verdana" w:hAnsi="Verdana"/>
          <w:sz w:val="18"/>
          <w:szCs w:val="18"/>
        </w:rPr>
        <w:t xml:space="preserve">De noodzaak van </w:t>
      </w:r>
      <w:r w:rsidRPr="00CB13D2">
        <w:rPr>
          <w:rFonts w:ascii="Verdana" w:hAnsi="Verdana"/>
          <w:b/>
          <w:bCs/>
          <w:sz w:val="18"/>
          <w:szCs w:val="18"/>
        </w:rPr>
        <w:t>meer sturing door het Rijk</w:t>
      </w:r>
      <w:r w:rsidRPr="00CB13D2">
        <w:rPr>
          <w:rFonts w:ascii="Verdana" w:hAnsi="Verdana"/>
          <w:sz w:val="18"/>
          <w:szCs w:val="18"/>
        </w:rPr>
        <w:t xml:space="preserve"> op de ruimtelijke opgave in de vijf industrieclusters. En daarbij de mogelijkheid voor het Rijk om, indien vanuit nationaal belang noodzakelijk en van toegevoegde waarde, nationale instrumenten in te zetten in de clusters. Hiermee kan een belangrijke bijdrage worden geleverd aan het vinden van oplossingen voor ruimtelijke knelpunten en daarmee het versneld realiseren van de verschillende opgaven in deze clusters. </w:t>
      </w:r>
    </w:p>
    <w:p w:rsidRPr="00CB13D2" w:rsidR="004E562D" w:rsidP="004E562D" w:rsidRDefault="004E562D" w14:paraId="24A71BAE" w14:textId="77777777">
      <w:pPr>
        <w:pStyle w:val="Geenafstand"/>
        <w:numPr>
          <w:ilvl w:val="0"/>
          <w:numId w:val="15"/>
        </w:numPr>
        <w:rPr>
          <w:rFonts w:ascii="Verdana" w:hAnsi="Verdana"/>
          <w:sz w:val="18"/>
          <w:szCs w:val="18"/>
        </w:rPr>
      </w:pPr>
      <w:r w:rsidRPr="00CB13D2">
        <w:rPr>
          <w:rFonts w:ascii="Verdana" w:hAnsi="Verdana"/>
          <w:sz w:val="18"/>
          <w:szCs w:val="18"/>
        </w:rPr>
        <w:t xml:space="preserve">Het </w:t>
      </w:r>
      <w:r w:rsidRPr="00CB13D2">
        <w:rPr>
          <w:rFonts w:ascii="Verdana" w:hAnsi="Verdana"/>
          <w:b/>
          <w:bCs/>
          <w:sz w:val="18"/>
          <w:szCs w:val="18"/>
        </w:rPr>
        <w:t>beschermen, beter benutten en waar nodig en mogelijk strategisch uitbreiden</w:t>
      </w:r>
      <w:r w:rsidRPr="00CB13D2">
        <w:rPr>
          <w:rFonts w:ascii="Verdana" w:hAnsi="Verdana"/>
          <w:sz w:val="18"/>
          <w:szCs w:val="18"/>
        </w:rPr>
        <w:t xml:space="preserve"> van de bestaande ruimte van de vijf industrieclusters. Het kabinet zal ter overweging meenemen om de fysieke contouren en milieucontouren van de industrieclusters explicieter vast te leggen, zodat sterkere nationale sturing mogelijk wordt gemaakt. Belangrijke voorwaarde daarbij is dat de industrie</w:t>
      </w:r>
      <w:r>
        <w:rPr>
          <w:rFonts w:ascii="Verdana" w:hAnsi="Verdana"/>
          <w:sz w:val="18"/>
          <w:szCs w:val="18"/>
        </w:rPr>
        <w:t>, nu en in de toekomst,</w:t>
      </w:r>
      <w:r w:rsidRPr="00CB13D2">
        <w:rPr>
          <w:rFonts w:ascii="Verdana" w:hAnsi="Verdana"/>
          <w:sz w:val="18"/>
          <w:szCs w:val="18"/>
        </w:rPr>
        <w:t xml:space="preserve"> zich maximaal blijft inspannen om productieprocessen verder te verschonen om negatieve milieueffecten van industriële activiteiten op de omgeving te minimaliseren. Dit gebeurt al op grond van steeds scherper wordende emissienormen</w:t>
      </w:r>
      <w:r>
        <w:rPr>
          <w:rFonts w:ascii="Verdana" w:hAnsi="Verdana"/>
          <w:sz w:val="18"/>
          <w:szCs w:val="18"/>
        </w:rPr>
        <w:t xml:space="preserve"> </w:t>
      </w:r>
      <w:r w:rsidRPr="00CB13D2">
        <w:rPr>
          <w:rFonts w:ascii="Verdana" w:hAnsi="Verdana"/>
          <w:sz w:val="18"/>
          <w:szCs w:val="18"/>
        </w:rPr>
        <w:t>en andere wet- en regelgeving om emissies en hinder te verminderen</w:t>
      </w:r>
      <w:r>
        <w:rPr>
          <w:rFonts w:ascii="Verdana" w:hAnsi="Verdana"/>
          <w:sz w:val="18"/>
          <w:szCs w:val="18"/>
        </w:rPr>
        <w:t>, zoals gebruik van de best beschikbare technieken.</w:t>
      </w:r>
    </w:p>
    <w:p w:rsidRPr="00A43B80" w:rsidR="004E562D" w:rsidP="004E562D" w:rsidRDefault="004E562D" w14:paraId="39DD971C" w14:textId="77777777">
      <w:pPr>
        <w:pStyle w:val="Geenafstand"/>
        <w:numPr>
          <w:ilvl w:val="0"/>
          <w:numId w:val="16"/>
        </w:numPr>
        <w:rPr>
          <w:rFonts w:ascii="Verdana" w:hAnsi="Verdana"/>
          <w:sz w:val="18"/>
          <w:szCs w:val="18"/>
        </w:rPr>
      </w:pPr>
      <w:r w:rsidRPr="00A43B80">
        <w:rPr>
          <w:rFonts w:ascii="Verdana" w:hAnsi="Verdana"/>
          <w:sz w:val="18"/>
          <w:szCs w:val="18"/>
        </w:rPr>
        <w:t xml:space="preserve">Het </w:t>
      </w:r>
      <w:r w:rsidRPr="00A43B80">
        <w:rPr>
          <w:rFonts w:ascii="Verdana" w:hAnsi="Verdana"/>
          <w:b/>
          <w:bCs/>
          <w:sz w:val="18"/>
          <w:szCs w:val="18"/>
        </w:rPr>
        <w:t>zorgvuldig omgaan met het relatief beperkte aantal hoogwaardige locaties</w:t>
      </w:r>
      <w:r w:rsidRPr="00A43B80">
        <w:rPr>
          <w:rFonts w:ascii="Verdana" w:hAnsi="Verdana"/>
          <w:sz w:val="18"/>
          <w:szCs w:val="18"/>
        </w:rPr>
        <w:t xml:space="preserve"> binnen de industrieclusters, bijvoorbeeld voor kadegebonden activiteiten of activiteiten met een hoge milieubelasting</w:t>
      </w:r>
      <w:r>
        <w:rPr>
          <w:rFonts w:ascii="Verdana" w:hAnsi="Verdana"/>
          <w:sz w:val="18"/>
          <w:szCs w:val="18"/>
        </w:rPr>
        <w:t xml:space="preserve">. </w:t>
      </w:r>
      <w:r w:rsidRPr="00A43B80">
        <w:rPr>
          <w:rFonts w:ascii="Verdana" w:hAnsi="Verdana"/>
          <w:sz w:val="18"/>
          <w:szCs w:val="18"/>
        </w:rPr>
        <w:t xml:space="preserve">Voor elk van de industrieclusters zou goed gekeken moeten worden welk type activiteiten (economisch activiteiten of onderdelen van het energiesysteem) nu echt in de industrieclusters gefaciliteerd moet worden en waar er uitwijkmogelijkheden zijn naar de randen van de industrieclusters of satellietlocaties. </w:t>
      </w:r>
    </w:p>
    <w:p w:rsidRPr="00CB13D2" w:rsidR="004E562D" w:rsidP="004E562D" w:rsidRDefault="004E562D" w14:paraId="04FAF028" w14:textId="77777777">
      <w:pPr>
        <w:pStyle w:val="Geenafstand"/>
        <w:numPr>
          <w:ilvl w:val="0"/>
          <w:numId w:val="17"/>
        </w:numPr>
        <w:rPr>
          <w:rFonts w:ascii="Verdana" w:hAnsi="Verdana"/>
          <w:sz w:val="18"/>
          <w:szCs w:val="18"/>
        </w:rPr>
      </w:pPr>
      <w:r w:rsidRPr="00CB13D2">
        <w:rPr>
          <w:rFonts w:ascii="Verdana" w:hAnsi="Verdana"/>
          <w:sz w:val="18"/>
          <w:szCs w:val="18"/>
        </w:rPr>
        <w:t xml:space="preserve">De kansen voor het aanwijzen van </w:t>
      </w:r>
      <w:r w:rsidRPr="00CB13D2">
        <w:rPr>
          <w:rFonts w:ascii="Verdana" w:hAnsi="Verdana"/>
          <w:b/>
          <w:bCs/>
          <w:sz w:val="18"/>
          <w:szCs w:val="18"/>
        </w:rPr>
        <w:t>versnellingsgebieden</w:t>
      </w:r>
      <w:r w:rsidRPr="00CB13D2">
        <w:rPr>
          <w:rFonts w:ascii="Verdana" w:hAnsi="Verdana"/>
          <w:sz w:val="18"/>
          <w:szCs w:val="18"/>
        </w:rPr>
        <w:t xml:space="preserve"> binnen de clusters in het kader van de Europese Clean Industrial Deal en Net Zero Industry Act. Hiermee kan de vestiging van nieuwe bedrijven voor de ontwikkeling van schone technologieën maximaal worden ondersteund.  </w:t>
      </w:r>
    </w:p>
    <w:p w:rsidRPr="00CB13D2" w:rsidR="004E562D" w:rsidP="004E562D" w:rsidRDefault="004E562D" w14:paraId="29DBDFFC" w14:textId="77777777">
      <w:pPr>
        <w:pStyle w:val="Geenafstand"/>
        <w:rPr>
          <w:rFonts w:ascii="Verdana" w:hAnsi="Verdana"/>
          <w:sz w:val="18"/>
          <w:szCs w:val="18"/>
        </w:rPr>
      </w:pPr>
    </w:p>
    <w:p w:rsidRPr="00CB13D2" w:rsidR="004E562D" w:rsidP="004E562D" w:rsidRDefault="004E562D" w14:paraId="732C9BE3" w14:textId="77777777">
      <w:pPr>
        <w:pStyle w:val="Geenafstand"/>
        <w:rPr>
          <w:rFonts w:ascii="Verdana" w:hAnsi="Verdana"/>
          <w:sz w:val="18"/>
          <w:szCs w:val="18"/>
        </w:rPr>
      </w:pPr>
      <w:r w:rsidRPr="00CB13D2">
        <w:rPr>
          <w:rFonts w:ascii="Verdana" w:hAnsi="Verdana"/>
          <w:sz w:val="18"/>
          <w:szCs w:val="18"/>
        </w:rPr>
        <w:lastRenderedPageBreak/>
        <w:t xml:space="preserve">Het kabinet zal deze richtingen verder uitwerken en de volgende uitwerking hiervan opnemen in de </w:t>
      </w:r>
      <w:r>
        <w:rPr>
          <w:rFonts w:ascii="Verdana" w:hAnsi="Verdana"/>
          <w:sz w:val="18"/>
          <w:szCs w:val="18"/>
        </w:rPr>
        <w:t>(</w:t>
      </w:r>
      <w:r w:rsidRPr="00CB13D2">
        <w:rPr>
          <w:rFonts w:ascii="Verdana" w:hAnsi="Verdana"/>
          <w:sz w:val="18"/>
          <w:szCs w:val="18"/>
        </w:rPr>
        <w:t>Ontwerp</w:t>
      </w:r>
      <w:r>
        <w:rPr>
          <w:rFonts w:ascii="Verdana" w:hAnsi="Verdana"/>
          <w:sz w:val="18"/>
          <w:szCs w:val="18"/>
        </w:rPr>
        <w:t>)</w:t>
      </w:r>
      <w:r w:rsidRPr="00CB13D2">
        <w:rPr>
          <w:rFonts w:ascii="Verdana" w:hAnsi="Verdana"/>
          <w:sz w:val="18"/>
          <w:szCs w:val="18"/>
        </w:rPr>
        <w:t xml:space="preserve"> Nota Ruimte. De cluster-specifieke consequenties en de vertaling van de gekozen richtingen worden samen met de betrokken provincies, gemeenten, bedrijven en havenbedrijven uitgewerkt om zo te komen tot een optimaal samenspel van rollen en bevoegdheden. Het kabinet roept alle stakeholders op om zich hiervoor in te zetten. Hiervoor zullen de NOVEX-trajecten worden gebruikt, waarbij de bestaande ontwikkelperspectieven en uitvoeringsagenda’s de basis vormen</w:t>
      </w:r>
      <w:bookmarkStart w:name="_Hlk195782316" w:id="1"/>
      <w:r w:rsidRPr="00CB13D2">
        <w:rPr>
          <w:rFonts w:ascii="Verdana" w:hAnsi="Verdana"/>
          <w:sz w:val="18"/>
          <w:szCs w:val="18"/>
        </w:rPr>
        <w:t>. Specifiek voor Moerdijk werkt het Rijk samen met de regio toe naar een houdbaar toekomstperspectief voor de Powerport regio Moerdijk en omgeving</w:t>
      </w:r>
      <w:r w:rsidRPr="00CB13D2">
        <w:rPr>
          <w:rStyle w:val="Voetnootmarkering"/>
          <w:rFonts w:ascii="Verdana" w:hAnsi="Verdana"/>
          <w:sz w:val="18"/>
          <w:szCs w:val="18"/>
        </w:rPr>
        <w:footnoteReference w:id="20"/>
      </w:r>
      <w:r w:rsidRPr="00CB13D2">
        <w:rPr>
          <w:rFonts w:ascii="Verdana" w:hAnsi="Verdana"/>
          <w:sz w:val="18"/>
          <w:szCs w:val="18"/>
        </w:rPr>
        <w:t xml:space="preserve">. </w:t>
      </w:r>
    </w:p>
    <w:bookmarkEnd w:id="1"/>
    <w:p w:rsidRPr="00CB13D2" w:rsidR="004E562D" w:rsidP="004E562D" w:rsidRDefault="004E562D" w14:paraId="11654F66" w14:textId="77777777">
      <w:pPr>
        <w:pStyle w:val="Geenafstand"/>
        <w:rPr>
          <w:rFonts w:ascii="Verdana" w:hAnsi="Verdana"/>
          <w:sz w:val="18"/>
          <w:szCs w:val="18"/>
        </w:rPr>
      </w:pPr>
    </w:p>
    <w:p w:rsidRPr="0023499A" w:rsidR="004E562D" w:rsidP="004E562D" w:rsidRDefault="004E562D" w14:paraId="76A3C050" w14:textId="77777777">
      <w:pPr>
        <w:pStyle w:val="Geenafstand"/>
        <w:rPr>
          <w:rFonts w:ascii="Verdana" w:hAnsi="Verdana"/>
          <w:b/>
          <w:bCs/>
          <w:sz w:val="18"/>
          <w:szCs w:val="18"/>
        </w:rPr>
      </w:pPr>
      <w:r w:rsidRPr="00CB13D2">
        <w:rPr>
          <w:rFonts w:ascii="Verdana" w:hAnsi="Verdana"/>
          <w:b/>
          <w:bCs/>
          <w:sz w:val="18"/>
          <w:szCs w:val="18"/>
        </w:rPr>
        <w:t>Slot</w:t>
      </w:r>
    </w:p>
    <w:p w:rsidRPr="00F46368" w:rsidR="004E562D" w:rsidP="004E562D" w:rsidRDefault="004E562D" w14:paraId="0315A91D" w14:textId="77777777">
      <w:pPr>
        <w:pStyle w:val="Geenafstand"/>
        <w:rPr>
          <w:rFonts w:ascii="Verdana" w:hAnsi="Verdana"/>
          <w:sz w:val="18"/>
          <w:szCs w:val="18"/>
        </w:rPr>
      </w:pPr>
      <w:r w:rsidRPr="00385422">
        <w:rPr>
          <w:rFonts w:ascii="Verdana" w:hAnsi="Verdana"/>
          <w:sz w:val="18"/>
          <w:szCs w:val="18"/>
        </w:rPr>
        <w:t>Met dit onderzoek ligt er een onderbouwing voor de grote ruimtevraag en complexe opgaven in de industrieclusters. Dit noodzaakt tot het inzetten van ruimtelijke strategieën, zodat de industrie in de clusters voldoende ruimte heeft om te ontwikkelen en verduurzamen. Ondertussen hebben de ministeries van KGG en VRO begin dit jaar een vervolgonderzoek uitgezet, zetten we volgende stappen hierop in de Nota Ruimte en lopen de gezamenlijke processen in de NOVEX-gebieden. Zo werken we de mogelijkheden voor deze ruimtelijke strategieën verder uit en daaraan gekoppeld de mogelijke inzet van instrumenten. Hieraan geven we op deze manier gezamenlijk invulling met de clusters zelf, medeoverheden en andere stakeholders. Over de samenhang tussen de uitkomsten van vervolgonderzoek, de andere lopende trajecten en de inzet van instrumenten wordt de Kamer t.z.t. geïnformeerd.</w:t>
      </w:r>
      <w:r w:rsidRPr="00CB13D2">
        <w:rPr>
          <w:rFonts w:ascii="Verdana" w:hAnsi="Verdana"/>
          <w:sz w:val="18"/>
          <w:szCs w:val="18"/>
        </w:rPr>
        <w:t xml:space="preserve">  </w:t>
      </w:r>
    </w:p>
    <w:p w:rsidR="004E562D" w:rsidP="004E562D" w:rsidRDefault="004E562D" w14:paraId="71056E50" w14:textId="77777777"/>
    <w:p w:rsidR="004E562D" w:rsidP="004E562D" w:rsidRDefault="004E562D" w14:paraId="7865D66B" w14:textId="77777777"/>
    <w:p w:rsidR="004E562D" w:rsidP="004E562D" w:rsidRDefault="004E562D" w14:paraId="75DFB23E" w14:textId="77777777"/>
    <w:p w:rsidR="004E562D" w:rsidP="004E562D" w:rsidRDefault="004E562D" w14:paraId="21C5D99B" w14:textId="77777777"/>
    <w:p w:rsidR="004E562D" w:rsidP="004E562D" w:rsidRDefault="004E562D" w14:paraId="3E39C422" w14:textId="77777777"/>
    <w:p w:rsidR="004E562D" w:rsidP="004E562D" w:rsidRDefault="004E562D" w14:paraId="4926285D" w14:textId="77777777">
      <w:pPr>
        <w:rPr>
          <w:szCs w:val="18"/>
        </w:rPr>
      </w:pPr>
      <w:r w:rsidRPr="005461DA">
        <w:rPr>
          <w:szCs w:val="18"/>
        </w:rPr>
        <w:t>Sophie Hermans</w:t>
      </w:r>
    </w:p>
    <w:p w:rsidRPr="005461DA" w:rsidR="004E562D" w:rsidP="004E562D" w:rsidRDefault="004E562D" w14:paraId="57E753B9" w14:textId="77777777">
      <w:pPr>
        <w:rPr>
          <w:szCs w:val="18"/>
        </w:rPr>
      </w:pPr>
      <w:r>
        <w:rPr>
          <w:szCs w:val="18"/>
        </w:rPr>
        <w:t>Minister van Klimaat en Groene Groei</w:t>
      </w:r>
    </w:p>
    <w:p w:rsidR="00BC222D" w:rsidP="00810C93" w:rsidRDefault="00BC222D" w14:paraId="32BEA357" w14:textId="77777777"/>
    <w:p w:rsidR="00BC222D" w:rsidP="00810C93" w:rsidRDefault="00BC222D" w14:paraId="568D1041" w14:textId="77777777"/>
    <w:p w:rsidR="00BC222D" w:rsidP="00810C93" w:rsidRDefault="00BC222D" w14:paraId="7CB56AAC" w14:textId="77777777"/>
    <w:p w:rsidR="00BC222D" w:rsidP="00810C93" w:rsidRDefault="00BC222D" w14:paraId="56CA3940" w14:textId="77777777"/>
    <w:p w:rsidR="00BC222D" w:rsidP="00810C93" w:rsidRDefault="00BC222D" w14:paraId="27033454" w14:textId="77777777"/>
    <w:p w:rsidR="00BC222D" w:rsidP="00810C93" w:rsidRDefault="00BC222D" w14:paraId="40FB3975" w14:textId="77777777"/>
    <w:p w:rsidR="00BC222D" w:rsidP="00810C93" w:rsidRDefault="00BC222D" w14:paraId="00D8072A" w14:textId="77777777"/>
    <w:p w:rsidR="00BC222D" w:rsidP="00810C93" w:rsidRDefault="00BC222D" w14:paraId="7A977892" w14:textId="77777777"/>
    <w:p w:rsidR="00BC222D" w:rsidP="00810C93" w:rsidRDefault="00BC222D" w14:paraId="1FF98096" w14:textId="77777777"/>
    <w:p w:rsidR="00BC222D" w:rsidP="00810C93" w:rsidRDefault="00BC222D" w14:paraId="41C6D023" w14:textId="77777777"/>
    <w:p w:rsidR="00BC222D" w:rsidP="00810C93" w:rsidRDefault="00BC222D" w14:paraId="032B99CC" w14:textId="77777777"/>
    <w:p w:rsidR="00BC222D" w:rsidP="00810C93" w:rsidRDefault="00BC222D" w14:paraId="3AB7DABC" w14:textId="77777777"/>
    <w:p w:rsidR="00BC222D" w:rsidP="00810C93" w:rsidRDefault="00BC222D" w14:paraId="3A4F3DE9" w14:textId="77777777"/>
    <w:p w:rsidR="00BC222D" w:rsidP="00810C93" w:rsidRDefault="00BC222D" w14:paraId="0D06D56F" w14:textId="77777777"/>
    <w:sectPr w:rsidR="00BC222D"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2001E" w14:textId="77777777" w:rsidR="00A17AA5" w:rsidRDefault="00A17AA5">
      <w:r>
        <w:separator/>
      </w:r>
    </w:p>
    <w:p w14:paraId="05BB6E65" w14:textId="77777777" w:rsidR="00A17AA5" w:rsidRDefault="00A17AA5"/>
  </w:endnote>
  <w:endnote w:type="continuationSeparator" w:id="0">
    <w:p w14:paraId="09F14CAC" w14:textId="77777777" w:rsidR="00A17AA5" w:rsidRDefault="00A17AA5">
      <w:r>
        <w:continuationSeparator/>
      </w:r>
    </w:p>
    <w:p w14:paraId="091729E6" w14:textId="77777777" w:rsidR="00A17AA5" w:rsidRDefault="00A17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Maiandra GD">
    <w:panose1 w:val="020E0502030308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7DA9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51938" w14:paraId="44200FB0" w14:textId="77777777" w:rsidTr="00CA6A25">
      <w:trPr>
        <w:trHeight w:hRule="exact" w:val="240"/>
      </w:trPr>
      <w:tc>
        <w:tcPr>
          <w:tcW w:w="7601" w:type="dxa"/>
          <w:shd w:val="clear" w:color="auto" w:fill="auto"/>
        </w:tcPr>
        <w:p w14:paraId="5C686B40" w14:textId="77777777" w:rsidR="00527BD4" w:rsidRDefault="00527BD4" w:rsidP="003F1F6B">
          <w:pPr>
            <w:pStyle w:val="Huisstijl-Rubricering"/>
          </w:pPr>
        </w:p>
      </w:tc>
      <w:tc>
        <w:tcPr>
          <w:tcW w:w="2156" w:type="dxa"/>
        </w:tcPr>
        <w:p w14:paraId="2CE76525" w14:textId="73398D28" w:rsidR="00527BD4" w:rsidRPr="00645414" w:rsidRDefault="0023499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FD3A8B">
            <w:t>6</w:t>
          </w:r>
          <w:r w:rsidR="00BC222D">
            <w:fldChar w:fldCharType="end"/>
          </w:r>
        </w:p>
      </w:tc>
    </w:tr>
  </w:tbl>
  <w:p w14:paraId="1D06A536"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51938" w14:paraId="27A8BCF2" w14:textId="77777777" w:rsidTr="00CA6A25">
      <w:trPr>
        <w:trHeight w:hRule="exact" w:val="240"/>
      </w:trPr>
      <w:tc>
        <w:tcPr>
          <w:tcW w:w="7601" w:type="dxa"/>
          <w:shd w:val="clear" w:color="auto" w:fill="auto"/>
        </w:tcPr>
        <w:p w14:paraId="1C289C3C" w14:textId="77777777" w:rsidR="00527BD4" w:rsidRDefault="00527BD4" w:rsidP="008C356D">
          <w:pPr>
            <w:pStyle w:val="Huisstijl-Rubricering"/>
          </w:pPr>
        </w:p>
      </w:tc>
      <w:tc>
        <w:tcPr>
          <w:tcW w:w="2170" w:type="dxa"/>
        </w:tcPr>
        <w:p w14:paraId="5CFE6D02" w14:textId="784A68F8" w:rsidR="00527BD4" w:rsidRPr="00ED539E" w:rsidRDefault="0023499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FD3A8B">
            <w:t>6</w:t>
          </w:r>
          <w:r w:rsidR="00BC222D">
            <w:fldChar w:fldCharType="end"/>
          </w:r>
        </w:p>
      </w:tc>
    </w:tr>
  </w:tbl>
  <w:p w14:paraId="0F6553E1" w14:textId="77777777" w:rsidR="00527BD4" w:rsidRPr="00BC3B53" w:rsidRDefault="00527BD4" w:rsidP="008C356D">
    <w:pPr>
      <w:pStyle w:val="Voettekst"/>
      <w:spacing w:line="240" w:lineRule="auto"/>
      <w:rPr>
        <w:sz w:val="2"/>
        <w:szCs w:val="2"/>
      </w:rPr>
    </w:pPr>
  </w:p>
  <w:p w14:paraId="3D4F888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42EC8" w14:textId="77777777" w:rsidR="00A17AA5" w:rsidRDefault="00A17AA5">
      <w:r>
        <w:separator/>
      </w:r>
    </w:p>
    <w:p w14:paraId="02C3B3F5" w14:textId="77777777" w:rsidR="00A17AA5" w:rsidRDefault="00A17AA5"/>
  </w:footnote>
  <w:footnote w:type="continuationSeparator" w:id="0">
    <w:p w14:paraId="066C440D" w14:textId="77777777" w:rsidR="00A17AA5" w:rsidRDefault="00A17AA5">
      <w:r>
        <w:continuationSeparator/>
      </w:r>
    </w:p>
    <w:p w14:paraId="027B5495" w14:textId="77777777" w:rsidR="00A17AA5" w:rsidRDefault="00A17AA5"/>
  </w:footnote>
  <w:footnote w:id="1">
    <w:p w14:paraId="339CE0A8" w14:textId="77777777" w:rsidR="004E562D" w:rsidRDefault="004E562D" w:rsidP="004E562D">
      <w:pPr>
        <w:pStyle w:val="Voetnoottekst"/>
      </w:pPr>
      <w:r>
        <w:rPr>
          <w:rStyle w:val="Voetnootmarkering"/>
        </w:rPr>
        <w:footnoteRef/>
      </w:r>
      <w:r>
        <w:t xml:space="preserve"> Kamerstuk 29 826-211</w:t>
      </w:r>
    </w:p>
  </w:footnote>
  <w:footnote w:id="2">
    <w:p w14:paraId="24635783" w14:textId="77777777" w:rsidR="004E562D" w:rsidRDefault="004E562D" w:rsidP="004E562D">
      <w:pPr>
        <w:pStyle w:val="Voetnoottekst"/>
      </w:pPr>
      <w:r>
        <w:rPr>
          <w:rStyle w:val="Voetnootmarkering"/>
        </w:rPr>
        <w:footnoteRef/>
      </w:r>
      <w:r>
        <w:t xml:space="preserve"> Kamerstuk 24682-178</w:t>
      </w:r>
    </w:p>
  </w:footnote>
  <w:footnote w:id="3">
    <w:p w14:paraId="12210533" w14:textId="77777777" w:rsidR="004E562D" w:rsidRDefault="004E562D" w:rsidP="004E562D">
      <w:pPr>
        <w:pStyle w:val="Voetnoottekst"/>
      </w:pPr>
      <w:r>
        <w:rPr>
          <w:rStyle w:val="Voetnootmarkering"/>
        </w:rPr>
        <w:footnoteRef/>
      </w:r>
      <w:r>
        <w:t xml:space="preserve"> ‘Nationale prognose ruimtebehoefte industrieclusters’ (bijlage bij deze brief)</w:t>
      </w:r>
    </w:p>
  </w:footnote>
  <w:footnote w:id="4">
    <w:p w14:paraId="17D12961" w14:textId="77777777" w:rsidR="004E562D" w:rsidRDefault="004E562D" w:rsidP="004E562D">
      <w:pPr>
        <w:pStyle w:val="Voetnoottekst"/>
      </w:pPr>
      <w:r>
        <w:rPr>
          <w:rStyle w:val="Voetnootmarkering"/>
        </w:rPr>
        <w:footnoteRef/>
      </w:r>
      <w:r>
        <w:t xml:space="preserve"> ‘Nationale prognose ruimtebehoefte industrieclusters’ (bijlage bij deze brief)</w:t>
      </w:r>
    </w:p>
  </w:footnote>
  <w:footnote w:id="5">
    <w:p w14:paraId="4E2D3C63" w14:textId="77777777" w:rsidR="004E562D" w:rsidRDefault="004E562D" w:rsidP="004E562D">
      <w:pPr>
        <w:pStyle w:val="Voetnoottekst"/>
      </w:pPr>
      <w:r>
        <w:rPr>
          <w:rStyle w:val="Voetnootmarkering"/>
        </w:rPr>
        <w:footnoteRef/>
      </w:r>
      <w:r>
        <w:t xml:space="preserve"> Het ruimtebeslag van de Nederlandse economie als geheel is slechts 2,6% (Kamerstuk 24682-178)</w:t>
      </w:r>
    </w:p>
  </w:footnote>
  <w:footnote w:id="6">
    <w:p w14:paraId="38728D1D" w14:textId="77777777" w:rsidR="004E562D" w:rsidRDefault="004E562D" w:rsidP="004E562D">
      <w:pPr>
        <w:pStyle w:val="Voetnoottekst"/>
      </w:pPr>
      <w:r>
        <w:rPr>
          <w:rStyle w:val="Voetnootmarkering"/>
        </w:rPr>
        <w:footnoteRef/>
      </w:r>
      <w:r>
        <w:t xml:space="preserve"> ‘Nationale prognose ruimtebehoefte industrieclusters’ (bijlage bij deze brief)</w:t>
      </w:r>
    </w:p>
  </w:footnote>
  <w:footnote w:id="7">
    <w:p w14:paraId="1D9C61A3" w14:textId="77777777" w:rsidR="004E562D" w:rsidRDefault="004E562D" w:rsidP="004E562D">
      <w:pPr>
        <w:pStyle w:val="Voetnoottekst"/>
        <w:rPr>
          <w:highlight w:val="lightGray"/>
        </w:rPr>
      </w:pPr>
      <w:r>
        <w:rPr>
          <w:rStyle w:val="Voetnootmarkering"/>
        </w:rPr>
        <w:footnoteRef/>
      </w:r>
      <w:r>
        <w:t xml:space="preserve"> Kamerstuk 29826-234</w:t>
      </w:r>
    </w:p>
  </w:footnote>
  <w:footnote w:id="8">
    <w:p w14:paraId="135A645D" w14:textId="77777777" w:rsidR="004E562D" w:rsidRDefault="004E562D" w:rsidP="004E562D">
      <w:pPr>
        <w:pStyle w:val="Voetnoottekst"/>
      </w:pPr>
      <w:r>
        <w:rPr>
          <w:rStyle w:val="Voetnootmarkering"/>
        </w:rPr>
        <w:footnoteRef/>
      </w:r>
      <w:r>
        <w:t xml:space="preserve"> Kamerstuk 33043-114</w:t>
      </w:r>
    </w:p>
  </w:footnote>
  <w:footnote w:id="9">
    <w:p w14:paraId="0DC8F577" w14:textId="77777777" w:rsidR="004E562D" w:rsidRDefault="004E562D" w:rsidP="004E562D">
      <w:pPr>
        <w:pStyle w:val="Voetnoottekst"/>
        <w:rPr>
          <w:highlight w:val="lightGray"/>
        </w:rPr>
      </w:pPr>
      <w:r>
        <w:rPr>
          <w:rStyle w:val="Voetnootmarkering"/>
        </w:rPr>
        <w:footnoteRef/>
      </w:r>
      <w:r>
        <w:t xml:space="preserve"> Kamerstuk 33009-137</w:t>
      </w:r>
    </w:p>
  </w:footnote>
  <w:footnote w:id="10">
    <w:p w14:paraId="717D9A1D" w14:textId="77777777" w:rsidR="004E562D" w:rsidRDefault="004E562D" w:rsidP="004E562D">
      <w:pPr>
        <w:pStyle w:val="Voetnoottekst"/>
      </w:pPr>
      <w:r>
        <w:rPr>
          <w:rStyle w:val="Voetnootmarkering"/>
        </w:rPr>
        <w:footnoteRef/>
      </w:r>
      <w:r>
        <w:t xml:space="preserve"> Kamerstuk 33009-140</w:t>
      </w:r>
    </w:p>
  </w:footnote>
  <w:footnote w:id="11">
    <w:p w14:paraId="7A8E3A1A" w14:textId="77777777" w:rsidR="004E562D" w:rsidRDefault="004E562D" w:rsidP="004E562D">
      <w:pPr>
        <w:pStyle w:val="Voetnoottekst"/>
      </w:pPr>
      <w:r>
        <w:rPr>
          <w:rStyle w:val="Voetnootmarkering"/>
        </w:rPr>
        <w:footnoteRef/>
      </w:r>
      <w:r>
        <w:t xml:space="preserve"> Kamerstuk 32852-225</w:t>
      </w:r>
    </w:p>
  </w:footnote>
  <w:footnote w:id="12">
    <w:p w14:paraId="3D57E31E" w14:textId="77777777" w:rsidR="004E562D" w:rsidRDefault="004E562D" w:rsidP="004E562D">
      <w:pPr>
        <w:pStyle w:val="Voetnoottekst"/>
        <w:rPr>
          <w:color w:val="000000" w:themeColor="text1"/>
        </w:rPr>
      </w:pPr>
      <w:r>
        <w:rPr>
          <w:rStyle w:val="Voetnootmarkering"/>
          <w:color w:val="000000"/>
        </w:rPr>
        <w:footnoteRef/>
      </w:r>
      <w:r>
        <w:rPr>
          <w:color w:val="000000"/>
        </w:rPr>
        <w:t xml:space="preserve"> </w:t>
      </w:r>
      <w:hyperlink r:id="rId1">
        <w:r>
          <w:rPr>
            <w:rStyle w:val="Hyperlink"/>
            <w:rFonts w:eastAsiaTheme="majorEastAsia"/>
            <w:color w:val="75216C"/>
          </w:rPr>
          <w:t>Programma Verbindingen Aanlanding Wind Op Zee (VAWOZ) 2031-2040 | RVO.nl</w:t>
        </w:r>
      </w:hyperlink>
    </w:p>
  </w:footnote>
  <w:footnote w:id="13">
    <w:p w14:paraId="6FB0D07C" w14:textId="77777777" w:rsidR="004E562D" w:rsidRDefault="004E562D" w:rsidP="004E562D">
      <w:pPr>
        <w:pStyle w:val="Voetnoottekst"/>
        <w:rPr>
          <w:color w:val="31849B" w:themeColor="accent5" w:themeShade="BF"/>
        </w:rPr>
      </w:pPr>
      <w:r>
        <w:rPr>
          <w:rStyle w:val="Voetnootmarkering"/>
          <w:color w:val="000000"/>
        </w:rPr>
        <w:footnoteRef/>
      </w:r>
      <w:r>
        <w:rPr>
          <w:color w:val="000000"/>
        </w:rPr>
        <w:t xml:space="preserve"> </w:t>
      </w:r>
      <w:hyperlink r:id="rId2">
        <w:r>
          <w:rPr>
            <w:rStyle w:val="Hyperlink"/>
            <w:rFonts w:eastAsiaTheme="majorEastAsia"/>
            <w:color w:val="75216C"/>
          </w:rPr>
          <w:t>Meerjarenprogramma Infrastructuur Energie en Klimaat (MIEK) | RVO.nl</w:t>
        </w:r>
      </w:hyperlink>
    </w:p>
  </w:footnote>
  <w:footnote w:id="14">
    <w:p w14:paraId="6D3B1609" w14:textId="77777777" w:rsidR="004E562D" w:rsidRDefault="004E562D" w:rsidP="004E562D">
      <w:pPr>
        <w:pStyle w:val="Voetnoottekst"/>
      </w:pPr>
      <w:r>
        <w:rPr>
          <w:rStyle w:val="Voetnootmarkering"/>
        </w:rPr>
        <w:footnoteRef/>
      </w:r>
      <w:r>
        <w:t xml:space="preserve"> Kamerstuk 31239-388</w:t>
      </w:r>
    </w:p>
  </w:footnote>
  <w:footnote w:id="15">
    <w:p w14:paraId="0EC9542E" w14:textId="77777777" w:rsidR="004E562D" w:rsidRDefault="004E562D" w:rsidP="004E562D">
      <w:pPr>
        <w:pStyle w:val="Voetnoottekst"/>
        <w:rPr>
          <w:highlight w:val="lightGray"/>
        </w:rPr>
      </w:pPr>
      <w:r>
        <w:rPr>
          <w:rStyle w:val="Voetnootmarkering"/>
        </w:rPr>
        <w:footnoteRef/>
      </w:r>
      <w:r>
        <w:t xml:space="preserve"> Kamerstuk 28089-319</w:t>
      </w:r>
    </w:p>
  </w:footnote>
  <w:footnote w:id="16">
    <w:p w14:paraId="5CAF1465" w14:textId="77777777" w:rsidR="004E562D" w:rsidRDefault="004E562D" w:rsidP="004E562D">
      <w:pPr>
        <w:pStyle w:val="Voetnoottekst"/>
      </w:pPr>
      <w:r>
        <w:rPr>
          <w:rStyle w:val="Voetnootmarkering"/>
        </w:rPr>
        <w:footnoteRef/>
      </w:r>
      <w:r>
        <w:t xml:space="preserve"> Dit is een geactualiseerde regionale versie (</w:t>
      </w:r>
      <w:hyperlink r:id="rId3">
        <w:r>
          <w:rPr>
            <w:rStyle w:val="Hyperlink"/>
            <w:rFonts w:eastAsiaTheme="majorEastAsia"/>
            <w:color w:val="75216C"/>
          </w:rPr>
          <w:t>Actualisatie en regionalisatie bedrijfstakramingen - EIB</w:t>
        </w:r>
      </w:hyperlink>
      <w:r>
        <w:t>) van de rapportage die in 2019 (Kamerstuk 24682-178) aan uw kamer is aangeboden.</w:t>
      </w:r>
    </w:p>
    <w:p w14:paraId="43AE3C8F" w14:textId="77777777" w:rsidR="004E562D" w:rsidRDefault="004E562D" w:rsidP="004E562D">
      <w:pPr>
        <w:pStyle w:val="Voetnoottekst"/>
      </w:pPr>
    </w:p>
  </w:footnote>
  <w:footnote w:id="17">
    <w:p w14:paraId="0E5619F0" w14:textId="77777777" w:rsidR="004E562D" w:rsidRDefault="004E562D" w:rsidP="004E562D">
      <w:pPr>
        <w:pStyle w:val="Voetnoottekst"/>
      </w:pPr>
      <w:r>
        <w:rPr>
          <w:rStyle w:val="Voetnootmarkering"/>
        </w:rPr>
        <w:footnoteRef/>
      </w:r>
      <w:r>
        <w:t xml:space="preserve"> Kamerstuk 31409-445</w:t>
      </w:r>
    </w:p>
  </w:footnote>
  <w:footnote w:id="18">
    <w:p w14:paraId="182DB374" w14:textId="77777777" w:rsidR="004E562D" w:rsidRDefault="004E562D" w:rsidP="004E562D">
      <w:pPr>
        <w:pStyle w:val="Voetnoottekst"/>
      </w:pPr>
      <w:r>
        <w:rPr>
          <w:rStyle w:val="Voetnootmarkering"/>
        </w:rPr>
        <w:footnoteRef/>
      </w:r>
      <w:r>
        <w:t xml:space="preserve"> Kamerstuk 34682-217</w:t>
      </w:r>
    </w:p>
  </w:footnote>
  <w:footnote w:id="19">
    <w:p w14:paraId="2C4A2383" w14:textId="77777777" w:rsidR="004E562D" w:rsidRDefault="004E562D" w:rsidP="004E562D">
      <w:pPr>
        <w:pStyle w:val="Voetnoottekst"/>
      </w:pPr>
      <w:r>
        <w:rPr>
          <w:rStyle w:val="Voetnootmarkering"/>
        </w:rPr>
        <w:footnoteRef/>
      </w:r>
      <w:r>
        <w:t xml:space="preserve"> Kamerstuk 29435-267</w:t>
      </w:r>
    </w:p>
  </w:footnote>
  <w:footnote w:id="20">
    <w:p w14:paraId="33411F2C" w14:textId="77777777" w:rsidR="004E562D" w:rsidRDefault="004E562D" w:rsidP="004E562D">
      <w:pPr>
        <w:pStyle w:val="Voetnoottekst"/>
      </w:pPr>
      <w:r>
        <w:rPr>
          <w:rStyle w:val="Voetnootmarkering"/>
        </w:rPr>
        <w:footnoteRef/>
      </w:r>
      <w:r>
        <w:t xml:space="preserve"> </w:t>
      </w:r>
      <w:hyperlink r:id="rId4" w:history="1">
        <w:r>
          <w:rPr>
            <w:rStyle w:val="Hyperlink"/>
            <w:rFonts w:eastAsiaTheme="majorEastAsia"/>
            <w:color w:val="467886"/>
          </w:rPr>
          <w:t>Afsprakenlijst Bestuurlijke Overleggen Leefomgeving 6 en 7 november 2024 | Richtlijn | Rijksoverheid.nl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51938" w14:paraId="3308C843" w14:textId="77777777" w:rsidTr="00A50CF6">
      <w:tc>
        <w:tcPr>
          <w:tcW w:w="2156" w:type="dxa"/>
          <w:shd w:val="clear" w:color="auto" w:fill="auto"/>
        </w:tcPr>
        <w:p w14:paraId="675E9862" w14:textId="77777777" w:rsidR="00527BD4" w:rsidRPr="005819CE" w:rsidRDefault="0023499A" w:rsidP="00A50CF6">
          <w:pPr>
            <w:pStyle w:val="Huisstijl-Adres"/>
            <w:rPr>
              <w:b/>
            </w:rPr>
          </w:pPr>
          <w:r>
            <w:rPr>
              <w:b/>
            </w:rPr>
            <w:t>Klimaat en groene Groei</w:t>
          </w:r>
          <w:r w:rsidRPr="005819CE">
            <w:rPr>
              <w:b/>
            </w:rPr>
            <w:br/>
          </w:r>
        </w:p>
      </w:tc>
    </w:tr>
    <w:tr w:rsidR="00751938" w14:paraId="19DB7FA6" w14:textId="77777777" w:rsidTr="00A50CF6">
      <w:trPr>
        <w:trHeight w:hRule="exact" w:val="200"/>
      </w:trPr>
      <w:tc>
        <w:tcPr>
          <w:tcW w:w="2156" w:type="dxa"/>
          <w:shd w:val="clear" w:color="auto" w:fill="auto"/>
        </w:tcPr>
        <w:p w14:paraId="72F771F4" w14:textId="77777777" w:rsidR="00527BD4" w:rsidRPr="005819CE" w:rsidRDefault="00527BD4" w:rsidP="00A50CF6"/>
      </w:tc>
    </w:tr>
    <w:tr w:rsidR="00751938" w14:paraId="10EF0A57" w14:textId="77777777" w:rsidTr="00502512">
      <w:trPr>
        <w:trHeight w:hRule="exact" w:val="774"/>
      </w:trPr>
      <w:tc>
        <w:tcPr>
          <w:tcW w:w="2156" w:type="dxa"/>
          <w:shd w:val="clear" w:color="auto" w:fill="auto"/>
        </w:tcPr>
        <w:p w14:paraId="14BCCD43" w14:textId="77777777" w:rsidR="00527BD4" w:rsidRDefault="0023499A" w:rsidP="003A5290">
          <w:pPr>
            <w:pStyle w:val="Huisstijl-Kopje"/>
          </w:pPr>
          <w:r>
            <w:t>Ons kenmerk</w:t>
          </w:r>
        </w:p>
        <w:p w14:paraId="2A1B4188" w14:textId="5DED23AB" w:rsidR="00502512" w:rsidRPr="00502512" w:rsidRDefault="0023499A" w:rsidP="003A5290">
          <w:pPr>
            <w:pStyle w:val="Huisstijl-Kopje"/>
            <w:rPr>
              <w:b w:val="0"/>
            </w:rPr>
          </w:pPr>
          <w:r>
            <w:rPr>
              <w:b w:val="0"/>
            </w:rPr>
            <w:t>KGG</w:t>
          </w:r>
          <w:r w:rsidRPr="00502512">
            <w:rPr>
              <w:b w:val="0"/>
            </w:rPr>
            <w:t xml:space="preserve"> / </w:t>
          </w:r>
          <w:r w:rsidR="00E9100F">
            <w:t xml:space="preserve"> </w:t>
          </w:r>
          <w:r w:rsidR="00E9100F" w:rsidRPr="00E9100F">
            <w:rPr>
              <w:b w:val="0"/>
            </w:rPr>
            <w:t>98973529</w:t>
          </w:r>
        </w:p>
        <w:p w14:paraId="72ADCF1A" w14:textId="77777777" w:rsidR="00527BD4" w:rsidRPr="005819CE" w:rsidRDefault="00527BD4" w:rsidP="00361A56">
          <w:pPr>
            <w:pStyle w:val="Huisstijl-Kopje"/>
          </w:pPr>
        </w:p>
      </w:tc>
    </w:tr>
  </w:tbl>
  <w:p w14:paraId="3D6C62A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51938" w14:paraId="0955A7B0" w14:textId="77777777" w:rsidTr="00751A6A">
      <w:trPr>
        <w:trHeight w:val="2636"/>
      </w:trPr>
      <w:tc>
        <w:tcPr>
          <w:tcW w:w="737" w:type="dxa"/>
          <w:shd w:val="clear" w:color="auto" w:fill="auto"/>
        </w:tcPr>
        <w:p w14:paraId="5752592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D336F03" w14:textId="77777777" w:rsidR="00527BD4" w:rsidRDefault="0023499A"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20D6A485" wp14:editId="657247FF">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093675E6" w14:textId="77777777" w:rsidR="007269E3" w:rsidRDefault="007269E3" w:rsidP="00651CEE">
          <w:pPr>
            <w:framePr w:w="6340" w:h="2750" w:hRule="exact" w:hSpace="180" w:wrap="around" w:vAnchor="page" w:hAnchor="text" w:x="3873" w:y="-140"/>
            <w:spacing w:line="240" w:lineRule="auto"/>
          </w:pPr>
        </w:p>
      </w:tc>
    </w:tr>
  </w:tbl>
  <w:p w14:paraId="360EC814" w14:textId="77777777" w:rsidR="00527BD4" w:rsidRDefault="00527BD4" w:rsidP="00D0609E">
    <w:pPr>
      <w:framePr w:w="6340" w:h="2750" w:hRule="exact" w:hSpace="180" w:wrap="around" w:vAnchor="page" w:hAnchor="text" w:x="3873" w:y="-140"/>
    </w:pPr>
  </w:p>
  <w:p w14:paraId="701E897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51938" w:rsidRPr="00E9100F" w14:paraId="732E30E6" w14:textId="77777777" w:rsidTr="00A50CF6">
      <w:tc>
        <w:tcPr>
          <w:tcW w:w="2160" w:type="dxa"/>
          <w:shd w:val="clear" w:color="auto" w:fill="auto"/>
        </w:tcPr>
        <w:p w14:paraId="5E8DABFF" w14:textId="77777777" w:rsidR="00527BD4" w:rsidRPr="005819CE" w:rsidRDefault="0023499A" w:rsidP="00A50CF6">
          <w:pPr>
            <w:pStyle w:val="Huisstijl-Adres"/>
            <w:rPr>
              <w:b/>
            </w:rPr>
          </w:pPr>
          <w:r>
            <w:rPr>
              <w:b/>
            </w:rPr>
            <w:t>Klimaat en groene Groei</w:t>
          </w:r>
          <w:r w:rsidRPr="005819CE">
            <w:rPr>
              <w:b/>
            </w:rPr>
            <w:br/>
          </w:r>
        </w:p>
        <w:p w14:paraId="7C0C2DF9" w14:textId="77777777" w:rsidR="00527BD4" w:rsidRPr="00BE5ED9" w:rsidRDefault="0023499A" w:rsidP="00A50CF6">
          <w:pPr>
            <w:pStyle w:val="Huisstijl-Adres"/>
          </w:pPr>
          <w:r>
            <w:rPr>
              <w:b/>
            </w:rPr>
            <w:t>Bezoekadres</w:t>
          </w:r>
          <w:r>
            <w:rPr>
              <w:b/>
            </w:rPr>
            <w:br/>
          </w:r>
          <w:r>
            <w:t>Bezuidenhoutseweg 73</w:t>
          </w:r>
          <w:r w:rsidRPr="005819CE">
            <w:br/>
          </w:r>
          <w:r>
            <w:t>2594 AC Den Haag</w:t>
          </w:r>
        </w:p>
        <w:p w14:paraId="7A4CAF93" w14:textId="77777777" w:rsidR="00EF495B" w:rsidRDefault="0023499A" w:rsidP="0098788A">
          <w:pPr>
            <w:pStyle w:val="Huisstijl-Adres"/>
          </w:pPr>
          <w:r>
            <w:rPr>
              <w:b/>
            </w:rPr>
            <w:t>Postadres</w:t>
          </w:r>
          <w:r>
            <w:rPr>
              <w:b/>
            </w:rPr>
            <w:br/>
          </w:r>
          <w:r>
            <w:t>Postbus 20401</w:t>
          </w:r>
          <w:r w:rsidRPr="005819CE">
            <w:br/>
            <w:t>2500 E</w:t>
          </w:r>
          <w:r>
            <w:t>K</w:t>
          </w:r>
          <w:r w:rsidRPr="005819CE">
            <w:t xml:space="preserve"> Den Haag</w:t>
          </w:r>
        </w:p>
        <w:p w14:paraId="6AF89FFF" w14:textId="77777777" w:rsidR="00EF495B" w:rsidRPr="005B3814" w:rsidRDefault="0023499A" w:rsidP="0098788A">
          <w:pPr>
            <w:pStyle w:val="Huisstijl-Adres"/>
          </w:pPr>
          <w:r>
            <w:rPr>
              <w:b/>
            </w:rPr>
            <w:t>Overheidsidentificatienr</w:t>
          </w:r>
          <w:r>
            <w:rPr>
              <w:b/>
            </w:rPr>
            <w:br/>
          </w:r>
          <w:r w:rsidR="002D0DDB" w:rsidRPr="002D0DDB">
            <w:t>00000003952069570000</w:t>
          </w:r>
        </w:p>
        <w:p w14:paraId="335230FD" w14:textId="0538BEFC" w:rsidR="00527BD4" w:rsidRPr="00E9100F" w:rsidRDefault="0023499A"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751938" w:rsidRPr="00E9100F" w14:paraId="5F1C36C7" w14:textId="77777777" w:rsidTr="00A50CF6">
      <w:trPr>
        <w:trHeight w:hRule="exact" w:val="200"/>
      </w:trPr>
      <w:tc>
        <w:tcPr>
          <w:tcW w:w="2160" w:type="dxa"/>
          <w:shd w:val="clear" w:color="auto" w:fill="auto"/>
        </w:tcPr>
        <w:p w14:paraId="4E16E356" w14:textId="77777777" w:rsidR="00527BD4" w:rsidRPr="00CB13D2" w:rsidRDefault="00527BD4" w:rsidP="00A50CF6">
          <w:pPr>
            <w:rPr>
              <w:lang w:val="en-US"/>
            </w:rPr>
          </w:pPr>
        </w:p>
      </w:tc>
    </w:tr>
    <w:tr w:rsidR="00751938" w14:paraId="51073F5C" w14:textId="77777777" w:rsidTr="00A50CF6">
      <w:tc>
        <w:tcPr>
          <w:tcW w:w="2160" w:type="dxa"/>
          <w:shd w:val="clear" w:color="auto" w:fill="auto"/>
        </w:tcPr>
        <w:p w14:paraId="586E56A5" w14:textId="77777777" w:rsidR="000C0163" w:rsidRPr="005819CE" w:rsidRDefault="0023499A" w:rsidP="000C0163">
          <w:pPr>
            <w:pStyle w:val="Huisstijl-Kopje"/>
          </w:pPr>
          <w:r>
            <w:t>Ons kenmerk</w:t>
          </w:r>
          <w:r w:rsidRPr="005819CE">
            <w:t xml:space="preserve"> </w:t>
          </w:r>
        </w:p>
        <w:p w14:paraId="130D9021" w14:textId="27C9CEA7" w:rsidR="00527BD4" w:rsidRDefault="0023499A" w:rsidP="00A50CF6">
          <w:pPr>
            <w:pStyle w:val="Huisstijl-Gegeven"/>
          </w:pPr>
          <w:r>
            <w:t>KGG</w:t>
          </w:r>
          <w:r w:rsidR="00926AE2">
            <w:t xml:space="preserve"> / </w:t>
          </w:r>
          <w:r w:rsidR="00E9100F" w:rsidRPr="00E9100F">
            <w:rPr>
              <w:rFonts w:ascii="Helvetica" w:hAnsi="Helvetica" w:cs="Helvetica"/>
              <w:color w:val="000000"/>
              <w:sz w:val="21"/>
              <w:szCs w:val="21"/>
              <w:bdr w:val="none" w:sz="0" w:space="0" w:color="auto" w:frame="1"/>
            </w:rPr>
            <w:t xml:space="preserve"> </w:t>
          </w:r>
          <w:r w:rsidR="00E9100F" w:rsidRPr="00E9100F">
            <w:t>98973529</w:t>
          </w:r>
        </w:p>
        <w:p w14:paraId="72DCC494" w14:textId="77777777" w:rsidR="00E9100F" w:rsidRPr="005819CE" w:rsidRDefault="00E9100F" w:rsidP="00A50CF6">
          <w:pPr>
            <w:pStyle w:val="Huisstijl-Gegeven"/>
          </w:pPr>
        </w:p>
        <w:p w14:paraId="0A5F0115" w14:textId="77777777" w:rsidR="00527BD4" w:rsidRPr="005819CE" w:rsidRDefault="0023499A" w:rsidP="00A50CF6">
          <w:pPr>
            <w:pStyle w:val="Huisstijl-Kopje"/>
          </w:pPr>
          <w:r>
            <w:t>Bijlage(n)</w:t>
          </w:r>
        </w:p>
        <w:p w14:paraId="79B933DB" w14:textId="77777777" w:rsidR="00527BD4" w:rsidRPr="005819CE" w:rsidRDefault="0023499A" w:rsidP="00A50CF6">
          <w:pPr>
            <w:pStyle w:val="Huisstijl-Gegeven"/>
          </w:pPr>
          <w:r>
            <w:t>2</w:t>
          </w:r>
        </w:p>
      </w:tc>
    </w:tr>
  </w:tbl>
  <w:p w14:paraId="1E168E5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51938" w14:paraId="17551AAC" w14:textId="77777777" w:rsidTr="007610AA">
      <w:trPr>
        <w:trHeight w:val="400"/>
      </w:trPr>
      <w:tc>
        <w:tcPr>
          <w:tcW w:w="7520" w:type="dxa"/>
          <w:gridSpan w:val="2"/>
          <w:shd w:val="clear" w:color="auto" w:fill="auto"/>
        </w:tcPr>
        <w:p w14:paraId="625FFC0B" w14:textId="77777777" w:rsidR="00527BD4" w:rsidRPr="00BC3B53" w:rsidRDefault="0023499A" w:rsidP="00A50CF6">
          <w:pPr>
            <w:pStyle w:val="Huisstijl-Retouradres"/>
          </w:pPr>
          <w:r>
            <w:t>&gt; Retouradres Postbus 20401 2500 EK Den Haag</w:t>
          </w:r>
        </w:p>
      </w:tc>
    </w:tr>
    <w:tr w:rsidR="00751938" w14:paraId="3E77BC40" w14:textId="77777777" w:rsidTr="007610AA">
      <w:tc>
        <w:tcPr>
          <w:tcW w:w="7520" w:type="dxa"/>
          <w:gridSpan w:val="2"/>
          <w:shd w:val="clear" w:color="auto" w:fill="auto"/>
        </w:tcPr>
        <w:p w14:paraId="36ED08CF" w14:textId="77777777" w:rsidR="00527BD4" w:rsidRPr="00983E8F" w:rsidRDefault="00527BD4" w:rsidP="00A50CF6">
          <w:pPr>
            <w:pStyle w:val="Huisstijl-Rubricering"/>
          </w:pPr>
        </w:p>
      </w:tc>
    </w:tr>
    <w:tr w:rsidR="00751938" w14:paraId="6CF9AEB9" w14:textId="77777777" w:rsidTr="007610AA">
      <w:trPr>
        <w:trHeight w:hRule="exact" w:val="2440"/>
      </w:trPr>
      <w:tc>
        <w:tcPr>
          <w:tcW w:w="7520" w:type="dxa"/>
          <w:gridSpan w:val="2"/>
          <w:shd w:val="clear" w:color="auto" w:fill="auto"/>
        </w:tcPr>
        <w:p w14:paraId="721038E1" w14:textId="77777777" w:rsidR="00E9100F" w:rsidRDefault="0023499A" w:rsidP="00A50CF6">
          <w:pPr>
            <w:pStyle w:val="Huisstijl-NAW"/>
          </w:pPr>
          <w:r>
            <w:t xml:space="preserve">De Voorzitter van de Tweede Kamer </w:t>
          </w:r>
        </w:p>
        <w:p w14:paraId="127DAEEE" w14:textId="09AAA1DC" w:rsidR="00527BD4" w:rsidRDefault="0023499A" w:rsidP="00A50CF6">
          <w:pPr>
            <w:pStyle w:val="Huisstijl-NAW"/>
          </w:pPr>
          <w:r>
            <w:t>der Staten-Generaal</w:t>
          </w:r>
        </w:p>
        <w:p w14:paraId="7AACA577" w14:textId="77777777" w:rsidR="00751938" w:rsidRDefault="0023499A">
          <w:pPr>
            <w:pStyle w:val="Huisstijl-NAW"/>
          </w:pPr>
          <w:r>
            <w:t>Prinses Irenestraat 6</w:t>
          </w:r>
        </w:p>
        <w:p w14:paraId="4C54D199" w14:textId="57666060" w:rsidR="00751938" w:rsidRDefault="0023499A">
          <w:pPr>
            <w:pStyle w:val="Huisstijl-NAW"/>
          </w:pPr>
          <w:r>
            <w:t xml:space="preserve">2595 BD </w:t>
          </w:r>
          <w:r w:rsidR="00E9100F">
            <w:t xml:space="preserve"> </w:t>
          </w:r>
          <w:r>
            <w:t>DEN HAAG</w:t>
          </w:r>
        </w:p>
      </w:tc>
    </w:tr>
    <w:tr w:rsidR="00751938" w14:paraId="3BC38221" w14:textId="77777777" w:rsidTr="007610AA">
      <w:trPr>
        <w:trHeight w:hRule="exact" w:val="400"/>
      </w:trPr>
      <w:tc>
        <w:tcPr>
          <w:tcW w:w="7520" w:type="dxa"/>
          <w:gridSpan w:val="2"/>
          <w:shd w:val="clear" w:color="auto" w:fill="auto"/>
        </w:tcPr>
        <w:p w14:paraId="41B0EEB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51938" w14:paraId="36AC1082" w14:textId="77777777" w:rsidTr="007610AA">
      <w:trPr>
        <w:trHeight w:val="240"/>
      </w:trPr>
      <w:tc>
        <w:tcPr>
          <w:tcW w:w="900" w:type="dxa"/>
          <w:shd w:val="clear" w:color="auto" w:fill="auto"/>
        </w:tcPr>
        <w:p w14:paraId="5664120A" w14:textId="77777777" w:rsidR="00527BD4" w:rsidRPr="007709EF" w:rsidRDefault="0023499A" w:rsidP="00A50CF6">
          <w:pPr>
            <w:rPr>
              <w:szCs w:val="18"/>
            </w:rPr>
          </w:pPr>
          <w:r>
            <w:rPr>
              <w:szCs w:val="18"/>
            </w:rPr>
            <w:t>Datum</w:t>
          </w:r>
        </w:p>
      </w:tc>
      <w:tc>
        <w:tcPr>
          <w:tcW w:w="6620" w:type="dxa"/>
          <w:shd w:val="clear" w:color="auto" w:fill="auto"/>
        </w:tcPr>
        <w:p w14:paraId="5814F29B" w14:textId="206779D5" w:rsidR="00527BD4" w:rsidRPr="007709EF" w:rsidRDefault="00E9100F" w:rsidP="00A50CF6">
          <w:r>
            <w:t>20 juni 2025</w:t>
          </w:r>
        </w:p>
      </w:tc>
    </w:tr>
    <w:tr w:rsidR="00751938" w14:paraId="2F71A406" w14:textId="77777777" w:rsidTr="007610AA">
      <w:trPr>
        <w:trHeight w:val="240"/>
      </w:trPr>
      <w:tc>
        <w:tcPr>
          <w:tcW w:w="900" w:type="dxa"/>
          <w:shd w:val="clear" w:color="auto" w:fill="auto"/>
        </w:tcPr>
        <w:p w14:paraId="020209CC" w14:textId="77777777" w:rsidR="00527BD4" w:rsidRPr="007709EF" w:rsidRDefault="0023499A" w:rsidP="00A50CF6">
          <w:pPr>
            <w:rPr>
              <w:szCs w:val="18"/>
            </w:rPr>
          </w:pPr>
          <w:r>
            <w:rPr>
              <w:szCs w:val="18"/>
            </w:rPr>
            <w:t>Betreft</w:t>
          </w:r>
        </w:p>
      </w:tc>
      <w:tc>
        <w:tcPr>
          <w:tcW w:w="6620" w:type="dxa"/>
          <w:shd w:val="clear" w:color="auto" w:fill="auto"/>
        </w:tcPr>
        <w:p w14:paraId="233E7DED" w14:textId="77777777" w:rsidR="00527BD4" w:rsidRPr="007709EF" w:rsidRDefault="0023499A" w:rsidP="00A50CF6">
          <w:r>
            <w:t>Ruimte voor industrieclusters</w:t>
          </w:r>
        </w:p>
      </w:tc>
    </w:tr>
  </w:tbl>
  <w:p w14:paraId="35AE4A2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C8806A2">
      <w:start w:val="1"/>
      <w:numFmt w:val="bullet"/>
      <w:pStyle w:val="Lijstopsomteken"/>
      <w:lvlText w:val="•"/>
      <w:lvlJc w:val="left"/>
      <w:pPr>
        <w:tabs>
          <w:tab w:val="num" w:pos="227"/>
        </w:tabs>
        <w:ind w:left="227" w:hanging="227"/>
      </w:pPr>
      <w:rPr>
        <w:rFonts w:ascii="Verdana" w:hAnsi="Verdana" w:hint="default"/>
        <w:sz w:val="18"/>
        <w:szCs w:val="18"/>
      </w:rPr>
    </w:lvl>
    <w:lvl w:ilvl="1" w:tplc="D3C6C8EE" w:tentative="1">
      <w:start w:val="1"/>
      <w:numFmt w:val="bullet"/>
      <w:lvlText w:val="o"/>
      <w:lvlJc w:val="left"/>
      <w:pPr>
        <w:tabs>
          <w:tab w:val="num" w:pos="1440"/>
        </w:tabs>
        <w:ind w:left="1440" w:hanging="360"/>
      </w:pPr>
      <w:rPr>
        <w:rFonts w:ascii="Courier New" w:hAnsi="Courier New" w:cs="Courier New" w:hint="default"/>
      </w:rPr>
    </w:lvl>
    <w:lvl w:ilvl="2" w:tplc="F01C11B0" w:tentative="1">
      <w:start w:val="1"/>
      <w:numFmt w:val="bullet"/>
      <w:lvlText w:val=""/>
      <w:lvlJc w:val="left"/>
      <w:pPr>
        <w:tabs>
          <w:tab w:val="num" w:pos="2160"/>
        </w:tabs>
        <w:ind w:left="2160" w:hanging="360"/>
      </w:pPr>
      <w:rPr>
        <w:rFonts w:ascii="Wingdings" w:hAnsi="Wingdings" w:hint="default"/>
      </w:rPr>
    </w:lvl>
    <w:lvl w:ilvl="3" w:tplc="E2D80AF8" w:tentative="1">
      <w:start w:val="1"/>
      <w:numFmt w:val="bullet"/>
      <w:lvlText w:val=""/>
      <w:lvlJc w:val="left"/>
      <w:pPr>
        <w:tabs>
          <w:tab w:val="num" w:pos="2880"/>
        </w:tabs>
        <w:ind w:left="2880" w:hanging="360"/>
      </w:pPr>
      <w:rPr>
        <w:rFonts w:ascii="Symbol" w:hAnsi="Symbol" w:hint="default"/>
      </w:rPr>
    </w:lvl>
    <w:lvl w:ilvl="4" w:tplc="291EC19A" w:tentative="1">
      <w:start w:val="1"/>
      <w:numFmt w:val="bullet"/>
      <w:lvlText w:val="o"/>
      <w:lvlJc w:val="left"/>
      <w:pPr>
        <w:tabs>
          <w:tab w:val="num" w:pos="3600"/>
        </w:tabs>
        <w:ind w:left="3600" w:hanging="360"/>
      </w:pPr>
      <w:rPr>
        <w:rFonts w:ascii="Courier New" w:hAnsi="Courier New" w:cs="Courier New" w:hint="default"/>
      </w:rPr>
    </w:lvl>
    <w:lvl w:ilvl="5" w:tplc="A5702A68" w:tentative="1">
      <w:start w:val="1"/>
      <w:numFmt w:val="bullet"/>
      <w:lvlText w:val=""/>
      <w:lvlJc w:val="left"/>
      <w:pPr>
        <w:tabs>
          <w:tab w:val="num" w:pos="4320"/>
        </w:tabs>
        <w:ind w:left="4320" w:hanging="360"/>
      </w:pPr>
      <w:rPr>
        <w:rFonts w:ascii="Wingdings" w:hAnsi="Wingdings" w:hint="default"/>
      </w:rPr>
    </w:lvl>
    <w:lvl w:ilvl="6" w:tplc="20BAD5F8" w:tentative="1">
      <w:start w:val="1"/>
      <w:numFmt w:val="bullet"/>
      <w:lvlText w:val=""/>
      <w:lvlJc w:val="left"/>
      <w:pPr>
        <w:tabs>
          <w:tab w:val="num" w:pos="5040"/>
        </w:tabs>
        <w:ind w:left="5040" w:hanging="360"/>
      </w:pPr>
      <w:rPr>
        <w:rFonts w:ascii="Symbol" w:hAnsi="Symbol" w:hint="default"/>
      </w:rPr>
    </w:lvl>
    <w:lvl w:ilvl="7" w:tplc="23D278EA" w:tentative="1">
      <w:start w:val="1"/>
      <w:numFmt w:val="bullet"/>
      <w:lvlText w:val="o"/>
      <w:lvlJc w:val="left"/>
      <w:pPr>
        <w:tabs>
          <w:tab w:val="num" w:pos="5760"/>
        </w:tabs>
        <w:ind w:left="5760" w:hanging="360"/>
      </w:pPr>
      <w:rPr>
        <w:rFonts w:ascii="Courier New" w:hAnsi="Courier New" w:cs="Courier New" w:hint="default"/>
      </w:rPr>
    </w:lvl>
    <w:lvl w:ilvl="8" w:tplc="4F0A956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8D763A"/>
    <w:multiLevelType w:val="hybridMultilevel"/>
    <w:tmpl w:val="B78AAA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E555FEF"/>
    <w:multiLevelType w:val="hybridMultilevel"/>
    <w:tmpl w:val="50F0923E"/>
    <w:lvl w:ilvl="0" w:tplc="D9261B0E">
      <w:start w:val="1"/>
      <w:numFmt w:val="bullet"/>
      <w:pStyle w:val="Lijstopsomteken2"/>
      <w:lvlText w:val="–"/>
      <w:lvlJc w:val="left"/>
      <w:pPr>
        <w:tabs>
          <w:tab w:val="num" w:pos="227"/>
        </w:tabs>
        <w:ind w:left="227" w:firstLine="0"/>
      </w:pPr>
      <w:rPr>
        <w:rFonts w:ascii="Verdana" w:hAnsi="Verdana" w:hint="default"/>
      </w:rPr>
    </w:lvl>
    <w:lvl w:ilvl="1" w:tplc="3B3248EE" w:tentative="1">
      <w:start w:val="1"/>
      <w:numFmt w:val="bullet"/>
      <w:lvlText w:val="o"/>
      <w:lvlJc w:val="left"/>
      <w:pPr>
        <w:tabs>
          <w:tab w:val="num" w:pos="1440"/>
        </w:tabs>
        <w:ind w:left="1440" w:hanging="360"/>
      </w:pPr>
      <w:rPr>
        <w:rFonts w:ascii="Courier New" w:hAnsi="Courier New" w:cs="Courier New" w:hint="default"/>
      </w:rPr>
    </w:lvl>
    <w:lvl w:ilvl="2" w:tplc="60647174" w:tentative="1">
      <w:start w:val="1"/>
      <w:numFmt w:val="bullet"/>
      <w:lvlText w:val=""/>
      <w:lvlJc w:val="left"/>
      <w:pPr>
        <w:tabs>
          <w:tab w:val="num" w:pos="2160"/>
        </w:tabs>
        <w:ind w:left="2160" w:hanging="360"/>
      </w:pPr>
      <w:rPr>
        <w:rFonts w:ascii="Wingdings" w:hAnsi="Wingdings" w:hint="default"/>
      </w:rPr>
    </w:lvl>
    <w:lvl w:ilvl="3" w:tplc="D22EE6E8" w:tentative="1">
      <w:start w:val="1"/>
      <w:numFmt w:val="bullet"/>
      <w:lvlText w:val=""/>
      <w:lvlJc w:val="left"/>
      <w:pPr>
        <w:tabs>
          <w:tab w:val="num" w:pos="2880"/>
        </w:tabs>
        <w:ind w:left="2880" w:hanging="360"/>
      </w:pPr>
      <w:rPr>
        <w:rFonts w:ascii="Symbol" w:hAnsi="Symbol" w:hint="default"/>
      </w:rPr>
    </w:lvl>
    <w:lvl w:ilvl="4" w:tplc="E9225636" w:tentative="1">
      <w:start w:val="1"/>
      <w:numFmt w:val="bullet"/>
      <w:lvlText w:val="o"/>
      <w:lvlJc w:val="left"/>
      <w:pPr>
        <w:tabs>
          <w:tab w:val="num" w:pos="3600"/>
        </w:tabs>
        <w:ind w:left="3600" w:hanging="360"/>
      </w:pPr>
      <w:rPr>
        <w:rFonts w:ascii="Courier New" w:hAnsi="Courier New" w:cs="Courier New" w:hint="default"/>
      </w:rPr>
    </w:lvl>
    <w:lvl w:ilvl="5" w:tplc="D1F2D848" w:tentative="1">
      <w:start w:val="1"/>
      <w:numFmt w:val="bullet"/>
      <w:lvlText w:val=""/>
      <w:lvlJc w:val="left"/>
      <w:pPr>
        <w:tabs>
          <w:tab w:val="num" w:pos="4320"/>
        </w:tabs>
        <w:ind w:left="4320" w:hanging="360"/>
      </w:pPr>
      <w:rPr>
        <w:rFonts w:ascii="Wingdings" w:hAnsi="Wingdings" w:hint="default"/>
      </w:rPr>
    </w:lvl>
    <w:lvl w:ilvl="6" w:tplc="DF463834" w:tentative="1">
      <w:start w:val="1"/>
      <w:numFmt w:val="bullet"/>
      <w:lvlText w:val=""/>
      <w:lvlJc w:val="left"/>
      <w:pPr>
        <w:tabs>
          <w:tab w:val="num" w:pos="5040"/>
        </w:tabs>
        <w:ind w:left="5040" w:hanging="360"/>
      </w:pPr>
      <w:rPr>
        <w:rFonts w:ascii="Symbol" w:hAnsi="Symbol" w:hint="default"/>
      </w:rPr>
    </w:lvl>
    <w:lvl w:ilvl="7" w:tplc="905ED966" w:tentative="1">
      <w:start w:val="1"/>
      <w:numFmt w:val="bullet"/>
      <w:lvlText w:val="o"/>
      <w:lvlJc w:val="left"/>
      <w:pPr>
        <w:tabs>
          <w:tab w:val="num" w:pos="5760"/>
        </w:tabs>
        <w:ind w:left="5760" w:hanging="360"/>
      </w:pPr>
      <w:rPr>
        <w:rFonts w:ascii="Courier New" w:hAnsi="Courier New" w:cs="Courier New" w:hint="default"/>
      </w:rPr>
    </w:lvl>
    <w:lvl w:ilvl="8" w:tplc="BE34790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65E2"/>
    <w:multiLevelType w:val="hybridMultilevel"/>
    <w:tmpl w:val="0900A2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C64921"/>
    <w:multiLevelType w:val="hybridMultilevel"/>
    <w:tmpl w:val="21F627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653797781">
    <w:abstractNumId w:val="10"/>
  </w:num>
  <w:num w:numId="2" w16cid:durableId="1170371268">
    <w:abstractNumId w:val="7"/>
  </w:num>
  <w:num w:numId="3" w16cid:durableId="580329730">
    <w:abstractNumId w:val="6"/>
  </w:num>
  <w:num w:numId="4" w16cid:durableId="185599683">
    <w:abstractNumId w:val="5"/>
  </w:num>
  <w:num w:numId="5" w16cid:durableId="490759630">
    <w:abstractNumId w:val="4"/>
  </w:num>
  <w:num w:numId="6" w16cid:durableId="1861118134">
    <w:abstractNumId w:val="8"/>
  </w:num>
  <w:num w:numId="7" w16cid:durableId="1609046229">
    <w:abstractNumId w:val="3"/>
  </w:num>
  <w:num w:numId="8" w16cid:durableId="2128694772">
    <w:abstractNumId w:val="2"/>
  </w:num>
  <w:num w:numId="9" w16cid:durableId="406076912">
    <w:abstractNumId w:val="1"/>
  </w:num>
  <w:num w:numId="10" w16cid:durableId="1076363931">
    <w:abstractNumId w:val="0"/>
  </w:num>
  <w:num w:numId="11" w16cid:durableId="950356560">
    <w:abstractNumId w:val="9"/>
  </w:num>
  <w:num w:numId="12" w16cid:durableId="1438209404">
    <w:abstractNumId w:val="11"/>
  </w:num>
  <w:num w:numId="13" w16cid:durableId="342785257">
    <w:abstractNumId w:val="15"/>
  </w:num>
  <w:num w:numId="14" w16cid:durableId="1317807024">
    <w:abstractNumId w:val="13"/>
  </w:num>
  <w:num w:numId="15" w16cid:durableId="2031907215">
    <w:abstractNumId w:val="12"/>
  </w:num>
  <w:num w:numId="16" w16cid:durableId="500777783">
    <w:abstractNumId w:val="16"/>
  </w:num>
  <w:num w:numId="17" w16cid:durableId="40692505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6024D"/>
    <w:rsid w:val="00071193"/>
    <w:rsid w:val="00071F28"/>
    <w:rsid w:val="00074079"/>
    <w:rsid w:val="00083B9E"/>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B2A3D"/>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499A"/>
    <w:rsid w:val="00236CFE"/>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7ABD"/>
    <w:rsid w:val="00302481"/>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422"/>
    <w:rsid w:val="00385F30"/>
    <w:rsid w:val="00393696"/>
    <w:rsid w:val="00393963"/>
    <w:rsid w:val="00395575"/>
    <w:rsid w:val="00395672"/>
    <w:rsid w:val="003A06C8"/>
    <w:rsid w:val="003A0D7C"/>
    <w:rsid w:val="003A5290"/>
    <w:rsid w:val="003B0155"/>
    <w:rsid w:val="003B2BAB"/>
    <w:rsid w:val="003B7EE7"/>
    <w:rsid w:val="003C2CCB"/>
    <w:rsid w:val="003D39EC"/>
    <w:rsid w:val="003D5DED"/>
    <w:rsid w:val="003E3DD5"/>
    <w:rsid w:val="003F07C6"/>
    <w:rsid w:val="003F1F6B"/>
    <w:rsid w:val="003F3757"/>
    <w:rsid w:val="003F38BD"/>
    <w:rsid w:val="003F44B7"/>
    <w:rsid w:val="004008E9"/>
    <w:rsid w:val="00413B2E"/>
    <w:rsid w:val="00413D48"/>
    <w:rsid w:val="004178F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4ECF"/>
    <w:rsid w:val="004B5465"/>
    <w:rsid w:val="004B70F0"/>
    <w:rsid w:val="004C21A8"/>
    <w:rsid w:val="004D505E"/>
    <w:rsid w:val="004D72CA"/>
    <w:rsid w:val="004E2242"/>
    <w:rsid w:val="004E505E"/>
    <w:rsid w:val="004E562D"/>
    <w:rsid w:val="004F42FF"/>
    <w:rsid w:val="004F44C2"/>
    <w:rsid w:val="00502512"/>
    <w:rsid w:val="00503FD2"/>
    <w:rsid w:val="00505262"/>
    <w:rsid w:val="00512549"/>
    <w:rsid w:val="00516022"/>
    <w:rsid w:val="00521CEE"/>
    <w:rsid w:val="00524FB4"/>
    <w:rsid w:val="00527BD4"/>
    <w:rsid w:val="00537095"/>
    <w:rsid w:val="005403C8"/>
    <w:rsid w:val="005429DC"/>
    <w:rsid w:val="005461DA"/>
    <w:rsid w:val="005565F9"/>
    <w:rsid w:val="00571392"/>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540F9"/>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938"/>
    <w:rsid w:val="00751A6A"/>
    <w:rsid w:val="00754FBF"/>
    <w:rsid w:val="007610AA"/>
    <w:rsid w:val="007709EF"/>
    <w:rsid w:val="00782701"/>
    <w:rsid w:val="00783559"/>
    <w:rsid w:val="0079551B"/>
    <w:rsid w:val="00797AA5"/>
    <w:rsid w:val="007A26BD"/>
    <w:rsid w:val="007A4105"/>
    <w:rsid w:val="007B084B"/>
    <w:rsid w:val="007B43F0"/>
    <w:rsid w:val="007B4503"/>
    <w:rsid w:val="007C406E"/>
    <w:rsid w:val="007C5183"/>
    <w:rsid w:val="007C53DC"/>
    <w:rsid w:val="007C632A"/>
    <w:rsid w:val="007C7573"/>
    <w:rsid w:val="007E163E"/>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37934"/>
    <w:rsid w:val="00842CD8"/>
    <w:rsid w:val="008431FA"/>
    <w:rsid w:val="00847444"/>
    <w:rsid w:val="008517C6"/>
    <w:rsid w:val="008547BA"/>
    <w:rsid w:val="008553C7"/>
    <w:rsid w:val="00857FEB"/>
    <w:rsid w:val="008601AF"/>
    <w:rsid w:val="00872271"/>
    <w:rsid w:val="00883137"/>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64B42"/>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17AA5"/>
    <w:rsid w:val="00A21E76"/>
    <w:rsid w:val="00A23BC8"/>
    <w:rsid w:val="00A245F8"/>
    <w:rsid w:val="00A30E68"/>
    <w:rsid w:val="00A31933"/>
    <w:rsid w:val="00A329D2"/>
    <w:rsid w:val="00A34AA0"/>
    <w:rsid w:val="00A3715C"/>
    <w:rsid w:val="00A413B4"/>
    <w:rsid w:val="00A41FE2"/>
    <w:rsid w:val="00A43B80"/>
    <w:rsid w:val="00A46FEF"/>
    <w:rsid w:val="00A47948"/>
    <w:rsid w:val="00A50CF6"/>
    <w:rsid w:val="00A56946"/>
    <w:rsid w:val="00A57FCB"/>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6399"/>
    <w:rsid w:val="00B070CB"/>
    <w:rsid w:val="00B12456"/>
    <w:rsid w:val="00B145F0"/>
    <w:rsid w:val="00B259C8"/>
    <w:rsid w:val="00B26CCF"/>
    <w:rsid w:val="00B27267"/>
    <w:rsid w:val="00B30FC2"/>
    <w:rsid w:val="00B331A2"/>
    <w:rsid w:val="00B425F0"/>
    <w:rsid w:val="00B42DFA"/>
    <w:rsid w:val="00B531DD"/>
    <w:rsid w:val="00B55014"/>
    <w:rsid w:val="00B62232"/>
    <w:rsid w:val="00B70BF3"/>
    <w:rsid w:val="00B71DC2"/>
    <w:rsid w:val="00B762B4"/>
    <w:rsid w:val="00B849F5"/>
    <w:rsid w:val="00B91CFC"/>
    <w:rsid w:val="00B93893"/>
    <w:rsid w:val="00BA1397"/>
    <w:rsid w:val="00BA7E0A"/>
    <w:rsid w:val="00BC222D"/>
    <w:rsid w:val="00BC2C00"/>
    <w:rsid w:val="00BC3B53"/>
    <w:rsid w:val="00BC3B96"/>
    <w:rsid w:val="00BC4AE3"/>
    <w:rsid w:val="00BC5B28"/>
    <w:rsid w:val="00BD2370"/>
    <w:rsid w:val="00BE1A1C"/>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778C4"/>
    <w:rsid w:val="00C82AFE"/>
    <w:rsid w:val="00C83DBC"/>
    <w:rsid w:val="00C97C80"/>
    <w:rsid w:val="00CA47D3"/>
    <w:rsid w:val="00CA6533"/>
    <w:rsid w:val="00CA6A25"/>
    <w:rsid w:val="00CA6A3F"/>
    <w:rsid w:val="00CA7C99"/>
    <w:rsid w:val="00CB13D2"/>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237E"/>
    <w:rsid w:val="00E3731D"/>
    <w:rsid w:val="00E51469"/>
    <w:rsid w:val="00E634E3"/>
    <w:rsid w:val="00E717C4"/>
    <w:rsid w:val="00E77E18"/>
    <w:rsid w:val="00E77F89"/>
    <w:rsid w:val="00E80330"/>
    <w:rsid w:val="00E806C5"/>
    <w:rsid w:val="00E80E71"/>
    <w:rsid w:val="00E850D3"/>
    <w:rsid w:val="00E853D6"/>
    <w:rsid w:val="00E876B9"/>
    <w:rsid w:val="00E9100F"/>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46368"/>
    <w:rsid w:val="00F50F86"/>
    <w:rsid w:val="00F53F91"/>
    <w:rsid w:val="00F61569"/>
    <w:rsid w:val="00F61A72"/>
    <w:rsid w:val="00F62B67"/>
    <w:rsid w:val="00F66F13"/>
    <w:rsid w:val="00F74073"/>
    <w:rsid w:val="00F75603"/>
    <w:rsid w:val="00F845B4"/>
    <w:rsid w:val="00F8713B"/>
    <w:rsid w:val="00F9243F"/>
    <w:rsid w:val="00F93F9E"/>
    <w:rsid w:val="00FA2CD7"/>
    <w:rsid w:val="00FB06ED"/>
    <w:rsid w:val="00FC10C3"/>
    <w:rsid w:val="00FC2311"/>
    <w:rsid w:val="00FC3165"/>
    <w:rsid w:val="00FC36AB"/>
    <w:rsid w:val="00FC4300"/>
    <w:rsid w:val="00FC7F66"/>
    <w:rsid w:val="00FD3A8B"/>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83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Geenafstand">
    <w:name w:val="No Spacing"/>
    <w:uiPriority w:val="1"/>
    <w:qFormat/>
    <w:rsid w:val="00CB13D2"/>
    <w:rPr>
      <w:rFonts w:asciiTheme="minorHAnsi" w:eastAsiaTheme="minorHAnsi" w:hAnsiTheme="minorHAnsi" w:cstheme="minorBidi"/>
      <w:kern w:val="2"/>
      <w:sz w:val="22"/>
      <w:szCs w:val="22"/>
      <w:lang w:val="nl-NL"/>
      <w14:ligatures w14:val="standardContextual"/>
    </w:rPr>
  </w:style>
  <w:style w:type="character" w:styleId="Verwijzingopmerking">
    <w:name w:val="annotation reference"/>
    <w:basedOn w:val="Standaardalinea-lettertype"/>
    <w:uiPriority w:val="99"/>
    <w:semiHidden/>
    <w:unhideWhenUsed/>
    <w:rsid w:val="00CB13D2"/>
    <w:rPr>
      <w:sz w:val="16"/>
      <w:szCs w:val="16"/>
    </w:rPr>
  </w:style>
  <w:style w:type="paragraph" w:styleId="Tekstopmerking">
    <w:name w:val="annotation text"/>
    <w:basedOn w:val="Standaard"/>
    <w:link w:val="TekstopmerkingChar"/>
    <w:uiPriority w:val="99"/>
    <w:unhideWhenUsed/>
    <w:rsid w:val="00CB13D2"/>
    <w:pPr>
      <w:spacing w:line="240" w:lineRule="auto"/>
    </w:pPr>
    <w:rPr>
      <w:rFonts w:ascii="Univers" w:hAnsi="Univers" w:cs="Maiandra GD"/>
      <w:sz w:val="20"/>
      <w:szCs w:val="20"/>
    </w:rPr>
  </w:style>
  <w:style w:type="character" w:customStyle="1" w:styleId="TekstopmerkingChar">
    <w:name w:val="Tekst opmerking Char"/>
    <w:basedOn w:val="Standaardalinea-lettertype"/>
    <w:link w:val="Tekstopmerking"/>
    <w:uiPriority w:val="99"/>
    <w:rsid w:val="00CB13D2"/>
    <w:rPr>
      <w:rFonts w:ascii="Univers" w:hAnsi="Univers" w:cs="Maiandra GD"/>
      <w:lang w:val="nl-NL" w:eastAsia="nl-NL"/>
    </w:rPr>
  </w:style>
  <w:style w:type="character" w:styleId="Voetnootmarkering">
    <w:name w:val="footnote reference"/>
    <w:basedOn w:val="Standaardalinea-lettertype"/>
    <w:uiPriority w:val="99"/>
    <w:semiHidden/>
    <w:unhideWhenUsed/>
    <w:rsid w:val="00CB13D2"/>
    <w:rPr>
      <w:vertAlign w:val="superscript"/>
    </w:rPr>
  </w:style>
  <w:style w:type="paragraph" w:styleId="Onderwerpvanopmerking">
    <w:name w:val="annotation subject"/>
    <w:basedOn w:val="Tekstopmerking"/>
    <w:next w:val="Tekstopmerking"/>
    <w:link w:val="OnderwerpvanopmerkingChar"/>
    <w:semiHidden/>
    <w:unhideWhenUsed/>
    <w:rsid w:val="0023499A"/>
    <w:rPr>
      <w:rFonts w:ascii="Verdana" w:hAnsi="Verdana" w:cs="Times New Roman"/>
      <w:b/>
      <w:bCs/>
    </w:rPr>
  </w:style>
  <w:style w:type="character" w:customStyle="1" w:styleId="OnderwerpvanopmerkingChar">
    <w:name w:val="Onderwerp van opmerking Char"/>
    <w:basedOn w:val="TekstopmerkingChar"/>
    <w:link w:val="Onderwerpvanopmerking"/>
    <w:semiHidden/>
    <w:rsid w:val="0023499A"/>
    <w:rPr>
      <w:rFonts w:ascii="Verdana" w:hAnsi="Verdana" w:cs="Maiandra GD"/>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399496">
      <w:bodyDiv w:val="1"/>
      <w:marLeft w:val="0"/>
      <w:marRight w:val="0"/>
      <w:marTop w:val="0"/>
      <w:marBottom w:val="0"/>
      <w:divBdr>
        <w:top w:val="none" w:sz="0" w:space="0" w:color="auto"/>
        <w:left w:val="none" w:sz="0" w:space="0" w:color="auto"/>
        <w:bottom w:val="none" w:sz="0" w:space="0" w:color="auto"/>
        <w:right w:val="none" w:sz="0" w:space="0" w:color="auto"/>
      </w:divBdr>
      <w:divsChild>
        <w:div w:id="582884079">
          <w:marLeft w:val="0"/>
          <w:marRight w:val="0"/>
          <w:marTop w:val="0"/>
          <w:marBottom w:val="0"/>
          <w:divBdr>
            <w:top w:val="none" w:sz="0" w:space="0" w:color="auto"/>
            <w:left w:val="none" w:sz="0" w:space="0" w:color="auto"/>
            <w:bottom w:val="none" w:sz="0" w:space="0" w:color="auto"/>
            <w:right w:val="none" w:sz="0" w:space="0" w:color="auto"/>
          </w:divBdr>
        </w:div>
        <w:div w:id="1305037644">
          <w:marLeft w:val="0"/>
          <w:marRight w:val="0"/>
          <w:marTop w:val="0"/>
          <w:marBottom w:val="0"/>
          <w:divBdr>
            <w:top w:val="none" w:sz="0" w:space="0" w:color="auto"/>
            <w:left w:val="none" w:sz="0" w:space="0" w:color="auto"/>
            <w:bottom w:val="none" w:sz="0" w:space="0" w:color="auto"/>
            <w:right w:val="none" w:sz="0" w:space="0" w:color="auto"/>
          </w:divBdr>
        </w:div>
        <w:div w:id="807671157">
          <w:marLeft w:val="0"/>
          <w:marRight w:val="0"/>
          <w:marTop w:val="0"/>
          <w:marBottom w:val="0"/>
          <w:divBdr>
            <w:top w:val="none" w:sz="0" w:space="0" w:color="auto"/>
            <w:left w:val="none" w:sz="0" w:space="0" w:color="auto"/>
            <w:bottom w:val="none" w:sz="0" w:space="0" w:color="auto"/>
            <w:right w:val="none" w:sz="0" w:space="0" w:color="auto"/>
          </w:divBdr>
        </w:div>
        <w:div w:id="1216547079">
          <w:marLeft w:val="0"/>
          <w:marRight w:val="0"/>
          <w:marTop w:val="0"/>
          <w:marBottom w:val="0"/>
          <w:divBdr>
            <w:top w:val="none" w:sz="0" w:space="0" w:color="auto"/>
            <w:left w:val="none" w:sz="0" w:space="0" w:color="auto"/>
            <w:bottom w:val="none" w:sz="0" w:space="0" w:color="auto"/>
            <w:right w:val="none" w:sz="0" w:space="0" w:color="auto"/>
          </w:divBdr>
        </w:div>
        <w:div w:id="1688364011">
          <w:marLeft w:val="0"/>
          <w:marRight w:val="0"/>
          <w:marTop w:val="0"/>
          <w:marBottom w:val="0"/>
          <w:divBdr>
            <w:top w:val="none" w:sz="0" w:space="0" w:color="auto"/>
            <w:left w:val="none" w:sz="0" w:space="0" w:color="auto"/>
            <w:bottom w:val="none" w:sz="0" w:space="0" w:color="auto"/>
            <w:right w:val="none" w:sz="0" w:space="0" w:color="auto"/>
          </w:divBdr>
        </w:div>
        <w:div w:id="1309701558">
          <w:marLeft w:val="0"/>
          <w:marRight w:val="0"/>
          <w:marTop w:val="0"/>
          <w:marBottom w:val="0"/>
          <w:divBdr>
            <w:top w:val="none" w:sz="0" w:space="0" w:color="auto"/>
            <w:left w:val="none" w:sz="0" w:space="0" w:color="auto"/>
            <w:bottom w:val="none" w:sz="0" w:space="0" w:color="auto"/>
            <w:right w:val="none" w:sz="0" w:space="0" w:color="auto"/>
          </w:divBdr>
        </w:div>
        <w:div w:id="1963917326">
          <w:marLeft w:val="0"/>
          <w:marRight w:val="0"/>
          <w:marTop w:val="0"/>
          <w:marBottom w:val="0"/>
          <w:divBdr>
            <w:top w:val="none" w:sz="0" w:space="0" w:color="auto"/>
            <w:left w:val="none" w:sz="0" w:space="0" w:color="auto"/>
            <w:bottom w:val="none" w:sz="0" w:space="0" w:color="auto"/>
            <w:right w:val="none" w:sz="0" w:space="0" w:color="auto"/>
          </w:divBdr>
        </w:div>
        <w:div w:id="588463813">
          <w:marLeft w:val="0"/>
          <w:marRight w:val="0"/>
          <w:marTop w:val="0"/>
          <w:marBottom w:val="0"/>
          <w:divBdr>
            <w:top w:val="none" w:sz="0" w:space="0" w:color="auto"/>
            <w:left w:val="none" w:sz="0" w:space="0" w:color="auto"/>
            <w:bottom w:val="none" w:sz="0" w:space="0" w:color="auto"/>
            <w:right w:val="none" w:sz="0" w:space="0" w:color="auto"/>
          </w:divBdr>
        </w:div>
        <w:div w:id="885220652">
          <w:marLeft w:val="0"/>
          <w:marRight w:val="0"/>
          <w:marTop w:val="0"/>
          <w:marBottom w:val="0"/>
          <w:divBdr>
            <w:top w:val="none" w:sz="0" w:space="0" w:color="auto"/>
            <w:left w:val="none" w:sz="0" w:space="0" w:color="auto"/>
            <w:bottom w:val="none" w:sz="0" w:space="0" w:color="auto"/>
            <w:right w:val="none" w:sz="0" w:space="0" w:color="auto"/>
          </w:divBdr>
        </w:div>
        <w:div w:id="1836919774">
          <w:marLeft w:val="0"/>
          <w:marRight w:val="0"/>
          <w:marTop w:val="0"/>
          <w:marBottom w:val="0"/>
          <w:divBdr>
            <w:top w:val="none" w:sz="0" w:space="0" w:color="auto"/>
            <w:left w:val="none" w:sz="0" w:space="0" w:color="auto"/>
            <w:bottom w:val="none" w:sz="0" w:space="0" w:color="auto"/>
            <w:right w:val="none" w:sz="0" w:space="0" w:color="auto"/>
          </w:divBdr>
        </w:div>
        <w:div w:id="130365100">
          <w:marLeft w:val="0"/>
          <w:marRight w:val="0"/>
          <w:marTop w:val="0"/>
          <w:marBottom w:val="0"/>
          <w:divBdr>
            <w:top w:val="none" w:sz="0" w:space="0" w:color="auto"/>
            <w:left w:val="none" w:sz="0" w:space="0" w:color="auto"/>
            <w:bottom w:val="none" w:sz="0" w:space="0" w:color="auto"/>
            <w:right w:val="none" w:sz="0" w:space="0" w:color="auto"/>
          </w:divBdr>
        </w:div>
        <w:div w:id="220219475">
          <w:marLeft w:val="0"/>
          <w:marRight w:val="0"/>
          <w:marTop w:val="0"/>
          <w:marBottom w:val="0"/>
          <w:divBdr>
            <w:top w:val="none" w:sz="0" w:space="0" w:color="auto"/>
            <w:left w:val="none" w:sz="0" w:space="0" w:color="auto"/>
            <w:bottom w:val="none" w:sz="0" w:space="0" w:color="auto"/>
            <w:right w:val="none" w:sz="0" w:space="0" w:color="auto"/>
          </w:divBdr>
        </w:div>
        <w:div w:id="727994016">
          <w:marLeft w:val="0"/>
          <w:marRight w:val="0"/>
          <w:marTop w:val="0"/>
          <w:marBottom w:val="0"/>
          <w:divBdr>
            <w:top w:val="none" w:sz="0" w:space="0" w:color="auto"/>
            <w:left w:val="none" w:sz="0" w:space="0" w:color="auto"/>
            <w:bottom w:val="none" w:sz="0" w:space="0" w:color="auto"/>
            <w:right w:val="none" w:sz="0" w:space="0" w:color="auto"/>
          </w:divBdr>
        </w:div>
        <w:div w:id="1806196534">
          <w:marLeft w:val="0"/>
          <w:marRight w:val="0"/>
          <w:marTop w:val="0"/>
          <w:marBottom w:val="0"/>
          <w:divBdr>
            <w:top w:val="none" w:sz="0" w:space="0" w:color="auto"/>
            <w:left w:val="none" w:sz="0" w:space="0" w:color="auto"/>
            <w:bottom w:val="none" w:sz="0" w:space="0" w:color="auto"/>
            <w:right w:val="none" w:sz="0" w:space="0" w:color="auto"/>
          </w:divBdr>
        </w:div>
        <w:div w:id="926227971">
          <w:marLeft w:val="0"/>
          <w:marRight w:val="0"/>
          <w:marTop w:val="0"/>
          <w:marBottom w:val="0"/>
          <w:divBdr>
            <w:top w:val="none" w:sz="0" w:space="0" w:color="auto"/>
            <w:left w:val="none" w:sz="0" w:space="0" w:color="auto"/>
            <w:bottom w:val="none" w:sz="0" w:space="0" w:color="auto"/>
            <w:right w:val="none" w:sz="0" w:space="0" w:color="auto"/>
          </w:divBdr>
        </w:div>
        <w:div w:id="1658335849">
          <w:marLeft w:val="0"/>
          <w:marRight w:val="0"/>
          <w:marTop w:val="0"/>
          <w:marBottom w:val="0"/>
          <w:divBdr>
            <w:top w:val="none" w:sz="0" w:space="0" w:color="auto"/>
            <w:left w:val="none" w:sz="0" w:space="0" w:color="auto"/>
            <w:bottom w:val="none" w:sz="0" w:space="0" w:color="auto"/>
            <w:right w:val="none" w:sz="0" w:space="0" w:color="auto"/>
          </w:divBdr>
        </w:div>
        <w:div w:id="1961762308">
          <w:marLeft w:val="0"/>
          <w:marRight w:val="0"/>
          <w:marTop w:val="0"/>
          <w:marBottom w:val="0"/>
          <w:divBdr>
            <w:top w:val="none" w:sz="0" w:space="0" w:color="auto"/>
            <w:left w:val="none" w:sz="0" w:space="0" w:color="auto"/>
            <w:bottom w:val="none" w:sz="0" w:space="0" w:color="auto"/>
            <w:right w:val="none" w:sz="0" w:space="0" w:color="auto"/>
          </w:divBdr>
        </w:div>
        <w:div w:id="43068173">
          <w:marLeft w:val="0"/>
          <w:marRight w:val="0"/>
          <w:marTop w:val="0"/>
          <w:marBottom w:val="0"/>
          <w:divBdr>
            <w:top w:val="none" w:sz="0" w:space="0" w:color="auto"/>
            <w:left w:val="none" w:sz="0" w:space="0" w:color="auto"/>
            <w:bottom w:val="none" w:sz="0" w:space="0" w:color="auto"/>
            <w:right w:val="none" w:sz="0" w:space="0" w:color="auto"/>
          </w:divBdr>
        </w:div>
        <w:div w:id="933132707">
          <w:marLeft w:val="0"/>
          <w:marRight w:val="0"/>
          <w:marTop w:val="0"/>
          <w:marBottom w:val="0"/>
          <w:divBdr>
            <w:top w:val="none" w:sz="0" w:space="0" w:color="auto"/>
            <w:left w:val="none" w:sz="0" w:space="0" w:color="auto"/>
            <w:bottom w:val="none" w:sz="0" w:space="0" w:color="auto"/>
            <w:right w:val="none" w:sz="0" w:space="0" w:color="auto"/>
          </w:divBdr>
        </w:div>
        <w:div w:id="373578805">
          <w:marLeft w:val="0"/>
          <w:marRight w:val="0"/>
          <w:marTop w:val="0"/>
          <w:marBottom w:val="0"/>
          <w:divBdr>
            <w:top w:val="none" w:sz="0" w:space="0" w:color="auto"/>
            <w:left w:val="none" w:sz="0" w:space="0" w:color="auto"/>
            <w:bottom w:val="none" w:sz="0" w:space="0" w:color="auto"/>
            <w:right w:val="none" w:sz="0" w:space="0" w:color="auto"/>
          </w:divBdr>
        </w:div>
        <w:div w:id="2042898097">
          <w:marLeft w:val="0"/>
          <w:marRight w:val="0"/>
          <w:marTop w:val="0"/>
          <w:marBottom w:val="0"/>
          <w:divBdr>
            <w:top w:val="none" w:sz="0" w:space="0" w:color="auto"/>
            <w:left w:val="none" w:sz="0" w:space="0" w:color="auto"/>
            <w:bottom w:val="none" w:sz="0" w:space="0" w:color="auto"/>
            <w:right w:val="none" w:sz="0" w:space="0" w:color="auto"/>
          </w:divBdr>
        </w:div>
        <w:div w:id="1688866784">
          <w:marLeft w:val="0"/>
          <w:marRight w:val="0"/>
          <w:marTop w:val="0"/>
          <w:marBottom w:val="0"/>
          <w:divBdr>
            <w:top w:val="none" w:sz="0" w:space="0" w:color="auto"/>
            <w:left w:val="none" w:sz="0" w:space="0" w:color="auto"/>
            <w:bottom w:val="none" w:sz="0" w:space="0" w:color="auto"/>
            <w:right w:val="none" w:sz="0" w:space="0" w:color="auto"/>
          </w:divBdr>
        </w:div>
        <w:div w:id="481192663">
          <w:marLeft w:val="0"/>
          <w:marRight w:val="0"/>
          <w:marTop w:val="0"/>
          <w:marBottom w:val="0"/>
          <w:divBdr>
            <w:top w:val="none" w:sz="0" w:space="0" w:color="auto"/>
            <w:left w:val="none" w:sz="0" w:space="0" w:color="auto"/>
            <w:bottom w:val="none" w:sz="0" w:space="0" w:color="auto"/>
            <w:right w:val="none" w:sz="0" w:space="0" w:color="auto"/>
          </w:divBdr>
        </w:div>
        <w:div w:id="1905946409">
          <w:marLeft w:val="0"/>
          <w:marRight w:val="0"/>
          <w:marTop w:val="0"/>
          <w:marBottom w:val="0"/>
          <w:divBdr>
            <w:top w:val="none" w:sz="0" w:space="0" w:color="auto"/>
            <w:left w:val="none" w:sz="0" w:space="0" w:color="auto"/>
            <w:bottom w:val="none" w:sz="0" w:space="0" w:color="auto"/>
            <w:right w:val="none" w:sz="0" w:space="0" w:color="auto"/>
          </w:divBdr>
        </w:div>
        <w:div w:id="873421997">
          <w:marLeft w:val="0"/>
          <w:marRight w:val="0"/>
          <w:marTop w:val="0"/>
          <w:marBottom w:val="0"/>
          <w:divBdr>
            <w:top w:val="none" w:sz="0" w:space="0" w:color="auto"/>
            <w:left w:val="none" w:sz="0" w:space="0" w:color="auto"/>
            <w:bottom w:val="none" w:sz="0" w:space="0" w:color="auto"/>
            <w:right w:val="none" w:sz="0" w:space="0" w:color="auto"/>
          </w:divBdr>
        </w:div>
        <w:div w:id="2100907331">
          <w:marLeft w:val="0"/>
          <w:marRight w:val="0"/>
          <w:marTop w:val="0"/>
          <w:marBottom w:val="0"/>
          <w:divBdr>
            <w:top w:val="none" w:sz="0" w:space="0" w:color="auto"/>
            <w:left w:val="none" w:sz="0" w:space="0" w:color="auto"/>
            <w:bottom w:val="none" w:sz="0" w:space="0" w:color="auto"/>
            <w:right w:val="none" w:sz="0" w:space="0" w:color="auto"/>
          </w:divBdr>
        </w:div>
        <w:div w:id="654575796">
          <w:marLeft w:val="0"/>
          <w:marRight w:val="0"/>
          <w:marTop w:val="0"/>
          <w:marBottom w:val="0"/>
          <w:divBdr>
            <w:top w:val="none" w:sz="0" w:space="0" w:color="auto"/>
            <w:left w:val="none" w:sz="0" w:space="0" w:color="auto"/>
            <w:bottom w:val="none" w:sz="0" w:space="0" w:color="auto"/>
            <w:right w:val="none" w:sz="0" w:space="0" w:color="auto"/>
          </w:divBdr>
        </w:div>
        <w:div w:id="1934318536">
          <w:marLeft w:val="0"/>
          <w:marRight w:val="0"/>
          <w:marTop w:val="0"/>
          <w:marBottom w:val="0"/>
          <w:divBdr>
            <w:top w:val="none" w:sz="0" w:space="0" w:color="auto"/>
            <w:left w:val="none" w:sz="0" w:space="0" w:color="auto"/>
            <w:bottom w:val="none" w:sz="0" w:space="0" w:color="auto"/>
            <w:right w:val="none" w:sz="0" w:space="0" w:color="auto"/>
          </w:divBdr>
        </w:div>
        <w:div w:id="532500423">
          <w:marLeft w:val="0"/>
          <w:marRight w:val="0"/>
          <w:marTop w:val="0"/>
          <w:marBottom w:val="0"/>
          <w:divBdr>
            <w:top w:val="none" w:sz="0" w:space="0" w:color="auto"/>
            <w:left w:val="none" w:sz="0" w:space="0" w:color="auto"/>
            <w:bottom w:val="none" w:sz="0" w:space="0" w:color="auto"/>
            <w:right w:val="none" w:sz="0" w:space="0" w:color="auto"/>
          </w:divBdr>
        </w:div>
        <w:div w:id="846097041">
          <w:marLeft w:val="0"/>
          <w:marRight w:val="0"/>
          <w:marTop w:val="0"/>
          <w:marBottom w:val="0"/>
          <w:divBdr>
            <w:top w:val="none" w:sz="0" w:space="0" w:color="auto"/>
            <w:left w:val="none" w:sz="0" w:space="0" w:color="auto"/>
            <w:bottom w:val="none" w:sz="0" w:space="0" w:color="auto"/>
            <w:right w:val="none" w:sz="0" w:space="0" w:color="auto"/>
          </w:divBdr>
        </w:div>
        <w:div w:id="1880390251">
          <w:marLeft w:val="0"/>
          <w:marRight w:val="0"/>
          <w:marTop w:val="0"/>
          <w:marBottom w:val="0"/>
          <w:divBdr>
            <w:top w:val="none" w:sz="0" w:space="0" w:color="auto"/>
            <w:left w:val="none" w:sz="0" w:space="0" w:color="auto"/>
            <w:bottom w:val="none" w:sz="0" w:space="0" w:color="auto"/>
            <w:right w:val="none" w:sz="0" w:space="0" w:color="auto"/>
          </w:divBdr>
        </w:div>
        <w:div w:id="213154873">
          <w:marLeft w:val="0"/>
          <w:marRight w:val="0"/>
          <w:marTop w:val="0"/>
          <w:marBottom w:val="0"/>
          <w:divBdr>
            <w:top w:val="none" w:sz="0" w:space="0" w:color="auto"/>
            <w:left w:val="none" w:sz="0" w:space="0" w:color="auto"/>
            <w:bottom w:val="none" w:sz="0" w:space="0" w:color="auto"/>
            <w:right w:val="none" w:sz="0" w:space="0" w:color="auto"/>
          </w:divBdr>
        </w:div>
        <w:div w:id="1206987381">
          <w:marLeft w:val="0"/>
          <w:marRight w:val="0"/>
          <w:marTop w:val="0"/>
          <w:marBottom w:val="0"/>
          <w:divBdr>
            <w:top w:val="none" w:sz="0" w:space="0" w:color="auto"/>
            <w:left w:val="none" w:sz="0" w:space="0" w:color="auto"/>
            <w:bottom w:val="none" w:sz="0" w:space="0" w:color="auto"/>
            <w:right w:val="none" w:sz="0" w:space="0" w:color="auto"/>
          </w:divBdr>
        </w:div>
        <w:div w:id="1422488438">
          <w:marLeft w:val="0"/>
          <w:marRight w:val="0"/>
          <w:marTop w:val="0"/>
          <w:marBottom w:val="0"/>
          <w:divBdr>
            <w:top w:val="none" w:sz="0" w:space="0" w:color="auto"/>
            <w:left w:val="none" w:sz="0" w:space="0" w:color="auto"/>
            <w:bottom w:val="none" w:sz="0" w:space="0" w:color="auto"/>
            <w:right w:val="none" w:sz="0" w:space="0" w:color="auto"/>
          </w:divBdr>
        </w:div>
        <w:div w:id="305477852">
          <w:marLeft w:val="0"/>
          <w:marRight w:val="0"/>
          <w:marTop w:val="0"/>
          <w:marBottom w:val="0"/>
          <w:divBdr>
            <w:top w:val="none" w:sz="0" w:space="0" w:color="auto"/>
            <w:left w:val="none" w:sz="0" w:space="0" w:color="auto"/>
            <w:bottom w:val="none" w:sz="0" w:space="0" w:color="auto"/>
            <w:right w:val="none" w:sz="0" w:space="0" w:color="auto"/>
          </w:divBdr>
        </w:div>
        <w:div w:id="2022900039">
          <w:marLeft w:val="0"/>
          <w:marRight w:val="0"/>
          <w:marTop w:val="0"/>
          <w:marBottom w:val="0"/>
          <w:divBdr>
            <w:top w:val="none" w:sz="0" w:space="0" w:color="auto"/>
            <w:left w:val="none" w:sz="0" w:space="0" w:color="auto"/>
            <w:bottom w:val="none" w:sz="0" w:space="0" w:color="auto"/>
            <w:right w:val="none" w:sz="0" w:space="0" w:color="auto"/>
          </w:divBdr>
        </w:div>
        <w:div w:id="2058359636">
          <w:marLeft w:val="0"/>
          <w:marRight w:val="0"/>
          <w:marTop w:val="0"/>
          <w:marBottom w:val="0"/>
          <w:divBdr>
            <w:top w:val="none" w:sz="0" w:space="0" w:color="auto"/>
            <w:left w:val="none" w:sz="0" w:space="0" w:color="auto"/>
            <w:bottom w:val="none" w:sz="0" w:space="0" w:color="auto"/>
            <w:right w:val="none" w:sz="0" w:space="0" w:color="auto"/>
          </w:divBdr>
        </w:div>
        <w:div w:id="377705144">
          <w:marLeft w:val="0"/>
          <w:marRight w:val="0"/>
          <w:marTop w:val="0"/>
          <w:marBottom w:val="0"/>
          <w:divBdr>
            <w:top w:val="none" w:sz="0" w:space="0" w:color="auto"/>
            <w:left w:val="none" w:sz="0" w:space="0" w:color="auto"/>
            <w:bottom w:val="none" w:sz="0" w:space="0" w:color="auto"/>
            <w:right w:val="none" w:sz="0" w:space="0" w:color="auto"/>
          </w:divBdr>
        </w:div>
        <w:div w:id="2109963690">
          <w:marLeft w:val="0"/>
          <w:marRight w:val="0"/>
          <w:marTop w:val="0"/>
          <w:marBottom w:val="0"/>
          <w:divBdr>
            <w:top w:val="none" w:sz="0" w:space="0" w:color="auto"/>
            <w:left w:val="none" w:sz="0" w:space="0" w:color="auto"/>
            <w:bottom w:val="none" w:sz="0" w:space="0" w:color="auto"/>
            <w:right w:val="none" w:sz="0" w:space="0" w:color="auto"/>
          </w:divBdr>
        </w:div>
        <w:div w:id="448208707">
          <w:marLeft w:val="0"/>
          <w:marRight w:val="0"/>
          <w:marTop w:val="0"/>
          <w:marBottom w:val="0"/>
          <w:divBdr>
            <w:top w:val="none" w:sz="0" w:space="0" w:color="auto"/>
            <w:left w:val="none" w:sz="0" w:space="0" w:color="auto"/>
            <w:bottom w:val="none" w:sz="0" w:space="0" w:color="auto"/>
            <w:right w:val="none" w:sz="0" w:space="0" w:color="auto"/>
          </w:divBdr>
        </w:div>
        <w:div w:id="493644768">
          <w:marLeft w:val="0"/>
          <w:marRight w:val="0"/>
          <w:marTop w:val="0"/>
          <w:marBottom w:val="0"/>
          <w:divBdr>
            <w:top w:val="none" w:sz="0" w:space="0" w:color="auto"/>
            <w:left w:val="none" w:sz="0" w:space="0" w:color="auto"/>
            <w:bottom w:val="none" w:sz="0" w:space="0" w:color="auto"/>
            <w:right w:val="none" w:sz="0" w:space="0" w:color="auto"/>
          </w:divBdr>
          <w:divsChild>
            <w:div w:id="1633973568">
              <w:marLeft w:val="0"/>
              <w:marRight w:val="0"/>
              <w:marTop w:val="0"/>
              <w:marBottom w:val="0"/>
              <w:divBdr>
                <w:top w:val="none" w:sz="0" w:space="0" w:color="auto"/>
                <w:left w:val="none" w:sz="0" w:space="0" w:color="auto"/>
                <w:bottom w:val="none" w:sz="0" w:space="0" w:color="auto"/>
                <w:right w:val="none" w:sz="0" w:space="0" w:color="auto"/>
              </w:divBdr>
            </w:div>
            <w:div w:id="1191148321">
              <w:marLeft w:val="0"/>
              <w:marRight w:val="0"/>
              <w:marTop w:val="0"/>
              <w:marBottom w:val="0"/>
              <w:divBdr>
                <w:top w:val="none" w:sz="0" w:space="0" w:color="auto"/>
                <w:left w:val="none" w:sz="0" w:space="0" w:color="auto"/>
                <w:bottom w:val="none" w:sz="0" w:space="0" w:color="auto"/>
                <w:right w:val="none" w:sz="0" w:space="0" w:color="auto"/>
              </w:divBdr>
            </w:div>
            <w:div w:id="942614412">
              <w:marLeft w:val="0"/>
              <w:marRight w:val="0"/>
              <w:marTop w:val="0"/>
              <w:marBottom w:val="0"/>
              <w:divBdr>
                <w:top w:val="none" w:sz="0" w:space="0" w:color="auto"/>
                <w:left w:val="none" w:sz="0" w:space="0" w:color="auto"/>
                <w:bottom w:val="none" w:sz="0" w:space="0" w:color="auto"/>
                <w:right w:val="none" w:sz="0" w:space="0" w:color="auto"/>
              </w:divBdr>
            </w:div>
            <w:div w:id="905262394">
              <w:marLeft w:val="0"/>
              <w:marRight w:val="0"/>
              <w:marTop w:val="0"/>
              <w:marBottom w:val="0"/>
              <w:divBdr>
                <w:top w:val="none" w:sz="0" w:space="0" w:color="auto"/>
                <w:left w:val="none" w:sz="0" w:space="0" w:color="auto"/>
                <w:bottom w:val="none" w:sz="0" w:space="0" w:color="auto"/>
                <w:right w:val="none" w:sz="0" w:space="0" w:color="auto"/>
              </w:divBdr>
            </w:div>
            <w:div w:id="80875555">
              <w:marLeft w:val="0"/>
              <w:marRight w:val="0"/>
              <w:marTop w:val="0"/>
              <w:marBottom w:val="0"/>
              <w:divBdr>
                <w:top w:val="none" w:sz="0" w:space="0" w:color="auto"/>
                <w:left w:val="none" w:sz="0" w:space="0" w:color="auto"/>
                <w:bottom w:val="none" w:sz="0" w:space="0" w:color="auto"/>
                <w:right w:val="none" w:sz="0" w:space="0" w:color="auto"/>
              </w:divBdr>
            </w:div>
            <w:div w:id="592668434">
              <w:marLeft w:val="0"/>
              <w:marRight w:val="0"/>
              <w:marTop w:val="0"/>
              <w:marBottom w:val="0"/>
              <w:divBdr>
                <w:top w:val="none" w:sz="0" w:space="0" w:color="auto"/>
                <w:left w:val="none" w:sz="0" w:space="0" w:color="auto"/>
                <w:bottom w:val="none" w:sz="0" w:space="0" w:color="auto"/>
                <w:right w:val="none" w:sz="0" w:space="0" w:color="auto"/>
              </w:divBdr>
            </w:div>
            <w:div w:id="1429081143">
              <w:marLeft w:val="0"/>
              <w:marRight w:val="0"/>
              <w:marTop w:val="0"/>
              <w:marBottom w:val="0"/>
              <w:divBdr>
                <w:top w:val="none" w:sz="0" w:space="0" w:color="auto"/>
                <w:left w:val="none" w:sz="0" w:space="0" w:color="auto"/>
                <w:bottom w:val="none" w:sz="0" w:space="0" w:color="auto"/>
                <w:right w:val="none" w:sz="0" w:space="0" w:color="auto"/>
              </w:divBdr>
            </w:div>
            <w:div w:id="550656928">
              <w:marLeft w:val="0"/>
              <w:marRight w:val="0"/>
              <w:marTop w:val="0"/>
              <w:marBottom w:val="0"/>
              <w:divBdr>
                <w:top w:val="none" w:sz="0" w:space="0" w:color="auto"/>
                <w:left w:val="none" w:sz="0" w:space="0" w:color="auto"/>
                <w:bottom w:val="none" w:sz="0" w:space="0" w:color="auto"/>
                <w:right w:val="none" w:sz="0" w:space="0" w:color="auto"/>
              </w:divBdr>
            </w:div>
            <w:div w:id="751783304">
              <w:marLeft w:val="0"/>
              <w:marRight w:val="0"/>
              <w:marTop w:val="0"/>
              <w:marBottom w:val="0"/>
              <w:divBdr>
                <w:top w:val="none" w:sz="0" w:space="0" w:color="auto"/>
                <w:left w:val="none" w:sz="0" w:space="0" w:color="auto"/>
                <w:bottom w:val="none" w:sz="0" w:space="0" w:color="auto"/>
                <w:right w:val="none" w:sz="0" w:space="0" w:color="auto"/>
              </w:divBdr>
            </w:div>
            <w:div w:id="1855344447">
              <w:marLeft w:val="0"/>
              <w:marRight w:val="0"/>
              <w:marTop w:val="0"/>
              <w:marBottom w:val="0"/>
              <w:divBdr>
                <w:top w:val="none" w:sz="0" w:space="0" w:color="auto"/>
                <w:left w:val="none" w:sz="0" w:space="0" w:color="auto"/>
                <w:bottom w:val="none" w:sz="0" w:space="0" w:color="auto"/>
                <w:right w:val="none" w:sz="0" w:space="0" w:color="auto"/>
              </w:divBdr>
            </w:div>
            <w:div w:id="1195923451">
              <w:marLeft w:val="0"/>
              <w:marRight w:val="0"/>
              <w:marTop w:val="0"/>
              <w:marBottom w:val="0"/>
              <w:divBdr>
                <w:top w:val="none" w:sz="0" w:space="0" w:color="auto"/>
                <w:left w:val="none" w:sz="0" w:space="0" w:color="auto"/>
                <w:bottom w:val="none" w:sz="0" w:space="0" w:color="auto"/>
                <w:right w:val="none" w:sz="0" w:space="0" w:color="auto"/>
              </w:divBdr>
            </w:div>
            <w:div w:id="1619986392">
              <w:marLeft w:val="0"/>
              <w:marRight w:val="0"/>
              <w:marTop w:val="0"/>
              <w:marBottom w:val="0"/>
              <w:divBdr>
                <w:top w:val="none" w:sz="0" w:space="0" w:color="auto"/>
                <w:left w:val="none" w:sz="0" w:space="0" w:color="auto"/>
                <w:bottom w:val="none" w:sz="0" w:space="0" w:color="auto"/>
                <w:right w:val="none" w:sz="0" w:space="0" w:color="auto"/>
              </w:divBdr>
            </w:div>
            <w:div w:id="2130077154">
              <w:marLeft w:val="0"/>
              <w:marRight w:val="0"/>
              <w:marTop w:val="0"/>
              <w:marBottom w:val="0"/>
              <w:divBdr>
                <w:top w:val="none" w:sz="0" w:space="0" w:color="auto"/>
                <w:left w:val="none" w:sz="0" w:space="0" w:color="auto"/>
                <w:bottom w:val="none" w:sz="0" w:space="0" w:color="auto"/>
                <w:right w:val="none" w:sz="0" w:space="0" w:color="auto"/>
              </w:divBdr>
            </w:div>
            <w:div w:id="1143889261">
              <w:marLeft w:val="0"/>
              <w:marRight w:val="0"/>
              <w:marTop w:val="0"/>
              <w:marBottom w:val="0"/>
              <w:divBdr>
                <w:top w:val="none" w:sz="0" w:space="0" w:color="auto"/>
                <w:left w:val="none" w:sz="0" w:space="0" w:color="auto"/>
                <w:bottom w:val="none" w:sz="0" w:space="0" w:color="auto"/>
                <w:right w:val="none" w:sz="0" w:space="0" w:color="auto"/>
              </w:divBdr>
            </w:div>
            <w:div w:id="923077424">
              <w:marLeft w:val="0"/>
              <w:marRight w:val="0"/>
              <w:marTop w:val="0"/>
              <w:marBottom w:val="0"/>
              <w:divBdr>
                <w:top w:val="none" w:sz="0" w:space="0" w:color="auto"/>
                <w:left w:val="none" w:sz="0" w:space="0" w:color="auto"/>
                <w:bottom w:val="none" w:sz="0" w:space="0" w:color="auto"/>
                <w:right w:val="none" w:sz="0" w:space="0" w:color="auto"/>
              </w:divBdr>
            </w:div>
            <w:div w:id="130424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62623">
      <w:bodyDiv w:val="1"/>
      <w:marLeft w:val="0"/>
      <w:marRight w:val="0"/>
      <w:marTop w:val="0"/>
      <w:marBottom w:val="0"/>
      <w:divBdr>
        <w:top w:val="none" w:sz="0" w:space="0" w:color="auto"/>
        <w:left w:val="none" w:sz="0" w:space="0" w:color="auto"/>
        <w:bottom w:val="none" w:sz="0" w:space="0" w:color="auto"/>
        <w:right w:val="none" w:sz="0" w:space="0" w:color="auto"/>
      </w:divBdr>
    </w:div>
    <w:div w:id="1436440958">
      <w:bodyDiv w:val="1"/>
      <w:marLeft w:val="0"/>
      <w:marRight w:val="0"/>
      <w:marTop w:val="0"/>
      <w:marBottom w:val="0"/>
      <w:divBdr>
        <w:top w:val="none" w:sz="0" w:space="0" w:color="auto"/>
        <w:left w:val="none" w:sz="0" w:space="0" w:color="auto"/>
        <w:bottom w:val="none" w:sz="0" w:space="0" w:color="auto"/>
        <w:right w:val="none" w:sz="0" w:space="0" w:color="auto"/>
      </w:divBdr>
    </w:div>
    <w:div w:id="1682393956">
      <w:bodyDiv w:val="1"/>
      <w:marLeft w:val="0"/>
      <w:marRight w:val="0"/>
      <w:marTop w:val="0"/>
      <w:marBottom w:val="0"/>
      <w:divBdr>
        <w:top w:val="none" w:sz="0" w:space="0" w:color="auto"/>
        <w:left w:val="none" w:sz="0" w:space="0" w:color="auto"/>
        <w:bottom w:val="none" w:sz="0" w:space="0" w:color="auto"/>
        <w:right w:val="none" w:sz="0" w:space="0" w:color="auto"/>
      </w:divBdr>
    </w:div>
    <w:div w:id="1790541812">
      <w:bodyDiv w:val="1"/>
      <w:marLeft w:val="0"/>
      <w:marRight w:val="0"/>
      <w:marTop w:val="0"/>
      <w:marBottom w:val="0"/>
      <w:divBdr>
        <w:top w:val="none" w:sz="0" w:space="0" w:color="auto"/>
        <w:left w:val="none" w:sz="0" w:space="0" w:color="auto"/>
        <w:bottom w:val="none" w:sz="0" w:space="0" w:color="auto"/>
        <w:right w:val="none" w:sz="0" w:space="0" w:color="auto"/>
      </w:divBdr>
      <w:divsChild>
        <w:div w:id="1733191596">
          <w:marLeft w:val="0"/>
          <w:marRight w:val="0"/>
          <w:marTop w:val="0"/>
          <w:marBottom w:val="0"/>
          <w:divBdr>
            <w:top w:val="none" w:sz="0" w:space="0" w:color="auto"/>
            <w:left w:val="none" w:sz="0" w:space="0" w:color="auto"/>
            <w:bottom w:val="none" w:sz="0" w:space="0" w:color="auto"/>
            <w:right w:val="none" w:sz="0" w:space="0" w:color="auto"/>
          </w:divBdr>
        </w:div>
        <w:div w:id="1557736779">
          <w:marLeft w:val="0"/>
          <w:marRight w:val="0"/>
          <w:marTop w:val="0"/>
          <w:marBottom w:val="0"/>
          <w:divBdr>
            <w:top w:val="none" w:sz="0" w:space="0" w:color="auto"/>
            <w:left w:val="none" w:sz="0" w:space="0" w:color="auto"/>
            <w:bottom w:val="none" w:sz="0" w:space="0" w:color="auto"/>
            <w:right w:val="none" w:sz="0" w:space="0" w:color="auto"/>
          </w:divBdr>
        </w:div>
        <w:div w:id="1054354735">
          <w:marLeft w:val="0"/>
          <w:marRight w:val="0"/>
          <w:marTop w:val="0"/>
          <w:marBottom w:val="0"/>
          <w:divBdr>
            <w:top w:val="none" w:sz="0" w:space="0" w:color="auto"/>
            <w:left w:val="none" w:sz="0" w:space="0" w:color="auto"/>
            <w:bottom w:val="none" w:sz="0" w:space="0" w:color="auto"/>
            <w:right w:val="none" w:sz="0" w:space="0" w:color="auto"/>
          </w:divBdr>
        </w:div>
        <w:div w:id="1847472445">
          <w:marLeft w:val="0"/>
          <w:marRight w:val="0"/>
          <w:marTop w:val="0"/>
          <w:marBottom w:val="0"/>
          <w:divBdr>
            <w:top w:val="none" w:sz="0" w:space="0" w:color="auto"/>
            <w:left w:val="none" w:sz="0" w:space="0" w:color="auto"/>
            <w:bottom w:val="none" w:sz="0" w:space="0" w:color="auto"/>
            <w:right w:val="none" w:sz="0" w:space="0" w:color="auto"/>
          </w:divBdr>
        </w:div>
        <w:div w:id="2094084729">
          <w:marLeft w:val="0"/>
          <w:marRight w:val="0"/>
          <w:marTop w:val="0"/>
          <w:marBottom w:val="0"/>
          <w:divBdr>
            <w:top w:val="none" w:sz="0" w:space="0" w:color="auto"/>
            <w:left w:val="none" w:sz="0" w:space="0" w:color="auto"/>
            <w:bottom w:val="none" w:sz="0" w:space="0" w:color="auto"/>
            <w:right w:val="none" w:sz="0" w:space="0" w:color="auto"/>
          </w:divBdr>
        </w:div>
        <w:div w:id="1839879347">
          <w:marLeft w:val="0"/>
          <w:marRight w:val="0"/>
          <w:marTop w:val="0"/>
          <w:marBottom w:val="0"/>
          <w:divBdr>
            <w:top w:val="none" w:sz="0" w:space="0" w:color="auto"/>
            <w:left w:val="none" w:sz="0" w:space="0" w:color="auto"/>
            <w:bottom w:val="none" w:sz="0" w:space="0" w:color="auto"/>
            <w:right w:val="none" w:sz="0" w:space="0" w:color="auto"/>
          </w:divBdr>
        </w:div>
        <w:div w:id="2085757309">
          <w:marLeft w:val="0"/>
          <w:marRight w:val="0"/>
          <w:marTop w:val="0"/>
          <w:marBottom w:val="0"/>
          <w:divBdr>
            <w:top w:val="none" w:sz="0" w:space="0" w:color="auto"/>
            <w:left w:val="none" w:sz="0" w:space="0" w:color="auto"/>
            <w:bottom w:val="none" w:sz="0" w:space="0" w:color="auto"/>
            <w:right w:val="none" w:sz="0" w:space="0" w:color="auto"/>
          </w:divBdr>
        </w:div>
        <w:div w:id="1312979092">
          <w:marLeft w:val="0"/>
          <w:marRight w:val="0"/>
          <w:marTop w:val="0"/>
          <w:marBottom w:val="0"/>
          <w:divBdr>
            <w:top w:val="none" w:sz="0" w:space="0" w:color="auto"/>
            <w:left w:val="none" w:sz="0" w:space="0" w:color="auto"/>
            <w:bottom w:val="none" w:sz="0" w:space="0" w:color="auto"/>
            <w:right w:val="none" w:sz="0" w:space="0" w:color="auto"/>
          </w:divBdr>
        </w:div>
        <w:div w:id="1971206219">
          <w:marLeft w:val="0"/>
          <w:marRight w:val="0"/>
          <w:marTop w:val="0"/>
          <w:marBottom w:val="0"/>
          <w:divBdr>
            <w:top w:val="none" w:sz="0" w:space="0" w:color="auto"/>
            <w:left w:val="none" w:sz="0" w:space="0" w:color="auto"/>
            <w:bottom w:val="none" w:sz="0" w:space="0" w:color="auto"/>
            <w:right w:val="none" w:sz="0" w:space="0" w:color="auto"/>
          </w:divBdr>
        </w:div>
        <w:div w:id="513880881">
          <w:marLeft w:val="0"/>
          <w:marRight w:val="0"/>
          <w:marTop w:val="0"/>
          <w:marBottom w:val="0"/>
          <w:divBdr>
            <w:top w:val="none" w:sz="0" w:space="0" w:color="auto"/>
            <w:left w:val="none" w:sz="0" w:space="0" w:color="auto"/>
            <w:bottom w:val="none" w:sz="0" w:space="0" w:color="auto"/>
            <w:right w:val="none" w:sz="0" w:space="0" w:color="auto"/>
          </w:divBdr>
        </w:div>
        <w:div w:id="1880507219">
          <w:marLeft w:val="0"/>
          <w:marRight w:val="0"/>
          <w:marTop w:val="0"/>
          <w:marBottom w:val="0"/>
          <w:divBdr>
            <w:top w:val="none" w:sz="0" w:space="0" w:color="auto"/>
            <w:left w:val="none" w:sz="0" w:space="0" w:color="auto"/>
            <w:bottom w:val="none" w:sz="0" w:space="0" w:color="auto"/>
            <w:right w:val="none" w:sz="0" w:space="0" w:color="auto"/>
          </w:divBdr>
        </w:div>
        <w:div w:id="1395854876">
          <w:marLeft w:val="0"/>
          <w:marRight w:val="0"/>
          <w:marTop w:val="0"/>
          <w:marBottom w:val="0"/>
          <w:divBdr>
            <w:top w:val="none" w:sz="0" w:space="0" w:color="auto"/>
            <w:left w:val="none" w:sz="0" w:space="0" w:color="auto"/>
            <w:bottom w:val="none" w:sz="0" w:space="0" w:color="auto"/>
            <w:right w:val="none" w:sz="0" w:space="0" w:color="auto"/>
          </w:divBdr>
        </w:div>
        <w:div w:id="1588920862">
          <w:marLeft w:val="0"/>
          <w:marRight w:val="0"/>
          <w:marTop w:val="0"/>
          <w:marBottom w:val="0"/>
          <w:divBdr>
            <w:top w:val="none" w:sz="0" w:space="0" w:color="auto"/>
            <w:left w:val="none" w:sz="0" w:space="0" w:color="auto"/>
            <w:bottom w:val="none" w:sz="0" w:space="0" w:color="auto"/>
            <w:right w:val="none" w:sz="0" w:space="0" w:color="auto"/>
          </w:divBdr>
        </w:div>
        <w:div w:id="1160462040">
          <w:marLeft w:val="0"/>
          <w:marRight w:val="0"/>
          <w:marTop w:val="0"/>
          <w:marBottom w:val="0"/>
          <w:divBdr>
            <w:top w:val="none" w:sz="0" w:space="0" w:color="auto"/>
            <w:left w:val="none" w:sz="0" w:space="0" w:color="auto"/>
            <w:bottom w:val="none" w:sz="0" w:space="0" w:color="auto"/>
            <w:right w:val="none" w:sz="0" w:space="0" w:color="auto"/>
          </w:divBdr>
        </w:div>
        <w:div w:id="176430878">
          <w:marLeft w:val="0"/>
          <w:marRight w:val="0"/>
          <w:marTop w:val="0"/>
          <w:marBottom w:val="0"/>
          <w:divBdr>
            <w:top w:val="none" w:sz="0" w:space="0" w:color="auto"/>
            <w:left w:val="none" w:sz="0" w:space="0" w:color="auto"/>
            <w:bottom w:val="none" w:sz="0" w:space="0" w:color="auto"/>
            <w:right w:val="none" w:sz="0" w:space="0" w:color="auto"/>
          </w:divBdr>
        </w:div>
        <w:div w:id="1647010821">
          <w:marLeft w:val="0"/>
          <w:marRight w:val="0"/>
          <w:marTop w:val="0"/>
          <w:marBottom w:val="0"/>
          <w:divBdr>
            <w:top w:val="none" w:sz="0" w:space="0" w:color="auto"/>
            <w:left w:val="none" w:sz="0" w:space="0" w:color="auto"/>
            <w:bottom w:val="none" w:sz="0" w:space="0" w:color="auto"/>
            <w:right w:val="none" w:sz="0" w:space="0" w:color="auto"/>
          </w:divBdr>
        </w:div>
        <w:div w:id="817189394">
          <w:marLeft w:val="0"/>
          <w:marRight w:val="0"/>
          <w:marTop w:val="0"/>
          <w:marBottom w:val="0"/>
          <w:divBdr>
            <w:top w:val="none" w:sz="0" w:space="0" w:color="auto"/>
            <w:left w:val="none" w:sz="0" w:space="0" w:color="auto"/>
            <w:bottom w:val="none" w:sz="0" w:space="0" w:color="auto"/>
            <w:right w:val="none" w:sz="0" w:space="0" w:color="auto"/>
          </w:divBdr>
        </w:div>
        <w:div w:id="252588630">
          <w:marLeft w:val="0"/>
          <w:marRight w:val="0"/>
          <w:marTop w:val="0"/>
          <w:marBottom w:val="0"/>
          <w:divBdr>
            <w:top w:val="none" w:sz="0" w:space="0" w:color="auto"/>
            <w:left w:val="none" w:sz="0" w:space="0" w:color="auto"/>
            <w:bottom w:val="none" w:sz="0" w:space="0" w:color="auto"/>
            <w:right w:val="none" w:sz="0" w:space="0" w:color="auto"/>
          </w:divBdr>
        </w:div>
        <w:div w:id="697703462">
          <w:marLeft w:val="0"/>
          <w:marRight w:val="0"/>
          <w:marTop w:val="0"/>
          <w:marBottom w:val="0"/>
          <w:divBdr>
            <w:top w:val="none" w:sz="0" w:space="0" w:color="auto"/>
            <w:left w:val="none" w:sz="0" w:space="0" w:color="auto"/>
            <w:bottom w:val="none" w:sz="0" w:space="0" w:color="auto"/>
            <w:right w:val="none" w:sz="0" w:space="0" w:color="auto"/>
          </w:divBdr>
        </w:div>
        <w:div w:id="2137940842">
          <w:marLeft w:val="0"/>
          <w:marRight w:val="0"/>
          <w:marTop w:val="0"/>
          <w:marBottom w:val="0"/>
          <w:divBdr>
            <w:top w:val="none" w:sz="0" w:space="0" w:color="auto"/>
            <w:left w:val="none" w:sz="0" w:space="0" w:color="auto"/>
            <w:bottom w:val="none" w:sz="0" w:space="0" w:color="auto"/>
            <w:right w:val="none" w:sz="0" w:space="0" w:color="auto"/>
          </w:divBdr>
        </w:div>
        <w:div w:id="1971587635">
          <w:marLeft w:val="0"/>
          <w:marRight w:val="0"/>
          <w:marTop w:val="0"/>
          <w:marBottom w:val="0"/>
          <w:divBdr>
            <w:top w:val="none" w:sz="0" w:space="0" w:color="auto"/>
            <w:left w:val="none" w:sz="0" w:space="0" w:color="auto"/>
            <w:bottom w:val="none" w:sz="0" w:space="0" w:color="auto"/>
            <w:right w:val="none" w:sz="0" w:space="0" w:color="auto"/>
          </w:divBdr>
        </w:div>
        <w:div w:id="1492603876">
          <w:marLeft w:val="0"/>
          <w:marRight w:val="0"/>
          <w:marTop w:val="0"/>
          <w:marBottom w:val="0"/>
          <w:divBdr>
            <w:top w:val="none" w:sz="0" w:space="0" w:color="auto"/>
            <w:left w:val="none" w:sz="0" w:space="0" w:color="auto"/>
            <w:bottom w:val="none" w:sz="0" w:space="0" w:color="auto"/>
            <w:right w:val="none" w:sz="0" w:space="0" w:color="auto"/>
          </w:divBdr>
        </w:div>
        <w:div w:id="1944527988">
          <w:marLeft w:val="0"/>
          <w:marRight w:val="0"/>
          <w:marTop w:val="0"/>
          <w:marBottom w:val="0"/>
          <w:divBdr>
            <w:top w:val="none" w:sz="0" w:space="0" w:color="auto"/>
            <w:left w:val="none" w:sz="0" w:space="0" w:color="auto"/>
            <w:bottom w:val="none" w:sz="0" w:space="0" w:color="auto"/>
            <w:right w:val="none" w:sz="0" w:space="0" w:color="auto"/>
          </w:divBdr>
        </w:div>
        <w:div w:id="212354672">
          <w:marLeft w:val="0"/>
          <w:marRight w:val="0"/>
          <w:marTop w:val="0"/>
          <w:marBottom w:val="0"/>
          <w:divBdr>
            <w:top w:val="none" w:sz="0" w:space="0" w:color="auto"/>
            <w:left w:val="none" w:sz="0" w:space="0" w:color="auto"/>
            <w:bottom w:val="none" w:sz="0" w:space="0" w:color="auto"/>
            <w:right w:val="none" w:sz="0" w:space="0" w:color="auto"/>
          </w:divBdr>
        </w:div>
        <w:div w:id="1337655806">
          <w:marLeft w:val="0"/>
          <w:marRight w:val="0"/>
          <w:marTop w:val="0"/>
          <w:marBottom w:val="0"/>
          <w:divBdr>
            <w:top w:val="none" w:sz="0" w:space="0" w:color="auto"/>
            <w:left w:val="none" w:sz="0" w:space="0" w:color="auto"/>
            <w:bottom w:val="none" w:sz="0" w:space="0" w:color="auto"/>
            <w:right w:val="none" w:sz="0" w:space="0" w:color="auto"/>
          </w:divBdr>
        </w:div>
        <w:div w:id="1936086903">
          <w:marLeft w:val="0"/>
          <w:marRight w:val="0"/>
          <w:marTop w:val="0"/>
          <w:marBottom w:val="0"/>
          <w:divBdr>
            <w:top w:val="none" w:sz="0" w:space="0" w:color="auto"/>
            <w:left w:val="none" w:sz="0" w:space="0" w:color="auto"/>
            <w:bottom w:val="none" w:sz="0" w:space="0" w:color="auto"/>
            <w:right w:val="none" w:sz="0" w:space="0" w:color="auto"/>
          </w:divBdr>
        </w:div>
        <w:div w:id="365569528">
          <w:marLeft w:val="0"/>
          <w:marRight w:val="0"/>
          <w:marTop w:val="0"/>
          <w:marBottom w:val="0"/>
          <w:divBdr>
            <w:top w:val="none" w:sz="0" w:space="0" w:color="auto"/>
            <w:left w:val="none" w:sz="0" w:space="0" w:color="auto"/>
            <w:bottom w:val="none" w:sz="0" w:space="0" w:color="auto"/>
            <w:right w:val="none" w:sz="0" w:space="0" w:color="auto"/>
          </w:divBdr>
        </w:div>
        <w:div w:id="774329323">
          <w:marLeft w:val="0"/>
          <w:marRight w:val="0"/>
          <w:marTop w:val="0"/>
          <w:marBottom w:val="0"/>
          <w:divBdr>
            <w:top w:val="none" w:sz="0" w:space="0" w:color="auto"/>
            <w:left w:val="none" w:sz="0" w:space="0" w:color="auto"/>
            <w:bottom w:val="none" w:sz="0" w:space="0" w:color="auto"/>
            <w:right w:val="none" w:sz="0" w:space="0" w:color="auto"/>
          </w:divBdr>
        </w:div>
        <w:div w:id="261692824">
          <w:marLeft w:val="0"/>
          <w:marRight w:val="0"/>
          <w:marTop w:val="0"/>
          <w:marBottom w:val="0"/>
          <w:divBdr>
            <w:top w:val="none" w:sz="0" w:space="0" w:color="auto"/>
            <w:left w:val="none" w:sz="0" w:space="0" w:color="auto"/>
            <w:bottom w:val="none" w:sz="0" w:space="0" w:color="auto"/>
            <w:right w:val="none" w:sz="0" w:space="0" w:color="auto"/>
          </w:divBdr>
        </w:div>
        <w:div w:id="1709254490">
          <w:marLeft w:val="0"/>
          <w:marRight w:val="0"/>
          <w:marTop w:val="0"/>
          <w:marBottom w:val="0"/>
          <w:divBdr>
            <w:top w:val="none" w:sz="0" w:space="0" w:color="auto"/>
            <w:left w:val="none" w:sz="0" w:space="0" w:color="auto"/>
            <w:bottom w:val="none" w:sz="0" w:space="0" w:color="auto"/>
            <w:right w:val="none" w:sz="0" w:space="0" w:color="auto"/>
          </w:divBdr>
        </w:div>
        <w:div w:id="1046682707">
          <w:marLeft w:val="0"/>
          <w:marRight w:val="0"/>
          <w:marTop w:val="0"/>
          <w:marBottom w:val="0"/>
          <w:divBdr>
            <w:top w:val="none" w:sz="0" w:space="0" w:color="auto"/>
            <w:left w:val="none" w:sz="0" w:space="0" w:color="auto"/>
            <w:bottom w:val="none" w:sz="0" w:space="0" w:color="auto"/>
            <w:right w:val="none" w:sz="0" w:space="0" w:color="auto"/>
          </w:divBdr>
        </w:div>
        <w:div w:id="858590710">
          <w:marLeft w:val="0"/>
          <w:marRight w:val="0"/>
          <w:marTop w:val="0"/>
          <w:marBottom w:val="0"/>
          <w:divBdr>
            <w:top w:val="none" w:sz="0" w:space="0" w:color="auto"/>
            <w:left w:val="none" w:sz="0" w:space="0" w:color="auto"/>
            <w:bottom w:val="none" w:sz="0" w:space="0" w:color="auto"/>
            <w:right w:val="none" w:sz="0" w:space="0" w:color="auto"/>
          </w:divBdr>
        </w:div>
        <w:div w:id="548610181">
          <w:marLeft w:val="0"/>
          <w:marRight w:val="0"/>
          <w:marTop w:val="0"/>
          <w:marBottom w:val="0"/>
          <w:divBdr>
            <w:top w:val="none" w:sz="0" w:space="0" w:color="auto"/>
            <w:left w:val="none" w:sz="0" w:space="0" w:color="auto"/>
            <w:bottom w:val="none" w:sz="0" w:space="0" w:color="auto"/>
            <w:right w:val="none" w:sz="0" w:space="0" w:color="auto"/>
          </w:divBdr>
        </w:div>
        <w:div w:id="239171981">
          <w:marLeft w:val="0"/>
          <w:marRight w:val="0"/>
          <w:marTop w:val="0"/>
          <w:marBottom w:val="0"/>
          <w:divBdr>
            <w:top w:val="none" w:sz="0" w:space="0" w:color="auto"/>
            <w:left w:val="none" w:sz="0" w:space="0" w:color="auto"/>
            <w:bottom w:val="none" w:sz="0" w:space="0" w:color="auto"/>
            <w:right w:val="none" w:sz="0" w:space="0" w:color="auto"/>
          </w:divBdr>
        </w:div>
        <w:div w:id="991720371">
          <w:marLeft w:val="0"/>
          <w:marRight w:val="0"/>
          <w:marTop w:val="0"/>
          <w:marBottom w:val="0"/>
          <w:divBdr>
            <w:top w:val="none" w:sz="0" w:space="0" w:color="auto"/>
            <w:left w:val="none" w:sz="0" w:space="0" w:color="auto"/>
            <w:bottom w:val="none" w:sz="0" w:space="0" w:color="auto"/>
            <w:right w:val="none" w:sz="0" w:space="0" w:color="auto"/>
          </w:divBdr>
        </w:div>
        <w:div w:id="1412385741">
          <w:marLeft w:val="0"/>
          <w:marRight w:val="0"/>
          <w:marTop w:val="0"/>
          <w:marBottom w:val="0"/>
          <w:divBdr>
            <w:top w:val="none" w:sz="0" w:space="0" w:color="auto"/>
            <w:left w:val="none" w:sz="0" w:space="0" w:color="auto"/>
            <w:bottom w:val="none" w:sz="0" w:space="0" w:color="auto"/>
            <w:right w:val="none" w:sz="0" w:space="0" w:color="auto"/>
          </w:divBdr>
        </w:div>
        <w:div w:id="228393607">
          <w:marLeft w:val="0"/>
          <w:marRight w:val="0"/>
          <w:marTop w:val="0"/>
          <w:marBottom w:val="0"/>
          <w:divBdr>
            <w:top w:val="none" w:sz="0" w:space="0" w:color="auto"/>
            <w:left w:val="none" w:sz="0" w:space="0" w:color="auto"/>
            <w:bottom w:val="none" w:sz="0" w:space="0" w:color="auto"/>
            <w:right w:val="none" w:sz="0" w:space="0" w:color="auto"/>
          </w:divBdr>
        </w:div>
        <w:div w:id="1799301651">
          <w:marLeft w:val="0"/>
          <w:marRight w:val="0"/>
          <w:marTop w:val="0"/>
          <w:marBottom w:val="0"/>
          <w:divBdr>
            <w:top w:val="none" w:sz="0" w:space="0" w:color="auto"/>
            <w:left w:val="none" w:sz="0" w:space="0" w:color="auto"/>
            <w:bottom w:val="none" w:sz="0" w:space="0" w:color="auto"/>
            <w:right w:val="none" w:sz="0" w:space="0" w:color="auto"/>
          </w:divBdr>
        </w:div>
        <w:div w:id="558367641">
          <w:marLeft w:val="0"/>
          <w:marRight w:val="0"/>
          <w:marTop w:val="0"/>
          <w:marBottom w:val="0"/>
          <w:divBdr>
            <w:top w:val="none" w:sz="0" w:space="0" w:color="auto"/>
            <w:left w:val="none" w:sz="0" w:space="0" w:color="auto"/>
            <w:bottom w:val="none" w:sz="0" w:space="0" w:color="auto"/>
            <w:right w:val="none" w:sz="0" w:space="0" w:color="auto"/>
          </w:divBdr>
        </w:div>
        <w:div w:id="419909349">
          <w:marLeft w:val="0"/>
          <w:marRight w:val="0"/>
          <w:marTop w:val="0"/>
          <w:marBottom w:val="0"/>
          <w:divBdr>
            <w:top w:val="none" w:sz="0" w:space="0" w:color="auto"/>
            <w:left w:val="none" w:sz="0" w:space="0" w:color="auto"/>
            <w:bottom w:val="none" w:sz="0" w:space="0" w:color="auto"/>
            <w:right w:val="none" w:sz="0" w:space="0" w:color="auto"/>
          </w:divBdr>
        </w:div>
        <w:div w:id="1518427135">
          <w:marLeft w:val="0"/>
          <w:marRight w:val="0"/>
          <w:marTop w:val="0"/>
          <w:marBottom w:val="0"/>
          <w:divBdr>
            <w:top w:val="none" w:sz="0" w:space="0" w:color="auto"/>
            <w:left w:val="none" w:sz="0" w:space="0" w:color="auto"/>
            <w:bottom w:val="none" w:sz="0" w:space="0" w:color="auto"/>
            <w:right w:val="none" w:sz="0" w:space="0" w:color="auto"/>
          </w:divBdr>
          <w:divsChild>
            <w:div w:id="321324345">
              <w:marLeft w:val="0"/>
              <w:marRight w:val="0"/>
              <w:marTop w:val="0"/>
              <w:marBottom w:val="0"/>
              <w:divBdr>
                <w:top w:val="none" w:sz="0" w:space="0" w:color="auto"/>
                <w:left w:val="none" w:sz="0" w:space="0" w:color="auto"/>
                <w:bottom w:val="none" w:sz="0" w:space="0" w:color="auto"/>
                <w:right w:val="none" w:sz="0" w:space="0" w:color="auto"/>
              </w:divBdr>
            </w:div>
            <w:div w:id="66196990">
              <w:marLeft w:val="0"/>
              <w:marRight w:val="0"/>
              <w:marTop w:val="0"/>
              <w:marBottom w:val="0"/>
              <w:divBdr>
                <w:top w:val="none" w:sz="0" w:space="0" w:color="auto"/>
                <w:left w:val="none" w:sz="0" w:space="0" w:color="auto"/>
                <w:bottom w:val="none" w:sz="0" w:space="0" w:color="auto"/>
                <w:right w:val="none" w:sz="0" w:space="0" w:color="auto"/>
              </w:divBdr>
            </w:div>
            <w:div w:id="57870608">
              <w:marLeft w:val="0"/>
              <w:marRight w:val="0"/>
              <w:marTop w:val="0"/>
              <w:marBottom w:val="0"/>
              <w:divBdr>
                <w:top w:val="none" w:sz="0" w:space="0" w:color="auto"/>
                <w:left w:val="none" w:sz="0" w:space="0" w:color="auto"/>
                <w:bottom w:val="none" w:sz="0" w:space="0" w:color="auto"/>
                <w:right w:val="none" w:sz="0" w:space="0" w:color="auto"/>
              </w:divBdr>
            </w:div>
            <w:div w:id="490677815">
              <w:marLeft w:val="0"/>
              <w:marRight w:val="0"/>
              <w:marTop w:val="0"/>
              <w:marBottom w:val="0"/>
              <w:divBdr>
                <w:top w:val="none" w:sz="0" w:space="0" w:color="auto"/>
                <w:left w:val="none" w:sz="0" w:space="0" w:color="auto"/>
                <w:bottom w:val="none" w:sz="0" w:space="0" w:color="auto"/>
                <w:right w:val="none" w:sz="0" w:space="0" w:color="auto"/>
              </w:divBdr>
            </w:div>
            <w:div w:id="529030182">
              <w:marLeft w:val="0"/>
              <w:marRight w:val="0"/>
              <w:marTop w:val="0"/>
              <w:marBottom w:val="0"/>
              <w:divBdr>
                <w:top w:val="none" w:sz="0" w:space="0" w:color="auto"/>
                <w:left w:val="none" w:sz="0" w:space="0" w:color="auto"/>
                <w:bottom w:val="none" w:sz="0" w:space="0" w:color="auto"/>
                <w:right w:val="none" w:sz="0" w:space="0" w:color="auto"/>
              </w:divBdr>
            </w:div>
            <w:div w:id="1103770406">
              <w:marLeft w:val="0"/>
              <w:marRight w:val="0"/>
              <w:marTop w:val="0"/>
              <w:marBottom w:val="0"/>
              <w:divBdr>
                <w:top w:val="none" w:sz="0" w:space="0" w:color="auto"/>
                <w:left w:val="none" w:sz="0" w:space="0" w:color="auto"/>
                <w:bottom w:val="none" w:sz="0" w:space="0" w:color="auto"/>
                <w:right w:val="none" w:sz="0" w:space="0" w:color="auto"/>
              </w:divBdr>
            </w:div>
            <w:div w:id="1146095266">
              <w:marLeft w:val="0"/>
              <w:marRight w:val="0"/>
              <w:marTop w:val="0"/>
              <w:marBottom w:val="0"/>
              <w:divBdr>
                <w:top w:val="none" w:sz="0" w:space="0" w:color="auto"/>
                <w:left w:val="none" w:sz="0" w:space="0" w:color="auto"/>
                <w:bottom w:val="none" w:sz="0" w:space="0" w:color="auto"/>
                <w:right w:val="none" w:sz="0" w:space="0" w:color="auto"/>
              </w:divBdr>
            </w:div>
            <w:div w:id="1909336976">
              <w:marLeft w:val="0"/>
              <w:marRight w:val="0"/>
              <w:marTop w:val="0"/>
              <w:marBottom w:val="0"/>
              <w:divBdr>
                <w:top w:val="none" w:sz="0" w:space="0" w:color="auto"/>
                <w:left w:val="none" w:sz="0" w:space="0" w:color="auto"/>
                <w:bottom w:val="none" w:sz="0" w:space="0" w:color="auto"/>
                <w:right w:val="none" w:sz="0" w:space="0" w:color="auto"/>
              </w:divBdr>
            </w:div>
            <w:div w:id="1318996195">
              <w:marLeft w:val="0"/>
              <w:marRight w:val="0"/>
              <w:marTop w:val="0"/>
              <w:marBottom w:val="0"/>
              <w:divBdr>
                <w:top w:val="none" w:sz="0" w:space="0" w:color="auto"/>
                <w:left w:val="none" w:sz="0" w:space="0" w:color="auto"/>
                <w:bottom w:val="none" w:sz="0" w:space="0" w:color="auto"/>
                <w:right w:val="none" w:sz="0" w:space="0" w:color="auto"/>
              </w:divBdr>
            </w:div>
            <w:div w:id="1530486889">
              <w:marLeft w:val="0"/>
              <w:marRight w:val="0"/>
              <w:marTop w:val="0"/>
              <w:marBottom w:val="0"/>
              <w:divBdr>
                <w:top w:val="none" w:sz="0" w:space="0" w:color="auto"/>
                <w:left w:val="none" w:sz="0" w:space="0" w:color="auto"/>
                <w:bottom w:val="none" w:sz="0" w:space="0" w:color="auto"/>
                <w:right w:val="none" w:sz="0" w:space="0" w:color="auto"/>
              </w:divBdr>
            </w:div>
            <w:div w:id="1410300167">
              <w:marLeft w:val="0"/>
              <w:marRight w:val="0"/>
              <w:marTop w:val="0"/>
              <w:marBottom w:val="0"/>
              <w:divBdr>
                <w:top w:val="none" w:sz="0" w:space="0" w:color="auto"/>
                <w:left w:val="none" w:sz="0" w:space="0" w:color="auto"/>
                <w:bottom w:val="none" w:sz="0" w:space="0" w:color="auto"/>
                <w:right w:val="none" w:sz="0" w:space="0" w:color="auto"/>
              </w:divBdr>
            </w:div>
            <w:div w:id="827207251">
              <w:marLeft w:val="0"/>
              <w:marRight w:val="0"/>
              <w:marTop w:val="0"/>
              <w:marBottom w:val="0"/>
              <w:divBdr>
                <w:top w:val="none" w:sz="0" w:space="0" w:color="auto"/>
                <w:left w:val="none" w:sz="0" w:space="0" w:color="auto"/>
                <w:bottom w:val="none" w:sz="0" w:space="0" w:color="auto"/>
                <w:right w:val="none" w:sz="0" w:space="0" w:color="auto"/>
              </w:divBdr>
            </w:div>
            <w:div w:id="868029080">
              <w:marLeft w:val="0"/>
              <w:marRight w:val="0"/>
              <w:marTop w:val="0"/>
              <w:marBottom w:val="0"/>
              <w:divBdr>
                <w:top w:val="none" w:sz="0" w:space="0" w:color="auto"/>
                <w:left w:val="none" w:sz="0" w:space="0" w:color="auto"/>
                <w:bottom w:val="none" w:sz="0" w:space="0" w:color="auto"/>
                <w:right w:val="none" w:sz="0" w:space="0" w:color="auto"/>
              </w:divBdr>
            </w:div>
            <w:div w:id="1268998851">
              <w:marLeft w:val="0"/>
              <w:marRight w:val="0"/>
              <w:marTop w:val="0"/>
              <w:marBottom w:val="0"/>
              <w:divBdr>
                <w:top w:val="none" w:sz="0" w:space="0" w:color="auto"/>
                <w:left w:val="none" w:sz="0" w:space="0" w:color="auto"/>
                <w:bottom w:val="none" w:sz="0" w:space="0" w:color="auto"/>
                <w:right w:val="none" w:sz="0" w:space="0" w:color="auto"/>
              </w:divBdr>
            </w:div>
            <w:div w:id="2143232424">
              <w:marLeft w:val="0"/>
              <w:marRight w:val="0"/>
              <w:marTop w:val="0"/>
              <w:marBottom w:val="0"/>
              <w:divBdr>
                <w:top w:val="none" w:sz="0" w:space="0" w:color="auto"/>
                <w:left w:val="none" w:sz="0" w:space="0" w:color="auto"/>
                <w:bottom w:val="none" w:sz="0" w:space="0" w:color="auto"/>
                <w:right w:val="none" w:sz="0" w:space="0" w:color="auto"/>
              </w:divBdr>
            </w:div>
            <w:div w:id="10908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5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pack://file%3a,,root,SECUREAPPSUPPORT,fileDatabase,files,250417%2520Kamerbrief%2520ruimte%2520industrieclusters%2520CONCEPT_ejw_00000001.docx/customXml/item3.xml" TargetMode="External"/><Relationship Id="rId2" Type="http://schemas.openxmlformats.org/officeDocument/2006/relationships/hyperlink" Target="pack://file%3a,,root,SECUREAPPSUPPORT,fileDatabase,files,250417%2520Kamerbrief%2520ruimte%2520industrieclusters%2520CONCEPT_ejw_00000001.docx/customXml/item2.xml" TargetMode="External"/><Relationship Id="rId1" Type="http://schemas.openxmlformats.org/officeDocument/2006/relationships/hyperlink" Target="pack://file%3a,,root,SECUREAPPSUPPORT,fileDatabase,files,250417%2520Kamerbrief%2520ruimte%2520industrieclusters%2520CONCEPT_ejw_00000001.docx/customXml/item1.xml" TargetMode="External"/><Relationship Id="rId4" Type="http://schemas.openxmlformats.org/officeDocument/2006/relationships/hyperlink" Target="https://www.rijksoverheid.nl/documenten/richtlijnen/2024/11/06/afsprakenlijst-bestuurlijke-overleggen-leefomgeving-6-en-7-november-202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2630</ap:Words>
  <ap:Characters>14465</ap:Characters>
  <ap:DocSecurity>0</ap:DocSecurity>
  <ap:Lines>120</ap:Lines>
  <ap:Paragraphs>34</ap:Paragraphs>
  <ap:ScaleCrop>false</ap:ScaleCrop>
  <ap:LinksUpToDate>false</ap:LinksUpToDate>
  <ap:CharactersWithSpaces>17061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2025-06-20T14:29:00.0000000Z</dcterms:created>
  <dcterms:modified xsi:type="dcterms:W3CDTF">2025-06-20T14:30:00.0000000Z</dcterms:modified>
  <dc:description>------------------------</dc:description>
  <dc:subject/>
  <keywords/>
  <version/>
  <category/>
</coreProperties>
</file>