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6783" w:rsidP="007426AA" w:rsidRDefault="002A6783" w14:paraId="2AABEB01" w14:textId="77777777">
      <w:pPr>
        <w:rPr>
          <w:szCs w:val="18"/>
        </w:rPr>
      </w:pPr>
    </w:p>
    <w:p w:rsidR="007A651E" w:rsidP="007426AA" w:rsidRDefault="007A651E" w14:paraId="5C3ADBDB" w14:textId="575673F9">
      <w:pPr>
        <w:rPr>
          <w:szCs w:val="18"/>
        </w:rPr>
      </w:pPr>
      <w:r w:rsidRPr="007A651E">
        <w:rPr>
          <w:szCs w:val="18"/>
        </w:rPr>
        <w:t xml:space="preserve">Geachte Voorzitter, </w:t>
      </w:r>
    </w:p>
    <w:p w:rsidR="007A651E" w:rsidP="007426AA" w:rsidRDefault="007A651E" w14:paraId="64550F4F" w14:textId="77777777">
      <w:pPr>
        <w:rPr>
          <w:szCs w:val="18"/>
        </w:rPr>
      </w:pPr>
    </w:p>
    <w:p w:rsidR="007A651E" w:rsidP="007426AA" w:rsidRDefault="007A651E" w14:paraId="15536E12" w14:textId="77777777">
      <w:pPr>
        <w:rPr>
          <w:szCs w:val="18"/>
        </w:rPr>
      </w:pPr>
      <w:r w:rsidRPr="007A651E">
        <w:rPr>
          <w:szCs w:val="18"/>
        </w:rPr>
        <w:t xml:space="preserve">Hierbij bied ik u, in overeenstemming met artikel 18 van de Kaderwet </w:t>
      </w:r>
      <w:proofErr w:type="spellStart"/>
      <w:r w:rsidRPr="007A651E">
        <w:rPr>
          <w:szCs w:val="18"/>
        </w:rPr>
        <w:t>ZBOs</w:t>
      </w:r>
      <w:proofErr w:type="spellEnd"/>
      <w:r w:rsidRPr="007A651E">
        <w:rPr>
          <w:szCs w:val="18"/>
        </w:rPr>
        <w:t>, de Rekening en Verantwoording 202</w:t>
      </w:r>
      <w:r>
        <w:rPr>
          <w:szCs w:val="18"/>
        </w:rPr>
        <w:t>4</w:t>
      </w:r>
      <w:r w:rsidRPr="007A651E">
        <w:rPr>
          <w:szCs w:val="18"/>
        </w:rPr>
        <w:t xml:space="preserve"> van het Bureau Beheer Landbouwgronden (BBL) aan. </w:t>
      </w:r>
    </w:p>
    <w:p w:rsidR="007A651E" w:rsidP="007426AA" w:rsidRDefault="007A651E" w14:paraId="3374DB48" w14:textId="77777777">
      <w:pPr>
        <w:rPr>
          <w:szCs w:val="18"/>
        </w:rPr>
      </w:pPr>
    </w:p>
    <w:p w:rsidR="007A651E" w:rsidP="007426AA" w:rsidRDefault="007A651E" w14:paraId="41E907D9" w14:textId="6F1E4F10">
      <w:pPr>
        <w:rPr>
          <w:szCs w:val="18"/>
        </w:rPr>
      </w:pPr>
      <w:r w:rsidRPr="007A651E">
        <w:rPr>
          <w:szCs w:val="18"/>
        </w:rPr>
        <w:t>De Rekening en Verantwoording geeft inzicht in de activiteiten van het BBL in 202</w:t>
      </w:r>
      <w:r>
        <w:rPr>
          <w:szCs w:val="18"/>
        </w:rPr>
        <w:t>4</w:t>
      </w:r>
      <w:r w:rsidRPr="007A651E">
        <w:rPr>
          <w:szCs w:val="18"/>
        </w:rPr>
        <w:t xml:space="preserve"> en de daarmee samenhangende </w:t>
      </w:r>
      <w:proofErr w:type="spellStart"/>
      <w:r w:rsidRPr="007A651E">
        <w:rPr>
          <w:szCs w:val="18"/>
        </w:rPr>
        <w:t>financïële</w:t>
      </w:r>
      <w:proofErr w:type="spellEnd"/>
      <w:r w:rsidRPr="007A651E">
        <w:rPr>
          <w:szCs w:val="18"/>
        </w:rPr>
        <w:t xml:space="preserve"> resultaten. De </w:t>
      </w:r>
      <w:proofErr w:type="spellStart"/>
      <w:r w:rsidRPr="007A651E">
        <w:rPr>
          <w:szCs w:val="18"/>
        </w:rPr>
        <w:t>Rekenìng</w:t>
      </w:r>
      <w:proofErr w:type="spellEnd"/>
      <w:r w:rsidRPr="007A651E">
        <w:rPr>
          <w:szCs w:val="18"/>
        </w:rPr>
        <w:t xml:space="preserve"> en Verantwoording is </w:t>
      </w:r>
      <w:r>
        <w:rPr>
          <w:szCs w:val="18"/>
        </w:rPr>
        <w:t>intern gecontroleerd</w:t>
      </w:r>
      <w:r w:rsidRPr="007A651E">
        <w:rPr>
          <w:szCs w:val="18"/>
        </w:rPr>
        <w:t xml:space="preserve">. </w:t>
      </w:r>
    </w:p>
    <w:p w:rsidR="007A651E" w:rsidP="007426AA" w:rsidRDefault="007A651E" w14:paraId="0CC2C20D" w14:textId="77777777">
      <w:pPr>
        <w:rPr>
          <w:szCs w:val="18"/>
        </w:rPr>
      </w:pPr>
    </w:p>
    <w:p w:rsidRPr="007426AA" w:rsidR="00340ECA" w:rsidP="007426AA" w:rsidRDefault="007A651E" w14:paraId="0AB23F11" w14:textId="3BE243E3">
      <w:pPr>
        <w:rPr>
          <w:szCs w:val="18"/>
        </w:rPr>
      </w:pPr>
      <w:r w:rsidRPr="007A651E">
        <w:rPr>
          <w:szCs w:val="18"/>
        </w:rPr>
        <w:t xml:space="preserve">Conform artikel 33, derde </w:t>
      </w:r>
      <w:r w:rsidR="0032590A">
        <w:rPr>
          <w:szCs w:val="18"/>
        </w:rPr>
        <w:t>l</w:t>
      </w:r>
      <w:r w:rsidRPr="007A651E">
        <w:rPr>
          <w:szCs w:val="18"/>
        </w:rPr>
        <w:t xml:space="preserve">id, van de Wet Agrarisch Grondverkeer heb ik goedkeuring verleend </w:t>
      </w:r>
      <w:r w:rsidR="002979FC">
        <w:rPr>
          <w:szCs w:val="18"/>
        </w:rPr>
        <w:t>a</w:t>
      </w:r>
      <w:r w:rsidRPr="007A651E">
        <w:rPr>
          <w:szCs w:val="18"/>
        </w:rPr>
        <w:t>an de Rekening en Verantwoording van het BBL.</w:t>
      </w:r>
    </w:p>
    <w:p w:rsidR="001536B3" w:rsidP="00810C93" w:rsidRDefault="001536B3" w14:paraId="08CA19DE" w14:textId="77777777"/>
    <w:p w:rsidR="00584BAC" w:rsidP="00810C93" w:rsidRDefault="00606A5E" w14:paraId="1049EFB4" w14:textId="77777777">
      <w:r>
        <w:t>Hoogachtend,</w:t>
      </w:r>
    </w:p>
    <w:p w:rsidRPr="00EC58D9" w:rsidR="00F71F9E" w:rsidP="007255FC" w:rsidRDefault="00F71F9E" w14:paraId="7F7D936B" w14:textId="77777777"/>
    <w:p w:rsidRPr="00EC58D9" w:rsidR="007239A1" w:rsidP="007255FC" w:rsidRDefault="007239A1" w14:paraId="0F8D7792" w14:textId="77777777"/>
    <w:p w:rsidRPr="00EC58D9" w:rsidR="007239A1" w:rsidP="007255FC" w:rsidRDefault="007239A1" w14:paraId="4130CDB7" w14:textId="77777777"/>
    <w:p w:rsidRPr="006A15A5" w:rsidR="007239A1" w:rsidP="007255FC" w:rsidRDefault="00606A5E" w14:paraId="0850CFBC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606A5E" w14:paraId="1F3E0224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28E4E450" w14:textId="77777777"/>
    <w:p w:rsidR="00144B73" w:rsidP="00810C93" w:rsidRDefault="00144B73" w14:paraId="7017A49B" w14:textId="77777777"/>
    <w:p w:rsidRPr="00144B73" w:rsidR="00144B73" w:rsidP="00810C93" w:rsidRDefault="00144B73" w14:paraId="5612BC74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4EFE" w14:textId="77777777" w:rsidR="004240A9" w:rsidRDefault="004240A9">
      <w:r>
        <w:separator/>
      </w:r>
    </w:p>
    <w:p w14:paraId="7ED64953" w14:textId="77777777" w:rsidR="004240A9" w:rsidRDefault="004240A9"/>
  </w:endnote>
  <w:endnote w:type="continuationSeparator" w:id="0">
    <w:p w14:paraId="7BDFED02" w14:textId="77777777" w:rsidR="004240A9" w:rsidRDefault="004240A9">
      <w:r>
        <w:continuationSeparator/>
      </w:r>
    </w:p>
    <w:p w14:paraId="589460D5" w14:textId="77777777" w:rsidR="004240A9" w:rsidRDefault="00424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56C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932B1" w14:paraId="6D88220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8D2FC9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131C611" w14:textId="77777777" w:rsidR="00527BD4" w:rsidRPr="00645414" w:rsidRDefault="00606A5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1A8EA56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932B1" w14:paraId="175B0FF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84BCC3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EE737F8" w14:textId="1F92A8B7" w:rsidR="00527BD4" w:rsidRPr="00ED539E" w:rsidRDefault="00606A5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2979FC">
            <w:t>1</w:t>
          </w:r>
          <w:r w:rsidR="00144B73">
            <w:fldChar w:fldCharType="end"/>
          </w:r>
        </w:p>
      </w:tc>
    </w:tr>
  </w:tbl>
  <w:p w14:paraId="1B7F6B2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23E0EB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E1B2" w14:textId="77777777" w:rsidR="004240A9" w:rsidRDefault="004240A9">
      <w:r>
        <w:separator/>
      </w:r>
    </w:p>
    <w:p w14:paraId="63974FDD" w14:textId="77777777" w:rsidR="004240A9" w:rsidRDefault="004240A9"/>
  </w:footnote>
  <w:footnote w:type="continuationSeparator" w:id="0">
    <w:p w14:paraId="2A100A1F" w14:textId="77777777" w:rsidR="004240A9" w:rsidRDefault="004240A9">
      <w:r>
        <w:continuationSeparator/>
      </w:r>
    </w:p>
    <w:p w14:paraId="44610694" w14:textId="77777777" w:rsidR="004240A9" w:rsidRDefault="00424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932B1" w14:paraId="710296F3" w14:textId="77777777" w:rsidTr="00A50CF6">
      <w:tc>
        <w:tcPr>
          <w:tcW w:w="2156" w:type="dxa"/>
          <w:shd w:val="clear" w:color="auto" w:fill="auto"/>
        </w:tcPr>
        <w:p w14:paraId="0D28CB0E" w14:textId="77777777" w:rsidR="00527BD4" w:rsidRPr="005819CE" w:rsidRDefault="00606A5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Regieorganisatie Transitie Landelijke Gebied</w:t>
          </w:r>
          <w:r w:rsidRPr="005819CE">
            <w:rPr>
              <w:b/>
            </w:rPr>
            <w:br/>
          </w:r>
        </w:p>
      </w:tc>
    </w:tr>
    <w:tr w:rsidR="00B932B1" w14:paraId="5C1C507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B65D155" w14:textId="77777777" w:rsidR="00527BD4" w:rsidRPr="005819CE" w:rsidRDefault="00527BD4" w:rsidP="00A50CF6"/>
      </w:tc>
    </w:tr>
    <w:tr w:rsidR="00B932B1" w14:paraId="4A65438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547D3F9" w14:textId="77777777" w:rsidR="00527BD4" w:rsidRDefault="00606A5E" w:rsidP="003A5290">
          <w:pPr>
            <w:pStyle w:val="Huisstijl-Kopje"/>
          </w:pPr>
          <w:r>
            <w:t>Ons kenmerk</w:t>
          </w:r>
        </w:p>
        <w:p w14:paraId="6F9BE320" w14:textId="77777777" w:rsidR="00527BD4" w:rsidRPr="005819CE" w:rsidRDefault="00606A5E" w:rsidP="001E6117">
          <w:pPr>
            <w:pStyle w:val="Huisstijl-Kopje"/>
          </w:pPr>
          <w:r>
            <w:rPr>
              <w:b w:val="0"/>
            </w:rPr>
            <w:t>DGRTLG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98749826</w:t>
          </w:r>
        </w:p>
      </w:tc>
    </w:tr>
  </w:tbl>
  <w:p w14:paraId="29DB6F86" w14:textId="77777777" w:rsidR="00527BD4" w:rsidRDefault="00527BD4" w:rsidP="008C356D"/>
  <w:p w14:paraId="62524257" w14:textId="77777777" w:rsidR="00527BD4" w:rsidRPr="00740712" w:rsidRDefault="00527BD4" w:rsidP="008C356D"/>
  <w:p w14:paraId="08C7FB9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B0ABC1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5DEDD6D" w14:textId="77777777" w:rsidR="00527BD4" w:rsidRDefault="00527BD4" w:rsidP="004F44C2"/>
  <w:p w14:paraId="31E1906A" w14:textId="77777777" w:rsidR="00527BD4" w:rsidRPr="00740712" w:rsidRDefault="00527BD4" w:rsidP="004F44C2"/>
  <w:p w14:paraId="356E08F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932B1" w14:paraId="5DC0E98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4AE946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87F7BE5" w14:textId="77777777" w:rsidR="00527BD4" w:rsidRDefault="00606A5E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7F0E707" wp14:editId="6FDBF8F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CC3BC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21F448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932B1" w:rsidRPr="007A651E" w14:paraId="3EF74864" w14:textId="77777777" w:rsidTr="00A50CF6">
      <w:tc>
        <w:tcPr>
          <w:tcW w:w="2160" w:type="dxa"/>
          <w:shd w:val="clear" w:color="auto" w:fill="auto"/>
        </w:tcPr>
        <w:p w14:paraId="149497BB" w14:textId="77777777" w:rsidR="00527BD4" w:rsidRPr="005819CE" w:rsidRDefault="00606A5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Regieorganisatie Transitie Landelijke Gebied</w:t>
          </w:r>
          <w:r w:rsidRPr="005819CE">
            <w:rPr>
              <w:b/>
            </w:rPr>
            <w:br/>
          </w:r>
        </w:p>
        <w:p w14:paraId="238DAC9D" w14:textId="77777777" w:rsidR="00527BD4" w:rsidRPr="00BE5ED9" w:rsidRDefault="00606A5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D23C80C" w14:textId="77777777" w:rsidR="00EF495B" w:rsidRDefault="00606A5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0BE3300" w14:textId="77777777" w:rsidR="00556BEE" w:rsidRPr="005B3814" w:rsidRDefault="00606A5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1CFE0FF" w14:textId="26F3C393" w:rsidR="00527BD4" w:rsidRPr="002A6783" w:rsidRDefault="00606A5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B932B1" w:rsidRPr="007A651E" w14:paraId="4C04A32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FA0EF2F" w14:textId="77777777" w:rsidR="00527BD4" w:rsidRPr="0032590A" w:rsidRDefault="00527BD4" w:rsidP="00A50CF6"/>
      </w:tc>
    </w:tr>
    <w:tr w:rsidR="00B932B1" w14:paraId="33B117FF" w14:textId="77777777" w:rsidTr="00A50CF6">
      <w:tc>
        <w:tcPr>
          <w:tcW w:w="2160" w:type="dxa"/>
          <w:shd w:val="clear" w:color="auto" w:fill="auto"/>
        </w:tcPr>
        <w:p w14:paraId="68F42180" w14:textId="77777777" w:rsidR="000C0163" w:rsidRPr="005819CE" w:rsidRDefault="00606A5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9328B80" w14:textId="5FA66437" w:rsidR="00527BD4" w:rsidRPr="005819CE" w:rsidRDefault="00606A5E" w:rsidP="002A6783">
          <w:pPr>
            <w:pStyle w:val="Huisstijl-Gegeven"/>
          </w:pPr>
          <w:r>
            <w:t>DGRTLG /</w:t>
          </w:r>
          <w:r w:rsidR="00486354">
            <w:t xml:space="preserve"> </w:t>
          </w:r>
          <w:r>
            <w:t>98749826</w:t>
          </w:r>
        </w:p>
        <w:p w14:paraId="331E7D13" w14:textId="77777777" w:rsidR="00527BD4" w:rsidRPr="005819CE" w:rsidRDefault="00527BD4" w:rsidP="00A50CF6">
          <w:pPr>
            <w:pStyle w:val="Huisstijl-Gegeven"/>
          </w:pPr>
        </w:p>
      </w:tc>
    </w:tr>
  </w:tbl>
  <w:p w14:paraId="2BF2602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932B1" w14:paraId="57018C2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C5FEC86" w14:textId="77777777" w:rsidR="00527BD4" w:rsidRPr="00BC3B53" w:rsidRDefault="00606A5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932B1" w14:paraId="3DDD1A95" w14:textId="77777777" w:rsidTr="009E2051">
      <w:tc>
        <w:tcPr>
          <w:tcW w:w="7520" w:type="dxa"/>
          <w:gridSpan w:val="2"/>
          <w:shd w:val="clear" w:color="auto" w:fill="auto"/>
        </w:tcPr>
        <w:p w14:paraId="716B565D" w14:textId="77777777" w:rsidR="00527BD4" w:rsidRPr="00983E8F" w:rsidRDefault="00527BD4" w:rsidP="00A50CF6">
          <w:pPr>
            <w:pStyle w:val="Huisstijl-Rubricering"/>
          </w:pPr>
        </w:p>
      </w:tc>
    </w:tr>
    <w:tr w:rsidR="00B932B1" w14:paraId="5065A375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6519613" w14:textId="77777777" w:rsidR="00527BD4" w:rsidRDefault="00606A5E" w:rsidP="00A50CF6">
          <w:pPr>
            <w:pStyle w:val="Huisstijl-NAW"/>
          </w:pPr>
          <w:r>
            <w:t xml:space="preserve">De Voorzitter van de Tweede Kamer </w:t>
          </w:r>
        </w:p>
        <w:p w14:paraId="62F74FD6" w14:textId="0AFA8416" w:rsidR="00B932B1" w:rsidRDefault="00606A5E">
          <w:pPr>
            <w:pStyle w:val="Huisstijl-NAW"/>
          </w:pPr>
          <w:r>
            <w:t>der Staten-Generaa</w:t>
          </w:r>
          <w:r w:rsidR="007A651E">
            <w:t>l</w:t>
          </w:r>
          <w:r>
            <w:t xml:space="preserve"> </w:t>
          </w:r>
        </w:p>
        <w:p w14:paraId="44BEA506" w14:textId="77777777" w:rsidR="00B932B1" w:rsidRDefault="00606A5E">
          <w:pPr>
            <w:pStyle w:val="Huisstijl-NAW"/>
          </w:pPr>
          <w:r>
            <w:t xml:space="preserve">Prinses Irenestraat 6 </w:t>
          </w:r>
        </w:p>
        <w:p w14:paraId="60CDC0AD" w14:textId="77777777" w:rsidR="00B932B1" w:rsidRDefault="00606A5E">
          <w:pPr>
            <w:pStyle w:val="Huisstijl-NAW"/>
          </w:pPr>
          <w:r>
            <w:t>2595 BD DEN HAAG</w:t>
          </w:r>
          <w:r w:rsidR="00486354">
            <w:t xml:space="preserve"> </w:t>
          </w:r>
        </w:p>
      </w:tc>
    </w:tr>
    <w:tr w:rsidR="00B932B1" w14:paraId="40EA1314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63CADF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932B1" w14:paraId="2F47421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EEAAAE6" w14:textId="77777777" w:rsidR="00527BD4" w:rsidRPr="007709EF" w:rsidRDefault="00606A5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BAB2215" w14:textId="2770C655" w:rsidR="00527BD4" w:rsidRPr="007709EF" w:rsidRDefault="007F729E" w:rsidP="00A50CF6">
          <w:r>
            <w:t>16 juni 2025</w:t>
          </w:r>
        </w:p>
      </w:tc>
    </w:tr>
    <w:tr w:rsidR="00B932B1" w14:paraId="058D268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BBF4A9D" w14:textId="77777777" w:rsidR="00527BD4" w:rsidRPr="007709EF" w:rsidRDefault="00606A5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8711ED8" w14:textId="28320821" w:rsidR="007A651E" w:rsidRDefault="00606A5E" w:rsidP="00A50CF6">
          <w:r>
            <w:t xml:space="preserve">Rekening &amp; verantwoording Bureau Beheer Landbouwgronden </w:t>
          </w:r>
        </w:p>
        <w:p w14:paraId="595DFBAE" w14:textId="0FDBAA9B" w:rsidR="00B932B1" w:rsidRDefault="00606A5E">
          <w:r>
            <w:t>over 2024</w:t>
          </w:r>
        </w:p>
      </w:tc>
    </w:tr>
  </w:tbl>
  <w:p w14:paraId="130C5E4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66AAA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1F8B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3E9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A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A7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B06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6B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85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5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20C6F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DB42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88B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6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C7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847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C2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0D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BE1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555495">
    <w:abstractNumId w:val="10"/>
  </w:num>
  <w:num w:numId="2" w16cid:durableId="1877816594">
    <w:abstractNumId w:val="7"/>
  </w:num>
  <w:num w:numId="3" w16cid:durableId="89276187">
    <w:abstractNumId w:val="6"/>
  </w:num>
  <w:num w:numId="4" w16cid:durableId="493179968">
    <w:abstractNumId w:val="5"/>
  </w:num>
  <w:num w:numId="5" w16cid:durableId="1998917228">
    <w:abstractNumId w:val="4"/>
  </w:num>
  <w:num w:numId="6" w16cid:durableId="359741596">
    <w:abstractNumId w:val="8"/>
  </w:num>
  <w:num w:numId="7" w16cid:durableId="1683045946">
    <w:abstractNumId w:val="3"/>
  </w:num>
  <w:num w:numId="8" w16cid:durableId="642076201">
    <w:abstractNumId w:val="2"/>
  </w:num>
  <w:num w:numId="9" w16cid:durableId="656037351">
    <w:abstractNumId w:val="1"/>
  </w:num>
  <w:num w:numId="10" w16cid:durableId="136145389">
    <w:abstractNumId w:val="0"/>
  </w:num>
  <w:num w:numId="11" w16cid:durableId="410929725">
    <w:abstractNumId w:val="9"/>
  </w:num>
  <w:num w:numId="12" w16cid:durableId="1410352127">
    <w:abstractNumId w:val="11"/>
  </w:num>
  <w:num w:numId="13" w16cid:durableId="1167986725">
    <w:abstractNumId w:val="13"/>
  </w:num>
  <w:num w:numId="14" w16cid:durableId="4363655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377D6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17B43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979FC"/>
    <w:rsid w:val="002A6783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590A"/>
    <w:rsid w:val="00327BA5"/>
    <w:rsid w:val="00334154"/>
    <w:rsid w:val="00334D7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5127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40A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134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138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06A5E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A651E"/>
    <w:rsid w:val="007B4503"/>
    <w:rsid w:val="007C23B5"/>
    <w:rsid w:val="007C406E"/>
    <w:rsid w:val="007C5183"/>
    <w:rsid w:val="007C7573"/>
    <w:rsid w:val="007E2B20"/>
    <w:rsid w:val="007E2B88"/>
    <w:rsid w:val="007F5331"/>
    <w:rsid w:val="007F729E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90C3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B7C74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23E"/>
    <w:rsid w:val="00AB5933"/>
    <w:rsid w:val="00AE013D"/>
    <w:rsid w:val="00AE11B7"/>
    <w:rsid w:val="00AE7605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8B2"/>
    <w:rsid w:val="00B62232"/>
    <w:rsid w:val="00B70BF3"/>
    <w:rsid w:val="00B71DC2"/>
    <w:rsid w:val="00B91CFC"/>
    <w:rsid w:val="00B9300F"/>
    <w:rsid w:val="00B932B1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29F1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4465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C9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529</ap:Characters>
  <ap:DocSecurity>0</ap:DocSecurity>
  <ap:Lines>4</ap:Lines>
  <ap:Paragraphs>1</ap:Paragraphs>
  <ap:ScaleCrop>false</ap:ScaleCrop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2025-06-16T10:06:00.0000000Z</dcterms:created>
  <dcterms:modified xsi:type="dcterms:W3CDTF">2025-06-16T13:04:00.0000000Z</dcterms:modified>
  <dc:description>------------------------</dc:description>
  <dc:subject/>
  <keywords/>
  <version/>
  <category/>
</coreProperties>
</file>