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C2989" w:rsidRDefault="00340ECA" w14:paraId="6BCE3BBA" w14:textId="77777777"/>
    <w:p w:rsidR="00D22441" w:rsidP="001C2989" w:rsidRDefault="001C2989" w14:paraId="0AFA6743" w14:textId="7364DFEB">
      <w:r>
        <w:t>G</w:t>
      </w:r>
      <w:r w:rsidR="004A176C">
        <w:t>eachte Voorzitter,</w:t>
      </w:r>
    </w:p>
    <w:p w:rsidR="004A176C" w:rsidP="001C2989" w:rsidRDefault="004A176C" w14:paraId="34BC1E0E" w14:textId="77777777"/>
    <w:p w:rsidR="004A176C" w:rsidP="001C2989" w:rsidRDefault="004A176C" w14:paraId="40016828" w14:textId="79644BF2">
      <w:r>
        <w:t>Hierbij stuur ik u de geannoteerde agenda voor de Informele Raad voor Toerisme die op 23 en 24 juni in Warschau zal plaatsvinden.</w:t>
      </w:r>
    </w:p>
    <w:p w:rsidR="00292EB2" w:rsidP="001C2989" w:rsidRDefault="00292EB2" w14:paraId="43583C26" w14:textId="77777777">
      <w:pPr>
        <w:spacing w:line="240" w:lineRule="auto"/>
      </w:pPr>
    </w:p>
    <w:p w:rsidR="00C90702" w:rsidP="001C2989" w:rsidRDefault="00C90702" w14:paraId="1870FA43" w14:textId="77777777"/>
    <w:p w:rsidR="004A176C" w:rsidP="001C2989" w:rsidRDefault="006B0BE9" w14:paraId="6842126D" w14:textId="53439475">
      <w:r>
        <w:t xml:space="preserve">Hoogachtend, </w:t>
      </w:r>
    </w:p>
    <w:p w:rsidR="004A176C" w:rsidP="001C2989" w:rsidRDefault="004A176C" w14:paraId="49439190" w14:textId="77777777"/>
    <w:p w:rsidR="004A176C" w:rsidP="001C2989" w:rsidRDefault="004A176C" w14:paraId="25E5D6CF" w14:textId="77777777"/>
    <w:p w:rsidRPr="005C65B5" w:rsidR="004A176C" w:rsidP="001C2989" w:rsidRDefault="004A176C" w14:paraId="10D953D1" w14:textId="77777777"/>
    <w:p w:rsidR="001C2989" w:rsidP="001C2989" w:rsidRDefault="001C2989" w14:paraId="6C605C3D" w14:textId="77777777">
      <w:pPr>
        <w:rPr>
          <w:szCs w:val="18"/>
        </w:rPr>
      </w:pPr>
      <w:bookmarkStart w:name="_Hlk200536321" w:id="0"/>
    </w:p>
    <w:p w:rsidRPr="00591E4A" w:rsidR="00C90702" w:rsidP="001C2989" w:rsidRDefault="004A176C" w14:paraId="413D9D01" w14:textId="18255CA8">
      <w:pPr>
        <w:rPr>
          <w:szCs w:val="18"/>
        </w:rPr>
      </w:pPr>
      <w:r>
        <w:rPr>
          <w:szCs w:val="18"/>
        </w:rPr>
        <w:t>E</w:t>
      </w:r>
      <w:r w:rsidR="006B0BE9">
        <w:rPr>
          <w:szCs w:val="18"/>
        </w:rPr>
        <w:t>.</w:t>
      </w:r>
      <w:r>
        <w:rPr>
          <w:szCs w:val="18"/>
        </w:rPr>
        <w:t xml:space="preserve"> Heinen</w:t>
      </w:r>
    </w:p>
    <w:bookmarkEnd w:id="0"/>
    <w:p w:rsidRPr="00012B4F" w:rsidR="004E505E" w:rsidP="001C2989" w:rsidRDefault="00565144" w14:paraId="73BCFFD5" w14:textId="77777777">
      <w:r w:rsidRPr="005C65B5">
        <w:t>Minister van Economische Zaken</w:t>
      </w:r>
    </w:p>
    <w:p w:rsidR="004425CC" w:rsidP="001C2989" w:rsidRDefault="004425CC" w14:paraId="34AF91BB" w14:textId="77777777"/>
    <w:p w:rsidR="004A176C" w:rsidP="001C2989" w:rsidRDefault="004A176C" w14:paraId="1378A58A" w14:textId="72D1E046">
      <w:pPr>
        <w:spacing w:line="240" w:lineRule="auto"/>
      </w:pPr>
      <w:r>
        <w:br w:type="page"/>
      </w:r>
    </w:p>
    <w:p w:rsidRPr="00CE686B" w:rsidR="004A176C" w:rsidP="001C2989" w:rsidRDefault="004A176C" w14:paraId="53ADED71" w14:textId="77777777">
      <w:pPr>
        <w:rPr>
          <w:rFonts w:eastAsia="Calibri" w:cstheme="minorHAnsi"/>
          <w:szCs w:val="18"/>
        </w:rPr>
      </w:pPr>
      <w:r w:rsidRPr="00CE686B">
        <w:rPr>
          <w:rFonts w:eastAsia="Calibri" w:cstheme="minorHAnsi"/>
          <w:b/>
          <w:bCs/>
          <w:szCs w:val="18"/>
        </w:rPr>
        <w:lastRenderedPageBreak/>
        <w:t xml:space="preserve">Geannoteerde agenda </w:t>
      </w:r>
      <w:r>
        <w:rPr>
          <w:rFonts w:eastAsia="Calibri" w:cstheme="minorHAnsi"/>
          <w:b/>
          <w:bCs/>
          <w:szCs w:val="18"/>
        </w:rPr>
        <w:t>I</w:t>
      </w:r>
      <w:r w:rsidRPr="00CE686B">
        <w:rPr>
          <w:rFonts w:eastAsia="Calibri" w:cstheme="minorHAnsi"/>
          <w:b/>
          <w:bCs/>
          <w:szCs w:val="18"/>
        </w:rPr>
        <w:t>nformele Toerismeraad 23 en 24 juni 2025</w:t>
      </w:r>
    </w:p>
    <w:p w:rsidRPr="00CE686B" w:rsidR="004A176C" w:rsidP="001C2989" w:rsidRDefault="004A176C" w14:paraId="527ADDEB" w14:textId="77D3F748">
      <w:pPr>
        <w:rPr>
          <w:rFonts w:eastAsia="Calibri" w:cstheme="minorHAnsi"/>
          <w:szCs w:val="18"/>
        </w:rPr>
      </w:pPr>
      <w:r w:rsidRPr="00CE686B">
        <w:rPr>
          <w:rFonts w:eastAsia="Calibri" w:cstheme="minorHAnsi"/>
          <w:szCs w:val="18"/>
        </w:rPr>
        <w:t>Het Poolse voorzitterschap heeft deze Raad geïnitieerd om van gedachten te wisselen over het toekomstig toerismebeleid binnen de EU. Het Poolse voorzitterschap wil graag input verzamelen voor de nieuw</w:t>
      </w:r>
      <w:r>
        <w:rPr>
          <w:rFonts w:eastAsia="Calibri" w:cstheme="minorHAnsi"/>
          <w:szCs w:val="18"/>
        </w:rPr>
        <w:t>e</w:t>
      </w:r>
      <w:r w:rsidRPr="00CE686B">
        <w:rPr>
          <w:rFonts w:eastAsia="Calibri" w:cstheme="minorHAnsi"/>
          <w:szCs w:val="18"/>
        </w:rPr>
        <w:t xml:space="preserve"> duurzame toerisme strategie die de Europese Commissie (</w:t>
      </w:r>
      <w:r>
        <w:rPr>
          <w:rFonts w:eastAsia="Calibri" w:cstheme="minorHAnsi"/>
          <w:szCs w:val="18"/>
        </w:rPr>
        <w:t xml:space="preserve">hierna: </w:t>
      </w:r>
      <w:r w:rsidRPr="00CE686B">
        <w:rPr>
          <w:rFonts w:eastAsia="Calibri" w:cstheme="minorHAnsi"/>
          <w:szCs w:val="18"/>
        </w:rPr>
        <w:t>de Commissie) voornemens is te publiceren begin 2026. Daarnaast wil het voorzitterschap graag spreken over hoe de EU een veilige en weerba</w:t>
      </w:r>
      <w:r>
        <w:rPr>
          <w:rFonts w:eastAsia="Calibri" w:cstheme="minorHAnsi"/>
          <w:szCs w:val="18"/>
        </w:rPr>
        <w:t>re</w:t>
      </w:r>
      <w:r w:rsidRPr="00CE686B">
        <w:rPr>
          <w:rFonts w:eastAsia="Calibri" w:cstheme="minorHAnsi"/>
          <w:szCs w:val="18"/>
        </w:rPr>
        <w:t xml:space="preserve"> toerisme bestemming kan blijven. Het </w:t>
      </w:r>
      <w:r w:rsidR="001C2989">
        <w:rPr>
          <w:rFonts w:eastAsia="Calibri" w:cstheme="minorHAnsi"/>
          <w:szCs w:val="18"/>
        </w:rPr>
        <w:t>V</w:t>
      </w:r>
      <w:r w:rsidRPr="00CE686B">
        <w:rPr>
          <w:rFonts w:eastAsia="Calibri" w:cstheme="minorHAnsi"/>
          <w:szCs w:val="18"/>
        </w:rPr>
        <w:t xml:space="preserve">oorzitterschap verzoekt de lidstaten daarom om hun voorbeelden en kennis te delen over hoe om te gaan met </w:t>
      </w:r>
      <w:r>
        <w:rPr>
          <w:rFonts w:eastAsia="Calibri" w:cstheme="minorHAnsi"/>
          <w:szCs w:val="18"/>
        </w:rPr>
        <w:t xml:space="preserve">de </w:t>
      </w:r>
      <w:r w:rsidRPr="00CE686B">
        <w:rPr>
          <w:rFonts w:eastAsia="Calibri" w:cstheme="minorHAnsi"/>
          <w:szCs w:val="18"/>
        </w:rPr>
        <w:t>ongebreidelde groei van toeris</w:t>
      </w:r>
      <w:r>
        <w:rPr>
          <w:rFonts w:eastAsia="Calibri" w:cstheme="minorHAnsi"/>
          <w:szCs w:val="18"/>
        </w:rPr>
        <w:t>me</w:t>
      </w:r>
      <w:r w:rsidRPr="00CE686B">
        <w:rPr>
          <w:rFonts w:eastAsia="Calibri" w:cstheme="minorHAnsi"/>
          <w:szCs w:val="18"/>
        </w:rPr>
        <w:t xml:space="preserve"> op bepaalde Europese bestemmingen. </w:t>
      </w:r>
    </w:p>
    <w:p w:rsidRPr="00CE686B" w:rsidR="004A176C" w:rsidP="001C2989" w:rsidRDefault="004A176C" w14:paraId="4EA0605B" w14:textId="77777777">
      <w:pPr>
        <w:rPr>
          <w:rFonts w:eastAsia="Calibri" w:cstheme="minorHAnsi"/>
          <w:szCs w:val="18"/>
        </w:rPr>
      </w:pPr>
    </w:p>
    <w:p w:rsidRPr="00CE686B" w:rsidR="004A176C" w:rsidP="001C2989" w:rsidRDefault="004A176C" w14:paraId="799D50AE" w14:textId="77777777">
      <w:pPr>
        <w:rPr>
          <w:rFonts w:eastAsia="Calibri" w:cstheme="minorHAnsi"/>
          <w:b/>
          <w:bCs/>
          <w:szCs w:val="18"/>
        </w:rPr>
      </w:pPr>
      <w:r w:rsidRPr="00CE686B">
        <w:rPr>
          <w:rFonts w:eastAsia="Calibri" w:cstheme="minorHAnsi"/>
          <w:b/>
          <w:bCs/>
          <w:szCs w:val="18"/>
        </w:rPr>
        <w:t>Een nieuwe toerisme strategie voor de EU</w:t>
      </w:r>
    </w:p>
    <w:p w:rsidRPr="00CE686B" w:rsidR="004A176C" w:rsidP="001C2989" w:rsidRDefault="004A176C" w14:paraId="232D2A4F" w14:textId="77777777">
      <w:pPr>
        <w:rPr>
          <w:rFonts w:eastAsia="Calibri" w:cstheme="minorHAnsi"/>
          <w:szCs w:val="18"/>
        </w:rPr>
      </w:pPr>
      <w:r w:rsidRPr="00CE686B">
        <w:rPr>
          <w:rFonts w:eastAsia="Calibri" w:cstheme="minorHAnsi"/>
          <w:szCs w:val="18"/>
        </w:rPr>
        <w:t xml:space="preserve">Nederland zal tijdens de Raad aangeven dat </w:t>
      </w:r>
      <w:r>
        <w:rPr>
          <w:rFonts w:eastAsia="Calibri" w:cstheme="minorHAnsi"/>
          <w:szCs w:val="18"/>
        </w:rPr>
        <w:t>het</w:t>
      </w:r>
      <w:r w:rsidRPr="00CE686B">
        <w:rPr>
          <w:rFonts w:eastAsia="Calibri" w:cstheme="minorHAnsi"/>
          <w:szCs w:val="18"/>
        </w:rPr>
        <w:t xml:space="preserve"> blij is met het voornemen van </w:t>
      </w:r>
      <w:r>
        <w:rPr>
          <w:rFonts w:eastAsia="Calibri" w:cstheme="minorHAnsi"/>
          <w:szCs w:val="18"/>
        </w:rPr>
        <w:t>d</w:t>
      </w:r>
      <w:r w:rsidRPr="00CE686B">
        <w:rPr>
          <w:rFonts w:eastAsia="Calibri" w:cstheme="minorHAnsi"/>
          <w:szCs w:val="18"/>
        </w:rPr>
        <w:t>e Commissaris Tzitzikostas om een nieuwe duurzame toerisme strategie te ontwikkelen.</w:t>
      </w:r>
      <w:r>
        <w:rPr>
          <w:rFonts w:eastAsia="Calibri" w:cstheme="minorHAnsi"/>
          <w:szCs w:val="18"/>
        </w:rPr>
        <w:t xml:space="preserve"> De nieuwe Eurocommissaris heeft naast toerisme ook duurzame mobiliteit in de portefeuille.</w:t>
      </w:r>
      <w:r w:rsidRPr="00CE686B">
        <w:rPr>
          <w:rFonts w:eastAsia="Calibri" w:cstheme="minorHAnsi"/>
          <w:szCs w:val="18"/>
        </w:rPr>
        <w:t xml:space="preserve"> Dit verstevigt de connectie tussen (duurzame) mobiliteit en toerisme</w:t>
      </w:r>
      <w:r>
        <w:rPr>
          <w:rFonts w:eastAsia="Calibri" w:cstheme="minorHAnsi"/>
          <w:szCs w:val="18"/>
        </w:rPr>
        <w:t>,</w:t>
      </w:r>
      <w:r w:rsidRPr="00CE686B">
        <w:rPr>
          <w:rFonts w:eastAsia="Calibri" w:cstheme="minorHAnsi"/>
          <w:szCs w:val="18"/>
        </w:rPr>
        <w:t xml:space="preserve"> wat een belangrijke randvoorwaarde is voor een toekomstbestendig toerisme ecosysteem. </w:t>
      </w:r>
    </w:p>
    <w:p w:rsidRPr="00CE686B" w:rsidR="004A176C" w:rsidP="001C2989" w:rsidRDefault="004A176C" w14:paraId="16BCDF5C" w14:textId="77777777">
      <w:pPr>
        <w:rPr>
          <w:rFonts w:eastAsia="Calibri" w:cstheme="minorHAnsi"/>
          <w:color w:val="202124"/>
          <w:szCs w:val="18"/>
        </w:rPr>
      </w:pPr>
      <w:r w:rsidRPr="00CE686B">
        <w:rPr>
          <w:rFonts w:eastAsia="Calibri" w:cstheme="minorHAnsi"/>
          <w:color w:val="202124"/>
          <w:szCs w:val="18"/>
        </w:rPr>
        <w:t xml:space="preserve">Nederland zal aangeven dat </w:t>
      </w:r>
      <w:r>
        <w:rPr>
          <w:rFonts w:eastAsia="Calibri" w:cstheme="minorHAnsi"/>
          <w:color w:val="202124"/>
          <w:szCs w:val="18"/>
        </w:rPr>
        <w:t>het</w:t>
      </w:r>
      <w:r w:rsidRPr="00CE686B">
        <w:rPr>
          <w:rFonts w:eastAsia="Calibri" w:cstheme="minorHAnsi"/>
          <w:color w:val="202124"/>
          <w:szCs w:val="18"/>
        </w:rPr>
        <w:t xml:space="preserve"> positief staat tegenover het continueren van toerismebeleid op EU-niveau met de focus op kennisdeling, samenwerkingen en waar nodig via richtlijnen zoals de pakketreizen richtlijn en korte termijn verhuur</w:t>
      </w:r>
      <w:r>
        <w:rPr>
          <w:rFonts w:eastAsia="Calibri" w:cstheme="minorHAnsi"/>
          <w:color w:val="202124"/>
          <w:szCs w:val="18"/>
        </w:rPr>
        <w:t>.</w:t>
      </w:r>
      <w:r w:rsidRPr="00CE686B">
        <w:rPr>
          <w:rFonts w:eastAsia="Calibri" w:cstheme="minorHAnsi"/>
          <w:color w:val="202124"/>
          <w:szCs w:val="18"/>
          <w:vertAlign w:val="superscript"/>
        </w:rPr>
        <w:footnoteReference w:id="1"/>
      </w:r>
      <w:r w:rsidRPr="00CE686B">
        <w:rPr>
          <w:rFonts w:eastAsia="Calibri" w:cstheme="minorHAnsi"/>
          <w:color w:val="202124"/>
          <w:szCs w:val="18"/>
        </w:rPr>
        <w:t xml:space="preserve"> Daarnaast blijft het uitgangspunt dat toerisme een nationale competentie is met aandacht voor diversiteit in de regio. </w:t>
      </w:r>
    </w:p>
    <w:p w:rsidRPr="00CE686B" w:rsidR="004A176C" w:rsidP="001C2989" w:rsidRDefault="004A176C" w14:paraId="66D18AE9" w14:textId="77777777">
      <w:pPr>
        <w:rPr>
          <w:rFonts w:eastAsia="Calibri" w:cstheme="minorHAnsi"/>
          <w:szCs w:val="18"/>
        </w:rPr>
      </w:pPr>
      <w:r w:rsidRPr="00CE686B">
        <w:rPr>
          <w:rFonts w:eastAsia="Calibri" w:cstheme="minorHAnsi"/>
          <w:szCs w:val="18"/>
        </w:rPr>
        <w:t xml:space="preserve">Het voorzitterschap vraagt de lidstaten te reflecteren op hun prioriteiten voor de nieuwe toerisme strategie tijdens deze Toerismeraad. </w:t>
      </w:r>
    </w:p>
    <w:p w:rsidRPr="00CE686B" w:rsidR="004A176C" w:rsidP="001C2989" w:rsidRDefault="004A176C" w14:paraId="0FCAF938" w14:textId="77777777">
      <w:pPr>
        <w:rPr>
          <w:rFonts w:eastAsia="Calibri"/>
          <w:szCs w:val="18"/>
        </w:rPr>
      </w:pPr>
      <w:r w:rsidRPr="00CE686B">
        <w:rPr>
          <w:rFonts w:eastAsia="Calibri"/>
          <w:szCs w:val="18"/>
        </w:rPr>
        <w:t>Commissaris Tzitzikostas heeft benadrukt dat hij de ambitie heeft om Europa de belangrijkste toeristische bestemming ter wereld te laten blijven</w:t>
      </w:r>
      <w:r>
        <w:rPr>
          <w:rFonts w:eastAsia="Calibri"/>
          <w:szCs w:val="18"/>
        </w:rPr>
        <w:t>.</w:t>
      </w:r>
      <w:r w:rsidRPr="00D52AC5">
        <w:rPr>
          <w:rStyle w:val="Voetnootmarkering"/>
          <w:rFonts w:eastAsia="Calibri"/>
          <w:szCs w:val="18"/>
        </w:rPr>
        <w:footnoteReference w:id="2"/>
      </w:r>
      <w:r w:rsidRPr="00CE686B">
        <w:rPr>
          <w:rFonts w:eastAsia="Calibri"/>
          <w:szCs w:val="18"/>
        </w:rPr>
        <w:t xml:space="preserve"> Om dit te bereiken, heeft de EU veerkrachtige en concurrerende toeristische bedrijven nodig. Daarom moet de nieuwe strategie ook aansluiten bij de algemene doelstelling van de Commissie om het concurrentievermogen van de economie te versterken en de administratieve en regelgevende lasten te verminderen, ook in de toeristische sector</w:t>
      </w:r>
      <w:r>
        <w:rPr>
          <w:rFonts w:eastAsia="Calibri"/>
          <w:szCs w:val="18"/>
        </w:rPr>
        <w:t xml:space="preserve">. Dit is ook één van de prioriteiten vanuit het Regeerprogramma. </w:t>
      </w:r>
    </w:p>
    <w:p w:rsidR="004A176C" w:rsidP="001C2989" w:rsidRDefault="004A176C" w14:paraId="78C79462" w14:textId="77777777">
      <w:pPr>
        <w:rPr>
          <w:szCs w:val="18"/>
        </w:rPr>
      </w:pPr>
      <w:r w:rsidRPr="00CE686B">
        <w:rPr>
          <w:rFonts w:eastAsia="Calibri"/>
          <w:szCs w:val="18"/>
        </w:rPr>
        <w:t xml:space="preserve">Daarnaast zal Nederland </w:t>
      </w:r>
      <w:r>
        <w:rPr>
          <w:rFonts w:eastAsia="Calibri"/>
          <w:szCs w:val="18"/>
        </w:rPr>
        <w:t xml:space="preserve">het economische belang van de sector benadrukken. Binnen Nederland zorgt de toerismesector voor </w:t>
      </w:r>
      <w:r w:rsidRPr="00B11C6A">
        <w:rPr>
          <w:szCs w:val="18"/>
        </w:rPr>
        <w:t>€ 105 miljard aan bestedingen</w:t>
      </w:r>
      <w:r>
        <w:rPr>
          <w:szCs w:val="18"/>
        </w:rPr>
        <w:t xml:space="preserve">, </w:t>
      </w:r>
      <w:r w:rsidRPr="00B11C6A">
        <w:rPr>
          <w:szCs w:val="18"/>
        </w:rPr>
        <w:t>3,8% van het bruto nationaal inkomen</w:t>
      </w:r>
      <w:r>
        <w:rPr>
          <w:szCs w:val="18"/>
        </w:rPr>
        <w:t xml:space="preserve"> en meer dan </w:t>
      </w:r>
      <w:r w:rsidRPr="00B11C6A">
        <w:rPr>
          <w:szCs w:val="18"/>
        </w:rPr>
        <w:t>6,7% van de totale werkgelegenheid</w:t>
      </w:r>
      <w:r>
        <w:rPr>
          <w:szCs w:val="18"/>
        </w:rPr>
        <w:t xml:space="preserve">, wat goed is voor </w:t>
      </w:r>
      <w:r w:rsidRPr="00B11C6A">
        <w:rPr>
          <w:szCs w:val="18"/>
        </w:rPr>
        <w:t>768.000 banen</w:t>
      </w:r>
      <w:r>
        <w:rPr>
          <w:szCs w:val="18"/>
        </w:rPr>
        <w:t>. Daarnaast vergroot de gastvrijheidssector</w:t>
      </w:r>
      <w:r w:rsidRPr="009C52E5">
        <w:rPr>
          <w:szCs w:val="18"/>
        </w:rPr>
        <w:t xml:space="preserve"> de kwaliteit van leven, het maakt mensen gezonder en gelukkiger en verbindt groepen mensen.</w:t>
      </w:r>
      <w:r>
        <w:rPr>
          <w:szCs w:val="18"/>
        </w:rPr>
        <w:t xml:space="preserve"> </w:t>
      </w:r>
    </w:p>
    <w:p w:rsidRPr="00CE686B" w:rsidR="004A176C" w:rsidP="001C2989" w:rsidRDefault="004A176C" w14:paraId="1B9478E7" w14:textId="77777777">
      <w:pPr>
        <w:rPr>
          <w:rFonts w:eastAsia="Calibri"/>
          <w:szCs w:val="18"/>
        </w:rPr>
      </w:pPr>
      <w:r>
        <w:rPr>
          <w:szCs w:val="18"/>
        </w:rPr>
        <w:t xml:space="preserve">Nederland zal ook aangeven dat het belangrijk is </w:t>
      </w:r>
      <w:r w:rsidRPr="00CE686B">
        <w:rPr>
          <w:rFonts w:eastAsia="Calibri" w:cstheme="minorHAnsi"/>
          <w:szCs w:val="18"/>
        </w:rPr>
        <w:t xml:space="preserve">om rekening te houden met het </w:t>
      </w:r>
      <w:r w:rsidRPr="00CE686B">
        <w:rPr>
          <w:rFonts w:eastAsia="Calibri"/>
          <w:szCs w:val="18"/>
        </w:rPr>
        <w:t xml:space="preserve">horizontale karakter van toerisme. Dit betekent dat toerisme niet los kan worden gezien van andere (EU) beleidsterreinen, zoals </w:t>
      </w:r>
      <w:r>
        <w:rPr>
          <w:rFonts w:eastAsia="Calibri"/>
          <w:szCs w:val="18"/>
        </w:rPr>
        <w:t xml:space="preserve">onder meer </w:t>
      </w:r>
      <w:r w:rsidRPr="00CE686B">
        <w:rPr>
          <w:rFonts w:eastAsia="Calibri"/>
          <w:szCs w:val="18"/>
        </w:rPr>
        <w:t>de interne markt, mkb</w:t>
      </w:r>
      <w:r>
        <w:rPr>
          <w:rFonts w:eastAsia="Calibri"/>
          <w:szCs w:val="18"/>
        </w:rPr>
        <w:t>-</w:t>
      </w:r>
      <w:r w:rsidRPr="00CE686B">
        <w:rPr>
          <w:rFonts w:eastAsia="Calibri"/>
          <w:szCs w:val="18"/>
        </w:rPr>
        <w:t>beleid, mobiliteit, consumentenbescherming, energie</w:t>
      </w:r>
      <w:r>
        <w:rPr>
          <w:rFonts w:eastAsia="Calibri"/>
          <w:szCs w:val="18"/>
        </w:rPr>
        <w:t xml:space="preserve"> en</w:t>
      </w:r>
      <w:r w:rsidRPr="00CE686B">
        <w:rPr>
          <w:rFonts w:eastAsia="Calibri"/>
          <w:szCs w:val="18"/>
        </w:rPr>
        <w:t xml:space="preserve"> veiligheid. In een gemeenschappelijke toerisme strategie is het belangrijk dat dit horizontale karakter naar voren komt. Nederland ziet het daarom ook als</w:t>
      </w:r>
      <w:r>
        <w:rPr>
          <w:rFonts w:eastAsia="Calibri"/>
          <w:szCs w:val="18"/>
        </w:rPr>
        <w:t xml:space="preserve"> de</w:t>
      </w:r>
      <w:r w:rsidRPr="00CE686B">
        <w:rPr>
          <w:rFonts w:eastAsia="Calibri"/>
          <w:szCs w:val="18"/>
        </w:rPr>
        <w:t xml:space="preserve"> rol </w:t>
      </w:r>
      <w:r>
        <w:rPr>
          <w:rFonts w:eastAsia="Calibri"/>
          <w:szCs w:val="18"/>
        </w:rPr>
        <w:t>van</w:t>
      </w:r>
      <w:r w:rsidRPr="00CE686B">
        <w:rPr>
          <w:rFonts w:eastAsia="Calibri"/>
          <w:szCs w:val="18"/>
        </w:rPr>
        <w:t xml:space="preserve"> de </w:t>
      </w:r>
      <w:r w:rsidRPr="00CE686B">
        <w:rPr>
          <w:rFonts w:eastAsia="Calibri"/>
          <w:szCs w:val="18"/>
        </w:rPr>
        <w:lastRenderedPageBreak/>
        <w:t>Commissie om te zorgen dat beleid</w:t>
      </w:r>
      <w:r>
        <w:rPr>
          <w:rFonts w:eastAsia="Calibri"/>
          <w:szCs w:val="18"/>
        </w:rPr>
        <w:t xml:space="preserve">, </w:t>
      </w:r>
      <w:r w:rsidRPr="00CE686B">
        <w:rPr>
          <w:rFonts w:eastAsia="Calibri"/>
          <w:szCs w:val="18"/>
        </w:rPr>
        <w:t xml:space="preserve">wetgevingsinitiatieven van de EU en programma's van andere beleidsterreinen nauwlettend in de gaten worden gehouden wat betreft de positieve of negatieve effecten die ze kunnen hebben op de toeristische sector. </w:t>
      </w:r>
    </w:p>
    <w:p w:rsidRPr="00CE686B" w:rsidR="004A176C" w:rsidP="001C2989" w:rsidRDefault="004A176C" w14:paraId="29EEEECA" w14:textId="77777777">
      <w:pPr>
        <w:rPr>
          <w:rFonts w:cs="Arial"/>
          <w:szCs w:val="18"/>
        </w:rPr>
      </w:pPr>
      <w:r w:rsidRPr="00CE686B">
        <w:rPr>
          <w:rFonts w:cs="Arial"/>
          <w:szCs w:val="18"/>
        </w:rPr>
        <w:t>Digitalisering heeft grote impact op het toerisme</w:t>
      </w:r>
      <w:r>
        <w:rPr>
          <w:rFonts w:cs="Arial"/>
          <w:szCs w:val="18"/>
        </w:rPr>
        <w:t>-</w:t>
      </w:r>
      <w:r w:rsidRPr="00CE686B">
        <w:rPr>
          <w:rFonts w:cs="Arial"/>
          <w:szCs w:val="18"/>
        </w:rPr>
        <w:t>ecosysteem en op toerisme bedrijven</w:t>
      </w:r>
      <w:r>
        <w:rPr>
          <w:rFonts w:cs="Arial"/>
          <w:szCs w:val="18"/>
        </w:rPr>
        <w:t>; e</w:t>
      </w:r>
      <w:r w:rsidRPr="000A5441">
        <w:rPr>
          <w:rFonts w:cs="Arial"/>
          <w:szCs w:val="18"/>
        </w:rPr>
        <w:t>en digitale koploperspositie is essentieel om toekomstbestendig en aantrekkelijk te blijven voor bezoekers</w:t>
      </w:r>
      <w:r>
        <w:rPr>
          <w:rFonts w:cs="Arial"/>
          <w:szCs w:val="18"/>
        </w:rPr>
        <w:t>. Daarom moet ook op EU niveau worden gekeken naar de kansen en bedreigingen voor een toekomstbestendig digitaal toerisme-ecosysteem.</w:t>
      </w:r>
      <w:r w:rsidRPr="00CE686B">
        <w:rPr>
          <w:rFonts w:cs="Arial"/>
          <w:szCs w:val="18"/>
        </w:rPr>
        <w:t xml:space="preserve"> Voor Nederland zal dit daarom -net als in de vorige EU agenda- een prioriteit zijn.</w:t>
      </w:r>
    </w:p>
    <w:p w:rsidR="004A176C" w:rsidP="001C2989" w:rsidRDefault="004A176C" w14:paraId="4E4B900D" w14:textId="77777777">
      <w:pPr>
        <w:rPr>
          <w:rFonts w:eastAsia="Calibri" w:cstheme="minorHAnsi"/>
          <w:b/>
          <w:bCs/>
          <w:szCs w:val="18"/>
        </w:rPr>
      </w:pPr>
    </w:p>
    <w:p w:rsidRPr="00CE686B" w:rsidR="004A176C" w:rsidP="001C2989" w:rsidRDefault="004A176C" w14:paraId="43E2264D" w14:textId="77777777">
      <w:pPr>
        <w:rPr>
          <w:rFonts w:eastAsia="Calibri" w:cstheme="minorHAnsi"/>
          <w:b/>
          <w:bCs/>
          <w:szCs w:val="18"/>
        </w:rPr>
      </w:pPr>
      <w:r w:rsidRPr="00CE686B">
        <w:rPr>
          <w:rFonts w:eastAsia="Calibri" w:cstheme="minorHAnsi"/>
          <w:b/>
          <w:bCs/>
          <w:szCs w:val="18"/>
        </w:rPr>
        <w:t>Toekomstige databronnen voor nieuwe toerisme strategie</w:t>
      </w:r>
    </w:p>
    <w:p w:rsidRPr="00CE686B" w:rsidR="004A176C" w:rsidP="001C2989" w:rsidRDefault="004A176C" w14:paraId="55E4412C" w14:textId="77777777">
      <w:pPr>
        <w:rPr>
          <w:rFonts w:eastAsia="Calibri" w:cstheme="minorHAnsi"/>
          <w:szCs w:val="18"/>
        </w:rPr>
      </w:pPr>
      <w:r>
        <w:rPr>
          <w:rFonts w:eastAsia="Calibri" w:cstheme="minorHAnsi"/>
          <w:szCs w:val="18"/>
        </w:rPr>
        <w:t>Het</w:t>
      </w:r>
      <w:r w:rsidRPr="00CE686B">
        <w:rPr>
          <w:rFonts w:eastAsia="Calibri" w:cstheme="minorHAnsi"/>
          <w:szCs w:val="18"/>
        </w:rPr>
        <w:t xml:space="preserve"> voorzitterschap</w:t>
      </w:r>
      <w:r>
        <w:rPr>
          <w:rFonts w:eastAsia="Calibri" w:cstheme="minorHAnsi"/>
          <w:szCs w:val="18"/>
        </w:rPr>
        <w:t xml:space="preserve"> wil daarnaast</w:t>
      </w:r>
      <w:r w:rsidRPr="00CE686B">
        <w:rPr>
          <w:rFonts w:eastAsia="Calibri" w:cstheme="minorHAnsi"/>
          <w:szCs w:val="18"/>
        </w:rPr>
        <w:t xml:space="preserve"> in gesprek gaan over data(bronnen) en datadeling </w:t>
      </w:r>
      <w:r>
        <w:rPr>
          <w:rFonts w:eastAsia="Calibri" w:cstheme="minorHAnsi"/>
          <w:szCs w:val="18"/>
        </w:rPr>
        <w:t>als</w:t>
      </w:r>
      <w:r w:rsidRPr="00CE686B">
        <w:rPr>
          <w:rFonts w:eastAsia="Calibri" w:cstheme="minorHAnsi"/>
          <w:szCs w:val="18"/>
        </w:rPr>
        <w:t xml:space="preserve"> een belangrijke randvoorwaarde voor de nieuwe te ontwikkelen strategie. </w:t>
      </w:r>
      <w:r>
        <w:rPr>
          <w:rFonts w:eastAsia="Calibri" w:cstheme="minorHAnsi"/>
          <w:szCs w:val="18"/>
        </w:rPr>
        <w:t xml:space="preserve">Daarbij wil het voorzitterschap </w:t>
      </w:r>
      <w:r w:rsidRPr="00CE686B">
        <w:rPr>
          <w:rFonts w:eastAsia="Calibri" w:cstheme="minorHAnsi"/>
          <w:szCs w:val="18"/>
        </w:rPr>
        <w:t xml:space="preserve">graag van gedachten wisselen over mogelijke verbeterpunten. </w:t>
      </w:r>
    </w:p>
    <w:p w:rsidRPr="00CE686B" w:rsidR="004A176C" w:rsidP="001C2989" w:rsidRDefault="004A176C" w14:paraId="30A50FB9" w14:textId="77777777">
      <w:pPr>
        <w:rPr>
          <w:rFonts w:eastAsia="Calibri"/>
          <w:szCs w:val="18"/>
        </w:rPr>
      </w:pPr>
      <w:r w:rsidRPr="00CE686B">
        <w:rPr>
          <w:rFonts w:eastAsia="Calibri" w:cs="Calibri"/>
          <w:color w:val="202124"/>
          <w:szCs w:val="18"/>
        </w:rPr>
        <w:t>Nederland ondersteun</w:t>
      </w:r>
      <w:r>
        <w:rPr>
          <w:rFonts w:eastAsia="Calibri" w:cs="Calibri"/>
          <w:color w:val="202124"/>
          <w:szCs w:val="18"/>
        </w:rPr>
        <w:t>t</w:t>
      </w:r>
      <w:r w:rsidRPr="00CE686B">
        <w:rPr>
          <w:rFonts w:eastAsia="Calibri" w:cs="Calibri"/>
          <w:color w:val="202124"/>
          <w:szCs w:val="18"/>
        </w:rPr>
        <w:t xml:space="preserve"> de datadeling op EU niveau, omdat op basis van goede data ook betere beleidskeuzes </w:t>
      </w:r>
      <w:r>
        <w:rPr>
          <w:rFonts w:eastAsia="Calibri" w:cs="Calibri"/>
          <w:color w:val="202124"/>
          <w:szCs w:val="18"/>
        </w:rPr>
        <w:t xml:space="preserve">kunnen </w:t>
      </w:r>
      <w:r w:rsidRPr="00CE686B">
        <w:rPr>
          <w:rFonts w:eastAsia="Calibri" w:cs="Calibri"/>
          <w:color w:val="202124"/>
          <w:szCs w:val="18"/>
        </w:rPr>
        <w:t>worden gemaakt, ook op E</w:t>
      </w:r>
      <w:r>
        <w:rPr>
          <w:rFonts w:eastAsia="Calibri" w:cs="Calibri"/>
          <w:color w:val="202124"/>
          <w:szCs w:val="18"/>
        </w:rPr>
        <w:t>U</w:t>
      </w:r>
      <w:r w:rsidRPr="00CE686B">
        <w:rPr>
          <w:rFonts w:eastAsia="Calibri" w:cs="Calibri"/>
          <w:color w:val="202124"/>
          <w:szCs w:val="18"/>
        </w:rPr>
        <w:t xml:space="preserve"> niveau.</w:t>
      </w:r>
      <w:r w:rsidRPr="00CE686B">
        <w:rPr>
          <w:rFonts w:eastAsia="Calibri"/>
          <w:szCs w:val="18"/>
        </w:rPr>
        <w:t xml:space="preserve"> Nederland zal benadrukken dat het belangrijk is om te zorgen voor een goede afstemming met andere internationale organisaties die werken aan toerisme data zoals de OESO en UNtourism (</w:t>
      </w:r>
      <w:r>
        <w:rPr>
          <w:rFonts w:eastAsia="Calibri"/>
          <w:szCs w:val="18"/>
        </w:rPr>
        <w:t>d</w:t>
      </w:r>
      <w:r w:rsidRPr="00CE686B">
        <w:rPr>
          <w:rFonts w:eastAsia="Calibri"/>
          <w:szCs w:val="18"/>
        </w:rPr>
        <w:t>e VN-organisatie voor toerisme). In maart 2024 is het</w:t>
      </w:r>
      <w:r>
        <w:rPr>
          <w:rFonts w:eastAsia="Calibri"/>
          <w:szCs w:val="18"/>
        </w:rPr>
        <w:t xml:space="preserve"> </w:t>
      </w:r>
      <w:r w:rsidRPr="00CE686B">
        <w:rPr>
          <w:rFonts w:eastAsia="Calibri"/>
          <w:szCs w:val="18"/>
        </w:rPr>
        <w:t>“</w:t>
      </w:r>
      <w:r>
        <w:rPr>
          <w:rFonts w:eastAsia="Calibri"/>
          <w:szCs w:val="18"/>
        </w:rPr>
        <w:t>S</w:t>
      </w:r>
      <w:r w:rsidRPr="00CE686B">
        <w:rPr>
          <w:rFonts w:eastAsia="Calibri"/>
          <w:szCs w:val="18"/>
        </w:rPr>
        <w:t>tatistical Framework for Measuring the Sustainability of Tourism” (SF-MST) aangenomen door de Statistische Commissie van de Verenigde Naties</w:t>
      </w:r>
      <w:r>
        <w:rPr>
          <w:rFonts w:eastAsia="Calibri"/>
          <w:szCs w:val="18"/>
        </w:rPr>
        <w:t>.</w:t>
      </w:r>
      <w:r>
        <w:rPr>
          <w:rStyle w:val="Voetnootmarkering"/>
          <w:rFonts w:eastAsia="Calibri"/>
          <w:szCs w:val="18"/>
        </w:rPr>
        <w:footnoteReference w:id="3"/>
      </w:r>
      <w:r w:rsidRPr="00CE686B">
        <w:rPr>
          <w:rFonts w:eastAsia="Calibri"/>
          <w:szCs w:val="18"/>
        </w:rPr>
        <w:t xml:space="preserve"> SF-MST is een internationaal overeengekomen kader dat de belangrijkste concepten, definities en data-organisatiestructuren beschrijft ter ondersteuning van data ontwikkeling m.b.t. toerisme. Dit kader zorgt ervoor dat er in samenhang gekeken wordt naar de economische, ecologische en sociologische impact van toerisme. Op dit moment wordt SF-MST door Eurostat geconcretiseerd voor Europese landen</w:t>
      </w:r>
      <w:r>
        <w:rPr>
          <w:rFonts w:eastAsia="Calibri"/>
          <w:szCs w:val="18"/>
        </w:rPr>
        <w:t>.</w:t>
      </w:r>
    </w:p>
    <w:p w:rsidRPr="00CE686B" w:rsidR="004A176C" w:rsidP="001C2989" w:rsidRDefault="004A176C" w14:paraId="475904C6" w14:textId="77777777">
      <w:pPr>
        <w:rPr>
          <w:rFonts w:eastAsia="Calibri"/>
          <w:szCs w:val="18"/>
        </w:rPr>
      </w:pPr>
      <w:r w:rsidRPr="00CE686B">
        <w:rPr>
          <w:rFonts w:eastAsia="Calibri"/>
          <w:szCs w:val="18"/>
        </w:rPr>
        <w:t>Ook zal Nederland aandacht vragen voor de snelheid van aanlevering van data. Gebruikers hebben behoefte aan snelle en actuele data. Het is belangrijk dat we hier – ieder vanuit zijn eigen rol- gezamenlijk aan</w:t>
      </w:r>
      <w:r>
        <w:rPr>
          <w:rFonts w:eastAsia="Calibri"/>
          <w:szCs w:val="18"/>
        </w:rPr>
        <w:t xml:space="preserve"> </w:t>
      </w:r>
      <w:r w:rsidRPr="00CE686B">
        <w:rPr>
          <w:rFonts w:eastAsia="Calibri"/>
          <w:szCs w:val="18"/>
        </w:rPr>
        <w:t>werken</w:t>
      </w:r>
      <w:r>
        <w:rPr>
          <w:rFonts w:eastAsia="Calibri"/>
          <w:szCs w:val="18"/>
        </w:rPr>
        <w:t>, ook op EU-niveau.</w:t>
      </w:r>
      <w:r w:rsidRPr="00CE686B">
        <w:rPr>
          <w:rFonts w:eastAsia="Calibri"/>
          <w:szCs w:val="18"/>
        </w:rPr>
        <w:t xml:space="preserve"> </w:t>
      </w:r>
    </w:p>
    <w:p w:rsidRPr="00CE686B" w:rsidR="004A176C" w:rsidP="001C2989" w:rsidRDefault="004A176C" w14:paraId="3D18EE3B" w14:textId="77777777">
      <w:pPr>
        <w:rPr>
          <w:rFonts w:eastAsia="Calibri"/>
          <w:szCs w:val="18"/>
        </w:rPr>
      </w:pPr>
      <w:r>
        <w:rPr>
          <w:rFonts w:eastAsia="Calibri"/>
          <w:szCs w:val="18"/>
        </w:rPr>
        <w:t>Vervolgens</w:t>
      </w:r>
      <w:r w:rsidRPr="00CE686B">
        <w:rPr>
          <w:rFonts w:eastAsia="Calibri"/>
          <w:szCs w:val="18"/>
        </w:rPr>
        <w:t xml:space="preserve"> zal Nederland ook aandacht vragen voor het temperen van verwachtingen rondom transactiedata en mobiele telefoniedata. </w:t>
      </w:r>
      <w:r>
        <w:rPr>
          <w:rFonts w:eastAsia="Calibri"/>
          <w:szCs w:val="18"/>
        </w:rPr>
        <w:t xml:space="preserve">Zowel </w:t>
      </w:r>
      <w:r w:rsidRPr="00CE686B">
        <w:rPr>
          <w:rFonts w:eastAsia="Calibri"/>
          <w:szCs w:val="18"/>
        </w:rPr>
        <w:t xml:space="preserve">transactiedata </w:t>
      </w:r>
      <w:r>
        <w:rPr>
          <w:rFonts w:eastAsia="Calibri"/>
          <w:szCs w:val="18"/>
        </w:rPr>
        <w:t xml:space="preserve">als mobiele telefoniedata </w:t>
      </w:r>
      <w:r w:rsidRPr="00CE686B">
        <w:rPr>
          <w:rFonts w:eastAsia="Calibri"/>
          <w:szCs w:val="18"/>
        </w:rPr>
        <w:t>zijn</w:t>
      </w:r>
      <w:r>
        <w:rPr>
          <w:rFonts w:eastAsia="Calibri"/>
          <w:szCs w:val="18"/>
        </w:rPr>
        <w:t xml:space="preserve"> zeer complexe databronnen, omgeven door privacywetgeving.</w:t>
      </w:r>
      <w:r w:rsidRPr="00CE686B">
        <w:rPr>
          <w:rFonts w:eastAsia="Calibri"/>
          <w:szCs w:val="18"/>
        </w:rPr>
        <w:t xml:space="preserve"> Dit maakt dat deze veel belovende databronnen in de praktijk weerbarstiger en moeilijker zijn om te verkrijgen en mee te werken</w:t>
      </w:r>
      <w:r>
        <w:rPr>
          <w:rFonts w:eastAsia="Calibri"/>
          <w:szCs w:val="18"/>
        </w:rPr>
        <w:t xml:space="preserve">. Dit blijft </w:t>
      </w:r>
      <w:r w:rsidRPr="00CE686B">
        <w:rPr>
          <w:rFonts w:eastAsia="Calibri"/>
          <w:szCs w:val="18"/>
        </w:rPr>
        <w:t xml:space="preserve">een belangrijk aandachtspunt. </w:t>
      </w:r>
    </w:p>
    <w:p w:rsidR="00233F03" w:rsidP="001C2989" w:rsidRDefault="00233F03" w14:paraId="79E53D6B" w14:textId="77777777">
      <w:pPr>
        <w:rPr>
          <w:rFonts w:eastAsia="Calibri" w:cstheme="minorHAnsi"/>
          <w:b/>
          <w:bCs/>
          <w:szCs w:val="18"/>
        </w:rPr>
      </w:pPr>
    </w:p>
    <w:p w:rsidRPr="00CE686B" w:rsidR="004A176C" w:rsidP="001C2989" w:rsidRDefault="004A176C" w14:paraId="00782029" w14:textId="21DEC2D6">
      <w:pPr>
        <w:rPr>
          <w:rFonts w:eastAsia="Calibri"/>
          <w:b/>
          <w:bCs/>
          <w:szCs w:val="18"/>
        </w:rPr>
      </w:pPr>
      <w:r>
        <w:rPr>
          <w:rFonts w:eastAsia="Calibri" w:cstheme="minorHAnsi"/>
          <w:b/>
          <w:bCs/>
          <w:szCs w:val="18"/>
        </w:rPr>
        <w:t>O</w:t>
      </w:r>
      <w:r w:rsidRPr="00CE686B">
        <w:rPr>
          <w:rFonts w:eastAsia="Calibri" w:cstheme="minorHAnsi"/>
          <w:b/>
          <w:bCs/>
          <w:szCs w:val="18"/>
        </w:rPr>
        <w:t>ngebalanceerde toerisme groei binnen Europese bestemmingen</w:t>
      </w:r>
    </w:p>
    <w:p w:rsidRPr="00CE686B" w:rsidR="004A176C" w:rsidP="001C2989" w:rsidRDefault="004A176C" w14:paraId="1B766664" w14:textId="77777777">
      <w:pPr>
        <w:rPr>
          <w:rFonts w:eastAsia="Calibri"/>
          <w:szCs w:val="18"/>
        </w:rPr>
      </w:pPr>
      <w:r>
        <w:rPr>
          <w:rFonts w:eastAsia="Calibri"/>
          <w:szCs w:val="18"/>
        </w:rPr>
        <w:t>H</w:t>
      </w:r>
      <w:r w:rsidRPr="00CE686B">
        <w:rPr>
          <w:rFonts w:eastAsia="Calibri"/>
          <w:szCs w:val="18"/>
        </w:rPr>
        <w:t xml:space="preserve">et </w:t>
      </w:r>
      <w:r>
        <w:rPr>
          <w:rFonts w:eastAsia="Calibri"/>
          <w:szCs w:val="18"/>
        </w:rPr>
        <w:t>v</w:t>
      </w:r>
      <w:r w:rsidRPr="00CE686B">
        <w:rPr>
          <w:rFonts w:eastAsia="Calibri"/>
          <w:szCs w:val="18"/>
        </w:rPr>
        <w:t xml:space="preserve">oorzitterschap </w:t>
      </w:r>
      <w:r>
        <w:rPr>
          <w:rFonts w:eastAsia="Calibri"/>
          <w:szCs w:val="18"/>
        </w:rPr>
        <w:t xml:space="preserve">heeft ook </w:t>
      </w:r>
      <w:r w:rsidRPr="00CE686B">
        <w:rPr>
          <w:rFonts w:eastAsia="Calibri"/>
          <w:szCs w:val="18"/>
        </w:rPr>
        <w:t xml:space="preserve">ongebalanceerde toerisme groei op de agenda gezet. Het </w:t>
      </w:r>
      <w:r>
        <w:rPr>
          <w:rFonts w:eastAsia="Calibri"/>
          <w:szCs w:val="18"/>
        </w:rPr>
        <w:t>v</w:t>
      </w:r>
      <w:r w:rsidRPr="00CE686B">
        <w:rPr>
          <w:rFonts w:eastAsia="Calibri"/>
          <w:szCs w:val="18"/>
        </w:rPr>
        <w:t xml:space="preserve">oorzitterschap geeft aan dat binnen Europa een sterke en soms onevenwichtige ontwikkeling van het toerisme gevolgen heeft voor een groeiend aantal bestemmingen, terwijl andere bestemmingen streven naar meer </w:t>
      </w:r>
      <w:r>
        <w:rPr>
          <w:rFonts w:eastAsia="Calibri"/>
          <w:szCs w:val="18"/>
        </w:rPr>
        <w:t>toeristen</w:t>
      </w:r>
      <w:r w:rsidRPr="00CE686B">
        <w:rPr>
          <w:rFonts w:eastAsia="Calibri"/>
          <w:szCs w:val="18"/>
        </w:rPr>
        <w:t xml:space="preserve">. De ontwikkeling van “gebalanceerd” toerisme zal daarom één van de </w:t>
      </w:r>
      <w:r>
        <w:rPr>
          <w:rFonts w:eastAsia="Calibri"/>
          <w:szCs w:val="18"/>
        </w:rPr>
        <w:t>prioriteiten</w:t>
      </w:r>
      <w:r w:rsidRPr="00CE686B">
        <w:rPr>
          <w:rFonts w:eastAsia="Calibri"/>
          <w:szCs w:val="18"/>
        </w:rPr>
        <w:t xml:space="preserve"> zijn van de nieuwe duurzame toerisme strategie van de Commissie.</w:t>
      </w:r>
      <w:r>
        <w:rPr>
          <w:rFonts w:eastAsia="Calibri"/>
          <w:szCs w:val="18"/>
        </w:rPr>
        <w:t xml:space="preserve"> </w:t>
      </w:r>
    </w:p>
    <w:p w:rsidRPr="00CE686B" w:rsidR="004A176C" w:rsidP="001C2989" w:rsidRDefault="004A176C" w14:paraId="2842C53A" w14:textId="77777777">
      <w:pPr>
        <w:rPr>
          <w:rFonts w:eastAsia="Calibri"/>
          <w:szCs w:val="18"/>
        </w:rPr>
      </w:pPr>
      <w:r w:rsidRPr="00CE686B">
        <w:rPr>
          <w:rFonts w:eastAsia="Calibri"/>
          <w:szCs w:val="18"/>
        </w:rPr>
        <w:lastRenderedPageBreak/>
        <w:t xml:space="preserve">Het voorzitterschap geeft aan dat adequaat toerismemanagement op nationaal, regionaal </w:t>
      </w:r>
      <w:r>
        <w:rPr>
          <w:rFonts w:eastAsia="Calibri"/>
          <w:szCs w:val="18"/>
        </w:rPr>
        <w:t>en</w:t>
      </w:r>
      <w:r w:rsidRPr="00CE686B">
        <w:rPr>
          <w:rFonts w:eastAsia="Calibri"/>
          <w:szCs w:val="18"/>
        </w:rPr>
        <w:t xml:space="preserve"> lokaal niveau essentieel is om als EU</w:t>
      </w:r>
      <w:r>
        <w:rPr>
          <w:rFonts w:eastAsia="Calibri"/>
          <w:szCs w:val="18"/>
        </w:rPr>
        <w:t xml:space="preserve"> de</w:t>
      </w:r>
      <w:r w:rsidRPr="00CE686B">
        <w:rPr>
          <w:rFonts w:eastAsia="Calibri"/>
          <w:szCs w:val="18"/>
        </w:rPr>
        <w:t xml:space="preserve"> toerismebestemming</w:t>
      </w:r>
      <w:r>
        <w:rPr>
          <w:rFonts w:eastAsia="Calibri"/>
          <w:szCs w:val="18"/>
        </w:rPr>
        <w:t xml:space="preserve"> nummer</w:t>
      </w:r>
      <w:r w:rsidRPr="00CE686B">
        <w:rPr>
          <w:rFonts w:eastAsia="Calibri"/>
          <w:szCs w:val="18"/>
        </w:rPr>
        <w:t xml:space="preserve"> één van de wereld te blijven. Tijdens deze </w:t>
      </w:r>
      <w:r>
        <w:rPr>
          <w:rFonts w:eastAsia="Calibri"/>
          <w:szCs w:val="18"/>
        </w:rPr>
        <w:t xml:space="preserve">Informele </w:t>
      </w:r>
      <w:r w:rsidRPr="00CE686B">
        <w:rPr>
          <w:rFonts w:eastAsia="Calibri"/>
          <w:szCs w:val="18"/>
        </w:rPr>
        <w:t xml:space="preserve">Toerismeraad wil het </w:t>
      </w:r>
      <w:r>
        <w:rPr>
          <w:rFonts w:eastAsia="Calibri"/>
          <w:szCs w:val="18"/>
        </w:rPr>
        <w:t>v</w:t>
      </w:r>
      <w:r w:rsidRPr="00CE686B">
        <w:rPr>
          <w:rFonts w:eastAsia="Calibri"/>
          <w:szCs w:val="18"/>
        </w:rPr>
        <w:t xml:space="preserve">oorzitterschap daarom graag voorbeelden en kennis delen. Nederland herkent deze </w:t>
      </w:r>
      <w:r>
        <w:rPr>
          <w:rFonts w:eastAsia="Calibri"/>
          <w:szCs w:val="18"/>
        </w:rPr>
        <w:t>noodzaak</w:t>
      </w:r>
      <w:r w:rsidRPr="00CE686B">
        <w:rPr>
          <w:rFonts w:eastAsia="Calibri"/>
          <w:szCs w:val="18"/>
        </w:rPr>
        <w:t xml:space="preserve"> en heeft hier zowel op nationaal als regionaal ervaring mee en zal daarom goede voorbeelden delen op het gebied van spreiding, productdifferentiatie en</w:t>
      </w:r>
      <w:r>
        <w:rPr>
          <w:rFonts w:eastAsia="Calibri"/>
          <w:szCs w:val="18"/>
        </w:rPr>
        <w:t xml:space="preserve"> het</w:t>
      </w:r>
      <w:r w:rsidRPr="00CE686B">
        <w:rPr>
          <w:rFonts w:eastAsia="Calibri"/>
          <w:szCs w:val="18"/>
        </w:rPr>
        <w:t xml:space="preserve"> betrekken van bewoners. Daarnaast zal in deze context ook aandacht </w:t>
      </w:r>
      <w:r>
        <w:rPr>
          <w:rFonts w:eastAsia="Calibri"/>
          <w:szCs w:val="18"/>
        </w:rPr>
        <w:t>zijn</w:t>
      </w:r>
      <w:r w:rsidRPr="00CE686B">
        <w:rPr>
          <w:rFonts w:eastAsia="Calibri"/>
          <w:szCs w:val="18"/>
        </w:rPr>
        <w:t xml:space="preserve"> voor de European Alliance on Balanced Urban Tourism. </w:t>
      </w:r>
      <w:r>
        <w:rPr>
          <w:rFonts w:eastAsia="Calibri"/>
          <w:szCs w:val="18"/>
        </w:rPr>
        <w:t>Dit is een</w:t>
      </w:r>
      <w:r w:rsidRPr="00CE686B">
        <w:rPr>
          <w:rFonts w:eastAsia="Calibri"/>
          <w:szCs w:val="18"/>
        </w:rPr>
        <w:t xml:space="preserve"> samenwerking van meerdere Europese steden die staat voor de noodzaak van een evenwichtiger stedelijk toerismebeleid om de kwaliteit van leven in onze steden te behouden, zowel voor inwoners als bezoekers, en om ons erfgoed te beschermen. </w:t>
      </w:r>
      <w:r>
        <w:rPr>
          <w:rFonts w:eastAsia="Calibri"/>
          <w:szCs w:val="18"/>
        </w:rPr>
        <w:t>Hiervan is</w:t>
      </w:r>
      <w:r w:rsidRPr="00CE686B">
        <w:rPr>
          <w:rFonts w:eastAsia="Calibri"/>
          <w:szCs w:val="18"/>
        </w:rPr>
        <w:t xml:space="preserve"> Amsterdam één van de trekkers. </w:t>
      </w:r>
    </w:p>
    <w:p w:rsidR="004A176C" w:rsidP="001C2989" w:rsidRDefault="004A176C" w14:paraId="2494F835" w14:textId="77777777"/>
    <w:p w:rsidR="004A176C" w:rsidP="001C2989" w:rsidRDefault="004A176C" w14:paraId="7895D0D1" w14:textId="77777777"/>
    <w:sectPr w:rsidR="004A176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392D" w14:textId="77777777" w:rsidR="004C25C1" w:rsidRDefault="004C25C1">
      <w:r>
        <w:separator/>
      </w:r>
    </w:p>
    <w:p w14:paraId="3BA53A9B" w14:textId="77777777" w:rsidR="004C25C1" w:rsidRDefault="004C25C1"/>
  </w:endnote>
  <w:endnote w:type="continuationSeparator" w:id="0">
    <w:p w14:paraId="673402AD" w14:textId="77777777" w:rsidR="004C25C1" w:rsidRDefault="004C25C1">
      <w:r>
        <w:continuationSeparator/>
      </w:r>
    </w:p>
    <w:p w14:paraId="51578B40" w14:textId="77777777" w:rsidR="004C25C1" w:rsidRDefault="004C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1CCE" w14:textId="77777777" w:rsidR="00E860BD" w:rsidRDefault="00E860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F7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F2180" w14:paraId="19295366" w14:textId="77777777" w:rsidTr="00CA6A25">
      <w:trPr>
        <w:trHeight w:hRule="exact" w:val="240"/>
      </w:trPr>
      <w:tc>
        <w:tcPr>
          <w:tcW w:w="7601" w:type="dxa"/>
          <w:shd w:val="clear" w:color="auto" w:fill="auto"/>
        </w:tcPr>
        <w:p w14:paraId="09BFEC26" w14:textId="77777777" w:rsidR="00527BD4" w:rsidRDefault="00527BD4" w:rsidP="003F1F6B">
          <w:pPr>
            <w:pStyle w:val="Huisstijl-Rubricering"/>
          </w:pPr>
        </w:p>
      </w:tc>
      <w:tc>
        <w:tcPr>
          <w:tcW w:w="2156" w:type="dxa"/>
        </w:tcPr>
        <w:p w14:paraId="22D3246E" w14:textId="637FE56B" w:rsidR="00527BD4" w:rsidRPr="00645414" w:rsidRDefault="0056514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860BD">
              <w:t>4</w:t>
            </w:r>
          </w:fldSimple>
        </w:p>
      </w:tc>
    </w:tr>
  </w:tbl>
  <w:p w14:paraId="617135D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F2180" w14:paraId="04FDAAA9" w14:textId="77777777" w:rsidTr="00CA6A25">
      <w:trPr>
        <w:trHeight w:hRule="exact" w:val="240"/>
      </w:trPr>
      <w:tc>
        <w:tcPr>
          <w:tcW w:w="7601" w:type="dxa"/>
          <w:shd w:val="clear" w:color="auto" w:fill="auto"/>
        </w:tcPr>
        <w:p w14:paraId="4F7A432E" w14:textId="77777777" w:rsidR="00527BD4" w:rsidRDefault="00527BD4" w:rsidP="008C356D">
          <w:pPr>
            <w:pStyle w:val="Huisstijl-Rubricering"/>
          </w:pPr>
        </w:p>
      </w:tc>
      <w:tc>
        <w:tcPr>
          <w:tcW w:w="2170" w:type="dxa"/>
        </w:tcPr>
        <w:p w14:paraId="2070085D" w14:textId="461B430B" w:rsidR="00527BD4" w:rsidRPr="00ED539E" w:rsidRDefault="0056514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860BD">
              <w:t>4</w:t>
            </w:r>
          </w:fldSimple>
        </w:p>
      </w:tc>
    </w:tr>
  </w:tbl>
  <w:p w14:paraId="1288C4D4" w14:textId="77777777" w:rsidR="00527BD4" w:rsidRPr="00BC3B53" w:rsidRDefault="00527BD4" w:rsidP="008C356D">
    <w:pPr>
      <w:pStyle w:val="Voettekst"/>
      <w:spacing w:line="240" w:lineRule="auto"/>
      <w:rPr>
        <w:sz w:val="2"/>
        <w:szCs w:val="2"/>
      </w:rPr>
    </w:pPr>
  </w:p>
  <w:p w14:paraId="23F3ABA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0964" w14:textId="77777777" w:rsidR="004C25C1" w:rsidRDefault="004C25C1">
      <w:r>
        <w:separator/>
      </w:r>
    </w:p>
    <w:p w14:paraId="5B8D0942" w14:textId="77777777" w:rsidR="004C25C1" w:rsidRDefault="004C25C1"/>
  </w:footnote>
  <w:footnote w:type="continuationSeparator" w:id="0">
    <w:p w14:paraId="0D05C4C5" w14:textId="77777777" w:rsidR="004C25C1" w:rsidRDefault="004C25C1">
      <w:r>
        <w:continuationSeparator/>
      </w:r>
    </w:p>
    <w:p w14:paraId="315A7AFB" w14:textId="77777777" w:rsidR="004C25C1" w:rsidRDefault="004C25C1"/>
  </w:footnote>
  <w:footnote w:id="1">
    <w:p w14:paraId="0202D8F2" w14:textId="77777777" w:rsidR="004A176C" w:rsidRPr="003537EB" w:rsidRDefault="004A176C" w:rsidP="004A176C">
      <w:pPr>
        <w:pStyle w:val="Voetnoottekst"/>
      </w:pPr>
      <w:r>
        <w:rPr>
          <w:rStyle w:val="Voetnootmarkering"/>
          <w:rFonts w:eastAsiaTheme="majorEastAsia"/>
        </w:rPr>
        <w:footnoteRef/>
      </w:r>
      <w:r w:rsidRPr="003537EB">
        <w:t xml:space="preserve"> </w:t>
      </w:r>
      <w:hyperlink r:id="rId1" w:history="1">
        <w:r w:rsidRPr="003537EB">
          <w:rPr>
            <w:rStyle w:val="Hyperlink"/>
            <w:rFonts w:eastAsiaTheme="majorEastAsia"/>
          </w:rPr>
          <w:t>Short-term rentals (europa.eu)</w:t>
        </w:r>
      </w:hyperlink>
      <w:r w:rsidRPr="003537EB">
        <w:t xml:space="preserve"> en </w:t>
      </w:r>
      <w:hyperlink r:id="rId2" w:history="1">
        <w:r>
          <w:rPr>
            <w:rStyle w:val="Hyperlink"/>
            <w:rFonts w:eastAsiaTheme="majorEastAsia"/>
          </w:rPr>
          <w:t>Pakketreizen: betere bescherming van vakantiegangers - Consilium (europa.eu)</w:t>
        </w:r>
      </w:hyperlink>
    </w:p>
  </w:footnote>
  <w:footnote w:id="2">
    <w:p w14:paraId="424962EA" w14:textId="77777777" w:rsidR="004A176C" w:rsidRPr="00D52AC5" w:rsidRDefault="004A176C" w:rsidP="004A176C">
      <w:pPr>
        <w:pStyle w:val="Voetnoottekst"/>
        <w:rPr>
          <w:lang w:val="en-US"/>
        </w:rPr>
      </w:pPr>
      <w:r>
        <w:rPr>
          <w:rStyle w:val="Voetnootmarkering"/>
        </w:rPr>
        <w:footnoteRef/>
      </w:r>
      <w:r w:rsidRPr="00D52AC5">
        <w:rPr>
          <w:lang w:val="en-US"/>
        </w:rPr>
        <w:t xml:space="preserve"> </w:t>
      </w:r>
      <w:hyperlink r:id="rId3" w:history="1">
        <w:r w:rsidRPr="00D52AC5">
          <w:rPr>
            <w:rStyle w:val="Hyperlink"/>
            <w:lang w:val="en-US"/>
          </w:rPr>
          <w:t>Commissioner Tzitzikostas speech - Destination Europe Summit</w:t>
        </w:r>
      </w:hyperlink>
    </w:p>
  </w:footnote>
  <w:footnote w:id="3">
    <w:p w14:paraId="1464868A" w14:textId="77777777" w:rsidR="004A176C" w:rsidRPr="00BC7CDB" w:rsidRDefault="004A176C" w:rsidP="004A176C">
      <w:pPr>
        <w:pStyle w:val="Voetnoottekst"/>
        <w:rPr>
          <w:lang w:val="en-US"/>
        </w:rPr>
      </w:pPr>
      <w:r>
        <w:rPr>
          <w:rStyle w:val="Voetnootmarkering"/>
        </w:rPr>
        <w:footnoteRef/>
      </w:r>
      <w:r w:rsidRPr="00BC7CDB">
        <w:rPr>
          <w:lang w:val="en-US"/>
        </w:rPr>
        <w:t xml:space="preserve"> https://www.unwto.org/news/un-adopts-a-new-global-standard-to-measure-the-sustainability-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9510" w14:textId="77777777" w:rsidR="00E860BD" w:rsidRDefault="00E860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F2180" w14:paraId="4050A298" w14:textId="77777777" w:rsidTr="00A50CF6">
      <w:tc>
        <w:tcPr>
          <w:tcW w:w="2156" w:type="dxa"/>
          <w:shd w:val="clear" w:color="auto" w:fill="auto"/>
        </w:tcPr>
        <w:p w14:paraId="2655B013" w14:textId="77777777" w:rsidR="00527BD4" w:rsidRPr="005819CE" w:rsidRDefault="00565144" w:rsidP="00A50CF6">
          <w:pPr>
            <w:pStyle w:val="Huisstijl-Adres"/>
            <w:rPr>
              <w:b/>
            </w:rPr>
          </w:pPr>
          <w:r>
            <w:rPr>
              <w:b/>
            </w:rPr>
            <w:t>Directie Europese en Internationale Zaken</w:t>
          </w:r>
          <w:r w:rsidRPr="005819CE">
            <w:rPr>
              <w:b/>
            </w:rPr>
            <w:br/>
          </w:r>
        </w:p>
      </w:tc>
    </w:tr>
    <w:tr w:rsidR="005F2180" w14:paraId="227FC646" w14:textId="77777777" w:rsidTr="00A50CF6">
      <w:trPr>
        <w:trHeight w:hRule="exact" w:val="200"/>
      </w:trPr>
      <w:tc>
        <w:tcPr>
          <w:tcW w:w="2156" w:type="dxa"/>
          <w:shd w:val="clear" w:color="auto" w:fill="auto"/>
        </w:tcPr>
        <w:p w14:paraId="707A64F4" w14:textId="77777777" w:rsidR="00527BD4" w:rsidRPr="005819CE" w:rsidRDefault="00527BD4" w:rsidP="00A50CF6"/>
      </w:tc>
    </w:tr>
    <w:tr w:rsidR="005F2180" w14:paraId="58240AFB" w14:textId="77777777" w:rsidTr="00502512">
      <w:trPr>
        <w:trHeight w:hRule="exact" w:val="774"/>
      </w:trPr>
      <w:tc>
        <w:tcPr>
          <w:tcW w:w="2156" w:type="dxa"/>
          <w:shd w:val="clear" w:color="auto" w:fill="auto"/>
        </w:tcPr>
        <w:p w14:paraId="1AE638FC" w14:textId="77777777" w:rsidR="00527BD4" w:rsidRDefault="00565144" w:rsidP="003A5290">
          <w:pPr>
            <w:pStyle w:val="Huisstijl-Kopje"/>
          </w:pPr>
          <w:r>
            <w:t>Ons kenmerk</w:t>
          </w:r>
        </w:p>
        <w:p w14:paraId="0D24CEF3" w14:textId="179411A6" w:rsidR="00527BD4" w:rsidRPr="005819CE" w:rsidRDefault="00565144" w:rsidP="004425CC">
          <w:pPr>
            <w:pStyle w:val="Huisstijl-Kopje"/>
          </w:pPr>
          <w:r>
            <w:rPr>
              <w:b w:val="0"/>
            </w:rPr>
            <w:t>DEIZ</w:t>
          </w:r>
          <w:r w:rsidRPr="00502512">
            <w:rPr>
              <w:b w:val="0"/>
            </w:rPr>
            <w:t xml:space="preserve"> / </w:t>
          </w:r>
          <w:r w:rsidR="001C2989" w:rsidRPr="001C2989">
            <w:rPr>
              <w:b w:val="0"/>
            </w:rPr>
            <w:t>99310558</w:t>
          </w:r>
        </w:p>
      </w:tc>
    </w:tr>
  </w:tbl>
  <w:p w14:paraId="79C61CB1" w14:textId="77777777" w:rsidR="00527BD4" w:rsidRDefault="00527BD4" w:rsidP="008C356D">
    <w:pPr>
      <w:pStyle w:val="Koptekst"/>
      <w:rPr>
        <w:rFonts w:cs="Verdana-Bold"/>
        <w:b/>
        <w:bCs/>
        <w:smallCaps/>
        <w:szCs w:val="18"/>
      </w:rPr>
    </w:pPr>
  </w:p>
  <w:p w14:paraId="4047A684" w14:textId="77777777" w:rsidR="00527BD4" w:rsidRDefault="00527BD4" w:rsidP="008C356D"/>
  <w:p w14:paraId="17CBE54E" w14:textId="77777777" w:rsidR="00527BD4" w:rsidRPr="00740712" w:rsidRDefault="00527BD4" w:rsidP="008C356D"/>
  <w:p w14:paraId="0428A287" w14:textId="77777777" w:rsidR="00527BD4" w:rsidRPr="00217880" w:rsidRDefault="00527BD4" w:rsidP="008C356D">
    <w:pPr>
      <w:spacing w:line="0" w:lineRule="atLeast"/>
      <w:rPr>
        <w:sz w:val="2"/>
        <w:szCs w:val="2"/>
      </w:rPr>
    </w:pPr>
  </w:p>
  <w:p w14:paraId="25EFC992" w14:textId="77777777" w:rsidR="00527BD4" w:rsidRDefault="00527BD4" w:rsidP="004F44C2">
    <w:pPr>
      <w:pStyle w:val="Koptekst"/>
      <w:rPr>
        <w:rFonts w:cs="Verdana-Bold"/>
        <w:b/>
        <w:bCs/>
        <w:smallCaps/>
        <w:szCs w:val="18"/>
      </w:rPr>
    </w:pPr>
  </w:p>
  <w:p w14:paraId="7B14A62D" w14:textId="77777777" w:rsidR="00527BD4" w:rsidRDefault="00527BD4" w:rsidP="004F44C2"/>
  <w:p w14:paraId="6237F8C4" w14:textId="77777777" w:rsidR="00527BD4" w:rsidRPr="00740712" w:rsidRDefault="00527BD4" w:rsidP="004F44C2"/>
  <w:p w14:paraId="184F711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F2180" w14:paraId="59197F28" w14:textId="77777777" w:rsidTr="00751A6A">
      <w:trPr>
        <w:trHeight w:val="2636"/>
      </w:trPr>
      <w:tc>
        <w:tcPr>
          <w:tcW w:w="737" w:type="dxa"/>
          <w:shd w:val="clear" w:color="auto" w:fill="auto"/>
        </w:tcPr>
        <w:p w14:paraId="2479C7F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F99EBB" w14:textId="77777777" w:rsidR="00527BD4" w:rsidRDefault="0056514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84497D4" wp14:editId="5A81928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94B4EC3" w14:textId="77777777" w:rsidR="007269E3" w:rsidRDefault="007269E3" w:rsidP="00651CEE">
          <w:pPr>
            <w:framePr w:w="6340" w:h="2750" w:hRule="exact" w:hSpace="180" w:wrap="around" w:vAnchor="page" w:hAnchor="text" w:x="3873" w:y="-140"/>
            <w:spacing w:line="240" w:lineRule="auto"/>
          </w:pPr>
        </w:p>
      </w:tc>
    </w:tr>
  </w:tbl>
  <w:p w14:paraId="42300629" w14:textId="77777777" w:rsidR="00527BD4" w:rsidRDefault="00527BD4" w:rsidP="00D0609E">
    <w:pPr>
      <w:framePr w:w="6340" w:h="2750" w:hRule="exact" w:hSpace="180" w:wrap="around" w:vAnchor="page" w:hAnchor="text" w:x="3873" w:y="-140"/>
    </w:pPr>
  </w:p>
  <w:p w14:paraId="47692A8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F2180" w14:paraId="23C47E86" w14:textId="77777777" w:rsidTr="00A50CF6">
      <w:tc>
        <w:tcPr>
          <w:tcW w:w="2160" w:type="dxa"/>
          <w:shd w:val="clear" w:color="auto" w:fill="auto"/>
        </w:tcPr>
        <w:p w14:paraId="28929DB9" w14:textId="77777777" w:rsidR="00527BD4" w:rsidRPr="005819CE" w:rsidRDefault="00565144" w:rsidP="00A50CF6">
          <w:pPr>
            <w:pStyle w:val="Huisstijl-Adres"/>
            <w:rPr>
              <w:b/>
            </w:rPr>
          </w:pPr>
          <w:r>
            <w:rPr>
              <w:b/>
            </w:rPr>
            <w:t>Directie Europese en Internationale Zaken</w:t>
          </w:r>
          <w:r w:rsidRPr="005819CE">
            <w:rPr>
              <w:b/>
            </w:rPr>
            <w:br/>
          </w:r>
        </w:p>
        <w:p w14:paraId="1BB979A8" w14:textId="77777777" w:rsidR="00527BD4" w:rsidRPr="00BE5ED9" w:rsidRDefault="00565144" w:rsidP="00A50CF6">
          <w:pPr>
            <w:pStyle w:val="Huisstijl-Adres"/>
          </w:pPr>
          <w:r>
            <w:rPr>
              <w:b/>
            </w:rPr>
            <w:t>Bezoekadres</w:t>
          </w:r>
          <w:r>
            <w:rPr>
              <w:b/>
            </w:rPr>
            <w:br/>
          </w:r>
          <w:r>
            <w:t>Bezuidenhoutseweg 73</w:t>
          </w:r>
          <w:r w:rsidRPr="005819CE">
            <w:br/>
          </w:r>
          <w:r>
            <w:t>2594 AC Den Haag</w:t>
          </w:r>
        </w:p>
        <w:p w14:paraId="357CE565" w14:textId="77777777" w:rsidR="00EF495B" w:rsidRDefault="00565144" w:rsidP="0098788A">
          <w:pPr>
            <w:pStyle w:val="Huisstijl-Adres"/>
          </w:pPr>
          <w:r>
            <w:rPr>
              <w:b/>
            </w:rPr>
            <w:t>Postadres</w:t>
          </w:r>
          <w:r>
            <w:rPr>
              <w:b/>
            </w:rPr>
            <w:br/>
          </w:r>
          <w:r>
            <w:t>Postbus 20401</w:t>
          </w:r>
          <w:r w:rsidRPr="005819CE">
            <w:br/>
            <w:t>2500 E</w:t>
          </w:r>
          <w:r>
            <w:t>K</w:t>
          </w:r>
          <w:r w:rsidRPr="005819CE">
            <w:t xml:space="preserve"> Den Haag</w:t>
          </w:r>
        </w:p>
        <w:p w14:paraId="1379127C" w14:textId="77777777" w:rsidR="00EF495B" w:rsidRPr="005B3814" w:rsidRDefault="00565144" w:rsidP="0098788A">
          <w:pPr>
            <w:pStyle w:val="Huisstijl-Adres"/>
          </w:pPr>
          <w:r>
            <w:rPr>
              <w:b/>
            </w:rPr>
            <w:t>Overheidsidentificatienr</w:t>
          </w:r>
          <w:r>
            <w:rPr>
              <w:b/>
            </w:rPr>
            <w:br/>
          </w:r>
          <w:r w:rsidRPr="005B3814">
            <w:t>00000001003214369000</w:t>
          </w:r>
        </w:p>
        <w:p w14:paraId="2398460F" w14:textId="4006F61D" w:rsidR="00527BD4" w:rsidRPr="001C2989" w:rsidRDefault="0056514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F2180" w14:paraId="7F0C02C4" w14:textId="77777777" w:rsidTr="00A50CF6">
      <w:trPr>
        <w:trHeight w:hRule="exact" w:val="200"/>
      </w:trPr>
      <w:tc>
        <w:tcPr>
          <w:tcW w:w="2160" w:type="dxa"/>
          <w:shd w:val="clear" w:color="auto" w:fill="auto"/>
        </w:tcPr>
        <w:p w14:paraId="4436A2B0" w14:textId="77777777" w:rsidR="00527BD4" w:rsidRPr="005819CE" w:rsidRDefault="00527BD4" w:rsidP="00A50CF6"/>
      </w:tc>
    </w:tr>
    <w:tr w:rsidR="005F2180" w14:paraId="6A4E8CFB" w14:textId="77777777" w:rsidTr="00A50CF6">
      <w:tc>
        <w:tcPr>
          <w:tcW w:w="2160" w:type="dxa"/>
          <w:shd w:val="clear" w:color="auto" w:fill="auto"/>
        </w:tcPr>
        <w:p w14:paraId="0AD30853" w14:textId="77777777" w:rsidR="000C0163" w:rsidRPr="005819CE" w:rsidRDefault="00565144" w:rsidP="000C0163">
          <w:pPr>
            <w:pStyle w:val="Huisstijl-Kopje"/>
          </w:pPr>
          <w:r>
            <w:t>Ons kenmerk</w:t>
          </w:r>
          <w:r w:rsidRPr="005819CE">
            <w:t xml:space="preserve"> </w:t>
          </w:r>
        </w:p>
        <w:p w14:paraId="21B2FADC" w14:textId="43B0C5E3" w:rsidR="00527BD4" w:rsidRPr="005819CE" w:rsidRDefault="00565144" w:rsidP="001C2989">
          <w:pPr>
            <w:pStyle w:val="Huisstijl-Gegeven"/>
          </w:pPr>
          <w:r>
            <w:t>DEIZ</w:t>
          </w:r>
          <w:r w:rsidR="00926AE2">
            <w:t xml:space="preserve"> /</w:t>
          </w:r>
          <w:r w:rsidR="001C2989">
            <w:t xml:space="preserve"> </w:t>
          </w:r>
          <w:r w:rsidR="001C2989" w:rsidRPr="001C2989">
            <w:t>99310558</w:t>
          </w:r>
        </w:p>
      </w:tc>
    </w:tr>
  </w:tbl>
  <w:p w14:paraId="628368D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F2180" w14:paraId="0CC088C5" w14:textId="77777777" w:rsidTr="007610AA">
      <w:trPr>
        <w:trHeight w:val="400"/>
      </w:trPr>
      <w:tc>
        <w:tcPr>
          <w:tcW w:w="7520" w:type="dxa"/>
          <w:gridSpan w:val="2"/>
          <w:shd w:val="clear" w:color="auto" w:fill="auto"/>
        </w:tcPr>
        <w:p w14:paraId="66595937" w14:textId="77777777" w:rsidR="00527BD4" w:rsidRPr="00BC3B53" w:rsidRDefault="00565144" w:rsidP="00A50CF6">
          <w:pPr>
            <w:pStyle w:val="Huisstijl-Retouradres"/>
          </w:pPr>
          <w:r>
            <w:t>&gt; Retouradres Postbus 20401 2500 EK Den Haag</w:t>
          </w:r>
        </w:p>
      </w:tc>
    </w:tr>
    <w:tr w:rsidR="005F2180" w14:paraId="608750F9" w14:textId="77777777" w:rsidTr="007610AA">
      <w:tc>
        <w:tcPr>
          <w:tcW w:w="7520" w:type="dxa"/>
          <w:gridSpan w:val="2"/>
          <w:shd w:val="clear" w:color="auto" w:fill="auto"/>
        </w:tcPr>
        <w:p w14:paraId="514BB5B9" w14:textId="77777777" w:rsidR="00527BD4" w:rsidRPr="00983E8F" w:rsidRDefault="00527BD4" w:rsidP="00A50CF6">
          <w:pPr>
            <w:pStyle w:val="Huisstijl-Rubricering"/>
          </w:pPr>
        </w:p>
      </w:tc>
    </w:tr>
    <w:tr w:rsidR="005F2180" w14:paraId="113D372A" w14:textId="77777777" w:rsidTr="007610AA">
      <w:trPr>
        <w:trHeight w:hRule="exact" w:val="2440"/>
      </w:trPr>
      <w:tc>
        <w:tcPr>
          <w:tcW w:w="7520" w:type="dxa"/>
          <w:gridSpan w:val="2"/>
          <w:shd w:val="clear" w:color="auto" w:fill="auto"/>
        </w:tcPr>
        <w:p w14:paraId="423A4755" w14:textId="77777777" w:rsidR="00527BD4" w:rsidRDefault="00565144" w:rsidP="00A50CF6">
          <w:pPr>
            <w:pStyle w:val="Huisstijl-NAW"/>
          </w:pPr>
          <w:r>
            <w:t xml:space="preserve">De Voorzitter van de Tweede Kamer </w:t>
          </w:r>
        </w:p>
        <w:p w14:paraId="50CF70C7" w14:textId="77777777" w:rsidR="005F2180" w:rsidRDefault="00565144">
          <w:pPr>
            <w:pStyle w:val="Huisstijl-NAW"/>
          </w:pPr>
          <w:r>
            <w:t>der Staten-Generaal</w:t>
          </w:r>
        </w:p>
        <w:p w14:paraId="41266785" w14:textId="77777777" w:rsidR="005F2180" w:rsidRDefault="00565144">
          <w:pPr>
            <w:pStyle w:val="Huisstijl-NAW"/>
          </w:pPr>
          <w:r>
            <w:t>Prinses Irenestraat 6</w:t>
          </w:r>
        </w:p>
        <w:p w14:paraId="795E425D" w14:textId="77777777" w:rsidR="005F2180" w:rsidRDefault="00565144">
          <w:pPr>
            <w:pStyle w:val="Huisstijl-NAW"/>
          </w:pPr>
          <w:r>
            <w:t>2595 BD  DEN HAAG</w:t>
          </w:r>
        </w:p>
        <w:p w14:paraId="3024DCF4" w14:textId="77777777" w:rsidR="005F2180" w:rsidRDefault="005F2180">
          <w:pPr>
            <w:pStyle w:val="Huisstijl-NAW"/>
          </w:pPr>
        </w:p>
      </w:tc>
    </w:tr>
    <w:tr w:rsidR="005F2180" w14:paraId="05A25C28" w14:textId="77777777" w:rsidTr="007610AA">
      <w:trPr>
        <w:trHeight w:hRule="exact" w:val="400"/>
      </w:trPr>
      <w:tc>
        <w:tcPr>
          <w:tcW w:w="7520" w:type="dxa"/>
          <w:gridSpan w:val="2"/>
          <w:shd w:val="clear" w:color="auto" w:fill="auto"/>
        </w:tcPr>
        <w:p w14:paraId="7479F46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F2180" w14:paraId="188E83E0" w14:textId="77777777" w:rsidTr="007610AA">
      <w:trPr>
        <w:trHeight w:val="240"/>
      </w:trPr>
      <w:tc>
        <w:tcPr>
          <w:tcW w:w="900" w:type="dxa"/>
          <w:shd w:val="clear" w:color="auto" w:fill="auto"/>
        </w:tcPr>
        <w:p w14:paraId="40B60F52" w14:textId="77777777" w:rsidR="00527BD4" w:rsidRPr="007709EF" w:rsidRDefault="00565144" w:rsidP="00A50CF6">
          <w:pPr>
            <w:rPr>
              <w:szCs w:val="18"/>
            </w:rPr>
          </w:pPr>
          <w:r>
            <w:rPr>
              <w:szCs w:val="18"/>
            </w:rPr>
            <w:t>Datum</w:t>
          </w:r>
        </w:p>
      </w:tc>
      <w:tc>
        <w:tcPr>
          <w:tcW w:w="6620" w:type="dxa"/>
          <w:shd w:val="clear" w:color="auto" w:fill="auto"/>
        </w:tcPr>
        <w:p w14:paraId="23769DC0" w14:textId="665F4331" w:rsidR="00527BD4" w:rsidRPr="007709EF" w:rsidRDefault="00E860BD" w:rsidP="00A50CF6">
          <w:r>
            <w:t>12 juni 2025</w:t>
          </w:r>
        </w:p>
      </w:tc>
    </w:tr>
    <w:tr w:rsidR="005F2180" w14:paraId="7D0FFB31" w14:textId="77777777" w:rsidTr="007610AA">
      <w:trPr>
        <w:trHeight w:val="240"/>
      </w:trPr>
      <w:tc>
        <w:tcPr>
          <w:tcW w:w="900" w:type="dxa"/>
          <w:shd w:val="clear" w:color="auto" w:fill="auto"/>
        </w:tcPr>
        <w:p w14:paraId="2E65F9E6" w14:textId="77777777" w:rsidR="00527BD4" w:rsidRPr="007709EF" w:rsidRDefault="00565144" w:rsidP="00A50CF6">
          <w:pPr>
            <w:rPr>
              <w:szCs w:val="18"/>
            </w:rPr>
          </w:pPr>
          <w:r>
            <w:rPr>
              <w:szCs w:val="18"/>
            </w:rPr>
            <w:t>Betreft</w:t>
          </w:r>
        </w:p>
      </w:tc>
      <w:tc>
        <w:tcPr>
          <w:tcW w:w="6620" w:type="dxa"/>
          <w:shd w:val="clear" w:color="auto" w:fill="auto"/>
        </w:tcPr>
        <w:p w14:paraId="1930B803" w14:textId="77777777" w:rsidR="00527BD4" w:rsidRPr="007709EF" w:rsidRDefault="00565144" w:rsidP="00A50CF6">
          <w:r>
            <w:t>Geannoteerde agenda Informele Raad voor Toerisme 23 en 24 juni 2025</w:t>
          </w:r>
        </w:p>
      </w:tc>
    </w:tr>
  </w:tbl>
  <w:p w14:paraId="692478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2545D7E">
      <w:start w:val="1"/>
      <w:numFmt w:val="bullet"/>
      <w:pStyle w:val="Lijstopsomteken"/>
      <w:lvlText w:val="•"/>
      <w:lvlJc w:val="left"/>
      <w:pPr>
        <w:tabs>
          <w:tab w:val="num" w:pos="227"/>
        </w:tabs>
        <w:ind w:left="227" w:hanging="227"/>
      </w:pPr>
      <w:rPr>
        <w:rFonts w:ascii="Verdana" w:hAnsi="Verdana" w:hint="default"/>
        <w:sz w:val="18"/>
        <w:szCs w:val="18"/>
      </w:rPr>
    </w:lvl>
    <w:lvl w:ilvl="1" w:tplc="091493E0" w:tentative="1">
      <w:start w:val="1"/>
      <w:numFmt w:val="bullet"/>
      <w:lvlText w:val="o"/>
      <w:lvlJc w:val="left"/>
      <w:pPr>
        <w:tabs>
          <w:tab w:val="num" w:pos="1440"/>
        </w:tabs>
        <w:ind w:left="1440" w:hanging="360"/>
      </w:pPr>
      <w:rPr>
        <w:rFonts w:ascii="Courier New" w:hAnsi="Courier New" w:cs="Courier New" w:hint="default"/>
      </w:rPr>
    </w:lvl>
    <w:lvl w:ilvl="2" w:tplc="89ECC69C" w:tentative="1">
      <w:start w:val="1"/>
      <w:numFmt w:val="bullet"/>
      <w:lvlText w:val=""/>
      <w:lvlJc w:val="left"/>
      <w:pPr>
        <w:tabs>
          <w:tab w:val="num" w:pos="2160"/>
        </w:tabs>
        <w:ind w:left="2160" w:hanging="360"/>
      </w:pPr>
      <w:rPr>
        <w:rFonts w:ascii="Wingdings" w:hAnsi="Wingdings" w:hint="default"/>
      </w:rPr>
    </w:lvl>
    <w:lvl w:ilvl="3" w:tplc="E424E2CE" w:tentative="1">
      <w:start w:val="1"/>
      <w:numFmt w:val="bullet"/>
      <w:lvlText w:val=""/>
      <w:lvlJc w:val="left"/>
      <w:pPr>
        <w:tabs>
          <w:tab w:val="num" w:pos="2880"/>
        </w:tabs>
        <w:ind w:left="2880" w:hanging="360"/>
      </w:pPr>
      <w:rPr>
        <w:rFonts w:ascii="Symbol" w:hAnsi="Symbol" w:hint="default"/>
      </w:rPr>
    </w:lvl>
    <w:lvl w:ilvl="4" w:tplc="9B407818" w:tentative="1">
      <w:start w:val="1"/>
      <w:numFmt w:val="bullet"/>
      <w:lvlText w:val="o"/>
      <w:lvlJc w:val="left"/>
      <w:pPr>
        <w:tabs>
          <w:tab w:val="num" w:pos="3600"/>
        </w:tabs>
        <w:ind w:left="3600" w:hanging="360"/>
      </w:pPr>
      <w:rPr>
        <w:rFonts w:ascii="Courier New" w:hAnsi="Courier New" w:cs="Courier New" w:hint="default"/>
      </w:rPr>
    </w:lvl>
    <w:lvl w:ilvl="5" w:tplc="94DE88B2" w:tentative="1">
      <w:start w:val="1"/>
      <w:numFmt w:val="bullet"/>
      <w:lvlText w:val=""/>
      <w:lvlJc w:val="left"/>
      <w:pPr>
        <w:tabs>
          <w:tab w:val="num" w:pos="4320"/>
        </w:tabs>
        <w:ind w:left="4320" w:hanging="360"/>
      </w:pPr>
      <w:rPr>
        <w:rFonts w:ascii="Wingdings" w:hAnsi="Wingdings" w:hint="default"/>
      </w:rPr>
    </w:lvl>
    <w:lvl w:ilvl="6" w:tplc="AF1A130C" w:tentative="1">
      <w:start w:val="1"/>
      <w:numFmt w:val="bullet"/>
      <w:lvlText w:val=""/>
      <w:lvlJc w:val="left"/>
      <w:pPr>
        <w:tabs>
          <w:tab w:val="num" w:pos="5040"/>
        </w:tabs>
        <w:ind w:left="5040" w:hanging="360"/>
      </w:pPr>
      <w:rPr>
        <w:rFonts w:ascii="Symbol" w:hAnsi="Symbol" w:hint="default"/>
      </w:rPr>
    </w:lvl>
    <w:lvl w:ilvl="7" w:tplc="114AB486" w:tentative="1">
      <w:start w:val="1"/>
      <w:numFmt w:val="bullet"/>
      <w:lvlText w:val="o"/>
      <w:lvlJc w:val="left"/>
      <w:pPr>
        <w:tabs>
          <w:tab w:val="num" w:pos="5760"/>
        </w:tabs>
        <w:ind w:left="5760" w:hanging="360"/>
      </w:pPr>
      <w:rPr>
        <w:rFonts w:ascii="Courier New" w:hAnsi="Courier New" w:cs="Courier New" w:hint="default"/>
      </w:rPr>
    </w:lvl>
    <w:lvl w:ilvl="8" w:tplc="FF146B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5881B80">
      <w:start w:val="1"/>
      <w:numFmt w:val="bullet"/>
      <w:pStyle w:val="Lijstopsomteken2"/>
      <w:lvlText w:val="–"/>
      <w:lvlJc w:val="left"/>
      <w:pPr>
        <w:tabs>
          <w:tab w:val="num" w:pos="227"/>
        </w:tabs>
        <w:ind w:left="227" w:firstLine="0"/>
      </w:pPr>
      <w:rPr>
        <w:rFonts w:ascii="Verdana" w:hAnsi="Verdana" w:hint="default"/>
      </w:rPr>
    </w:lvl>
    <w:lvl w:ilvl="1" w:tplc="804C7992" w:tentative="1">
      <w:start w:val="1"/>
      <w:numFmt w:val="bullet"/>
      <w:lvlText w:val="o"/>
      <w:lvlJc w:val="left"/>
      <w:pPr>
        <w:tabs>
          <w:tab w:val="num" w:pos="1440"/>
        </w:tabs>
        <w:ind w:left="1440" w:hanging="360"/>
      </w:pPr>
      <w:rPr>
        <w:rFonts w:ascii="Courier New" w:hAnsi="Courier New" w:cs="Courier New" w:hint="default"/>
      </w:rPr>
    </w:lvl>
    <w:lvl w:ilvl="2" w:tplc="7480CFC4" w:tentative="1">
      <w:start w:val="1"/>
      <w:numFmt w:val="bullet"/>
      <w:lvlText w:val=""/>
      <w:lvlJc w:val="left"/>
      <w:pPr>
        <w:tabs>
          <w:tab w:val="num" w:pos="2160"/>
        </w:tabs>
        <w:ind w:left="2160" w:hanging="360"/>
      </w:pPr>
      <w:rPr>
        <w:rFonts w:ascii="Wingdings" w:hAnsi="Wingdings" w:hint="default"/>
      </w:rPr>
    </w:lvl>
    <w:lvl w:ilvl="3" w:tplc="0E9E11A6" w:tentative="1">
      <w:start w:val="1"/>
      <w:numFmt w:val="bullet"/>
      <w:lvlText w:val=""/>
      <w:lvlJc w:val="left"/>
      <w:pPr>
        <w:tabs>
          <w:tab w:val="num" w:pos="2880"/>
        </w:tabs>
        <w:ind w:left="2880" w:hanging="360"/>
      </w:pPr>
      <w:rPr>
        <w:rFonts w:ascii="Symbol" w:hAnsi="Symbol" w:hint="default"/>
      </w:rPr>
    </w:lvl>
    <w:lvl w:ilvl="4" w:tplc="7256B3B8" w:tentative="1">
      <w:start w:val="1"/>
      <w:numFmt w:val="bullet"/>
      <w:lvlText w:val="o"/>
      <w:lvlJc w:val="left"/>
      <w:pPr>
        <w:tabs>
          <w:tab w:val="num" w:pos="3600"/>
        </w:tabs>
        <w:ind w:left="3600" w:hanging="360"/>
      </w:pPr>
      <w:rPr>
        <w:rFonts w:ascii="Courier New" w:hAnsi="Courier New" w:cs="Courier New" w:hint="default"/>
      </w:rPr>
    </w:lvl>
    <w:lvl w:ilvl="5" w:tplc="073C027E" w:tentative="1">
      <w:start w:val="1"/>
      <w:numFmt w:val="bullet"/>
      <w:lvlText w:val=""/>
      <w:lvlJc w:val="left"/>
      <w:pPr>
        <w:tabs>
          <w:tab w:val="num" w:pos="4320"/>
        </w:tabs>
        <w:ind w:left="4320" w:hanging="360"/>
      </w:pPr>
      <w:rPr>
        <w:rFonts w:ascii="Wingdings" w:hAnsi="Wingdings" w:hint="default"/>
      </w:rPr>
    </w:lvl>
    <w:lvl w:ilvl="6" w:tplc="E302700A" w:tentative="1">
      <w:start w:val="1"/>
      <w:numFmt w:val="bullet"/>
      <w:lvlText w:val=""/>
      <w:lvlJc w:val="left"/>
      <w:pPr>
        <w:tabs>
          <w:tab w:val="num" w:pos="5040"/>
        </w:tabs>
        <w:ind w:left="5040" w:hanging="360"/>
      </w:pPr>
      <w:rPr>
        <w:rFonts w:ascii="Symbol" w:hAnsi="Symbol" w:hint="default"/>
      </w:rPr>
    </w:lvl>
    <w:lvl w:ilvl="7" w:tplc="9372FCE2" w:tentative="1">
      <w:start w:val="1"/>
      <w:numFmt w:val="bullet"/>
      <w:lvlText w:val="o"/>
      <w:lvlJc w:val="left"/>
      <w:pPr>
        <w:tabs>
          <w:tab w:val="num" w:pos="5760"/>
        </w:tabs>
        <w:ind w:left="5760" w:hanging="360"/>
      </w:pPr>
      <w:rPr>
        <w:rFonts w:ascii="Courier New" w:hAnsi="Courier New" w:cs="Courier New" w:hint="default"/>
      </w:rPr>
    </w:lvl>
    <w:lvl w:ilvl="8" w:tplc="0AF0E9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39297371">
    <w:abstractNumId w:val="10"/>
  </w:num>
  <w:num w:numId="2" w16cid:durableId="2080513681">
    <w:abstractNumId w:val="7"/>
  </w:num>
  <w:num w:numId="3" w16cid:durableId="994408420">
    <w:abstractNumId w:val="6"/>
  </w:num>
  <w:num w:numId="4" w16cid:durableId="1579632195">
    <w:abstractNumId w:val="5"/>
  </w:num>
  <w:num w:numId="5" w16cid:durableId="1141848703">
    <w:abstractNumId w:val="4"/>
  </w:num>
  <w:num w:numId="6" w16cid:durableId="1491562322">
    <w:abstractNumId w:val="8"/>
  </w:num>
  <w:num w:numId="7" w16cid:durableId="124467109">
    <w:abstractNumId w:val="3"/>
  </w:num>
  <w:num w:numId="8" w16cid:durableId="76172333">
    <w:abstractNumId w:val="2"/>
  </w:num>
  <w:num w:numId="9" w16cid:durableId="2050762357">
    <w:abstractNumId w:val="1"/>
  </w:num>
  <w:num w:numId="10" w16cid:durableId="1144854390">
    <w:abstractNumId w:val="0"/>
  </w:num>
  <w:num w:numId="11" w16cid:durableId="136268067">
    <w:abstractNumId w:val="9"/>
  </w:num>
  <w:num w:numId="12" w16cid:durableId="587616969">
    <w:abstractNumId w:val="11"/>
  </w:num>
  <w:num w:numId="13" w16cid:durableId="515966610">
    <w:abstractNumId w:val="13"/>
  </w:num>
  <w:num w:numId="14" w16cid:durableId="1580378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5E10"/>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2989"/>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3F03"/>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176C"/>
    <w:rsid w:val="004A670A"/>
    <w:rsid w:val="004B5465"/>
    <w:rsid w:val="004B70F0"/>
    <w:rsid w:val="004C21A8"/>
    <w:rsid w:val="004C25C1"/>
    <w:rsid w:val="004D505E"/>
    <w:rsid w:val="004D72CA"/>
    <w:rsid w:val="004E2242"/>
    <w:rsid w:val="004E505E"/>
    <w:rsid w:val="004F42FF"/>
    <w:rsid w:val="004F44C2"/>
    <w:rsid w:val="00502512"/>
    <w:rsid w:val="00503FD2"/>
    <w:rsid w:val="00505262"/>
    <w:rsid w:val="00516022"/>
    <w:rsid w:val="00521CEE"/>
    <w:rsid w:val="00524FB4"/>
    <w:rsid w:val="00525087"/>
    <w:rsid w:val="00527BD4"/>
    <w:rsid w:val="00537095"/>
    <w:rsid w:val="005403C8"/>
    <w:rsid w:val="005429DC"/>
    <w:rsid w:val="005565F9"/>
    <w:rsid w:val="00565144"/>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2180"/>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E9"/>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35CC"/>
    <w:rsid w:val="00D17942"/>
    <w:rsid w:val="00D21E4B"/>
    <w:rsid w:val="00D22441"/>
    <w:rsid w:val="00D23522"/>
    <w:rsid w:val="00D264D6"/>
    <w:rsid w:val="00D33BF0"/>
    <w:rsid w:val="00D33DE0"/>
    <w:rsid w:val="00D35C88"/>
    <w:rsid w:val="00D36447"/>
    <w:rsid w:val="00D450F9"/>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33DA"/>
    <w:rsid w:val="00E273C5"/>
    <w:rsid w:val="00E307D1"/>
    <w:rsid w:val="00E3731D"/>
    <w:rsid w:val="00E51469"/>
    <w:rsid w:val="00E634E3"/>
    <w:rsid w:val="00E717C4"/>
    <w:rsid w:val="00E77E18"/>
    <w:rsid w:val="00E77F89"/>
    <w:rsid w:val="00E80330"/>
    <w:rsid w:val="00E806C5"/>
    <w:rsid w:val="00E80E71"/>
    <w:rsid w:val="00E850D3"/>
    <w:rsid w:val="00E853D6"/>
    <w:rsid w:val="00E860BD"/>
    <w:rsid w:val="00E876B9"/>
    <w:rsid w:val="00E92CD8"/>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6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uiPriority w:val="99"/>
    <w:semiHidden/>
    <w:unhideWhenUsed/>
    <w:rsid w:val="004A1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6591">
      <w:bodyDiv w:val="1"/>
      <w:marLeft w:val="0"/>
      <w:marRight w:val="0"/>
      <w:marTop w:val="0"/>
      <w:marBottom w:val="0"/>
      <w:divBdr>
        <w:top w:val="none" w:sz="0" w:space="0" w:color="auto"/>
        <w:left w:val="none" w:sz="0" w:space="0" w:color="auto"/>
        <w:bottom w:val="none" w:sz="0" w:space="0" w:color="auto"/>
        <w:right w:val="none" w:sz="0" w:space="0" w:color="auto"/>
      </w:divBdr>
      <w:divsChild>
        <w:div w:id="1846629225">
          <w:marLeft w:val="0"/>
          <w:marRight w:val="0"/>
          <w:marTop w:val="0"/>
          <w:marBottom w:val="0"/>
          <w:divBdr>
            <w:top w:val="none" w:sz="0" w:space="0" w:color="auto"/>
            <w:left w:val="none" w:sz="0" w:space="0" w:color="auto"/>
            <w:bottom w:val="none" w:sz="0" w:space="0" w:color="auto"/>
            <w:right w:val="none" w:sz="0" w:space="0" w:color="auto"/>
          </w:divBdr>
          <w:divsChild>
            <w:div w:id="1074472849">
              <w:marLeft w:val="0"/>
              <w:marRight w:val="0"/>
              <w:marTop w:val="120"/>
              <w:marBottom w:val="0"/>
              <w:divBdr>
                <w:top w:val="none" w:sz="0" w:space="0" w:color="auto"/>
                <w:left w:val="none" w:sz="0" w:space="0" w:color="auto"/>
                <w:bottom w:val="none" w:sz="0" w:space="0" w:color="auto"/>
                <w:right w:val="none" w:sz="0" w:space="0" w:color="auto"/>
              </w:divBdr>
              <w:divsChild>
                <w:div w:id="1097284430">
                  <w:marLeft w:val="0"/>
                  <w:marRight w:val="0"/>
                  <w:marTop w:val="0"/>
                  <w:marBottom w:val="0"/>
                  <w:divBdr>
                    <w:top w:val="none" w:sz="0" w:space="0" w:color="auto"/>
                    <w:left w:val="none" w:sz="0" w:space="0" w:color="auto"/>
                    <w:bottom w:val="none" w:sz="0" w:space="0" w:color="auto"/>
                    <w:right w:val="none" w:sz="0" w:space="0" w:color="auto"/>
                  </w:divBdr>
                  <w:divsChild>
                    <w:div w:id="1394618967">
                      <w:marLeft w:val="0"/>
                      <w:marRight w:val="0"/>
                      <w:marTop w:val="0"/>
                      <w:marBottom w:val="0"/>
                      <w:divBdr>
                        <w:top w:val="none" w:sz="0" w:space="0" w:color="auto"/>
                        <w:left w:val="none" w:sz="0" w:space="0" w:color="auto"/>
                        <w:bottom w:val="none" w:sz="0" w:space="0" w:color="auto"/>
                        <w:right w:val="none" w:sz="0" w:space="0" w:color="auto"/>
                      </w:divBdr>
                      <w:divsChild>
                        <w:div w:id="1044596923">
                          <w:marLeft w:val="0"/>
                          <w:marRight w:val="0"/>
                          <w:marTop w:val="0"/>
                          <w:marBottom w:val="0"/>
                          <w:divBdr>
                            <w:top w:val="none" w:sz="0" w:space="0" w:color="auto"/>
                            <w:left w:val="none" w:sz="0" w:space="0" w:color="auto"/>
                            <w:bottom w:val="none" w:sz="0" w:space="0" w:color="auto"/>
                            <w:right w:val="none" w:sz="0" w:space="0" w:color="auto"/>
                          </w:divBdr>
                          <w:divsChild>
                            <w:div w:id="5927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11972">
      <w:bodyDiv w:val="1"/>
      <w:marLeft w:val="0"/>
      <w:marRight w:val="0"/>
      <w:marTop w:val="0"/>
      <w:marBottom w:val="0"/>
      <w:divBdr>
        <w:top w:val="none" w:sz="0" w:space="0" w:color="auto"/>
        <w:left w:val="none" w:sz="0" w:space="0" w:color="auto"/>
        <w:bottom w:val="none" w:sz="0" w:space="0" w:color="auto"/>
        <w:right w:val="none" w:sz="0" w:space="0" w:color="auto"/>
      </w:divBdr>
      <w:divsChild>
        <w:div w:id="109056296">
          <w:marLeft w:val="0"/>
          <w:marRight w:val="0"/>
          <w:marTop w:val="0"/>
          <w:marBottom w:val="0"/>
          <w:divBdr>
            <w:top w:val="none" w:sz="0" w:space="0" w:color="auto"/>
            <w:left w:val="none" w:sz="0" w:space="0" w:color="auto"/>
            <w:bottom w:val="none" w:sz="0" w:space="0" w:color="auto"/>
            <w:right w:val="none" w:sz="0" w:space="0" w:color="auto"/>
          </w:divBdr>
          <w:divsChild>
            <w:div w:id="543829062">
              <w:marLeft w:val="0"/>
              <w:marRight w:val="0"/>
              <w:marTop w:val="120"/>
              <w:marBottom w:val="0"/>
              <w:divBdr>
                <w:top w:val="none" w:sz="0" w:space="0" w:color="auto"/>
                <w:left w:val="none" w:sz="0" w:space="0" w:color="auto"/>
                <w:bottom w:val="none" w:sz="0" w:space="0" w:color="auto"/>
                <w:right w:val="none" w:sz="0" w:space="0" w:color="auto"/>
              </w:divBdr>
              <w:divsChild>
                <w:div w:id="1118068667">
                  <w:marLeft w:val="0"/>
                  <w:marRight w:val="0"/>
                  <w:marTop w:val="0"/>
                  <w:marBottom w:val="0"/>
                  <w:divBdr>
                    <w:top w:val="none" w:sz="0" w:space="0" w:color="auto"/>
                    <w:left w:val="none" w:sz="0" w:space="0" w:color="auto"/>
                    <w:bottom w:val="none" w:sz="0" w:space="0" w:color="auto"/>
                    <w:right w:val="none" w:sz="0" w:space="0" w:color="auto"/>
                  </w:divBdr>
                  <w:divsChild>
                    <w:div w:id="115372932">
                      <w:marLeft w:val="0"/>
                      <w:marRight w:val="0"/>
                      <w:marTop w:val="0"/>
                      <w:marBottom w:val="0"/>
                      <w:divBdr>
                        <w:top w:val="none" w:sz="0" w:space="0" w:color="auto"/>
                        <w:left w:val="none" w:sz="0" w:space="0" w:color="auto"/>
                        <w:bottom w:val="none" w:sz="0" w:space="0" w:color="auto"/>
                        <w:right w:val="none" w:sz="0" w:space="0" w:color="auto"/>
                      </w:divBdr>
                      <w:divsChild>
                        <w:div w:id="30571589">
                          <w:marLeft w:val="0"/>
                          <w:marRight w:val="0"/>
                          <w:marTop w:val="0"/>
                          <w:marBottom w:val="0"/>
                          <w:divBdr>
                            <w:top w:val="none" w:sz="0" w:space="0" w:color="auto"/>
                            <w:left w:val="none" w:sz="0" w:space="0" w:color="auto"/>
                            <w:bottom w:val="none" w:sz="0" w:space="0" w:color="auto"/>
                            <w:right w:val="none" w:sz="0" w:space="0" w:color="auto"/>
                          </w:divBdr>
                          <w:divsChild>
                            <w:div w:id="10940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224175">
      <w:bodyDiv w:val="1"/>
      <w:marLeft w:val="0"/>
      <w:marRight w:val="0"/>
      <w:marTop w:val="0"/>
      <w:marBottom w:val="0"/>
      <w:divBdr>
        <w:top w:val="none" w:sz="0" w:space="0" w:color="auto"/>
        <w:left w:val="none" w:sz="0" w:space="0" w:color="auto"/>
        <w:bottom w:val="none" w:sz="0" w:space="0" w:color="auto"/>
        <w:right w:val="none" w:sz="0" w:space="0" w:color="auto"/>
      </w:divBdr>
      <w:divsChild>
        <w:div w:id="1197815287">
          <w:marLeft w:val="0"/>
          <w:marRight w:val="0"/>
          <w:marTop w:val="0"/>
          <w:marBottom w:val="0"/>
          <w:divBdr>
            <w:top w:val="none" w:sz="0" w:space="0" w:color="auto"/>
            <w:left w:val="none" w:sz="0" w:space="0" w:color="auto"/>
            <w:bottom w:val="none" w:sz="0" w:space="0" w:color="auto"/>
            <w:right w:val="none" w:sz="0" w:space="0" w:color="auto"/>
          </w:divBdr>
          <w:divsChild>
            <w:div w:id="574558121">
              <w:marLeft w:val="0"/>
              <w:marRight w:val="0"/>
              <w:marTop w:val="120"/>
              <w:marBottom w:val="0"/>
              <w:divBdr>
                <w:top w:val="none" w:sz="0" w:space="0" w:color="auto"/>
                <w:left w:val="none" w:sz="0" w:space="0" w:color="auto"/>
                <w:bottom w:val="none" w:sz="0" w:space="0" w:color="auto"/>
                <w:right w:val="none" w:sz="0" w:space="0" w:color="auto"/>
              </w:divBdr>
              <w:divsChild>
                <w:div w:id="1056664958">
                  <w:marLeft w:val="0"/>
                  <w:marRight w:val="0"/>
                  <w:marTop w:val="0"/>
                  <w:marBottom w:val="0"/>
                  <w:divBdr>
                    <w:top w:val="none" w:sz="0" w:space="0" w:color="auto"/>
                    <w:left w:val="none" w:sz="0" w:space="0" w:color="auto"/>
                    <w:bottom w:val="none" w:sz="0" w:space="0" w:color="auto"/>
                    <w:right w:val="none" w:sz="0" w:space="0" w:color="auto"/>
                  </w:divBdr>
                  <w:divsChild>
                    <w:div w:id="1628660588">
                      <w:marLeft w:val="0"/>
                      <w:marRight w:val="0"/>
                      <w:marTop w:val="0"/>
                      <w:marBottom w:val="0"/>
                      <w:divBdr>
                        <w:top w:val="none" w:sz="0" w:space="0" w:color="auto"/>
                        <w:left w:val="none" w:sz="0" w:space="0" w:color="auto"/>
                        <w:bottom w:val="none" w:sz="0" w:space="0" w:color="auto"/>
                        <w:right w:val="none" w:sz="0" w:space="0" w:color="auto"/>
                      </w:divBdr>
                      <w:divsChild>
                        <w:div w:id="487789175">
                          <w:marLeft w:val="0"/>
                          <w:marRight w:val="0"/>
                          <w:marTop w:val="0"/>
                          <w:marBottom w:val="0"/>
                          <w:divBdr>
                            <w:top w:val="none" w:sz="0" w:space="0" w:color="auto"/>
                            <w:left w:val="none" w:sz="0" w:space="0" w:color="auto"/>
                            <w:bottom w:val="none" w:sz="0" w:space="0" w:color="auto"/>
                            <w:right w:val="none" w:sz="0" w:space="0" w:color="auto"/>
                          </w:divBdr>
                          <w:divsChild>
                            <w:div w:id="2114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7791">
      <w:bodyDiv w:val="1"/>
      <w:marLeft w:val="0"/>
      <w:marRight w:val="0"/>
      <w:marTop w:val="0"/>
      <w:marBottom w:val="0"/>
      <w:divBdr>
        <w:top w:val="none" w:sz="0" w:space="0" w:color="auto"/>
        <w:left w:val="none" w:sz="0" w:space="0" w:color="auto"/>
        <w:bottom w:val="none" w:sz="0" w:space="0" w:color="auto"/>
        <w:right w:val="none" w:sz="0" w:space="0" w:color="auto"/>
      </w:divBdr>
      <w:divsChild>
        <w:div w:id="1103960216">
          <w:marLeft w:val="0"/>
          <w:marRight w:val="0"/>
          <w:marTop w:val="0"/>
          <w:marBottom w:val="0"/>
          <w:divBdr>
            <w:top w:val="none" w:sz="0" w:space="0" w:color="auto"/>
            <w:left w:val="none" w:sz="0" w:space="0" w:color="auto"/>
            <w:bottom w:val="none" w:sz="0" w:space="0" w:color="auto"/>
            <w:right w:val="none" w:sz="0" w:space="0" w:color="auto"/>
          </w:divBdr>
          <w:divsChild>
            <w:div w:id="2063677512">
              <w:marLeft w:val="0"/>
              <w:marRight w:val="0"/>
              <w:marTop w:val="120"/>
              <w:marBottom w:val="0"/>
              <w:divBdr>
                <w:top w:val="none" w:sz="0" w:space="0" w:color="auto"/>
                <w:left w:val="none" w:sz="0" w:space="0" w:color="auto"/>
                <w:bottom w:val="none" w:sz="0" w:space="0" w:color="auto"/>
                <w:right w:val="none" w:sz="0" w:space="0" w:color="auto"/>
              </w:divBdr>
              <w:divsChild>
                <w:div w:id="1709724744">
                  <w:marLeft w:val="0"/>
                  <w:marRight w:val="0"/>
                  <w:marTop w:val="0"/>
                  <w:marBottom w:val="0"/>
                  <w:divBdr>
                    <w:top w:val="none" w:sz="0" w:space="0" w:color="auto"/>
                    <w:left w:val="none" w:sz="0" w:space="0" w:color="auto"/>
                    <w:bottom w:val="none" w:sz="0" w:space="0" w:color="auto"/>
                    <w:right w:val="none" w:sz="0" w:space="0" w:color="auto"/>
                  </w:divBdr>
                  <w:divsChild>
                    <w:div w:id="709450564">
                      <w:marLeft w:val="0"/>
                      <w:marRight w:val="0"/>
                      <w:marTop w:val="0"/>
                      <w:marBottom w:val="0"/>
                      <w:divBdr>
                        <w:top w:val="none" w:sz="0" w:space="0" w:color="auto"/>
                        <w:left w:val="none" w:sz="0" w:space="0" w:color="auto"/>
                        <w:bottom w:val="none" w:sz="0" w:space="0" w:color="auto"/>
                        <w:right w:val="none" w:sz="0" w:space="0" w:color="auto"/>
                      </w:divBdr>
                      <w:divsChild>
                        <w:div w:id="1091048200">
                          <w:marLeft w:val="0"/>
                          <w:marRight w:val="0"/>
                          <w:marTop w:val="0"/>
                          <w:marBottom w:val="0"/>
                          <w:divBdr>
                            <w:top w:val="none" w:sz="0" w:space="0" w:color="auto"/>
                            <w:left w:val="none" w:sz="0" w:space="0" w:color="auto"/>
                            <w:bottom w:val="none" w:sz="0" w:space="0" w:color="auto"/>
                            <w:right w:val="none" w:sz="0" w:space="0" w:color="auto"/>
                          </w:divBdr>
                          <w:divsChild>
                            <w:div w:id="9316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speech_25_439" TargetMode="External"/><Relationship Id="rId2" Type="http://schemas.openxmlformats.org/officeDocument/2006/relationships/hyperlink" Target="https://www.consilium.europa.eu/nl/policies/package-travel/" TargetMode="External"/><Relationship Id="rId1" Type="http://schemas.openxmlformats.org/officeDocument/2006/relationships/hyperlink" Target="https://ec.europa.eu/commission/presscorner/detail/en/ip_22_649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1020</ap:Words>
  <ap:Characters>6187</ap:Characters>
  <ap:DocSecurity>0</ap:DocSecurity>
  <ap:Lines>51</ap:Lines>
  <ap:Paragraphs>14</ap:Paragraphs>
  <ap:ScaleCrop>false</ap:ScaleCrop>
  <ap:LinksUpToDate>false</ap:LinksUpToDate>
  <ap:CharactersWithSpaces>7193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2025-06-12T12:33:00.0000000Z</dcterms:created>
  <dcterms:modified xsi:type="dcterms:W3CDTF">2025-06-12T12:34:00.0000000Z</dcterms:modified>
  <dc:description>------------------------</dc:description>
  <dc:subject/>
  <keywords/>
  <version/>
  <category/>
</coreProperties>
</file>