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392EB0" w:rsidRDefault="00340ECA" w14:paraId="159AAA29" w14:textId="77777777"/>
    <w:p w:rsidR="007E1B97" w:rsidP="00392EB0" w:rsidRDefault="007E1B97" w14:paraId="4CFF4358" w14:textId="77777777">
      <w:r w:rsidRPr="007E1B97">
        <w:t xml:space="preserve">Geachte Voorzitter, </w:t>
      </w:r>
    </w:p>
    <w:p w:rsidR="007E1B97" w:rsidP="00392EB0" w:rsidRDefault="007E1B97" w14:paraId="7C33D3E2" w14:textId="77777777"/>
    <w:p w:rsidR="00D22441" w:rsidP="00392EB0" w:rsidRDefault="007E1B97" w14:paraId="40123F17" w14:textId="4DFD8F7E">
      <w:r w:rsidRPr="007E1B97">
        <w:t xml:space="preserve">De vragen van het lid </w:t>
      </w:r>
      <w:r>
        <w:t>Eerdmans</w:t>
      </w:r>
      <w:r w:rsidRPr="007E1B97">
        <w:t xml:space="preserve"> (</w:t>
      </w:r>
      <w:r>
        <w:t>JA21</w:t>
      </w:r>
      <w:r w:rsidRPr="007E1B97">
        <w:t xml:space="preserve">) over </w:t>
      </w:r>
      <w:r>
        <w:t>de wederom uitgestelde windturbinenormen</w:t>
      </w:r>
      <w:r w:rsidRPr="007E1B97">
        <w:t xml:space="preserve"> (kenmerk 2025Z08790), ingezonden op </w:t>
      </w:r>
      <w:r>
        <w:t>7</w:t>
      </w:r>
      <w:r w:rsidRPr="007E1B97">
        <w:t xml:space="preserve"> </w:t>
      </w:r>
      <w:r>
        <w:t>mei</w:t>
      </w:r>
      <w:r w:rsidRPr="007E1B97">
        <w:t xml:space="preserve"> 2025, kunnen niet binnen de gebruikelijke termijn worden beantwoord. De reden van uitstel is dat interdepartementale afstemming meer tijd vraagt. </w:t>
      </w:r>
      <w:r w:rsidR="00974186">
        <w:t>Het kabinet</w:t>
      </w:r>
      <w:r w:rsidRPr="007E1B97" w:rsidR="00974186">
        <w:t xml:space="preserve"> </w:t>
      </w:r>
      <w:r w:rsidRPr="007E1B97">
        <w:t xml:space="preserve">zal </w:t>
      </w:r>
      <w:r w:rsidR="00887E30">
        <w:t>de</w:t>
      </w:r>
      <w:r w:rsidRPr="007E1B97">
        <w:t xml:space="preserve"> Kamer zo spoedig mogelijk de antwoorden op de vragen doen toekomen.</w:t>
      </w:r>
    </w:p>
    <w:p w:rsidR="00D22441" w:rsidP="00392EB0" w:rsidRDefault="00D22441" w14:paraId="170B321F" w14:textId="77777777"/>
    <w:p w:rsidR="00D22441" w:rsidP="00392EB0" w:rsidRDefault="00D22441" w14:paraId="238E7DCB" w14:textId="77777777"/>
    <w:p w:rsidR="00D22441" w:rsidP="00392EB0" w:rsidRDefault="00D22441" w14:paraId="2C7CA6DE" w14:textId="77777777"/>
    <w:p w:rsidR="00D22441" w:rsidP="00392EB0" w:rsidRDefault="00D22441" w14:paraId="451A6F7C" w14:textId="77777777"/>
    <w:p w:rsidR="00D22441" w:rsidP="00392EB0" w:rsidRDefault="007E1B97" w14:paraId="2233C3E9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392EB0" w:rsidRDefault="007E1B97" w14:paraId="36EF8FA5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392EB0" w:rsidRDefault="00BC222D" w14:paraId="1F668A28" w14:textId="77777777"/>
    <w:p w:rsidR="00BC222D" w:rsidP="00392EB0" w:rsidRDefault="00BC222D" w14:paraId="76E33188" w14:textId="77777777"/>
    <w:p w:rsidR="00BC222D" w:rsidP="00392EB0" w:rsidRDefault="00BC222D" w14:paraId="04F02360" w14:textId="77777777"/>
    <w:p w:rsidR="00BC222D" w:rsidP="00392EB0" w:rsidRDefault="00BC222D" w14:paraId="0B89BBD2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D126" w14:textId="77777777" w:rsidR="00232594" w:rsidRDefault="00232594">
      <w:r>
        <w:separator/>
      </w:r>
    </w:p>
    <w:p w14:paraId="3FB29FC2" w14:textId="77777777" w:rsidR="00232594" w:rsidRDefault="00232594"/>
  </w:endnote>
  <w:endnote w:type="continuationSeparator" w:id="0">
    <w:p w14:paraId="33B6025A" w14:textId="77777777" w:rsidR="00232594" w:rsidRDefault="00232594">
      <w:r>
        <w:continuationSeparator/>
      </w:r>
    </w:p>
    <w:p w14:paraId="688508AA" w14:textId="77777777" w:rsidR="00232594" w:rsidRDefault="00232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72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A3D54" w14:paraId="600B67F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4B4488F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35070FD" w14:textId="72F5EBE0" w:rsidR="00527BD4" w:rsidRPr="00645414" w:rsidRDefault="007E1B9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887E30">
            <w:t>2</w:t>
          </w:r>
          <w:r w:rsidR="00BC222D">
            <w:fldChar w:fldCharType="end"/>
          </w:r>
        </w:p>
      </w:tc>
    </w:tr>
  </w:tbl>
  <w:p w14:paraId="30A112B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A3D54" w14:paraId="540440F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97D203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049385E" w14:textId="2EF33C10" w:rsidR="00527BD4" w:rsidRPr="00ED539E" w:rsidRDefault="007E1B9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E80EE2">
            <w:t>1</w:t>
          </w:r>
          <w:r w:rsidR="00BC222D">
            <w:fldChar w:fldCharType="end"/>
          </w:r>
        </w:p>
      </w:tc>
    </w:tr>
  </w:tbl>
  <w:p w14:paraId="423C52B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F3EF9C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F440" w14:textId="77777777" w:rsidR="00232594" w:rsidRDefault="00232594">
      <w:r>
        <w:separator/>
      </w:r>
    </w:p>
    <w:p w14:paraId="431112C4" w14:textId="77777777" w:rsidR="00232594" w:rsidRDefault="00232594"/>
  </w:footnote>
  <w:footnote w:type="continuationSeparator" w:id="0">
    <w:p w14:paraId="6F724452" w14:textId="77777777" w:rsidR="00232594" w:rsidRDefault="00232594">
      <w:r>
        <w:continuationSeparator/>
      </w:r>
    </w:p>
    <w:p w14:paraId="0DB3E6C5" w14:textId="77777777" w:rsidR="00232594" w:rsidRDefault="00232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A3D54" w14:paraId="68F870BB" w14:textId="77777777" w:rsidTr="00A50CF6">
      <w:tc>
        <w:tcPr>
          <w:tcW w:w="2156" w:type="dxa"/>
          <w:shd w:val="clear" w:color="auto" w:fill="auto"/>
        </w:tcPr>
        <w:p w14:paraId="118CFDFC" w14:textId="77777777" w:rsidR="00527BD4" w:rsidRPr="005819CE" w:rsidRDefault="007E1B9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BA3D54" w14:paraId="718C9D3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E099B04" w14:textId="77777777" w:rsidR="00527BD4" w:rsidRPr="005819CE" w:rsidRDefault="00527BD4" w:rsidP="00A50CF6"/>
      </w:tc>
    </w:tr>
    <w:tr w:rsidR="00BA3D54" w14:paraId="0A91152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A77A8EF" w14:textId="77777777" w:rsidR="00527BD4" w:rsidRDefault="007E1B97" w:rsidP="003A5290">
          <w:pPr>
            <w:pStyle w:val="Huisstijl-Kopje"/>
          </w:pPr>
          <w:r>
            <w:t>Ons kenmerk</w:t>
          </w:r>
        </w:p>
        <w:p w14:paraId="1B98B8F6" w14:textId="77777777" w:rsidR="00502512" w:rsidRPr="00502512" w:rsidRDefault="007E1B9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99241480</w:t>
          </w:r>
        </w:p>
        <w:p w14:paraId="4CFC6A91" w14:textId="77777777" w:rsidR="00527BD4" w:rsidRPr="005819CE" w:rsidRDefault="00527BD4" w:rsidP="00361A56">
          <w:pPr>
            <w:pStyle w:val="Huisstijl-Kopje"/>
          </w:pPr>
        </w:p>
      </w:tc>
    </w:tr>
  </w:tbl>
  <w:p w14:paraId="7AE5D9F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A3D54" w14:paraId="02037DD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A474E8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9BF983" w14:textId="77777777" w:rsidR="00527BD4" w:rsidRDefault="007E1B9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F99D505" wp14:editId="2B8E116F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C01572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AFEBF1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9F60BC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A3D54" w14:paraId="4B8F0370" w14:textId="77777777" w:rsidTr="00A50CF6">
      <w:tc>
        <w:tcPr>
          <w:tcW w:w="2160" w:type="dxa"/>
          <w:shd w:val="clear" w:color="auto" w:fill="auto"/>
        </w:tcPr>
        <w:p w14:paraId="6F2FD9FD" w14:textId="77777777" w:rsidR="00527BD4" w:rsidRPr="005819CE" w:rsidRDefault="007E1B9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19CABE5E" w14:textId="77777777" w:rsidR="00527BD4" w:rsidRPr="00BE5ED9" w:rsidRDefault="007E1B9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1F5CE94" w14:textId="77777777" w:rsidR="00EF495B" w:rsidRDefault="007E1B9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E02C09C" w14:textId="77777777" w:rsidR="00EF495B" w:rsidRPr="005B3814" w:rsidRDefault="007E1B9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7C06929" w14:textId="0ABEFD83" w:rsidR="00527BD4" w:rsidRPr="00392EB0" w:rsidRDefault="007E1B9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BA3D54" w14:paraId="0351209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883CCB5" w14:textId="77777777" w:rsidR="00527BD4" w:rsidRPr="005819CE" w:rsidRDefault="00527BD4" w:rsidP="00A50CF6"/>
      </w:tc>
    </w:tr>
    <w:tr w:rsidR="00BA3D54" w14:paraId="56236CDA" w14:textId="77777777" w:rsidTr="00A50CF6">
      <w:tc>
        <w:tcPr>
          <w:tcW w:w="2160" w:type="dxa"/>
          <w:shd w:val="clear" w:color="auto" w:fill="auto"/>
        </w:tcPr>
        <w:p w14:paraId="5A5CC6E1" w14:textId="77777777" w:rsidR="000C0163" w:rsidRPr="005819CE" w:rsidRDefault="007E1B9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4468726" w14:textId="3FFB8AA4" w:rsidR="000C0163" w:rsidRPr="005819CE" w:rsidRDefault="007E1B97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 w:rsidR="00392EB0" w:rsidRPr="00392EB0">
            <w:t>99241054</w:t>
          </w:r>
        </w:p>
        <w:p w14:paraId="59B0290B" w14:textId="77777777" w:rsidR="00527BD4" w:rsidRPr="005819CE" w:rsidRDefault="00527BD4" w:rsidP="00392EB0">
          <w:pPr>
            <w:pStyle w:val="Huisstijl-Gegeven"/>
          </w:pPr>
        </w:p>
      </w:tc>
    </w:tr>
  </w:tbl>
  <w:p w14:paraId="2813C99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A3D54" w14:paraId="30ECE97A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A28F933" w14:textId="77777777" w:rsidR="00527BD4" w:rsidRPr="00BC3B53" w:rsidRDefault="007E1B9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A3D54" w14:paraId="3C5F6E1D" w14:textId="77777777" w:rsidTr="007610AA">
      <w:tc>
        <w:tcPr>
          <w:tcW w:w="7520" w:type="dxa"/>
          <w:gridSpan w:val="2"/>
          <w:shd w:val="clear" w:color="auto" w:fill="auto"/>
        </w:tcPr>
        <w:p w14:paraId="0BC5BFE5" w14:textId="77777777" w:rsidR="00527BD4" w:rsidRPr="00983E8F" w:rsidRDefault="00527BD4" w:rsidP="00A50CF6">
          <w:pPr>
            <w:pStyle w:val="Huisstijl-Rubricering"/>
          </w:pPr>
        </w:p>
      </w:tc>
    </w:tr>
    <w:tr w:rsidR="00BA3D54" w14:paraId="0564FC4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41011AC" w14:textId="77777777" w:rsidR="00527BD4" w:rsidRDefault="007E1B97" w:rsidP="00A50CF6">
          <w:pPr>
            <w:pStyle w:val="Huisstijl-NAW"/>
          </w:pPr>
          <w:r>
            <w:t xml:space="preserve">De Voorzitter van de Tweede Kamer </w:t>
          </w:r>
        </w:p>
        <w:p w14:paraId="6782C3BB" w14:textId="77777777" w:rsidR="00BA3D54" w:rsidRDefault="007E1B97">
          <w:pPr>
            <w:pStyle w:val="Huisstijl-NAW"/>
          </w:pPr>
          <w:r>
            <w:t>der Staten-Generaal</w:t>
          </w:r>
        </w:p>
        <w:p w14:paraId="1E9BCB61" w14:textId="77777777" w:rsidR="00BA3D54" w:rsidRDefault="007E1B97">
          <w:pPr>
            <w:pStyle w:val="Huisstijl-NAW"/>
          </w:pPr>
          <w:r>
            <w:t>Prinses Irenestraat 6</w:t>
          </w:r>
        </w:p>
        <w:p w14:paraId="59D61809" w14:textId="2E989DA4" w:rsidR="00BA3D54" w:rsidRDefault="007E1B97">
          <w:pPr>
            <w:pStyle w:val="Huisstijl-NAW"/>
          </w:pPr>
          <w:r>
            <w:t xml:space="preserve">2595 BD </w:t>
          </w:r>
          <w:r w:rsidR="00392EB0">
            <w:t xml:space="preserve"> </w:t>
          </w:r>
          <w:r>
            <w:t>DEN HAAG</w:t>
          </w:r>
        </w:p>
      </w:tc>
    </w:tr>
    <w:tr w:rsidR="00BA3D54" w14:paraId="2E858AD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E2EA53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A3D54" w14:paraId="24F4078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42B7194" w14:textId="77777777" w:rsidR="00527BD4" w:rsidRPr="007709EF" w:rsidRDefault="007E1B9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1B12C0F" w14:textId="4B2AB2F3" w:rsidR="00527BD4" w:rsidRPr="007709EF" w:rsidRDefault="00FB2953" w:rsidP="00A50CF6">
          <w:r>
            <w:t>5 juni 2025</w:t>
          </w:r>
        </w:p>
      </w:tc>
    </w:tr>
    <w:tr w:rsidR="00BA3D54" w14:paraId="64B7D0B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0D0A15A" w14:textId="77777777" w:rsidR="00527BD4" w:rsidRPr="007709EF" w:rsidRDefault="007E1B9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ECACA19" w14:textId="52292CB1" w:rsidR="00527BD4" w:rsidRPr="007709EF" w:rsidRDefault="007E1B97" w:rsidP="00A50CF6">
          <w:bookmarkStart w:id="0" w:name="_Hlk200025394"/>
          <w:r>
            <w:t>Uitstel beantwoording Kamervragen over de wederom uitgestelde windturbinenormen</w:t>
          </w:r>
          <w:bookmarkEnd w:id="0"/>
        </w:p>
      </w:tc>
    </w:tr>
  </w:tbl>
  <w:p w14:paraId="7ACFAA3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1EC70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F5A4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E0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9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E1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61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88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29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A5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53A76E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5AA6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AD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A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8F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1C3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C7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45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D88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724383">
    <w:abstractNumId w:val="10"/>
  </w:num>
  <w:num w:numId="2" w16cid:durableId="623728152">
    <w:abstractNumId w:val="7"/>
  </w:num>
  <w:num w:numId="3" w16cid:durableId="1329022740">
    <w:abstractNumId w:val="6"/>
  </w:num>
  <w:num w:numId="4" w16cid:durableId="335038782">
    <w:abstractNumId w:val="5"/>
  </w:num>
  <w:num w:numId="5" w16cid:durableId="1250967290">
    <w:abstractNumId w:val="4"/>
  </w:num>
  <w:num w:numId="6" w16cid:durableId="115606309">
    <w:abstractNumId w:val="8"/>
  </w:num>
  <w:num w:numId="7" w16cid:durableId="922035755">
    <w:abstractNumId w:val="3"/>
  </w:num>
  <w:num w:numId="8" w16cid:durableId="1350134982">
    <w:abstractNumId w:val="2"/>
  </w:num>
  <w:num w:numId="9" w16cid:durableId="1009214565">
    <w:abstractNumId w:val="1"/>
  </w:num>
  <w:num w:numId="10" w16cid:durableId="698898451">
    <w:abstractNumId w:val="0"/>
  </w:num>
  <w:num w:numId="11" w16cid:durableId="1364093811">
    <w:abstractNumId w:val="9"/>
  </w:num>
  <w:num w:numId="12" w16cid:durableId="1340544519">
    <w:abstractNumId w:val="11"/>
  </w:num>
  <w:num w:numId="13" w16cid:durableId="1864977904">
    <w:abstractNumId w:val="13"/>
  </w:num>
  <w:num w:numId="14" w16cid:durableId="9721338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445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2594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EB0"/>
    <w:rsid w:val="00393696"/>
    <w:rsid w:val="00393963"/>
    <w:rsid w:val="00395575"/>
    <w:rsid w:val="00395672"/>
    <w:rsid w:val="003A06C8"/>
    <w:rsid w:val="003A0D7C"/>
    <w:rsid w:val="003A3893"/>
    <w:rsid w:val="003A5290"/>
    <w:rsid w:val="003B0155"/>
    <w:rsid w:val="003B2BAB"/>
    <w:rsid w:val="003B4072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1080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399F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1B97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7E30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4186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3D54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026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0EE2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2953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22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97418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379</ap:Characters>
  <ap:DocSecurity>0</ap:DocSecurity>
  <ap:Lines>3</ap:Lines>
  <ap:Paragraphs>1</ap:Paragraphs>
  <ap:ScaleCrop>false</ap:ScaleCrop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2025-06-05T12:19:00.0000000Z</dcterms:created>
  <dcterms:modified xsi:type="dcterms:W3CDTF">2025-06-05T12:19:00.0000000Z</dcterms:modified>
  <dc:description>------------------------</dc:description>
  <dc:subject/>
  <keywords/>
  <version/>
  <category/>
</coreProperties>
</file>