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365B" w:rsidR="00F96171" w:rsidP="009F415A" w:rsidRDefault="00F96171" w14:paraId="573032D2" w14:textId="4614252E">
      <w:pPr>
        <w:jc w:val="both"/>
        <w:rPr>
          <w:rFonts w:eastAsia="Verdana" w:cs="Verdana"/>
          <w:szCs w:val="18"/>
        </w:rPr>
      </w:pPr>
      <w:r w:rsidRPr="0005365B">
        <w:rPr>
          <w:rFonts w:eastAsia="Verdana" w:cs="Verdana"/>
          <w:szCs w:val="18"/>
        </w:rPr>
        <w:t xml:space="preserve">Geachte </w:t>
      </w:r>
      <w:r w:rsidR="00C63A8B">
        <w:rPr>
          <w:rFonts w:eastAsia="Verdana" w:cs="Verdana"/>
          <w:szCs w:val="18"/>
        </w:rPr>
        <w:t>V</w:t>
      </w:r>
      <w:r w:rsidRPr="0005365B">
        <w:rPr>
          <w:rFonts w:eastAsia="Verdana" w:cs="Verdana"/>
          <w:szCs w:val="18"/>
        </w:rPr>
        <w:t>oorzitter,</w:t>
      </w:r>
    </w:p>
    <w:p w:rsidRPr="0005365B" w:rsidR="00F96171" w:rsidP="009F415A" w:rsidRDefault="00F96171" w14:paraId="57FE953E" w14:textId="77777777">
      <w:pPr>
        <w:jc w:val="both"/>
        <w:rPr>
          <w:rFonts w:eastAsia="Verdana" w:cs="Verdana"/>
          <w:szCs w:val="18"/>
        </w:rPr>
      </w:pPr>
    </w:p>
    <w:p w:rsidRPr="0005365B" w:rsidR="00F96171" w:rsidP="009F415A" w:rsidRDefault="00F96171" w14:paraId="53070564" w14:textId="7D317719">
      <w:pPr>
        <w:jc w:val="both"/>
        <w:rPr>
          <w:rFonts w:eastAsia="Verdana" w:cs="Verdana"/>
        </w:rPr>
      </w:pPr>
      <w:r w:rsidRPr="0005365B">
        <w:rPr>
          <w:rFonts w:eastAsia="Verdana" w:cs="Verdana"/>
        </w:rPr>
        <w:t xml:space="preserve">Op </w:t>
      </w:r>
      <w:r w:rsidRPr="0005365B" w:rsidR="00170256">
        <w:rPr>
          <w:rFonts w:eastAsia="Verdana" w:cs="Verdana"/>
        </w:rPr>
        <w:t xml:space="preserve">19 mei jl. </w:t>
      </w:r>
      <w:r w:rsidRPr="0005365B" w:rsidR="418D8BA4">
        <w:rPr>
          <w:rFonts w:eastAsia="Verdana" w:cs="Verdana"/>
        </w:rPr>
        <w:t>vond</w:t>
      </w:r>
      <w:r w:rsidRPr="0005365B" w:rsidR="00170256">
        <w:rPr>
          <w:rFonts w:eastAsia="Verdana" w:cs="Verdana"/>
        </w:rPr>
        <w:t xml:space="preserve"> het wetgevingsoverleg over </w:t>
      </w:r>
      <w:r w:rsidRPr="0005365B" w:rsidR="4E073503">
        <w:rPr>
          <w:rFonts w:eastAsia="Verdana" w:cs="Verdana"/>
        </w:rPr>
        <w:t>het wetsvoorstel</w:t>
      </w:r>
      <w:r w:rsidRPr="0005365B" w:rsidR="00170256">
        <w:rPr>
          <w:rFonts w:eastAsia="Verdana" w:cs="Verdana"/>
        </w:rPr>
        <w:t xml:space="preserve"> Wet </w:t>
      </w:r>
      <w:r w:rsidRPr="0005365B" w:rsidR="4E073503">
        <w:rPr>
          <w:rFonts w:eastAsia="Verdana" w:cs="Verdana"/>
        </w:rPr>
        <w:t xml:space="preserve">houdende regels omtrent productie, transport en levering van warmte (Wet </w:t>
      </w:r>
      <w:r w:rsidRPr="0005365B" w:rsidR="00170256">
        <w:rPr>
          <w:rFonts w:eastAsia="Verdana" w:cs="Verdana"/>
        </w:rPr>
        <w:t>collectieve warmte</w:t>
      </w:r>
      <w:r w:rsidRPr="0005365B" w:rsidR="4E073503">
        <w:rPr>
          <w:rFonts w:eastAsia="Verdana" w:cs="Verdana"/>
        </w:rPr>
        <w:t>)</w:t>
      </w:r>
      <w:r w:rsidRPr="0005365B">
        <w:rPr>
          <w:rFonts w:eastAsia="Verdana" w:cs="Verdana"/>
        </w:rPr>
        <w:t xml:space="preserve"> </w:t>
      </w:r>
      <w:r w:rsidRPr="0005365B" w:rsidR="00170256">
        <w:rPr>
          <w:rFonts w:eastAsia="Verdana" w:cs="Verdana"/>
        </w:rPr>
        <w:t xml:space="preserve">plaats. In dat debat kwamen diverse onderwerpen aan de orde </w:t>
      </w:r>
      <w:r w:rsidRPr="0005365B" w:rsidR="002B413C">
        <w:rPr>
          <w:rFonts w:eastAsia="Verdana" w:cs="Verdana"/>
        </w:rPr>
        <w:t>waaro</w:t>
      </w:r>
      <w:r w:rsidRPr="0005365B" w:rsidR="00914B05">
        <w:rPr>
          <w:rFonts w:eastAsia="Verdana" w:cs="Verdana"/>
        </w:rPr>
        <w:t>ver</w:t>
      </w:r>
      <w:r w:rsidRPr="0005365B" w:rsidR="002B413C">
        <w:rPr>
          <w:rFonts w:eastAsia="Verdana" w:cs="Verdana"/>
        </w:rPr>
        <w:t xml:space="preserve"> </w:t>
      </w:r>
      <w:r w:rsidRPr="0005365B" w:rsidR="29F62019">
        <w:rPr>
          <w:rFonts w:eastAsia="Verdana" w:cs="Verdana"/>
        </w:rPr>
        <w:t xml:space="preserve">is toegezegd dat </w:t>
      </w:r>
      <w:r w:rsidRPr="0005365B" w:rsidR="18E9BAAD">
        <w:rPr>
          <w:rFonts w:eastAsia="Verdana" w:cs="Verdana"/>
        </w:rPr>
        <w:t xml:space="preserve">het kabinet </w:t>
      </w:r>
      <w:r w:rsidRPr="0005365B" w:rsidR="000060A3">
        <w:rPr>
          <w:rFonts w:eastAsia="Verdana" w:cs="Verdana"/>
        </w:rPr>
        <w:t>i</w:t>
      </w:r>
      <w:r w:rsidRPr="0005365B" w:rsidR="00CC1C63">
        <w:rPr>
          <w:rFonts w:eastAsia="Verdana" w:cs="Verdana"/>
        </w:rPr>
        <w:t xml:space="preserve">n deze brief </w:t>
      </w:r>
      <w:r w:rsidRPr="0005365B" w:rsidR="73B57A79">
        <w:rPr>
          <w:rFonts w:eastAsia="Verdana" w:cs="Verdana"/>
        </w:rPr>
        <w:t>zal</w:t>
      </w:r>
      <w:r w:rsidRPr="0005365B" w:rsidR="65455159">
        <w:rPr>
          <w:rFonts w:eastAsia="Verdana" w:cs="Verdana"/>
        </w:rPr>
        <w:t xml:space="preserve"> </w:t>
      </w:r>
      <w:r w:rsidRPr="0005365B" w:rsidR="00CC1C63">
        <w:rPr>
          <w:rFonts w:eastAsia="Verdana" w:cs="Verdana"/>
        </w:rPr>
        <w:t>ingaan</w:t>
      </w:r>
      <w:r w:rsidRPr="0005365B" w:rsidR="003330F3">
        <w:rPr>
          <w:rFonts w:eastAsia="Verdana" w:cs="Verdana"/>
        </w:rPr>
        <w:t>,</w:t>
      </w:r>
      <w:r w:rsidRPr="0005365B" w:rsidR="00CC1C63">
        <w:rPr>
          <w:rFonts w:eastAsia="Verdana" w:cs="Verdana"/>
        </w:rPr>
        <w:t xml:space="preserve"> </w:t>
      </w:r>
      <w:r w:rsidRPr="0005365B" w:rsidR="00170256">
        <w:rPr>
          <w:rFonts w:eastAsia="Verdana" w:cs="Verdana"/>
        </w:rPr>
        <w:t>voor het plenaire debat op 10 juni.</w:t>
      </w:r>
      <w:r w:rsidRPr="0005365B">
        <w:rPr>
          <w:rFonts w:eastAsia="Verdana" w:cs="Verdana"/>
        </w:rPr>
        <w:t xml:space="preserve"> </w:t>
      </w:r>
      <w:r w:rsidRPr="0005365B" w:rsidR="77121E05">
        <w:rPr>
          <w:rFonts w:eastAsia="Verdana" w:cs="Verdana"/>
        </w:rPr>
        <w:t xml:space="preserve">Dit zijn: </w:t>
      </w:r>
    </w:p>
    <w:p w:rsidRPr="0005365B" w:rsidR="5D7E71E3" w:rsidP="009F415A" w:rsidRDefault="5EBB70A3" w14:paraId="22DD7CEE" w14:textId="5198C878">
      <w:pPr>
        <w:pStyle w:val="Lijstalinea"/>
        <w:numPr>
          <w:ilvl w:val="0"/>
          <w:numId w:val="40"/>
        </w:numPr>
        <w:spacing w:after="0" w:line="240" w:lineRule="atLeast"/>
        <w:rPr>
          <w:rFonts w:ascii="Verdana" w:hAnsi="Verdana" w:eastAsia="Verdana" w:cs="Verdana"/>
          <w:sz w:val="18"/>
          <w:szCs w:val="18"/>
        </w:rPr>
      </w:pPr>
      <w:r w:rsidRPr="0005365B">
        <w:rPr>
          <w:rFonts w:ascii="Verdana" w:hAnsi="Verdana"/>
          <w:sz w:val="18"/>
          <w:szCs w:val="18"/>
        </w:rPr>
        <w:t>Toelichting b</w:t>
      </w:r>
      <w:r w:rsidRPr="0005365B" w:rsidR="7702150A">
        <w:rPr>
          <w:rFonts w:ascii="Verdana" w:hAnsi="Verdana"/>
          <w:sz w:val="18"/>
          <w:szCs w:val="18"/>
        </w:rPr>
        <w:t>orging</w:t>
      </w:r>
      <w:r w:rsidRPr="0005365B" w:rsidR="7472D853">
        <w:rPr>
          <w:rFonts w:ascii="Verdana" w:hAnsi="Verdana" w:eastAsia="Verdana"/>
          <w:sz w:val="18"/>
          <w:szCs w:val="18"/>
        </w:rPr>
        <w:t xml:space="preserve"> integraliteit energiesysteem</w:t>
      </w:r>
      <w:r w:rsidRPr="0005365B" w:rsidR="00233F79">
        <w:rPr>
          <w:rFonts w:ascii="Verdana" w:hAnsi="Verdana" w:eastAsia="Verdana"/>
          <w:sz w:val="18"/>
          <w:szCs w:val="18"/>
        </w:rPr>
        <w:t xml:space="preserve"> </w:t>
      </w:r>
      <w:r w:rsidRPr="0005365B" w:rsidR="0FDE22F2">
        <w:rPr>
          <w:rFonts w:ascii="Verdana" w:hAnsi="Verdana"/>
          <w:sz w:val="18"/>
          <w:szCs w:val="18"/>
        </w:rPr>
        <w:t>en</w:t>
      </w:r>
      <w:r w:rsidRPr="0005365B" w:rsidR="00233F79">
        <w:rPr>
          <w:rFonts w:ascii="Verdana" w:hAnsi="Verdana" w:eastAsia="Verdana"/>
          <w:sz w:val="18"/>
          <w:szCs w:val="18"/>
        </w:rPr>
        <w:t xml:space="preserve"> </w:t>
      </w:r>
      <w:r w:rsidRPr="0005365B" w:rsidR="00233F79">
        <w:rPr>
          <w:rFonts w:ascii="Verdana" w:hAnsi="Verdana" w:eastAsia="Verdana" w:cs="Verdana"/>
          <w:sz w:val="18"/>
          <w:szCs w:val="18"/>
        </w:rPr>
        <w:t>rol van kavelplannen</w:t>
      </w:r>
      <w:r w:rsidRPr="0005365B" w:rsidR="7472D853">
        <w:rPr>
          <w:rFonts w:ascii="Verdana" w:hAnsi="Verdana" w:eastAsia="Verdana" w:cs="Verdana"/>
          <w:sz w:val="18"/>
          <w:szCs w:val="18"/>
        </w:rPr>
        <w:t xml:space="preserve"> </w:t>
      </w:r>
      <w:r w:rsidRPr="0005365B" w:rsidR="6E2A5ADC">
        <w:rPr>
          <w:rFonts w:ascii="Verdana" w:hAnsi="Verdana" w:eastAsia="Verdana" w:cs="Verdana"/>
          <w:sz w:val="18"/>
          <w:szCs w:val="18"/>
        </w:rPr>
        <w:t>(Kamerlid Kr</w:t>
      </w:r>
      <w:r w:rsidRPr="0005365B" w:rsidR="65E75C71">
        <w:rPr>
          <w:rFonts w:ascii="Verdana" w:hAnsi="Verdana" w:eastAsia="Verdana" w:cs="Verdana"/>
          <w:sz w:val="18"/>
          <w:szCs w:val="18"/>
        </w:rPr>
        <w:t>öger - GL</w:t>
      </w:r>
      <w:r w:rsidRPr="0005365B" w:rsidR="363607B6">
        <w:rPr>
          <w:rFonts w:ascii="Verdana" w:hAnsi="Verdana" w:eastAsia="Verdana" w:cs="Verdana"/>
          <w:sz w:val="18"/>
          <w:szCs w:val="18"/>
        </w:rPr>
        <w:t>/</w:t>
      </w:r>
      <w:r w:rsidRPr="0005365B" w:rsidR="65E75C71">
        <w:rPr>
          <w:rFonts w:ascii="Verdana" w:hAnsi="Verdana" w:eastAsia="Verdana" w:cs="Verdana"/>
          <w:sz w:val="18"/>
          <w:szCs w:val="18"/>
        </w:rPr>
        <w:t xml:space="preserve">PvdA) </w:t>
      </w:r>
    </w:p>
    <w:p w:rsidRPr="0005365B" w:rsidR="00F96171" w:rsidP="009F415A" w:rsidRDefault="4964293C" w14:paraId="4771C93E" w14:textId="5EFB3546">
      <w:pPr>
        <w:pStyle w:val="Lijstalinea"/>
        <w:numPr>
          <w:ilvl w:val="0"/>
          <w:numId w:val="40"/>
        </w:numPr>
        <w:spacing w:after="0" w:line="240" w:lineRule="atLeast"/>
        <w:rPr>
          <w:rFonts w:ascii="Verdana" w:hAnsi="Verdana" w:eastAsia="Segoe UI" w:cs="Tahoma"/>
          <w:color w:val="000000" w:themeColor="text1"/>
          <w:sz w:val="18"/>
          <w:szCs w:val="18"/>
        </w:rPr>
      </w:pPr>
      <w:r w:rsidRPr="0005365B">
        <w:rPr>
          <w:rFonts w:ascii="Verdana" w:hAnsi="Verdana" w:eastAsia="Verdana" w:cs="Verdana"/>
          <w:sz w:val="18"/>
          <w:szCs w:val="18"/>
        </w:rPr>
        <w:t xml:space="preserve">Appreciatie amendement </w:t>
      </w:r>
      <w:r w:rsidRPr="0005365B" w:rsidR="4CD394DD">
        <w:rPr>
          <w:rFonts w:ascii="Verdana" w:hAnsi="Verdana" w:eastAsia="Verdana" w:cs="Verdana"/>
          <w:sz w:val="18"/>
          <w:szCs w:val="18"/>
        </w:rPr>
        <w:t>'eerst komt eerst maalt</w:t>
      </w:r>
      <w:r w:rsidRPr="0005365B" w:rsidR="5B5FA1C6">
        <w:rPr>
          <w:rFonts w:ascii="Verdana" w:hAnsi="Verdana" w:eastAsia="Verdana" w:cs="Verdana"/>
          <w:sz w:val="18"/>
          <w:szCs w:val="18"/>
        </w:rPr>
        <w:t>' (</w:t>
      </w:r>
      <w:r w:rsidRPr="0005365B" w:rsidR="7141BF6D">
        <w:rPr>
          <w:rFonts w:ascii="Verdana" w:hAnsi="Verdana" w:eastAsia="Verdana" w:cs="Verdana"/>
          <w:sz w:val="18"/>
          <w:szCs w:val="18"/>
        </w:rPr>
        <w:t>Flach (SGP))</w:t>
      </w:r>
    </w:p>
    <w:p w:rsidRPr="0005365B" w:rsidR="00F96171" w:rsidP="009F415A" w:rsidRDefault="7A7A8A5D" w14:paraId="6EBBB340" w14:textId="0D47C8CF">
      <w:pPr>
        <w:pStyle w:val="Lijstalinea"/>
        <w:numPr>
          <w:ilvl w:val="0"/>
          <w:numId w:val="40"/>
        </w:numPr>
        <w:spacing w:after="0" w:line="240" w:lineRule="atLeast"/>
        <w:rPr>
          <w:rFonts w:ascii="Verdana" w:hAnsi="Verdana" w:eastAsia="Segoe UI" w:cs="Tahoma"/>
          <w:color w:val="000000" w:themeColor="text1"/>
          <w:sz w:val="18"/>
          <w:szCs w:val="18"/>
        </w:rPr>
      </w:pPr>
      <w:r w:rsidRPr="0005365B">
        <w:rPr>
          <w:rFonts w:ascii="Verdana" w:hAnsi="Verdana" w:eastAsia="Segoe UI" w:cs="Tahoma"/>
          <w:color w:val="000000" w:themeColor="text1"/>
          <w:sz w:val="18"/>
          <w:szCs w:val="18"/>
        </w:rPr>
        <w:t>A</w:t>
      </w:r>
      <w:r w:rsidRPr="0005365B" w:rsidR="2C4B1169">
        <w:rPr>
          <w:rFonts w:ascii="Verdana" w:hAnsi="Verdana" w:eastAsia="Segoe UI" w:cs="Tahoma"/>
          <w:color w:val="000000" w:themeColor="text1"/>
          <w:sz w:val="18"/>
          <w:szCs w:val="18"/>
        </w:rPr>
        <w:t xml:space="preserve">mendementen verlenging </w:t>
      </w:r>
      <w:r w:rsidRPr="0005365B" w:rsidR="11437960">
        <w:rPr>
          <w:rFonts w:ascii="Verdana" w:hAnsi="Verdana" w:eastAsia="Segoe UI" w:cs="Tahoma"/>
          <w:color w:val="000000" w:themeColor="text1"/>
          <w:sz w:val="18"/>
          <w:szCs w:val="18"/>
        </w:rPr>
        <w:t xml:space="preserve">ingroeiperiode en </w:t>
      </w:r>
      <w:r w:rsidRPr="0005365B" w:rsidR="644DC407">
        <w:rPr>
          <w:rFonts w:ascii="Verdana" w:hAnsi="Verdana" w:eastAsia="Segoe UI" w:cs="Tahoma"/>
          <w:color w:val="000000" w:themeColor="text1"/>
          <w:sz w:val="18"/>
          <w:szCs w:val="18"/>
        </w:rPr>
        <w:t>aanwijzings</w:t>
      </w:r>
      <w:r w:rsidRPr="0005365B" w:rsidR="0C363214">
        <w:rPr>
          <w:rFonts w:ascii="Verdana" w:hAnsi="Verdana" w:eastAsia="Segoe UI" w:cs="Tahoma"/>
          <w:color w:val="000000" w:themeColor="text1"/>
          <w:sz w:val="18"/>
          <w:szCs w:val="18"/>
        </w:rPr>
        <w:t>termijn</w:t>
      </w:r>
      <w:r w:rsidRPr="0005365B" w:rsidR="2C4B1169">
        <w:rPr>
          <w:rFonts w:ascii="Verdana" w:hAnsi="Verdana" w:eastAsia="Segoe UI" w:cs="Tahoma"/>
          <w:color w:val="000000" w:themeColor="text1"/>
          <w:sz w:val="18"/>
          <w:szCs w:val="18"/>
        </w:rPr>
        <w:t xml:space="preserve"> </w:t>
      </w:r>
    </w:p>
    <w:p w:rsidRPr="0005365B" w:rsidR="00F96171" w:rsidP="009F415A" w:rsidRDefault="6A4A16F8" w14:paraId="4DEE6594" w14:textId="1EFCA63A">
      <w:pPr>
        <w:pStyle w:val="Lijstalinea"/>
        <w:numPr>
          <w:ilvl w:val="1"/>
          <w:numId w:val="40"/>
        </w:numPr>
        <w:spacing w:after="0" w:line="240" w:lineRule="atLeast"/>
        <w:rPr>
          <w:rFonts w:ascii="Verdana" w:hAnsi="Verdana" w:eastAsia="Segoe UI" w:cs="Tahoma"/>
          <w:color w:val="000000" w:themeColor="text1"/>
          <w:sz w:val="18"/>
          <w:szCs w:val="18"/>
        </w:rPr>
      </w:pPr>
      <w:r w:rsidRPr="0005365B">
        <w:rPr>
          <w:rFonts w:ascii="Verdana" w:hAnsi="Verdana" w:eastAsia="Verdana" w:cs="Verdana"/>
          <w:sz w:val="18"/>
          <w:szCs w:val="18"/>
        </w:rPr>
        <w:t>A</w:t>
      </w:r>
      <w:r w:rsidRPr="0005365B" w:rsidR="2C274C85">
        <w:rPr>
          <w:rFonts w:ascii="Verdana" w:hAnsi="Verdana" w:eastAsia="Segoe UI" w:cs="Tahoma"/>
          <w:color w:val="000000" w:themeColor="text1"/>
          <w:sz w:val="18"/>
          <w:szCs w:val="18"/>
        </w:rPr>
        <w:t>ppreciatie amendement 16</w:t>
      </w:r>
      <w:r w:rsidRPr="0005365B" w:rsidR="15A8A3EC">
        <w:rPr>
          <w:rFonts w:ascii="Verdana" w:hAnsi="Verdana" w:eastAsia="Segoe UI" w:cs="Tahoma"/>
          <w:color w:val="000000" w:themeColor="text1"/>
          <w:sz w:val="18"/>
          <w:szCs w:val="18"/>
        </w:rPr>
        <w:t xml:space="preserve"> </w:t>
      </w:r>
      <w:r w:rsidRPr="0005365B" w:rsidR="2C274C85">
        <w:rPr>
          <w:rFonts w:ascii="Verdana" w:hAnsi="Verdana" w:eastAsia="Segoe UI" w:cs="Tahoma"/>
          <w:color w:val="000000" w:themeColor="text1"/>
          <w:sz w:val="18"/>
          <w:szCs w:val="18"/>
        </w:rPr>
        <w:t xml:space="preserve">- </w:t>
      </w:r>
      <w:r w:rsidRPr="0005365B" w:rsidR="00451165">
        <w:rPr>
          <w:rFonts w:ascii="Verdana" w:hAnsi="Verdana" w:eastAsia="Segoe UI" w:cs="Tahoma"/>
          <w:color w:val="000000" w:themeColor="text1"/>
          <w:sz w:val="18"/>
          <w:szCs w:val="18"/>
        </w:rPr>
        <w:t>V</w:t>
      </w:r>
      <w:r w:rsidRPr="0005365B" w:rsidR="2C274C85">
        <w:rPr>
          <w:rFonts w:ascii="Verdana" w:hAnsi="Verdana" w:eastAsia="Segoe UI" w:cs="Tahoma"/>
          <w:color w:val="000000" w:themeColor="text1"/>
          <w:sz w:val="18"/>
          <w:szCs w:val="18"/>
        </w:rPr>
        <w:t xml:space="preserve">erlenging ingroeiperiode </w:t>
      </w:r>
      <w:r w:rsidRPr="0005365B" w:rsidR="2DE43768">
        <w:rPr>
          <w:rFonts w:ascii="Verdana" w:hAnsi="Verdana" w:eastAsia="Segoe UI" w:cs="Tahoma"/>
          <w:color w:val="000000" w:themeColor="text1"/>
          <w:sz w:val="18"/>
          <w:szCs w:val="18"/>
        </w:rPr>
        <w:t>(</w:t>
      </w:r>
      <w:r w:rsidRPr="0005365B" w:rsidR="2DE43768">
        <w:rPr>
          <w:rFonts w:ascii="Verdana" w:hAnsi="Verdana" w:eastAsia="Verdana" w:cs="Verdana"/>
          <w:sz w:val="18"/>
          <w:szCs w:val="18"/>
        </w:rPr>
        <w:t>K</w:t>
      </w:r>
      <w:r w:rsidRPr="0005365B" w:rsidR="2DE43768">
        <w:rPr>
          <w:rFonts w:ascii="Verdana" w:hAnsi="Verdana" w:eastAsia="Segoe UI" w:cs="Tahoma"/>
          <w:color w:val="000000" w:themeColor="text1"/>
          <w:sz w:val="18"/>
          <w:szCs w:val="18"/>
        </w:rPr>
        <w:t xml:space="preserve">amerleden Erkens (VVD) </w:t>
      </w:r>
      <w:r w:rsidRPr="0005365B" w:rsidR="2C274C85">
        <w:rPr>
          <w:rFonts w:ascii="Verdana" w:hAnsi="Verdana" w:eastAsia="Segoe UI" w:cs="Tahoma"/>
          <w:color w:val="000000" w:themeColor="text1"/>
          <w:sz w:val="18"/>
          <w:szCs w:val="18"/>
        </w:rPr>
        <w:t xml:space="preserve">en </w:t>
      </w:r>
      <w:r w:rsidRPr="0005365B" w:rsidR="2DE43768">
        <w:rPr>
          <w:rFonts w:ascii="Verdana" w:hAnsi="Verdana" w:eastAsia="Segoe UI" w:cs="Tahoma"/>
          <w:color w:val="000000" w:themeColor="text1"/>
          <w:sz w:val="18"/>
          <w:szCs w:val="18"/>
        </w:rPr>
        <w:t>Bontenbal (CDA))</w:t>
      </w:r>
    </w:p>
    <w:p w:rsidRPr="0005365B" w:rsidR="00F96171" w:rsidP="009F415A" w:rsidRDefault="3E4293D9" w14:paraId="37DA5714" w14:textId="15EF755C">
      <w:pPr>
        <w:pStyle w:val="Lijstalinea"/>
        <w:numPr>
          <w:ilvl w:val="1"/>
          <w:numId w:val="40"/>
        </w:numPr>
        <w:spacing w:after="0" w:line="240" w:lineRule="atLeast"/>
        <w:rPr>
          <w:rFonts w:ascii="Verdana" w:hAnsi="Verdana" w:eastAsia="Verdana" w:cs="Verdana"/>
          <w:sz w:val="18"/>
          <w:szCs w:val="18"/>
        </w:rPr>
      </w:pPr>
      <w:r w:rsidRPr="0005365B">
        <w:rPr>
          <w:rFonts w:ascii="Verdana" w:hAnsi="Verdana" w:eastAsia="Verdana" w:cs="Verdana"/>
          <w:sz w:val="18"/>
          <w:szCs w:val="18"/>
        </w:rPr>
        <w:t>A</w:t>
      </w:r>
      <w:r w:rsidRPr="0005365B" w:rsidR="2DE43768">
        <w:rPr>
          <w:rFonts w:ascii="Verdana" w:hAnsi="Verdana" w:eastAsia="Verdana" w:cs="Verdana"/>
          <w:sz w:val="18"/>
          <w:szCs w:val="18"/>
        </w:rPr>
        <w:t>ppreciatie amendement 21 – Verleng</w:t>
      </w:r>
      <w:r w:rsidRPr="0005365B" w:rsidR="00891653">
        <w:rPr>
          <w:rFonts w:ascii="Verdana" w:hAnsi="Verdana" w:eastAsia="Verdana" w:cs="Verdana"/>
          <w:sz w:val="18"/>
          <w:szCs w:val="18"/>
        </w:rPr>
        <w:t>ing</w:t>
      </w:r>
      <w:r w:rsidRPr="0005365B" w:rsidR="2DE43768">
        <w:rPr>
          <w:rFonts w:ascii="Verdana" w:hAnsi="Verdana" w:eastAsia="Verdana" w:cs="Verdana"/>
          <w:sz w:val="18"/>
          <w:szCs w:val="18"/>
        </w:rPr>
        <w:t xml:space="preserve"> aanwijzingstermijn naar 40 jaar (</w:t>
      </w:r>
      <w:r w:rsidRPr="0005365B" w:rsidR="3401FF03">
        <w:rPr>
          <w:rFonts w:ascii="Verdana" w:hAnsi="Verdana" w:eastAsia="Verdana" w:cs="Verdana"/>
          <w:sz w:val="18"/>
          <w:szCs w:val="18"/>
        </w:rPr>
        <w:t>K</w:t>
      </w:r>
      <w:r w:rsidRPr="0005365B" w:rsidR="3401FF03">
        <w:rPr>
          <w:rFonts w:ascii="Verdana" w:hAnsi="Verdana" w:eastAsia="Segoe UI" w:cs="Tahoma"/>
          <w:color w:val="000000" w:themeColor="text1"/>
          <w:sz w:val="18"/>
          <w:szCs w:val="18"/>
        </w:rPr>
        <w:t>amerleden Erkens (VVD)</w:t>
      </w:r>
      <w:r w:rsidRPr="0005365B" w:rsidR="3E27F715">
        <w:rPr>
          <w:rFonts w:ascii="Verdana" w:hAnsi="Verdana" w:eastAsia="Segoe UI" w:cs="Tahoma"/>
          <w:color w:val="000000" w:themeColor="text1"/>
          <w:sz w:val="18"/>
          <w:szCs w:val="18"/>
        </w:rPr>
        <w:t>,</w:t>
      </w:r>
      <w:r w:rsidRPr="0005365B" w:rsidR="3401FF03">
        <w:rPr>
          <w:rFonts w:ascii="Verdana" w:hAnsi="Verdana" w:eastAsia="Segoe UI" w:cs="Tahoma"/>
          <w:color w:val="000000" w:themeColor="text1"/>
          <w:sz w:val="18"/>
          <w:szCs w:val="18"/>
        </w:rPr>
        <w:t xml:space="preserve"> Bontenbal (CDA)</w:t>
      </w:r>
      <w:r w:rsidRPr="0005365B" w:rsidR="6482F2EE">
        <w:rPr>
          <w:rFonts w:ascii="Verdana" w:hAnsi="Verdana" w:eastAsia="Segoe UI" w:cs="Tahoma"/>
          <w:color w:val="000000" w:themeColor="text1"/>
          <w:sz w:val="18"/>
          <w:szCs w:val="18"/>
        </w:rPr>
        <w:t xml:space="preserve">, Grinwis (CU) en Flach (SGP) </w:t>
      </w:r>
      <w:r w:rsidRPr="0005365B" w:rsidR="041D0380">
        <w:rPr>
          <w:rFonts w:ascii="Verdana" w:hAnsi="Verdana" w:eastAsia="Segoe UI" w:cs="Tahoma"/>
          <w:color w:val="000000" w:themeColor="text1"/>
          <w:sz w:val="18"/>
          <w:szCs w:val="18"/>
        </w:rPr>
        <w:t xml:space="preserve">incl. reflectie casus Schiedam </w:t>
      </w:r>
    </w:p>
    <w:p w:rsidRPr="0005365B" w:rsidR="08EB46F7" w:rsidP="009F415A" w:rsidRDefault="548E9C7A" w14:paraId="43029B98" w14:textId="436C2EF6">
      <w:pPr>
        <w:pStyle w:val="Lijstalinea"/>
        <w:numPr>
          <w:ilvl w:val="0"/>
          <w:numId w:val="40"/>
        </w:numPr>
        <w:spacing w:after="0" w:line="240" w:lineRule="atLeast"/>
        <w:rPr>
          <w:rFonts w:ascii="Verdana" w:hAnsi="Verdana" w:eastAsia="Verdana" w:cs="Verdana"/>
          <w:sz w:val="18"/>
          <w:szCs w:val="18"/>
        </w:rPr>
      </w:pPr>
      <w:r w:rsidRPr="0005365B">
        <w:rPr>
          <w:rFonts w:ascii="Verdana" w:hAnsi="Verdana" w:eastAsia="Segoe UI" w:cs="Tahoma"/>
          <w:color w:val="000000" w:themeColor="text1"/>
          <w:sz w:val="18"/>
          <w:szCs w:val="18"/>
        </w:rPr>
        <w:t>Toelichting r</w:t>
      </w:r>
      <w:r w:rsidRPr="0005365B" w:rsidR="0431681E">
        <w:rPr>
          <w:rFonts w:ascii="Verdana" w:hAnsi="Verdana" w:eastAsia="Segoe UI" w:cs="Tahoma"/>
          <w:color w:val="000000" w:themeColor="text1"/>
          <w:sz w:val="18"/>
          <w:szCs w:val="18"/>
        </w:rPr>
        <w:t xml:space="preserve">uimte voor pensioenfondsen en andere maatschappelijke investeerders </w:t>
      </w:r>
      <w:r w:rsidRPr="0005365B" w:rsidR="08EB46F7">
        <w:rPr>
          <w:rFonts w:ascii="Verdana" w:hAnsi="Verdana" w:eastAsia="Verdana" w:cs="Verdana"/>
          <w:sz w:val="18"/>
          <w:szCs w:val="18"/>
        </w:rPr>
        <w:t xml:space="preserve">(Kamerlid </w:t>
      </w:r>
      <w:r w:rsidRPr="0005365B" w:rsidR="79CCEAF1">
        <w:rPr>
          <w:rFonts w:ascii="Verdana" w:hAnsi="Verdana" w:eastAsia="Verdana" w:cs="Verdana"/>
          <w:sz w:val="18"/>
          <w:szCs w:val="18"/>
        </w:rPr>
        <w:t>Erkens (VVD)</w:t>
      </w:r>
      <w:r w:rsidRPr="0005365B" w:rsidR="16565C8C">
        <w:rPr>
          <w:rFonts w:ascii="Verdana" w:hAnsi="Verdana" w:eastAsia="Verdana" w:cs="Verdana"/>
          <w:sz w:val="18"/>
          <w:szCs w:val="18"/>
        </w:rPr>
        <w:t>)</w:t>
      </w:r>
      <w:r w:rsidRPr="0005365B" w:rsidR="79CCEAF1">
        <w:rPr>
          <w:rFonts w:ascii="Verdana" w:hAnsi="Verdana" w:eastAsia="Verdana" w:cs="Verdana"/>
          <w:sz w:val="18"/>
          <w:szCs w:val="18"/>
        </w:rPr>
        <w:t xml:space="preserve"> </w:t>
      </w:r>
    </w:p>
    <w:p w:rsidRPr="0005365B" w:rsidR="75C884FB" w:rsidP="009F415A" w:rsidRDefault="3E676FE0" w14:paraId="4CD67EDC" w14:textId="04CCCBE7">
      <w:pPr>
        <w:pStyle w:val="Lijstalinea"/>
        <w:numPr>
          <w:ilvl w:val="0"/>
          <w:numId w:val="40"/>
        </w:numPr>
        <w:spacing w:after="0" w:line="240" w:lineRule="atLeast"/>
        <w:rPr>
          <w:rFonts w:ascii="Verdana" w:hAnsi="Verdana" w:eastAsia="Segoe UI" w:cs="Tahoma"/>
          <w:color w:val="000000" w:themeColor="text1"/>
          <w:sz w:val="18"/>
          <w:szCs w:val="18"/>
        </w:rPr>
      </w:pPr>
      <w:r w:rsidRPr="0005365B">
        <w:rPr>
          <w:rFonts w:ascii="Verdana" w:hAnsi="Verdana" w:eastAsia="Verdana" w:cs="Verdana"/>
          <w:sz w:val="18"/>
          <w:szCs w:val="18"/>
        </w:rPr>
        <w:t xml:space="preserve">Toelichting </w:t>
      </w:r>
      <w:r w:rsidRPr="0005365B" w:rsidR="0DD266DF">
        <w:rPr>
          <w:rFonts w:ascii="Verdana" w:hAnsi="Verdana" w:eastAsia="Verdana" w:cs="Verdana"/>
          <w:sz w:val="18"/>
          <w:szCs w:val="18"/>
        </w:rPr>
        <w:t xml:space="preserve">warmtebedrijven met een </w:t>
      </w:r>
      <w:r w:rsidRPr="0005365B" w:rsidR="28C6FF56">
        <w:rPr>
          <w:rFonts w:ascii="Verdana" w:hAnsi="Verdana" w:eastAsia="Verdana" w:cs="Verdana"/>
          <w:sz w:val="18"/>
          <w:szCs w:val="18"/>
        </w:rPr>
        <w:t xml:space="preserve">meerderheidsbelang </w:t>
      </w:r>
      <w:r w:rsidRPr="0005365B" w:rsidR="76AFDB38">
        <w:rPr>
          <w:rFonts w:ascii="Verdana" w:hAnsi="Verdana" w:eastAsia="Verdana" w:cs="Verdana"/>
          <w:sz w:val="18"/>
          <w:szCs w:val="18"/>
        </w:rPr>
        <w:t xml:space="preserve">van een warmtegemeenschap en een </w:t>
      </w:r>
      <w:r w:rsidRPr="0005365B">
        <w:rPr>
          <w:rFonts w:ascii="Verdana" w:hAnsi="Verdana" w:eastAsia="Verdana" w:cs="Verdana"/>
          <w:sz w:val="18"/>
          <w:szCs w:val="18"/>
        </w:rPr>
        <w:t>publiek minderheid</w:t>
      </w:r>
      <w:r w:rsidRPr="0005365B" w:rsidR="677A5432">
        <w:rPr>
          <w:rFonts w:ascii="Verdana" w:hAnsi="Verdana" w:eastAsia="Verdana" w:cs="Verdana"/>
          <w:sz w:val="18"/>
          <w:szCs w:val="18"/>
        </w:rPr>
        <w:t>s</w:t>
      </w:r>
      <w:r w:rsidRPr="0005365B" w:rsidR="76AFDB38">
        <w:rPr>
          <w:rFonts w:ascii="Verdana" w:hAnsi="Verdana" w:eastAsia="Verdana" w:cs="Verdana"/>
          <w:sz w:val="18"/>
          <w:szCs w:val="18"/>
        </w:rPr>
        <w:t>belang</w:t>
      </w:r>
      <w:r w:rsidRPr="0005365B">
        <w:rPr>
          <w:rFonts w:ascii="Verdana" w:hAnsi="Verdana" w:eastAsia="Verdana" w:cs="Verdana"/>
          <w:sz w:val="18"/>
          <w:szCs w:val="18"/>
        </w:rPr>
        <w:t xml:space="preserve"> </w:t>
      </w:r>
      <w:r w:rsidRPr="0005365B" w:rsidR="494436FA">
        <w:rPr>
          <w:rFonts w:ascii="Verdana" w:hAnsi="Verdana" w:eastAsia="Verdana" w:cs="Verdana"/>
          <w:sz w:val="18"/>
          <w:szCs w:val="18"/>
        </w:rPr>
        <w:t>(</w:t>
      </w:r>
      <w:r w:rsidRPr="0005365B" w:rsidR="02370E58">
        <w:rPr>
          <w:rFonts w:ascii="Verdana" w:hAnsi="Verdana" w:eastAsia="Verdana" w:cs="Verdana"/>
          <w:sz w:val="18"/>
          <w:szCs w:val="18"/>
        </w:rPr>
        <w:t>Kamerleden Kröger (GL</w:t>
      </w:r>
      <w:r w:rsidRPr="0005365B" w:rsidR="5AA8752B">
        <w:rPr>
          <w:rFonts w:ascii="Verdana" w:hAnsi="Verdana" w:eastAsia="Verdana" w:cs="Verdana"/>
          <w:sz w:val="18"/>
          <w:szCs w:val="18"/>
        </w:rPr>
        <w:t>/</w:t>
      </w:r>
      <w:r w:rsidRPr="0005365B" w:rsidR="02370E58">
        <w:rPr>
          <w:rFonts w:ascii="Verdana" w:hAnsi="Verdana" w:eastAsia="Verdana" w:cs="Verdana"/>
          <w:sz w:val="18"/>
          <w:szCs w:val="18"/>
        </w:rPr>
        <w:t>PvdA) en Grinwis (CU))</w:t>
      </w:r>
      <w:r w:rsidRPr="0005365B" w:rsidR="49FF2A0D">
        <w:rPr>
          <w:rFonts w:ascii="Verdana" w:hAnsi="Verdana" w:eastAsia="Verdana" w:cs="Verdana"/>
          <w:sz w:val="18"/>
          <w:szCs w:val="18"/>
        </w:rPr>
        <w:t xml:space="preserve"> </w:t>
      </w:r>
      <w:r w:rsidRPr="0005365B" w:rsidR="6166D0FA">
        <w:rPr>
          <w:rFonts w:ascii="Verdana" w:hAnsi="Verdana" w:eastAsia="Verdana" w:cs="Verdana"/>
          <w:sz w:val="18"/>
          <w:szCs w:val="18"/>
        </w:rPr>
        <w:t>incl. reflectie rol infrastructuurbedrijven bij de ontwikkeling van warmtenetten (Kamerlid Erkens (VVD)</w:t>
      </w:r>
      <w:r w:rsidRPr="0005365B" w:rsidR="1D11A4FD">
        <w:rPr>
          <w:rFonts w:ascii="Verdana" w:hAnsi="Verdana" w:eastAsia="Verdana" w:cs="Verdana"/>
          <w:sz w:val="18"/>
          <w:szCs w:val="18"/>
        </w:rPr>
        <w:t>)</w:t>
      </w:r>
    </w:p>
    <w:p w:rsidRPr="0005365B" w:rsidR="3B5EFD09" w:rsidP="009F415A" w:rsidRDefault="668FBCEF" w14:paraId="753E9EC6" w14:textId="2727301E">
      <w:pPr>
        <w:pStyle w:val="Lijstalinea"/>
        <w:numPr>
          <w:ilvl w:val="0"/>
          <w:numId w:val="40"/>
        </w:numPr>
        <w:spacing w:after="0" w:line="240" w:lineRule="atLeast"/>
        <w:rPr>
          <w:rFonts w:ascii="Verdana" w:hAnsi="Verdana" w:eastAsia="Verdana"/>
          <w:sz w:val="18"/>
          <w:szCs w:val="18"/>
        </w:rPr>
      </w:pPr>
      <w:r w:rsidRPr="0005365B">
        <w:rPr>
          <w:rFonts w:ascii="Verdana" w:hAnsi="Verdana"/>
          <w:sz w:val="18"/>
          <w:szCs w:val="18"/>
        </w:rPr>
        <w:t xml:space="preserve">Beantwoording vraag over de </w:t>
      </w:r>
      <w:r w:rsidRPr="0005365B" w:rsidR="141ED7E2">
        <w:rPr>
          <w:rFonts w:ascii="Verdana" w:hAnsi="Verdana"/>
          <w:sz w:val="18"/>
          <w:szCs w:val="18"/>
        </w:rPr>
        <w:t>mogelijkheden voor de</w:t>
      </w:r>
      <w:r w:rsidRPr="0005365B">
        <w:rPr>
          <w:rFonts w:ascii="Verdana" w:hAnsi="Verdana"/>
          <w:sz w:val="18"/>
          <w:szCs w:val="18"/>
        </w:rPr>
        <w:t xml:space="preserve"> r</w:t>
      </w:r>
      <w:r w:rsidRPr="0005365B" w:rsidR="75C884FB">
        <w:rPr>
          <w:rFonts w:ascii="Verdana" w:hAnsi="Verdana"/>
          <w:sz w:val="18"/>
          <w:szCs w:val="18"/>
        </w:rPr>
        <w:t xml:space="preserve">ol </w:t>
      </w:r>
      <w:r w:rsidRPr="0005365B" w:rsidR="54E7C764">
        <w:rPr>
          <w:rFonts w:ascii="Verdana" w:hAnsi="Verdana"/>
          <w:sz w:val="18"/>
          <w:szCs w:val="18"/>
        </w:rPr>
        <w:t>van de</w:t>
      </w:r>
      <w:r w:rsidRPr="0005365B" w:rsidR="75C884FB">
        <w:rPr>
          <w:rFonts w:ascii="Verdana" w:hAnsi="Verdana"/>
          <w:sz w:val="18"/>
          <w:szCs w:val="18"/>
        </w:rPr>
        <w:t xml:space="preserve"> nationale deelneming bij warmtegemeenschappen</w:t>
      </w:r>
      <w:r w:rsidRPr="0005365B" w:rsidR="5F178F9C">
        <w:rPr>
          <w:rFonts w:ascii="Verdana" w:hAnsi="Verdana"/>
          <w:sz w:val="18"/>
          <w:szCs w:val="18"/>
        </w:rPr>
        <w:t xml:space="preserve"> (Kamerlid Kröger (GL</w:t>
      </w:r>
      <w:r w:rsidRPr="0005365B" w:rsidR="5431E0DE">
        <w:rPr>
          <w:rFonts w:ascii="Verdana" w:hAnsi="Verdana"/>
          <w:sz w:val="18"/>
          <w:szCs w:val="18"/>
        </w:rPr>
        <w:t>/</w:t>
      </w:r>
      <w:r w:rsidRPr="0005365B" w:rsidR="5F178F9C">
        <w:rPr>
          <w:rFonts w:ascii="Verdana" w:hAnsi="Verdana"/>
          <w:sz w:val="18"/>
          <w:szCs w:val="18"/>
        </w:rPr>
        <w:t>PvdA))</w:t>
      </w:r>
    </w:p>
    <w:p w:rsidRPr="0005365B" w:rsidR="34E5B400" w:rsidP="009F415A" w:rsidRDefault="34E5B400" w14:paraId="1DA94BA4" w14:textId="16B023E9">
      <w:pPr>
        <w:pStyle w:val="Lijstalinea"/>
        <w:numPr>
          <w:ilvl w:val="0"/>
          <w:numId w:val="40"/>
        </w:numPr>
        <w:spacing w:after="0" w:line="240" w:lineRule="atLeast"/>
        <w:rPr>
          <w:rFonts w:ascii="Verdana" w:hAnsi="Verdana" w:eastAsia="Segoe UI" w:cs="Tahoma"/>
          <w:color w:val="000000" w:themeColor="text1"/>
          <w:sz w:val="18"/>
          <w:szCs w:val="18"/>
        </w:rPr>
      </w:pPr>
      <w:r w:rsidRPr="0005365B">
        <w:rPr>
          <w:rFonts w:ascii="Verdana" w:hAnsi="Verdana" w:eastAsia="Segoe UI" w:cs="Tahoma"/>
          <w:color w:val="000000" w:themeColor="text1"/>
          <w:sz w:val="18"/>
          <w:szCs w:val="18"/>
        </w:rPr>
        <w:t xml:space="preserve">Uiteenzetting voor- en nadelen warmteservicebedrijf (Kamerlid Grinwis (CU)) </w:t>
      </w:r>
    </w:p>
    <w:p w:rsidRPr="0005365B" w:rsidR="62533310" w:rsidP="009F415A" w:rsidRDefault="29AA7670" w14:paraId="737DECA2" w14:textId="51085BCD">
      <w:pPr>
        <w:pStyle w:val="Lijstalinea"/>
        <w:numPr>
          <w:ilvl w:val="0"/>
          <w:numId w:val="40"/>
        </w:numPr>
        <w:spacing w:after="0" w:line="240" w:lineRule="atLeast"/>
        <w:rPr>
          <w:rFonts w:ascii="Verdana" w:hAnsi="Verdana" w:eastAsia="Segoe UI" w:cs="Tahoma"/>
          <w:color w:val="000000" w:themeColor="text1"/>
          <w:sz w:val="18"/>
          <w:szCs w:val="18"/>
        </w:rPr>
      </w:pPr>
      <w:r w:rsidRPr="0005365B">
        <w:rPr>
          <w:rFonts w:ascii="Verdana" w:hAnsi="Verdana" w:eastAsia="Segoe UI" w:cs="Tahoma"/>
          <w:color w:val="000000" w:themeColor="text1"/>
          <w:sz w:val="18"/>
          <w:szCs w:val="18"/>
        </w:rPr>
        <w:t xml:space="preserve">Beantwoording vraag over de onderbouwing van de afsluitkosten van warmte (Vermeer (BBB)) </w:t>
      </w:r>
    </w:p>
    <w:p w:rsidRPr="0005365B" w:rsidR="0FA2CBAA" w:rsidP="009F415A" w:rsidRDefault="2A331A20" w14:paraId="1E1DE997" w14:textId="2E81E853">
      <w:pPr>
        <w:pStyle w:val="Lijstalinea"/>
        <w:numPr>
          <w:ilvl w:val="0"/>
          <w:numId w:val="40"/>
        </w:numPr>
        <w:spacing w:after="0" w:line="240" w:lineRule="atLeast"/>
        <w:rPr>
          <w:rFonts w:ascii="Verdana" w:hAnsi="Verdana" w:eastAsia="Verdana" w:cs="Verdana"/>
          <w:sz w:val="18"/>
          <w:szCs w:val="18"/>
        </w:rPr>
      </w:pPr>
      <w:r w:rsidRPr="0005365B">
        <w:rPr>
          <w:rFonts w:ascii="Verdana" w:hAnsi="Verdana" w:eastAsia="Verdana" w:cs="Verdana"/>
          <w:sz w:val="18"/>
          <w:szCs w:val="18"/>
        </w:rPr>
        <w:t xml:space="preserve">Beantwoording vraag over de mogelijkheden voor het differentiëren van vaste tarieven (Postma (NSC)) </w:t>
      </w:r>
    </w:p>
    <w:p w:rsidRPr="0005365B" w:rsidR="0FA2CBAA" w:rsidP="009F415A" w:rsidRDefault="7DE8DABA" w14:paraId="7E5D1843" w14:textId="104C461E">
      <w:pPr>
        <w:pStyle w:val="Lijstalinea"/>
        <w:numPr>
          <w:ilvl w:val="0"/>
          <w:numId w:val="40"/>
        </w:numPr>
        <w:spacing w:after="0" w:line="240" w:lineRule="atLeast"/>
        <w:rPr>
          <w:rFonts w:ascii="Verdana" w:hAnsi="Verdana" w:eastAsia="Verdana" w:cs="Verdana"/>
          <w:sz w:val="18"/>
          <w:szCs w:val="18"/>
        </w:rPr>
      </w:pPr>
      <w:r w:rsidRPr="0005365B">
        <w:rPr>
          <w:rFonts w:ascii="Verdana" w:hAnsi="Verdana" w:eastAsia="Verdana" w:cs="Verdana"/>
          <w:sz w:val="18"/>
          <w:szCs w:val="18"/>
        </w:rPr>
        <w:t xml:space="preserve">Advies Raad van State </w:t>
      </w:r>
      <w:r w:rsidRPr="0005365B" w:rsidR="7AE3C52E">
        <w:rPr>
          <w:rFonts w:ascii="Verdana" w:hAnsi="Verdana" w:eastAsia="Verdana" w:cs="Verdana"/>
          <w:sz w:val="18"/>
          <w:szCs w:val="18"/>
        </w:rPr>
        <w:t>Amendement 28 – VvE's (Grinwis (CU) en Bonte</w:t>
      </w:r>
      <w:r w:rsidRPr="0005365B" w:rsidR="75D43823">
        <w:rPr>
          <w:rFonts w:ascii="Verdana" w:hAnsi="Verdana" w:eastAsia="Verdana" w:cs="Verdana"/>
          <w:sz w:val="18"/>
          <w:szCs w:val="18"/>
        </w:rPr>
        <w:t>n</w:t>
      </w:r>
      <w:r w:rsidRPr="0005365B" w:rsidR="7AE3C52E">
        <w:rPr>
          <w:rFonts w:ascii="Verdana" w:hAnsi="Verdana" w:eastAsia="Verdana" w:cs="Verdana"/>
          <w:sz w:val="18"/>
          <w:szCs w:val="18"/>
        </w:rPr>
        <w:t>bal (CDA)</w:t>
      </w:r>
      <w:r w:rsidRPr="0005365B" w:rsidR="7C870922">
        <w:rPr>
          <w:rFonts w:ascii="Verdana" w:hAnsi="Verdana" w:eastAsia="Verdana" w:cs="Verdana"/>
          <w:sz w:val="18"/>
          <w:szCs w:val="18"/>
        </w:rPr>
        <w:t>)</w:t>
      </w:r>
      <w:r w:rsidRPr="0005365B" w:rsidR="646B1C1A">
        <w:rPr>
          <w:rFonts w:ascii="Verdana" w:hAnsi="Verdana" w:eastAsia="Verdana" w:cs="Verdana"/>
          <w:sz w:val="18"/>
          <w:szCs w:val="18"/>
        </w:rPr>
        <w:t xml:space="preserve"> - </w:t>
      </w:r>
      <w:r w:rsidRPr="0005365B" w:rsidR="105E0518">
        <w:rPr>
          <w:rFonts w:ascii="Verdana" w:hAnsi="Verdana" w:eastAsia="Verdana" w:cs="Verdana"/>
          <w:sz w:val="18"/>
          <w:szCs w:val="18"/>
        </w:rPr>
        <w:t>Procesupdate</w:t>
      </w:r>
    </w:p>
    <w:p w:rsidRPr="0005365B" w:rsidR="004F1CB7" w:rsidP="009F415A" w:rsidRDefault="004F1CB7" w14:paraId="464BE959" w14:textId="3752C720">
      <w:pPr>
        <w:pStyle w:val="Lijstalinea"/>
        <w:numPr>
          <w:ilvl w:val="0"/>
          <w:numId w:val="40"/>
        </w:numPr>
        <w:spacing w:after="0" w:line="240" w:lineRule="atLeast"/>
        <w:rPr>
          <w:rFonts w:ascii="Verdana" w:hAnsi="Verdana" w:eastAsia="Verdana" w:cs="Verdana"/>
          <w:sz w:val="18"/>
          <w:szCs w:val="18"/>
        </w:rPr>
      </w:pPr>
      <w:r w:rsidRPr="0005365B">
        <w:rPr>
          <w:rFonts w:ascii="Verdana" w:hAnsi="Verdana" w:eastAsia="Verdana" w:cs="Verdana"/>
          <w:sz w:val="18"/>
          <w:szCs w:val="18"/>
        </w:rPr>
        <w:t xml:space="preserve">Toelichting vereenvoudiging subsidielandschap </w:t>
      </w:r>
      <w:r w:rsidRPr="0005365B" w:rsidR="00F3411F">
        <w:rPr>
          <w:rFonts w:ascii="Verdana" w:hAnsi="Verdana" w:eastAsia="Verdana" w:cs="Verdana"/>
          <w:sz w:val="18"/>
          <w:szCs w:val="18"/>
        </w:rPr>
        <w:t>n</w:t>
      </w:r>
      <w:r w:rsidRPr="0005365B" w:rsidR="75DD0A8E">
        <w:rPr>
          <w:rFonts w:ascii="Verdana" w:hAnsi="Verdana" w:eastAsia="Verdana" w:cs="Verdana"/>
          <w:sz w:val="18"/>
          <w:szCs w:val="18"/>
        </w:rPr>
        <w:t>aar</w:t>
      </w:r>
      <w:r w:rsidRPr="0005365B" w:rsidR="06632AEF">
        <w:rPr>
          <w:rFonts w:ascii="Verdana" w:hAnsi="Verdana" w:eastAsia="Verdana" w:cs="Verdana"/>
          <w:sz w:val="18"/>
          <w:szCs w:val="18"/>
        </w:rPr>
        <w:t xml:space="preserve"> </w:t>
      </w:r>
      <w:r w:rsidRPr="0005365B" w:rsidR="00F3411F">
        <w:rPr>
          <w:rFonts w:ascii="Verdana" w:hAnsi="Verdana" w:eastAsia="Verdana" w:cs="Verdana"/>
          <w:sz w:val="18"/>
          <w:szCs w:val="18"/>
        </w:rPr>
        <w:t>a</w:t>
      </w:r>
      <w:r w:rsidRPr="0005365B" w:rsidR="6F5CBBF7">
        <w:rPr>
          <w:rFonts w:ascii="Verdana" w:hAnsi="Verdana" w:eastAsia="Verdana" w:cs="Verdana"/>
          <w:sz w:val="18"/>
          <w:szCs w:val="18"/>
        </w:rPr>
        <w:t>a</w:t>
      </w:r>
      <w:r w:rsidRPr="0005365B" w:rsidR="2334A42A">
        <w:rPr>
          <w:rFonts w:ascii="Verdana" w:hAnsi="Verdana" w:eastAsia="Verdana" w:cs="Verdana"/>
          <w:sz w:val="18"/>
          <w:szCs w:val="18"/>
        </w:rPr>
        <w:t>nleiding</w:t>
      </w:r>
      <w:r w:rsidRPr="0005365B" w:rsidR="424A247C">
        <w:rPr>
          <w:rFonts w:ascii="Verdana" w:hAnsi="Verdana" w:eastAsia="Verdana" w:cs="Verdana"/>
          <w:sz w:val="18"/>
          <w:szCs w:val="18"/>
        </w:rPr>
        <w:t xml:space="preserve"> </w:t>
      </w:r>
      <w:r w:rsidRPr="0005365B" w:rsidR="10369884">
        <w:rPr>
          <w:rFonts w:ascii="Verdana" w:hAnsi="Verdana" w:eastAsia="Verdana" w:cs="Verdana"/>
          <w:sz w:val="18"/>
          <w:szCs w:val="18"/>
        </w:rPr>
        <w:t>van</w:t>
      </w:r>
      <w:r w:rsidRPr="0005365B" w:rsidR="00F3411F">
        <w:rPr>
          <w:rFonts w:ascii="Verdana" w:hAnsi="Verdana" w:eastAsia="Verdana" w:cs="Verdana"/>
          <w:sz w:val="18"/>
          <w:szCs w:val="18"/>
        </w:rPr>
        <w:t xml:space="preserve"> vragen </w:t>
      </w:r>
      <w:r w:rsidRPr="0005365B" w:rsidR="00090FA3">
        <w:rPr>
          <w:rFonts w:ascii="Verdana" w:hAnsi="Verdana" w:eastAsia="Verdana" w:cs="Verdana"/>
          <w:sz w:val="18"/>
          <w:szCs w:val="18"/>
        </w:rPr>
        <w:t>van verschillende fracties</w:t>
      </w:r>
    </w:p>
    <w:p w:rsidRPr="0005365B" w:rsidR="285AAA28" w:rsidP="009F415A" w:rsidRDefault="2A7A44F3" w14:paraId="19565DD4" w14:textId="223008C8">
      <w:pPr>
        <w:jc w:val="both"/>
        <w:rPr>
          <w:rFonts w:eastAsia="Verdana" w:cs="Verdana"/>
          <w:color w:val="212121"/>
        </w:rPr>
      </w:pPr>
      <w:r w:rsidRPr="0005365B">
        <w:rPr>
          <w:rFonts w:eastAsia="Verdana" w:cs="Verdana"/>
          <w:color w:val="212121"/>
        </w:rPr>
        <w:lastRenderedPageBreak/>
        <w:t xml:space="preserve">Ondanks </w:t>
      </w:r>
      <w:r w:rsidRPr="0005365B" w:rsidR="2D18050C">
        <w:rPr>
          <w:rFonts w:eastAsia="Verdana" w:cs="Verdana"/>
          <w:color w:val="212121"/>
        </w:rPr>
        <w:t>de val van</w:t>
      </w:r>
      <w:r w:rsidRPr="0005365B">
        <w:rPr>
          <w:rFonts w:eastAsia="Verdana" w:cs="Verdana"/>
          <w:color w:val="212121"/>
        </w:rPr>
        <w:t xml:space="preserve"> het kabinet, bied ik u - gegeven het belangrijke en grondige debat in de Kamer, de vragen die daarbij aan bod kwamen en conform mijn toezegging op het verzoek van de Kamer deze vandaag te ontvangen </w:t>
      </w:r>
      <w:r w:rsidRPr="0005365B" w:rsidR="003D6543">
        <w:rPr>
          <w:rFonts w:eastAsia="Verdana" w:cs="Verdana"/>
          <w:color w:val="212121"/>
        </w:rPr>
        <w:t>–</w:t>
      </w:r>
      <w:r w:rsidRPr="0005365B">
        <w:rPr>
          <w:rFonts w:eastAsia="Verdana" w:cs="Verdana"/>
          <w:color w:val="212121"/>
        </w:rPr>
        <w:t xml:space="preserve"> hierbij </w:t>
      </w:r>
      <w:r w:rsidRPr="0005365B" w:rsidR="003D6543">
        <w:rPr>
          <w:rFonts w:eastAsia="Verdana" w:cs="Verdana"/>
          <w:color w:val="212121"/>
        </w:rPr>
        <w:t>deze Kamerbrief</w:t>
      </w:r>
      <w:r w:rsidRPr="0005365B">
        <w:rPr>
          <w:rFonts w:eastAsia="Verdana" w:cs="Verdana"/>
          <w:color w:val="212121"/>
        </w:rPr>
        <w:t xml:space="preserve"> aan. </w:t>
      </w:r>
      <w:r w:rsidRPr="0005365B" w:rsidR="13D8296F">
        <w:rPr>
          <w:rFonts w:eastAsia="Verdana" w:cs="Verdana"/>
          <w:color w:val="212121"/>
        </w:rPr>
        <w:t xml:space="preserve">Ook </w:t>
      </w:r>
      <w:r w:rsidRPr="0005365B">
        <w:rPr>
          <w:rFonts w:eastAsia="Verdana" w:cs="Verdana"/>
          <w:color w:val="212121"/>
        </w:rPr>
        <w:t xml:space="preserve">ontvangt u </w:t>
      </w:r>
      <w:r w:rsidRPr="0005365B" w:rsidR="0523F505">
        <w:rPr>
          <w:rFonts w:eastAsia="Verdana" w:cs="Verdana"/>
          <w:color w:val="212121"/>
        </w:rPr>
        <w:t>vandaag</w:t>
      </w:r>
      <w:r w:rsidRPr="0005365B">
        <w:rPr>
          <w:rFonts w:eastAsia="Verdana" w:cs="Verdana"/>
          <w:color w:val="212121"/>
        </w:rPr>
        <w:t xml:space="preserve"> de derde nota van wijziging. </w:t>
      </w:r>
    </w:p>
    <w:p w:rsidRPr="0005365B" w:rsidR="0EA41EA3" w:rsidP="009F415A" w:rsidRDefault="0EA41EA3" w14:paraId="5C96237A" w14:textId="0B7FAC70">
      <w:pPr>
        <w:jc w:val="both"/>
        <w:rPr>
          <w:rFonts w:eastAsia="Verdana" w:cs="Verdana"/>
        </w:rPr>
      </w:pPr>
    </w:p>
    <w:p w:rsidRPr="0005365B" w:rsidR="00F01113" w:rsidP="009F415A" w:rsidRDefault="15428CC9" w14:paraId="60145513" w14:textId="147BEE92">
      <w:pPr>
        <w:rPr>
          <w:rFonts w:eastAsia="Verdana" w:cs="Verdana"/>
          <w:b/>
        </w:rPr>
      </w:pPr>
      <w:r w:rsidRPr="0005365B">
        <w:rPr>
          <w:rFonts w:eastAsia="Verdana" w:cs="Verdana"/>
          <w:b/>
          <w:bCs/>
        </w:rPr>
        <w:t>1.</w:t>
      </w:r>
      <w:r w:rsidRPr="0005365B" w:rsidR="00F01113">
        <w:rPr>
          <w:rFonts w:eastAsia="Verdana" w:cs="Verdana"/>
          <w:b/>
        </w:rPr>
        <w:t xml:space="preserve"> B</w:t>
      </w:r>
      <w:r w:rsidRPr="0005365B" w:rsidR="4D34B497">
        <w:rPr>
          <w:rFonts w:eastAsia="Verdana" w:cs="Verdana"/>
          <w:b/>
        </w:rPr>
        <w:t>orging</w:t>
      </w:r>
      <w:r w:rsidRPr="0005365B" w:rsidR="4D34B497">
        <w:rPr>
          <w:rFonts w:eastAsia="Verdana" w:cs="Verdana"/>
          <w:b/>
          <w:bCs/>
        </w:rPr>
        <w:t xml:space="preserve"> integraliteit energiesysteem </w:t>
      </w:r>
      <w:r w:rsidRPr="0005365B" w:rsidR="00F01113">
        <w:rPr>
          <w:rFonts w:eastAsia="Verdana" w:cs="Verdana"/>
          <w:b/>
        </w:rPr>
        <w:t>en</w:t>
      </w:r>
      <w:r w:rsidRPr="0005365B" w:rsidR="4D34B497">
        <w:rPr>
          <w:rFonts w:eastAsia="Verdana" w:cs="Verdana"/>
          <w:b/>
          <w:bCs/>
        </w:rPr>
        <w:t xml:space="preserve"> rol van kavelplannen </w:t>
      </w:r>
    </w:p>
    <w:p w:rsidRPr="0005365B" w:rsidR="2E4023EF" w:rsidP="009F415A" w:rsidRDefault="2E4023EF" w14:paraId="6B5571CC" w14:textId="0E055942">
      <w:pPr>
        <w:rPr>
          <w:rFonts w:eastAsia="Segoe UI" w:cs="Tahoma"/>
          <w:color w:val="000000" w:themeColor="text1"/>
        </w:rPr>
      </w:pPr>
      <w:r w:rsidRPr="0005365B">
        <w:rPr>
          <w:rFonts w:eastAsia="Verdana" w:cs="Verdana"/>
        </w:rPr>
        <w:t>In het debat is door Kamerlid Kröger (</w:t>
      </w:r>
      <w:r w:rsidRPr="0005365B" w:rsidR="00230307">
        <w:rPr>
          <w:rFonts w:eastAsia="Verdana" w:cs="Verdana"/>
        </w:rPr>
        <w:t>GL</w:t>
      </w:r>
      <w:r w:rsidRPr="0005365B">
        <w:rPr>
          <w:rFonts w:eastAsia="Verdana" w:cs="Verdana"/>
        </w:rPr>
        <w:t xml:space="preserve">-PvdA) gevraagd naar de mate van gedetailleerdheid van kavelplannen </w:t>
      </w:r>
      <w:r w:rsidRPr="0005365B" w:rsidR="004937EC">
        <w:rPr>
          <w:rFonts w:eastAsia="Verdana" w:cs="Verdana"/>
        </w:rPr>
        <w:t>(het globa</w:t>
      </w:r>
      <w:r w:rsidRPr="0005365B" w:rsidR="00851FCF">
        <w:rPr>
          <w:rFonts w:eastAsia="Verdana" w:cs="Verdana"/>
        </w:rPr>
        <w:t>a</w:t>
      </w:r>
      <w:r w:rsidRPr="0005365B" w:rsidR="004937EC">
        <w:rPr>
          <w:rFonts w:eastAsia="Verdana" w:cs="Verdana"/>
        </w:rPr>
        <w:t>l en uitgewerkt kavelplan)</w:t>
      </w:r>
      <w:r w:rsidRPr="0005365B">
        <w:rPr>
          <w:rFonts w:eastAsia="Verdana" w:cs="Verdana"/>
        </w:rPr>
        <w:t xml:space="preserve"> en hoe de integraliteit met andere energieplannen geborgd is.</w:t>
      </w:r>
    </w:p>
    <w:p w:rsidRPr="0005365B" w:rsidR="6FE35176" w:rsidP="009F415A" w:rsidRDefault="6FE35176" w14:paraId="15D9545B" w14:textId="6D4ED418">
      <w:pPr>
        <w:rPr>
          <w:rFonts w:eastAsia="Verdana" w:cs="Verdana"/>
        </w:rPr>
      </w:pPr>
    </w:p>
    <w:p w:rsidRPr="0005365B" w:rsidR="2E617C5D" w:rsidP="009F415A" w:rsidRDefault="2E617C5D" w14:paraId="291E7CB9" w14:textId="0B0EBD75">
      <w:pPr>
        <w:rPr>
          <w:rFonts w:eastAsia="Verdana" w:cs="Verdana"/>
        </w:rPr>
      </w:pPr>
      <w:r w:rsidRPr="0005365B">
        <w:rPr>
          <w:rFonts w:eastAsia="Verdana" w:cs="Verdana"/>
        </w:rPr>
        <w:t>In Nederland wordt de integratie van c</w:t>
      </w:r>
      <w:r w:rsidRPr="0005365B" w:rsidR="7639EE9E">
        <w:rPr>
          <w:rFonts w:eastAsia="Verdana" w:cs="Verdana"/>
        </w:rPr>
        <w:t xml:space="preserve">ollectieve </w:t>
      </w:r>
      <w:r w:rsidRPr="0005365B">
        <w:rPr>
          <w:rFonts w:eastAsia="Verdana" w:cs="Verdana"/>
        </w:rPr>
        <w:t xml:space="preserve">warmte in het energiesysteem vormgegeven via een samenhangend proces, waarin lokale, regionale en nationale plannen op elkaar aansluiten. Hieronder wordt uitgelegd hoe het warmteprogramma, de investeringsprogramma's van netbeheerders, de </w:t>
      </w:r>
      <w:r w:rsidRPr="0005365B" w:rsidR="4B6F522F">
        <w:rPr>
          <w:rFonts w:eastAsia="Verdana" w:cs="Verdana"/>
        </w:rPr>
        <w:t>provinciale</w:t>
      </w:r>
      <w:r w:rsidRPr="0005365B" w:rsidR="3DFD89FE">
        <w:rPr>
          <w:rFonts w:eastAsia="Verdana" w:cs="Verdana"/>
        </w:rPr>
        <w:t xml:space="preserve"> </w:t>
      </w:r>
      <w:r w:rsidRPr="0005365B">
        <w:rPr>
          <w:rFonts w:eastAsia="Verdana" w:cs="Verdana"/>
        </w:rPr>
        <w:t xml:space="preserve">energievisie, het provinciaal Meerjarenprogramma Infrastructuur Energie en Klimaat (pMIEK) en de Regionale </w:t>
      </w:r>
      <w:r w:rsidRPr="0005365B" w:rsidR="100EF7A8">
        <w:rPr>
          <w:rFonts w:eastAsia="Verdana" w:cs="Verdana"/>
        </w:rPr>
        <w:t>Structuur Warmte (RSW</w:t>
      </w:r>
      <w:r w:rsidRPr="0005365B">
        <w:rPr>
          <w:rFonts w:eastAsia="Verdana" w:cs="Verdana"/>
        </w:rPr>
        <w:t>) elkaar beïnvloeden en versterken</w:t>
      </w:r>
      <w:r w:rsidRPr="0005365B" w:rsidR="001F7807">
        <w:rPr>
          <w:rFonts w:eastAsia="Verdana" w:cs="Verdana"/>
        </w:rPr>
        <w:t xml:space="preserve"> en hoe dit proces doorwerkt in de vaststelling van een warmtekavel en de aanwijzing van een warmtebedrijf. </w:t>
      </w:r>
    </w:p>
    <w:p w:rsidRPr="0005365B" w:rsidR="001F7807" w:rsidP="009F415A" w:rsidRDefault="001F7807" w14:paraId="317DCC7B" w14:textId="77777777">
      <w:pPr>
        <w:rPr>
          <w:rFonts w:eastAsia="Verdana" w:cs="Verdana"/>
        </w:rPr>
      </w:pPr>
    </w:p>
    <w:p w:rsidRPr="0005365B" w:rsidR="004127AA" w:rsidP="009F415A" w:rsidRDefault="004127AA" w14:paraId="60295A26" w14:textId="068A5C33">
      <w:pPr>
        <w:rPr>
          <w:rFonts w:eastAsia="Verdana" w:cs="Verdana"/>
          <w:i/>
          <w:u w:val="single"/>
        </w:rPr>
      </w:pPr>
      <w:r w:rsidRPr="0005365B">
        <w:rPr>
          <w:rFonts w:eastAsia="Verdana" w:cs="Verdana"/>
          <w:i/>
          <w:u w:val="single"/>
        </w:rPr>
        <w:t>Vaststellen warmteprogramma</w:t>
      </w:r>
    </w:p>
    <w:p w:rsidRPr="0005365B" w:rsidR="249C2E6E" w:rsidP="009F415A" w:rsidRDefault="249C2E6E" w14:paraId="6FBE1F7E" w14:textId="669760C1">
      <w:pPr>
        <w:pStyle w:val="Lijstalinea"/>
        <w:numPr>
          <w:ilvl w:val="0"/>
          <w:numId w:val="1"/>
        </w:numPr>
        <w:spacing w:after="0" w:line="240" w:lineRule="atLeast"/>
        <w:rPr>
          <w:rFonts w:ascii="Verdana" w:hAnsi="Verdana" w:eastAsia="Verdana" w:cs="Verdana"/>
          <w:sz w:val="18"/>
          <w:szCs w:val="18"/>
          <w:lang w:eastAsia="nl-NL"/>
        </w:rPr>
      </w:pPr>
      <w:r w:rsidRPr="0005365B">
        <w:rPr>
          <w:rFonts w:ascii="Verdana" w:hAnsi="Verdana" w:eastAsia="Verdana" w:cs="Verdana"/>
          <w:sz w:val="18"/>
          <w:szCs w:val="18"/>
          <w:lang w:eastAsia="nl-NL"/>
        </w:rPr>
        <w:t>De gemeenten stellen</w:t>
      </w:r>
      <w:r w:rsidRPr="0005365B" w:rsidR="11780D85">
        <w:rPr>
          <w:rFonts w:ascii="Verdana" w:hAnsi="Verdana" w:eastAsia="Verdana" w:cs="Verdana"/>
          <w:sz w:val="18"/>
          <w:szCs w:val="18"/>
          <w:lang w:eastAsia="nl-NL"/>
        </w:rPr>
        <w:t xml:space="preserve"> in het kader van de </w:t>
      </w:r>
      <w:r w:rsidRPr="0005365B" w:rsidR="00E14332">
        <w:rPr>
          <w:rFonts w:ascii="Verdana" w:hAnsi="Verdana" w:eastAsia="Verdana" w:cs="Verdana"/>
          <w:sz w:val="18"/>
          <w:szCs w:val="18"/>
          <w:lang w:eastAsia="nl-NL"/>
        </w:rPr>
        <w:t>O</w:t>
      </w:r>
      <w:r w:rsidRPr="0005365B" w:rsidR="11780D85">
        <w:rPr>
          <w:rFonts w:ascii="Verdana" w:hAnsi="Verdana" w:eastAsia="Verdana" w:cs="Verdana"/>
          <w:sz w:val="18"/>
          <w:szCs w:val="18"/>
          <w:lang w:eastAsia="nl-NL"/>
        </w:rPr>
        <w:t>mgevingswet</w:t>
      </w:r>
      <w:r w:rsidRPr="0005365B">
        <w:rPr>
          <w:rFonts w:ascii="Verdana" w:hAnsi="Verdana" w:eastAsia="Verdana" w:cs="Verdana"/>
          <w:sz w:val="18"/>
          <w:szCs w:val="18"/>
          <w:lang w:eastAsia="nl-NL"/>
        </w:rPr>
        <w:t xml:space="preserve"> </w:t>
      </w:r>
      <w:r w:rsidRPr="0005365B">
        <w:rPr>
          <w:rFonts w:ascii="Verdana" w:hAnsi="Verdana" w:eastAsia="Verdana" w:cs="Verdana"/>
          <w:sz w:val="18"/>
          <w:szCs w:val="18"/>
          <w:u w:val="single"/>
          <w:lang w:eastAsia="nl-NL"/>
        </w:rPr>
        <w:t>warmteprogramma’s</w:t>
      </w:r>
      <w:r w:rsidRPr="0005365B">
        <w:rPr>
          <w:rFonts w:ascii="Verdana" w:hAnsi="Verdana" w:eastAsia="Verdana" w:cs="Verdana"/>
          <w:sz w:val="18"/>
          <w:szCs w:val="18"/>
          <w:lang w:eastAsia="nl-NL"/>
        </w:rPr>
        <w:t xml:space="preserve"> op, waarin ze per wijk </w:t>
      </w:r>
      <w:r w:rsidRPr="0005365B" w:rsidR="0C922000">
        <w:rPr>
          <w:rFonts w:ascii="Verdana" w:hAnsi="Verdana" w:eastAsia="Verdana" w:cs="Verdana"/>
          <w:sz w:val="18"/>
          <w:szCs w:val="18"/>
          <w:lang w:eastAsia="nl-NL"/>
        </w:rPr>
        <w:t xml:space="preserve">of gebied </w:t>
      </w:r>
      <w:r w:rsidRPr="0005365B">
        <w:rPr>
          <w:rFonts w:ascii="Verdana" w:hAnsi="Verdana" w:eastAsia="Verdana" w:cs="Verdana"/>
          <w:sz w:val="18"/>
          <w:szCs w:val="18"/>
          <w:lang w:eastAsia="nl-NL"/>
        </w:rPr>
        <w:t>aangeven welke duurzame warmteoplossing de beste keuze is.</w:t>
      </w:r>
      <w:r w:rsidRPr="0005365B" w:rsidR="068AD461">
        <w:rPr>
          <w:rFonts w:ascii="Verdana" w:hAnsi="Verdana" w:eastAsia="Verdana" w:cs="Verdana"/>
          <w:sz w:val="18"/>
          <w:szCs w:val="18"/>
          <w:lang w:eastAsia="nl-NL"/>
        </w:rPr>
        <w:t xml:space="preserve"> </w:t>
      </w:r>
      <w:r w:rsidRPr="0005365B" w:rsidR="300A5A52">
        <w:rPr>
          <w:rFonts w:ascii="Verdana" w:hAnsi="Verdana" w:eastAsia="Verdana" w:cs="Verdana"/>
          <w:sz w:val="18"/>
          <w:szCs w:val="18"/>
          <w:lang w:eastAsia="nl-NL"/>
        </w:rPr>
        <w:t>D</w:t>
      </w:r>
      <w:r w:rsidRPr="0005365B" w:rsidR="79FC6A2C">
        <w:rPr>
          <w:rFonts w:ascii="Verdana" w:hAnsi="Verdana" w:eastAsia="Verdana" w:cs="Verdana"/>
          <w:sz w:val="18"/>
          <w:szCs w:val="18"/>
          <w:lang w:eastAsia="nl-NL"/>
        </w:rPr>
        <w:t>eze</w:t>
      </w:r>
      <w:r w:rsidRPr="0005365B" w:rsidR="300A5A52">
        <w:rPr>
          <w:rFonts w:ascii="Verdana" w:hAnsi="Verdana" w:eastAsia="Verdana" w:cs="Verdana"/>
          <w:sz w:val="18"/>
          <w:szCs w:val="18"/>
          <w:lang w:eastAsia="nl-NL"/>
        </w:rPr>
        <w:t xml:space="preserve"> programma</w:t>
      </w:r>
      <w:r w:rsidRPr="0005365B" w:rsidR="6F50643C">
        <w:rPr>
          <w:rFonts w:ascii="Verdana" w:hAnsi="Verdana" w:eastAsia="Verdana" w:cs="Verdana"/>
          <w:sz w:val="18"/>
          <w:szCs w:val="18"/>
          <w:lang w:eastAsia="nl-NL"/>
        </w:rPr>
        <w:t>'s</w:t>
      </w:r>
      <w:r w:rsidRPr="0005365B" w:rsidR="300A5A52">
        <w:rPr>
          <w:rFonts w:ascii="Verdana" w:hAnsi="Verdana" w:eastAsia="Verdana" w:cs="Verdana"/>
          <w:sz w:val="18"/>
          <w:szCs w:val="18"/>
          <w:lang w:eastAsia="nl-NL"/>
        </w:rPr>
        <w:t xml:space="preserve"> vervang</w:t>
      </w:r>
      <w:r w:rsidRPr="0005365B" w:rsidR="58AFF2D8">
        <w:rPr>
          <w:rFonts w:ascii="Verdana" w:hAnsi="Verdana" w:eastAsia="Verdana" w:cs="Verdana"/>
          <w:sz w:val="18"/>
          <w:szCs w:val="18"/>
          <w:lang w:eastAsia="nl-NL"/>
        </w:rPr>
        <w:t>en</w:t>
      </w:r>
      <w:r w:rsidRPr="0005365B" w:rsidR="068AD461">
        <w:rPr>
          <w:rFonts w:ascii="Verdana" w:hAnsi="Verdana" w:eastAsia="Verdana" w:cs="Verdana"/>
          <w:sz w:val="18"/>
          <w:szCs w:val="18"/>
          <w:lang w:eastAsia="nl-NL"/>
        </w:rPr>
        <w:t xml:space="preserve"> de Transitievisie Warmte en </w:t>
      </w:r>
      <w:r w:rsidRPr="0005365B" w:rsidR="300A5A52">
        <w:rPr>
          <w:rFonts w:ascii="Verdana" w:hAnsi="Verdana" w:eastAsia="Verdana" w:cs="Verdana"/>
          <w:sz w:val="18"/>
          <w:szCs w:val="18"/>
          <w:lang w:eastAsia="nl-NL"/>
        </w:rPr>
        <w:t>moet</w:t>
      </w:r>
      <w:r w:rsidRPr="0005365B" w:rsidR="653EC0D8">
        <w:rPr>
          <w:rFonts w:ascii="Verdana" w:hAnsi="Verdana" w:eastAsia="Verdana" w:cs="Verdana"/>
          <w:sz w:val="18"/>
          <w:szCs w:val="18"/>
          <w:lang w:eastAsia="nl-NL"/>
        </w:rPr>
        <w:t>en</w:t>
      </w:r>
      <w:r w:rsidRPr="0005365B" w:rsidR="068AD461">
        <w:rPr>
          <w:rFonts w:ascii="Verdana" w:hAnsi="Verdana" w:eastAsia="Verdana" w:cs="Verdana"/>
          <w:sz w:val="18"/>
          <w:szCs w:val="18"/>
          <w:lang w:eastAsia="nl-NL"/>
        </w:rPr>
        <w:t xml:space="preserve"> uiterlijk eind 2026 worden vastgesteld. </w:t>
      </w:r>
    </w:p>
    <w:p w:rsidRPr="0005365B" w:rsidR="009C004A" w:rsidP="009F415A" w:rsidRDefault="009C004A" w14:paraId="7BA2634C" w14:textId="60B3F9DF">
      <w:pPr>
        <w:pStyle w:val="Lijstalinea"/>
        <w:numPr>
          <w:ilvl w:val="0"/>
          <w:numId w:val="1"/>
        </w:numPr>
        <w:spacing w:after="0" w:line="240" w:lineRule="atLeast"/>
        <w:rPr>
          <w:rFonts w:ascii="Verdana" w:hAnsi="Verdana" w:eastAsia="Verdana" w:cs="Verdana"/>
          <w:sz w:val="18"/>
          <w:szCs w:val="18"/>
          <w:lang w:eastAsia="nl-NL"/>
        </w:rPr>
      </w:pPr>
      <w:r w:rsidRPr="0005365B">
        <w:rPr>
          <w:rFonts w:ascii="Verdana" w:hAnsi="Verdana" w:eastAsia="Segoe UI" w:cs="Tahoma"/>
          <w:color w:val="000000" w:themeColor="text1"/>
          <w:sz w:val="18"/>
          <w:szCs w:val="18"/>
        </w:rPr>
        <w:t xml:space="preserve">Bij het vaststellen van het warmteprogramma </w:t>
      </w:r>
      <w:r w:rsidRPr="0005365B" w:rsidR="0068140F">
        <w:rPr>
          <w:rFonts w:ascii="Verdana" w:hAnsi="Verdana" w:eastAsia="Segoe UI" w:cs="Tahoma"/>
          <w:color w:val="000000" w:themeColor="text1"/>
          <w:sz w:val="18"/>
          <w:szCs w:val="18"/>
        </w:rPr>
        <w:t>zal</w:t>
      </w:r>
      <w:r w:rsidRPr="0005365B" w:rsidR="009839B7">
        <w:rPr>
          <w:rFonts w:ascii="Verdana" w:hAnsi="Verdana" w:eastAsia="Segoe UI" w:cs="Tahoma"/>
          <w:color w:val="000000" w:themeColor="text1"/>
          <w:sz w:val="18"/>
          <w:szCs w:val="18"/>
        </w:rPr>
        <w:t xml:space="preserve"> een gemeente </w:t>
      </w:r>
      <w:r w:rsidRPr="0005365B">
        <w:rPr>
          <w:rFonts w:ascii="Verdana" w:hAnsi="Verdana" w:eastAsia="Segoe UI" w:cs="Tahoma"/>
          <w:color w:val="000000" w:themeColor="text1"/>
          <w:sz w:val="18"/>
          <w:szCs w:val="18"/>
        </w:rPr>
        <w:t xml:space="preserve">verschillende opties </w:t>
      </w:r>
      <w:r w:rsidRPr="0005365B" w:rsidR="0068140F">
        <w:rPr>
          <w:rFonts w:ascii="Verdana" w:hAnsi="Verdana" w:eastAsia="Segoe UI" w:cs="Tahoma"/>
          <w:color w:val="000000" w:themeColor="text1"/>
          <w:sz w:val="18"/>
          <w:szCs w:val="18"/>
        </w:rPr>
        <w:t>voor collectieve warmte verkennen</w:t>
      </w:r>
      <w:r w:rsidRPr="0005365B" w:rsidR="00D3259F">
        <w:rPr>
          <w:rFonts w:ascii="Verdana" w:hAnsi="Verdana" w:eastAsia="Segoe UI" w:cs="Tahoma"/>
          <w:color w:val="000000" w:themeColor="text1"/>
          <w:sz w:val="18"/>
          <w:szCs w:val="18"/>
        </w:rPr>
        <w:t xml:space="preserve">. </w:t>
      </w:r>
      <w:r w:rsidRPr="0005365B" w:rsidR="009839B7">
        <w:rPr>
          <w:rFonts w:ascii="Verdana" w:hAnsi="Verdana" w:eastAsia="Segoe UI" w:cs="Tahoma"/>
          <w:color w:val="000000" w:themeColor="text1"/>
          <w:sz w:val="18"/>
          <w:szCs w:val="18"/>
        </w:rPr>
        <w:t xml:space="preserve">Om tot uitvoerbare en gedragen plannen te komen, </w:t>
      </w:r>
      <w:r w:rsidRPr="0005365B">
        <w:rPr>
          <w:rFonts w:ascii="Verdana" w:hAnsi="Verdana" w:eastAsia="Segoe UI" w:cs="Tahoma"/>
          <w:color w:val="000000" w:themeColor="text1"/>
          <w:sz w:val="18"/>
          <w:szCs w:val="18"/>
        </w:rPr>
        <w:t xml:space="preserve">is het voor een gemeente belangrijk om samen te werken met partijen die expertise hebben op het gebied van collectieve warmte </w:t>
      </w:r>
      <w:r w:rsidRPr="0005365B" w:rsidR="009839B7">
        <w:rPr>
          <w:rFonts w:ascii="Verdana" w:hAnsi="Verdana" w:eastAsia="Segoe UI" w:cs="Tahoma"/>
          <w:color w:val="000000" w:themeColor="text1"/>
          <w:sz w:val="18"/>
          <w:szCs w:val="18"/>
        </w:rPr>
        <w:t>op</w:t>
      </w:r>
      <w:r w:rsidRPr="0005365B">
        <w:rPr>
          <w:rFonts w:ascii="Verdana" w:hAnsi="Verdana" w:eastAsia="Segoe UI" w:cs="Tahoma"/>
          <w:color w:val="000000" w:themeColor="text1"/>
          <w:sz w:val="18"/>
          <w:szCs w:val="18"/>
        </w:rPr>
        <w:t xml:space="preserve"> (boven-) lokaal </w:t>
      </w:r>
      <w:r w:rsidRPr="0005365B" w:rsidR="009839B7">
        <w:rPr>
          <w:rFonts w:ascii="Verdana" w:hAnsi="Verdana" w:eastAsia="Segoe UI" w:cs="Tahoma"/>
          <w:color w:val="000000" w:themeColor="text1"/>
          <w:sz w:val="18"/>
          <w:szCs w:val="18"/>
        </w:rPr>
        <w:t>niveau</w:t>
      </w:r>
      <w:r w:rsidRPr="0005365B" w:rsidR="00E23056">
        <w:rPr>
          <w:rFonts w:ascii="Verdana" w:hAnsi="Verdana" w:eastAsia="Segoe UI" w:cs="Tahoma"/>
          <w:color w:val="000000" w:themeColor="text1"/>
          <w:sz w:val="18"/>
          <w:szCs w:val="18"/>
        </w:rPr>
        <w:t xml:space="preserve"> en om burgers te betrekken.</w:t>
      </w:r>
      <w:r w:rsidRPr="0005365B" w:rsidR="009839B7">
        <w:rPr>
          <w:rFonts w:ascii="Verdana" w:hAnsi="Verdana" w:eastAsia="Segoe UI" w:cs="Tahoma"/>
          <w:color w:val="000000" w:themeColor="text1"/>
          <w:sz w:val="18"/>
          <w:szCs w:val="18"/>
        </w:rPr>
        <w:t xml:space="preserve"> Denk hierbij aan </w:t>
      </w:r>
      <w:r w:rsidRPr="0005365B" w:rsidR="00E23056">
        <w:rPr>
          <w:rFonts w:ascii="Verdana" w:hAnsi="Verdana" w:eastAsia="Segoe UI" w:cs="Tahoma"/>
          <w:color w:val="000000" w:themeColor="text1"/>
          <w:sz w:val="18"/>
          <w:szCs w:val="18"/>
        </w:rPr>
        <w:t xml:space="preserve">samenwerking met </w:t>
      </w:r>
      <w:r w:rsidRPr="0005365B" w:rsidR="00D3259F">
        <w:rPr>
          <w:rFonts w:ascii="Verdana" w:hAnsi="Verdana" w:eastAsia="Segoe UI" w:cs="Tahoma"/>
          <w:color w:val="000000" w:themeColor="text1"/>
          <w:sz w:val="18"/>
          <w:szCs w:val="18"/>
        </w:rPr>
        <w:t>omliggende gemeenten (via de RES), de netbeheerder voor elektriciteit en gas</w:t>
      </w:r>
      <w:r w:rsidRPr="0005365B" w:rsidR="009839B7">
        <w:rPr>
          <w:rFonts w:ascii="Verdana" w:hAnsi="Verdana" w:eastAsia="Segoe UI" w:cs="Tahoma"/>
          <w:color w:val="000000" w:themeColor="text1"/>
          <w:sz w:val="18"/>
          <w:szCs w:val="18"/>
        </w:rPr>
        <w:t xml:space="preserve">, </w:t>
      </w:r>
      <w:r w:rsidRPr="0005365B" w:rsidR="00D3259F">
        <w:rPr>
          <w:rFonts w:ascii="Verdana" w:hAnsi="Verdana" w:eastAsia="Segoe UI" w:cs="Tahoma"/>
          <w:color w:val="000000" w:themeColor="text1"/>
          <w:sz w:val="18"/>
          <w:szCs w:val="18"/>
        </w:rPr>
        <w:t>potentiële bronhouders,</w:t>
      </w:r>
      <w:r w:rsidRPr="0005365B" w:rsidR="00E23056">
        <w:rPr>
          <w:rFonts w:ascii="Verdana" w:hAnsi="Verdana" w:eastAsia="Segoe UI" w:cs="Tahoma"/>
          <w:color w:val="000000" w:themeColor="text1"/>
          <w:sz w:val="18"/>
          <w:szCs w:val="18"/>
        </w:rPr>
        <w:t xml:space="preserve"> </w:t>
      </w:r>
      <w:r w:rsidRPr="0005365B" w:rsidR="002B7023">
        <w:rPr>
          <w:rFonts w:ascii="Verdana" w:hAnsi="Verdana" w:eastAsia="Segoe UI" w:cs="Tahoma"/>
          <w:color w:val="000000" w:themeColor="text1"/>
          <w:sz w:val="18"/>
          <w:szCs w:val="18"/>
        </w:rPr>
        <w:t xml:space="preserve">het beoogde warmtebedrijf </w:t>
      </w:r>
      <w:r w:rsidRPr="0005365B" w:rsidR="00D3259F">
        <w:rPr>
          <w:rFonts w:ascii="Verdana" w:hAnsi="Verdana" w:eastAsia="Segoe UI" w:cs="Tahoma"/>
          <w:color w:val="000000" w:themeColor="text1"/>
          <w:sz w:val="18"/>
          <w:szCs w:val="18"/>
        </w:rPr>
        <w:t>en/</w:t>
      </w:r>
      <w:r w:rsidRPr="0005365B" w:rsidR="002B7023">
        <w:rPr>
          <w:rFonts w:ascii="Verdana" w:hAnsi="Verdana" w:eastAsia="Segoe UI" w:cs="Tahoma"/>
          <w:color w:val="000000" w:themeColor="text1"/>
          <w:sz w:val="18"/>
          <w:szCs w:val="18"/>
        </w:rPr>
        <w:t>of de warmtegemeenschap</w:t>
      </w:r>
      <w:r w:rsidRPr="0005365B" w:rsidR="00D3259F">
        <w:rPr>
          <w:rFonts w:ascii="Verdana" w:hAnsi="Verdana" w:eastAsia="Segoe UI" w:cs="Tahoma"/>
          <w:color w:val="000000" w:themeColor="text1"/>
          <w:sz w:val="18"/>
          <w:szCs w:val="18"/>
        </w:rPr>
        <w:t xml:space="preserve">. </w:t>
      </w:r>
      <w:r w:rsidRPr="0005365B">
        <w:rPr>
          <w:rFonts w:ascii="Verdana" w:hAnsi="Verdana" w:eastAsia="Segoe UI" w:cs="Tahoma"/>
          <w:color w:val="000000" w:themeColor="text1"/>
          <w:sz w:val="18"/>
          <w:szCs w:val="18"/>
        </w:rPr>
        <w:t xml:space="preserve">Wanneer blijkt </w:t>
      </w:r>
      <w:r w:rsidRPr="0005365B" w:rsidR="0068140F">
        <w:rPr>
          <w:rFonts w:ascii="Verdana" w:hAnsi="Verdana" w:eastAsia="Segoe UI" w:cs="Tahoma"/>
          <w:color w:val="000000" w:themeColor="text1"/>
          <w:sz w:val="18"/>
          <w:szCs w:val="18"/>
        </w:rPr>
        <w:t xml:space="preserve">dat </w:t>
      </w:r>
      <w:r w:rsidRPr="0005365B">
        <w:rPr>
          <w:rFonts w:ascii="Verdana" w:hAnsi="Verdana" w:eastAsia="Segoe UI" w:cs="Tahoma"/>
          <w:color w:val="000000" w:themeColor="text1"/>
          <w:sz w:val="18"/>
          <w:szCs w:val="18"/>
        </w:rPr>
        <w:t>meerdere soorten collectieve warmtesystemen mogelijk zijn, kunnen gemeenten</w:t>
      </w:r>
      <w:r w:rsidRPr="0005365B" w:rsidR="00D3259F">
        <w:rPr>
          <w:rFonts w:ascii="Verdana" w:hAnsi="Verdana" w:eastAsia="Segoe UI" w:cs="Tahoma"/>
          <w:color w:val="000000" w:themeColor="text1"/>
          <w:sz w:val="18"/>
          <w:szCs w:val="18"/>
        </w:rPr>
        <w:t>,</w:t>
      </w:r>
      <w:r w:rsidRPr="0005365B">
        <w:rPr>
          <w:rFonts w:ascii="Verdana" w:hAnsi="Verdana" w:eastAsia="Segoe UI" w:cs="Tahoma"/>
          <w:color w:val="000000" w:themeColor="text1"/>
          <w:sz w:val="18"/>
          <w:szCs w:val="18"/>
        </w:rPr>
        <w:t xml:space="preserve"> in samenwerking met </w:t>
      </w:r>
      <w:r w:rsidRPr="0005365B" w:rsidR="00D3259F">
        <w:rPr>
          <w:rFonts w:ascii="Verdana" w:hAnsi="Verdana" w:eastAsia="Segoe UI" w:cs="Tahoma"/>
          <w:color w:val="000000" w:themeColor="text1"/>
          <w:sz w:val="18"/>
          <w:szCs w:val="18"/>
        </w:rPr>
        <w:t>deze partijen,</w:t>
      </w:r>
      <w:r w:rsidRPr="0005365B">
        <w:rPr>
          <w:rFonts w:ascii="Verdana" w:hAnsi="Verdana" w:eastAsia="Segoe UI" w:cs="Tahoma"/>
          <w:color w:val="000000" w:themeColor="text1"/>
          <w:sz w:val="18"/>
          <w:szCs w:val="18"/>
        </w:rPr>
        <w:t xml:space="preserve"> een maatschappelijke kosten-batenanalyse laten uitvoeren om opties op hoofdlijnen te vergelijken.</w:t>
      </w:r>
      <w:r w:rsidRPr="0005365B" w:rsidR="0068140F">
        <w:rPr>
          <w:rFonts w:ascii="Verdana" w:hAnsi="Verdana" w:eastAsia="Segoe UI" w:cs="Tahoma"/>
          <w:color w:val="000000" w:themeColor="text1"/>
          <w:sz w:val="18"/>
          <w:szCs w:val="18"/>
        </w:rPr>
        <w:t xml:space="preserve"> </w:t>
      </w:r>
    </w:p>
    <w:p w:rsidRPr="0005365B" w:rsidR="00DB616C" w:rsidP="009F415A" w:rsidRDefault="48C33984" w14:paraId="081222A6" w14:textId="6D9CE388">
      <w:pPr>
        <w:pStyle w:val="Lijstalinea"/>
        <w:numPr>
          <w:ilvl w:val="0"/>
          <w:numId w:val="1"/>
        </w:numPr>
        <w:spacing w:after="0" w:line="240" w:lineRule="atLeast"/>
        <w:rPr>
          <w:rFonts w:ascii="Verdana" w:hAnsi="Verdana" w:eastAsia="Verdana" w:cs="Verdana"/>
          <w:sz w:val="18"/>
          <w:szCs w:val="18"/>
        </w:rPr>
      </w:pPr>
      <w:r w:rsidRPr="0005365B">
        <w:rPr>
          <w:rFonts w:ascii="Verdana" w:hAnsi="Verdana" w:eastAsia="Verdana" w:cs="Verdana"/>
          <w:sz w:val="18"/>
          <w:szCs w:val="18"/>
        </w:rPr>
        <w:t xml:space="preserve">Een gemeente is in het kader van de Omgevingswet verplicht om aan te geven hoe participatie op de </w:t>
      </w:r>
      <w:r w:rsidRPr="0005365B">
        <w:rPr>
          <w:rFonts w:ascii="Verdana" w:hAnsi="Verdana" w:eastAsia="Verdana" w:cs="Verdana"/>
          <w:sz w:val="18"/>
          <w:szCs w:val="18"/>
          <w:lang w:eastAsia="nl-NL"/>
        </w:rPr>
        <w:t>warmteprogramma's heeft plaatsgevonden.</w:t>
      </w:r>
    </w:p>
    <w:p w:rsidRPr="0005365B" w:rsidR="00A46872" w:rsidP="009F415A" w:rsidRDefault="00A46872" w14:paraId="42DE345C" w14:textId="18700A10">
      <w:pPr>
        <w:rPr>
          <w:rFonts w:eastAsia="Verdana"/>
          <w:i/>
          <w:color w:val="4EA72E"/>
          <w:u w:val="single"/>
        </w:rPr>
      </w:pPr>
      <w:r w:rsidRPr="0005365B">
        <w:rPr>
          <w:rFonts w:eastAsia="Verdana"/>
          <w:i/>
          <w:u w:val="single"/>
        </w:rPr>
        <w:t>Bovenlokale afstemming</w:t>
      </w:r>
    </w:p>
    <w:p w:rsidRPr="0005365B" w:rsidR="00E23056" w:rsidP="009F415A" w:rsidRDefault="00E23056" w14:paraId="48BB7BC6" w14:textId="5DAAEAC7">
      <w:pPr>
        <w:pStyle w:val="Lijstalinea"/>
        <w:numPr>
          <w:ilvl w:val="0"/>
          <w:numId w:val="1"/>
        </w:numPr>
        <w:spacing w:after="0" w:line="240" w:lineRule="atLeast"/>
        <w:rPr>
          <w:rFonts w:ascii="Verdana" w:hAnsi="Verdana" w:eastAsia="Verdana" w:cs="Verdana"/>
        </w:rPr>
      </w:pPr>
      <w:r w:rsidRPr="0005365B">
        <w:rPr>
          <w:rFonts w:ascii="Verdana" w:hAnsi="Verdana" w:eastAsia="Verdana" w:cs="Verdana"/>
          <w:sz w:val="18"/>
          <w:szCs w:val="18"/>
        </w:rPr>
        <w:t>Provincies en RES-regio’s borgen de samenhang van de gemeentelijke warmteprog</w:t>
      </w:r>
      <w:r w:rsidRPr="0005365B" w:rsidR="00193202">
        <w:rPr>
          <w:rFonts w:ascii="Verdana" w:hAnsi="Verdana" w:eastAsia="Verdana" w:cs="Verdana"/>
          <w:sz w:val="18"/>
          <w:szCs w:val="18"/>
        </w:rPr>
        <w:t>r</w:t>
      </w:r>
      <w:r w:rsidRPr="0005365B">
        <w:rPr>
          <w:rFonts w:ascii="Verdana" w:hAnsi="Verdana" w:eastAsia="Verdana" w:cs="Verdana"/>
          <w:sz w:val="18"/>
          <w:szCs w:val="18"/>
        </w:rPr>
        <w:t>amma</w:t>
      </w:r>
      <w:r w:rsidRPr="0005365B" w:rsidR="00193202">
        <w:rPr>
          <w:rFonts w:ascii="Verdana" w:hAnsi="Verdana" w:eastAsia="Verdana" w:cs="Verdana"/>
          <w:sz w:val="18"/>
          <w:szCs w:val="18"/>
        </w:rPr>
        <w:t>’</w:t>
      </w:r>
      <w:r w:rsidRPr="0005365B">
        <w:rPr>
          <w:rFonts w:ascii="Verdana" w:hAnsi="Verdana" w:eastAsia="Verdana" w:cs="Verdana"/>
          <w:sz w:val="18"/>
          <w:szCs w:val="18"/>
        </w:rPr>
        <w:t xml:space="preserve">s met de bredere </w:t>
      </w:r>
      <w:r w:rsidRPr="0005365B" w:rsidR="5108C59C">
        <w:rPr>
          <w:rFonts w:ascii="Verdana" w:hAnsi="Verdana" w:eastAsia="Verdana" w:cs="Verdana"/>
          <w:sz w:val="18"/>
          <w:szCs w:val="18"/>
        </w:rPr>
        <w:t>energie</w:t>
      </w:r>
      <w:r w:rsidRPr="0005365B">
        <w:rPr>
          <w:rFonts w:ascii="Verdana" w:hAnsi="Verdana" w:eastAsia="Verdana" w:cs="Verdana"/>
          <w:sz w:val="18"/>
          <w:szCs w:val="18"/>
        </w:rPr>
        <w:t>transitie</w:t>
      </w:r>
      <w:r w:rsidRPr="0005365B" w:rsidR="00193202">
        <w:rPr>
          <w:rFonts w:ascii="Verdana" w:hAnsi="Verdana" w:eastAsia="Verdana" w:cs="Verdana"/>
          <w:sz w:val="18"/>
          <w:szCs w:val="18"/>
        </w:rPr>
        <w:t>-</w:t>
      </w:r>
      <w:r w:rsidRPr="0005365B">
        <w:rPr>
          <w:rFonts w:ascii="Verdana" w:hAnsi="Verdana" w:eastAsia="Verdana" w:cs="Verdana"/>
          <w:sz w:val="18"/>
          <w:szCs w:val="18"/>
        </w:rPr>
        <w:t xml:space="preserve">opgave en spelen een rol bij de totstandkoming van bovenlokale projecten. </w:t>
      </w:r>
    </w:p>
    <w:p w:rsidRPr="0005365B" w:rsidR="004127AA" w:rsidP="009F415A" w:rsidRDefault="00A46872" w14:paraId="07F3C827" w14:textId="58DD52BF">
      <w:pPr>
        <w:pStyle w:val="Lijstalinea"/>
        <w:numPr>
          <w:ilvl w:val="0"/>
          <w:numId w:val="1"/>
        </w:numPr>
        <w:spacing w:after="0" w:line="240" w:lineRule="atLeast"/>
        <w:rPr>
          <w:rFonts w:ascii="Verdana" w:hAnsi="Verdana" w:eastAsia="Verdana" w:cs="Verdana"/>
          <w:sz w:val="18"/>
          <w:szCs w:val="18"/>
        </w:rPr>
      </w:pPr>
      <w:r w:rsidRPr="0005365B">
        <w:rPr>
          <w:rFonts w:ascii="Verdana" w:hAnsi="Verdana" w:eastAsia="Verdana" w:cs="Verdana"/>
          <w:sz w:val="18"/>
          <w:szCs w:val="18"/>
          <w:lang w:eastAsia="nl-NL"/>
        </w:rPr>
        <w:t xml:space="preserve">Provinciale energievisies beschrijven de gewenste ontwikkeling en (te maken) keuzes van het energiesysteem. </w:t>
      </w:r>
      <w:r w:rsidRPr="0005365B" w:rsidR="0EADB841">
        <w:rPr>
          <w:rFonts w:ascii="Verdana" w:hAnsi="Verdana" w:eastAsia="Verdana" w:cs="Verdana"/>
          <w:sz w:val="18"/>
          <w:szCs w:val="18"/>
          <w:lang w:eastAsia="nl-NL"/>
        </w:rPr>
        <w:t>Provinciale e</w:t>
      </w:r>
      <w:r w:rsidRPr="0005365B" w:rsidR="2E617C5D">
        <w:rPr>
          <w:rFonts w:ascii="Verdana" w:hAnsi="Verdana" w:eastAsia="Verdana" w:cs="Verdana"/>
          <w:sz w:val="18"/>
          <w:szCs w:val="18"/>
          <w:lang w:eastAsia="nl-NL"/>
        </w:rPr>
        <w:t xml:space="preserve">nergievisies </w:t>
      </w:r>
      <w:r w:rsidRPr="0005365B">
        <w:rPr>
          <w:rFonts w:ascii="Verdana" w:hAnsi="Verdana" w:eastAsia="Verdana" w:cs="Verdana"/>
          <w:sz w:val="18"/>
          <w:szCs w:val="18"/>
          <w:lang w:eastAsia="nl-NL"/>
        </w:rPr>
        <w:t xml:space="preserve">worden gevoed door de warmteprogramma’s </w:t>
      </w:r>
      <w:r w:rsidRPr="0005365B" w:rsidR="1BB83A6C">
        <w:rPr>
          <w:rFonts w:ascii="Verdana" w:hAnsi="Verdana" w:eastAsia="Verdana" w:cs="Verdana"/>
          <w:sz w:val="18"/>
          <w:szCs w:val="18"/>
          <w:lang w:eastAsia="nl-NL"/>
        </w:rPr>
        <w:t xml:space="preserve">en </w:t>
      </w:r>
      <w:r w:rsidRPr="0005365B" w:rsidR="2E617C5D">
        <w:rPr>
          <w:rFonts w:ascii="Verdana" w:hAnsi="Verdana" w:eastAsia="Verdana" w:cs="Verdana"/>
          <w:sz w:val="18"/>
          <w:szCs w:val="18"/>
          <w:lang w:eastAsia="nl-NL"/>
        </w:rPr>
        <w:t>vormen het strategische kader voor het pMIEK</w:t>
      </w:r>
      <w:r w:rsidRPr="0005365B">
        <w:rPr>
          <w:rFonts w:ascii="Verdana" w:hAnsi="Verdana" w:eastAsia="Verdana" w:cs="Verdana"/>
          <w:sz w:val="18"/>
          <w:szCs w:val="18"/>
          <w:lang w:eastAsia="nl-NL"/>
        </w:rPr>
        <w:t xml:space="preserve"> (strategische infrastructurele projecten, zoals WarmtelinQ)</w:t>
      </w:r>
      <w:r w:rsidRPr="0005365B" w:rsidR="2E617C5D">
        <w:rPr>
          <w:rFonts w:ascii="Verdana" w:hAnsi="Verdana" w:eastAsia="Verdana" w:cs="Verdana"/>
          <w:sz w:val="18"/>
          <w:szCs w:val="18"/>
          <w:lang w:eastAsia="nl-NL"/>
        </w:rPr>
        <w:t>.</w:t>
      </w:r>
      <w:r w:rsidRPr="0005365B" w:rsidR="39396FE5">
        <w:rPr>
          <w:rFonts w:ascii="Verdana" w:hAnsi="Verdana" w:eastAsia="Verdana" w:cs="Verdana"/>
          <w:sz w:val="18"/>
          <w:szCs w:val="18"/>
          <w:lang w:eastAsia="nl-NL"/>
        </w:rPr>
        <w:t xml:space="preserve"> </w:t>
      </w:r>
    </w:p>
    <w:p w:rsidRPr="0005365B" w:rsidR="00A46872" w:rsidP="009F415A" w:rsidRDefault="00A46872" w14:paraId="028D117C" w14:textId="55B30161">
      <w:pPr>
        <w:pStyle w:val="Lijstalinea"/>
        <w:numPr>
          <w:ilvl w:val="0"/>
          <w:numId w:val="1"/>
        </w:numPr>
        <w:spacing w:after="0" w:line="240" w:lineRule="atLeast"/>
        <w:rPr>
          <w:rFonts w:ascii="Verdana" w:hAnsi="Verdana" w:eastAsia="Verdana" w:cs="Verdana"/>
          <w:sz w:val="18"/>
          <w:szCs w:val="18"/>
        </w:rPr>
      </w:pPr>
      <w:r w:rsidRPr="0005365B">
        <w:rPr>
          <w:rFonts w:ascii="Verdana" w:hAnsi="Verdana" w:eastAsia="Verdana" w:cs="Verdana"/>
          <w:sz w:val="18"/>
          <w:szCs w:val="18"/>
        </w:rPr>
        <w:t xml:space="preserve">De </w:t>
      </w:r>
      <w:r w:rsidRPr="0005365B">
        <w:rPr>
          <w:rFonts w:ascii="Verdana" w:hAnsi="Verdana" w:eastAsia="Verdana" w:cs="Verdana"/>
          <w:sz w:val="18"/>
          <w:szCs w:val="18"/>
          <w:u w:val="single"/>
        </w:rPr>
        <w:t>Regionale Structuur Warmte (RSW)</w:t>
      </w:r>
      <w:r w:rsidRPr="0005365B">
        <w:rPr>
          <w:rFonts w:ascii="Verdana" w:hAnsi="Verdana" w:eastAsia="Verdana" w:cs="Verdana"/>
          <w:sz w:val="18"/>
          <w:szCs w:val="18"/>
        </w:rPr>
        <w:t xml:space="preserve"> zorgt voor afstemming en coördinatie van warmte-infrastructuur op r</w:t>
      </w:r>
      <w:r w:rsidRPr="0005365B" w:rsidR="00E23056">
        <w:rPr>
          <w:rFonts w:ascii="Verdana" w:hAnsi="Verdana" w:eastAsia="Verdana" w:cs="Verdana"/>
          <w:sz w:val="18"/>
          <w:szCs w:val="18"/>
        </w:rPr>
        <w:t>e</w:t>
      </w:r>
      <w:r w:rsidRPr="0005365B">
        <w:rPr>
          <w:rFonts w:ascii="Verdana" w:hAnsi="Verdana" w:eastAsia="Verdana" w:cs="Verdana"/>
          <w:sz w:val="18"/>
          <w:szCs w:val="18"/>
        </w:rPr>
        <w:t>gionaal niveau. Deze is zelfbindend en wordt opgesteld op het niveau van de RES-regio. Verschillende gemeenten kunnen een cluster vormen en onderling bepalen hoe bepaalde warmtebronnen verdeeld</w:t>
      </w:r>
      <w:r w:rsidRPr="0005365B" w:rsidR="00E23056">
        <w:rPr>
          <w:rFonts w:ascii="Verdana" w:hAnsi="Verdana" w:eastAsia="Verdana" w:cs="Verdana"/>
          <w:sz w:val="18"/>
          <w:szCs w:val="18"/>
        </w:rPr>
        <w:t xml:space="preserve"> en ontsloten</w:t>
      </w:r>
      <w:r w:rsidRPr="0005365B">
        <w:rPr>
          <w:rFonts w:ascii="Verdana" w:hAnsi="Verdana" w:eastAsia="Verdana" w:cs="Verdana"/>
          <w:sz w:val="18"/>
          <w:szCs w:val="18"/>
        </w:rPr>
        <w:t xml:space="preserve"> worden. </w:t>
      </w:r>
    </w:p>
    <w:p w:rsidRPr="0005365B" w:rsidR="35D830BD" w:rsidP="009F415A" w:rsidRDefault="004127AA" w14:paraId="4FC61894" w14:textId="53C6A630">
      <w:pPr>
        <w:rPr>
          <w:rFonts w:eastAsia="Segoe UI" w:cs="Tahoma"/>
          <w:color w:val="000000" w:themeColor="text1"/>
        </w:rPr>
      </w:pPr>
      <w:r w:rsidRPr="0005365B">
        <w:rPr>
          <w:rFonts w:eastAsia="Verdana" w:cs="Verdana"/>
          <w:i/>
          <w:u w:val="single"/>
        </w:rPr>
        <w:t>Vaststellen warmtekavel en aanwijzen warmtebedrijf</w:t>
      </w:r>
    </w:p>
    <w:p w:rsidRPr="0005365B" w:rsidR="00126169" w:rsidDel="00744D00" w:rsidP="009F415A" w:rsidRDefault="0E26F02C" w14:paraId="48B01038" w14:textId="18D28B29">
      <w:pPr>
        <w:pStyle w:val="Lijstalinea"/>
        <w:numPr>
          <w:ilvl w:val="0"/>
          <w:numId w:val="28"/>
        </w:numPr>
        <w:spacing w:after="0" w:line="240" w:lineRule="atLeast"/>
        <w:rPr>
          <w:rFonts w:ascii="Verdana" w:hAnsi="Verdana" w:eastAsia="Verdana" w:cs="Verdana"/>
          <w:i/>
          <w:u w:val="single"/>
        </w:rPr>
      </w:pPr>
      <w:r w:rsidRPr="0005365B">
        <w:rPr>
          <w:rFonts w:ascii="Verdana" w:hAnsi="Verdana" w:eastAsia="Segoe UI" w:cs="Tahoma"/>
          <w:color w:val="000000" w:themeColor="text1"/>
          <w:sz w:val="18"/>
          <w:szCs w:val="18"/>
        </w:rPr>
        <w:t xml:space="preserve">Het ligt voor de hand dat </w:t>
      </w:r>
      <w:r w:rsidRPr="0005365B" w:rsidR="07A4F296">
        <w:rPr>
          <w:rFonts w:ascii="Verdana" w:hAnsi="Verdana" w:eastAsia="Segoe UI" w:cs="Tahoma"/>
          <w:color w:val="000000" w:themeColor="text1"/>
          <w:sz w:val="18"/>
          <w:szCs w:val="18"/>
        </w:rPr>
        <w:t xml:space="preserve">de gemeente een warmtekavel pas vaststelt </w:t>
      </w:r>
      <w:r w:rsidRPr="0005365B" w:rsidR="19A5E502">
        <w:rPr>
          <w:rFonts w:ascii="Verdana" w:hAnsi="Verdana" w:eastAsia="Segoe UI" w:cs="Tahoma"/>
          <w:color w:val="000000" w:themeColor="text1"/>
          <w:sz w:val="18"/>
          <w:szCs w:val="18"/>
        </w:rPr>
        <w:t xml:space="preserve">als duidelijk is wat maatschappelijk de meest </w:t>
      </w:r>
      <w:r w:rsidRPr="0005365B" w:rsidR="5A9B6794">
        <w:rPr>
          <w:rFonts w:ascii="Verdana" w:hAnsi="Verdana" w:eastAsia="Segoe UI" w:cs="Tahoma"/>
          <w:color w:val="000000" w:themeColor="text1"/>
          <w:sz w:val="18"/>
          <w:szCs w:val="18"/>
        </w:rPr>
        <w:t>aantrekkelijke</w:t>
      </w:r>
      <w:r w:rsidRPr="0005365B" w:rsidR="19A5E502">
        <w:rPr>
          <w:rFonts w:ascii="Verdana" w:hAnsi="Verdana" w:eastAsia="Segoe UI" w:cs="Tahoma"/>
          <w:color w:val="000000" w:themeColor="text1"/>
          <w:sz w:val="18"/>
          <w:szCs w:val="18"/>
        </w:rPr>
        <w:t xml:space="preserve"> route is om collectieve warmte uit te rollen en een geschikt warmtebedrijf is gevonden</w:t>
      </w:r>
      <w:r w:rsidRPr="0005365B" w:rsidR="3EF53547">
        <w:rPr>
          <w:rFonts w:ascii="Verdana" w:hAnsi="Verdana" w:eastAsia="Segoe UI" w:cs="Tahoma"/>
          <w:color w:val="000000" w:themeColor="text1"/>
          <w:sz w:val="18"/>
          <w:szCs w:val="18"/>
        </w:rPr>
        <w:t>.</w:t>
      </w:r>
      <w:r w:rsidRPr="0005365B" w:rsidR="19A5E502">
        <w:rPr>
          <w:rFonts w:ascii="Verdana" w:hAnsi="Verdana" w:eastAsia="Segoe UI" w:cs="Tahoma"/>
          <w:color w:val="000000" w:themeColor="text1"/>
          <w:sz w:val="18"/>
          <w:szCs w:val="18"/>
        </w:rPr>
        <w:t xml:space="preserve"> De omvang van de </w:t>
      </w:r>
      <w:r w:rsidRPr="0005365B" w:rsidR="006B7398">
        <w:rPr>
          <w:rFonts w:ascii="Verdana" w:hAnsi="Verdana" w:eastAsia="Segoe UI" w:cs="Tahoma"/>
          <w:color w:val="000000" w:themeColor="text1"/>
          <w:sz w:val="18"/>
          <w:szCs w:val="18"/>
        </w:rPr>
        <w:t>warmte</w:t>
      </w:r>
      <w:r w:rsidRPr="0005365B" w:rsidR="19A5E502">
        <w:rPr>
          <w:rFonts w:ascii="Verdana" w:hAnsi="Verdana" w:eastAsia="Segoe UI" w:cs="Tahoma"/>
          <w:color w:val="000000" w:themeColor="text1"/>
          <w:sz w:val="18"/>
          <w:szCs w:val="18"/>
        </w:rPr>
        <w:t xml:space="preserve">kavel sluit aan bij de opgave die </w:t>
      </w:r>
      <w:r w:rsidRPr="0005365B" w:rsidR="3C70008E">
        <w:rPr>
          <w:rFonts w:ascii="Verdana" w:hAnsi="Verdana" w:eastAsia="Segoe UI" w:cs="Tahoma"/>
          <w:color w:val="000000" w:themeColor="text1"/>
          <w:sz w:val="18"/>
          <w:szCs w:val="18"/>
        </w:rPr>
        <w:t xml:space="preserve">de gemeente </w:t>
      </w:r>
      <w:r w:rsidRPr="0005365B" w:rsidR="003F4139">
        <w:rPr>
          <w:rFonts w:ascii="Verdana" w:hAnsi="Verdana" w:eastAsia="Segoe UI" w:cs="Tahoma"/>
          <w:color w:val="000000" w:themeColor="text1"/>
          <w:sz w:val="18"/>
          <w:szCs w:val="18"/>
        </w:rPr>
        <w:t xml:space="preserve">na consultatie van </w:t>
      </w:r>
      <w:r w:rsidRPr="0005365B" w:rsidR="3C70008E">
        <w:rPr>
          <w:rFonts w:ascii="Verdana" w:hAnsi="Verdana" w:eastAsia="Segoe UI" w:cs="Tahoma"/>
          <w:color w:val="000000" w:themeColor="text1"/>
          <w:sz w:val="18"/>
          <w:szCs w:val="18"/>
        </w:rPr>
        <w:t>het beoogde warmtebedrijf</w:t>
      </w:r>
      <w:r w:rsidRPr="0005365B" w:rsidR="19A5E502">
        <w:rPr>
          <w:rFonts w:ascii="Verdana" w:hAnsi="Verdana" w:eastAsia="Segoe UI" w:cs="Tahoma"/>
          <w:color w:val="000000" w:themeColor="text1"/>
          <w:sz w:val="18"/>
          <w:szCs w:val="18"/>
        </w:rPr>
        <w:t xml:space="preserve"> </w:t>
      </w:r>
      <w:r w:rsidRPr="0005365B" w:rsidR="003F4139">
        <w:rPr>
          <w:rFonts w:ascii="Verdana" w:hAnsi="Verdana" w:eastAsia="Segoe UI" w:cs="Tahoma"/>
          <w:color w:val="000000" w:themeColor="text1"/>
          <w:sz w:val="18"/>
          <w:szCs w:val="18"/>
        </w:rPr>
        <w:t xml:space="preserve">en andere relevante </w:t>
      </w:r>
      <w:r w:rsidRPr="0005365B" w:rsidR="00C17255">
        <w:rPr>
          <w:rFonts w:ascii="Verdana" w:hAnsi="Verdana" w:eastAsia="Segoe UI" w:cs="Tahoma"/>
          <w:color w:val="000000" w:themeColor="text1"/>
          <w:sz w:val="18"/>
          <w:szCs w:val="18"/>
        </w:rPr>
        <w:t xml:space="preserve">partijen </w:t>
      </w:r>
      <w:r w:rsidRPr="0005365B" w:rsidR="003F4139">
        <w:rPr>
          <w:rFonts w:ascii="Verdana" w:hAnsi="Verdana" w:eastAsia="Segoe UI" w:cs="Tahoma"/>
          <w:color w:val="000000" w:themeColor="text1"/>
          <w:sz w:val="18"/>
          <w:szCs w:val="18"/>
        </w:rPr>
        <w:t>heeft bepaald</w:t>
      </w:r>
      <w:r w:rsidRPr="0005365B" w:rsidR="19A5E502">
        <w:rPr>
          <w:rFonts w:ascii="Verdana" w:hAnsi="Verdana" w:eastAsia="Segoe UI" w:cs="Tahoma"/>
          <w:color w:val="000000" w:themeColor="text1"/>
          <w:sz w:val="18"/>
          <w:szCs w:val="18"/>
        </w:rPr>
        <w:t>.</w:t>
      </w:r>
    </w:p>
    <w:p w:rsidRPr="0005365B" w:rsidR="00126169" w:rsidDel="00744D00" w:rsidP="009F415A" w:rsidRDefault="000D659F" w14:paraId="2C4132E7" w14:textId="7C737805">
      <w:pPr>
        <w:pStyle w:val="Lijstalinea"/>
        <w:numPr>
          <w:ilvl w:val="0"/>
          <w:numId w:val="28"/>
        </w:numPr>
        <w:spacing w:after="0" w:line="240" w:lineRule="atLeast"/>
        <w:rPr>
          <w:rFonts w:ascii="Verdana" w:hAnsi="Verdana" w:eastAsia="Segoe UI" w:cs="Tahoma"/>
          <w:color w:val="000000" w:themeColor="text1"/>
          <w:sz w:val="18"/>
          <w:szCs w:val="18"/>
        </w:rPr>
      </w:pPr>
      <w:r w:rsidRPr="0005365B">
        <w:rPr>
          <w:rFonts w:ascii="Verdana" w:hAnsi="Verdana" w:eastAsia="Segoe UI" w:cs="Tahoma"/>
          <w:color w:val="000000" w:themeColor="text1"/>
          <w:sz w:val="18"/>
          <w:szCs w:val="18"/>
        </w:rPr>
        <w:t>Ten behoeve van de aanvraag om een</w:t>
      </w:r>
      <w:r w:rsidRPr="0005365B" w:rsidR="00126169">
        <w:rPr>
          <w:rFonts w:ascii="Verdana" w:hAnsi="Verdana" w:eastAsia="Segoe UI" w:cs="Tahoma"/>
          <w:color w:val="000000" w:themeColor="text1"/>
          <w:sz w:val="18"/>
          <w:szCs w:val="18"/>
        </w:rPr>
        <w:t xml:space="preserve"> aanwijzing overlegt het warmtebedrijf een globaal kavelplan, waarin zij op hoofdlijnen uiteenzet hoe de beoogde collectieve warmtevoorziening eruit komt te zien. Dit globaal kavelplan bevat onder andere informatie over de beoogde bron(-nen), het temperatuurregime, een tracéindicatie, planning en fasering van de realisatie, voorwaarden voor verbruikers en een tariefindicatie. </w:t>
      </w:r>
      <w:r w:rsidRPr="0005365B" w:rsidR="00BB0AEB">
        <w:rPr>
          <w:rFonts w:ascii="Verdana" w:hAnsi="Verdana" w:eastAsia="Segoe UI" w:cs="Tahoma"/>
          <w:color w:val="000000" w:themeColor="text1"/>
          <w:sz w:val="18"/>
          <w:szCs w:val="18"/>
        </w:rPr>
        <w:t xml:space="preserve">Het globaal kavelplan speelt een belangrijke rol bij de vraag of een gemeente een warmtebedrijf al dan niet aanwijst. </w:t>
      </w:r>
    </w:p>
    <w:p w:rsidRPr="0005365B" w:rsidR="2E617C5D" w:rsidP="009F415A" w:rsidRDefault="004127AA" w14:paraId="3D56A409" w14:textId="3DCEC418">
      <w:pPr>
        <w:pStyle w:val="Lijstalinea"/>
        <w:spacing w:after="0" w:line="240" w:lineRule="atLeast"/>
      </w:pPr>
      <w:r w:rsidRPr="0005365B">
        <w:rPr>
          <w:rFonts w:ascii="Verdana" w:hAnsi="Verdana"/>
          <w:sz w:val="18"/>
          <w:szCs w:val="18"/>
        </w:rPr>
        <w:t>Voordat</w:t>
      </w:r>
      <w:r w:rsidRPr="0005365B" w:rsidR="0003089D">
        <w:rPr>
          <w:rFonts w:ascii="Verdana" w:hAnsi="Verdana"/>
          <w:sz w:val="18"/>
          <w:szCs w:val="18"/>
        </w:rPr>
        <w:t xml:space="preserve"> in</w:t>
      </w:r>
      <w:r w:rsidRPr="0005365B">
        <w:rPr>
          <w:rFonts w:ascii="Verdana" w:hAnsi="Verdana"/>
          <w:sz w:val="18"/>
          <w:szCs w:val="18"/>
        </w:rPr>
        <w:t xml:space="preserve"> een </w:t>
      </w:r>
      <w:r w:rsidRPr="0005365B" w:rsidR="00C74840">
        <w:rPr>
          <w:rFonts w:ascii="Verdana" w:hAnsi="Verdana"/>
          <w:sz w:val="18"/>
          <w:szCs w:val="18"/>
        </w:rPr>
        <w:t>d</w:t>
      </w:r>
      <w:r w:rsidRPr="0005365B">
        <w:rPr>
          <w:rFonts w:ascii="Verdana" w:hAnsi="Verdana"/>
          <w:sz w:val="18"/>
          <w:szCs w:val="18"/>
        </w:rPr>
        <w:t xml:space="preserve">eel </w:t>
      </w:r>
      <w:r w:rsidRPr="0005365B" w:rsidR="00C74840">
        <w:rPr>
          <w:rFonts w:ascii="Verdana" w:hAnsi="Verdana"/>
          <w:sz w:val="18"/>
          <w:szCs w:val="18"/>
        </w:rPr>
        <w:t>van een warmtekavel een collectief warmtesysteem wordt aa</w:t>
      </w:r>
      <w:r w:rsidRPr="0005365B">
        <w:rPr>
          <w:rFonts w:ascii="Verdana" w:hAnsi="Verdana"/>
          <w:sz w:val="18"/>
          <w:szCs w:val="18"/>
        </w:rPr>
        <w:t xml:space="preserve">ngelegd, </w:t>
      </w:r>
      <w:r w:rsidRPr="0005365B" w:rsidR="00576A3C">
        <w:rPr>
          <w:rFonts w:ascii="Verdana" w:hAnsi="Verdana"/>
          <w:sz w:val="18"/>
          <w:szCs w:val="18"/>
        </w:rPr>
        <w:t xml:space="preserve">stelt het aangewezen warmtebedrijf op verzoek van de gemeente </w:t>
      </w:r>
      <w:r w:rsidRPr="0005365B" w:rsidR="00787D5E">
        <w:rPr>
          <w:rFonts w:ascii="Verdana" w:hAnsi="Verdana"/>
          <w:sz w:val="18"/>
          <w:szCs w:val="18"/>
        </w:rPr>
        <w:t>een</w:t>
      </w:r>
      <w:r w:rsidRPr="0005365B">
        <w:rPr>
          <w:rFonts w:ascii="Verdana" w:hAnsi="Verdana"/>
          <w:sz w:val="18"/>
          <w:szCs w:val="18"/>
        </w:rPr>
        <w:t xml:space="preserve"> uitgewerkt kavelplan </w:t>
      </w:r>
      <w:r w:rsidRPr="0005365B" w:rsidR="00787D5E">
        <w:rPr>
          <w:rFonts w:ascii="Verdana" w:hAnsi="Verdana"/>
          <w:sz w:val="18"/>
          <w:szCs w:val="18"/>
        </w:rPr>
        <w:t>op</w:t>
      </w:r>
      <w:r w:rsidRPr="0005365B">
        <w:rPr>
          <w:rFonts w:ascii="Verdana" w:hAnsi="Verdana"/>
          <w:sz w:val="18"/>
          <w:szCs w:val="18"/>
        </w:rPr>
        <w:t xml:space="preserve">. </w:t>
      </w:r>
      <w:r w:rsidRPr="0005365B" w:rsidR="00653829">
        <w:rPr>
          <w:rFonts w:ascii="Verdana" w:hAnsi="Verdana" w:eastAsia="Segoe UI" w:cs="Tahoma"/>
          <w:color w:val="000000" w:themeColor="text1"/>
          <w:sz w:val="18"/>
          <w:szCs w:val="18"/>
        </w:rPr>
        <w:t>Het warmtebedrijf mag in het meer gedetailleerde uitgewerkt warmtekavel alleen gemotiveerd afwijken van het globaal kavelplan.</w:t>
      </w:r>
      <w:r w:rsidRPr="0005365B">
        <w:rPr>
          <w:rFonts w:ascii="Verdana" w:hAnsi="Verdana" w:eastAsia="Segoe UI" w:cs="Tahoma"/>
          <w:color w:val="000000" w:themeColor="text1"/>
          <w:sz w:val="18"/>
          <w:szCs w:val="18"/>
        </w:rPr>
        <w:t xml:space="preserve"> </w:t>
      </w:r>
      <w:r w:rsidRPr="0005365B">
        <w:rPr>
          <w:rFonts w:ascii="Verdana" w:hAnsi="Verdana"/>
          <w:sz w:val="18"/>
          <w:szCs w:val="18"/>
        </w:rPr>
        <w:t xml:space="preserve">Het voordeel van deze twee stappen is dat bij iedere stap richting uitvoering de laatste inzichten en technieken verwerkt kunnen worden. De gemeente moet </w:t>
      </w:r>
      <w:r w:rsidRPr="0005365B" w:rsidR="00601622">
        <w:rPr>
          <w:rFonts w:ascii="Verdana" w:hAnsi="Verdana"/>
          <w:sz w:val="18"/>
          <w:szCs w:val="18"/>
        </w:rPr>
        <w:t xml:space="preserve">instemmen met het uitgewerkt kavelplan </w:t>
      </w:r>
      <w:r w:rsidRPr="0005365B" w:rsidR="006022DF">
        <w:rPr>
          <w:rFonts w:ascii="Verdana" w:hAnsi="Verdana"/>
          <w:sz w:val="18"/>
          <w:szCs w:val="18"/>
        </w:rPr>
        <w:t xml:space="preserve">en kan </w:t>
      </w:r>
      <w:r w:rsidRPr="0005365B" w:rsidR="00CE28A7">
        <w:rPr>
          <w:rFonts w:ascii="Verdana" w:hAnsi="Verdana"/>
          <w:sz w:val="18"/>
          <w:szCs w:val="18"/>
        </w:rPr>
        <w:t>he</w:t>
      </w:r>
      <w:r w:rsidRPr="0005365B" w:rsidR="006022DF">
        <w:rPr>
          <w:rFonts w:ascii="Verdana" w:hAnsi="Verdana"/>
          <w:sz w:val="18"/>
          <w:szCs w:val="18"/>
        </w:rPr>
        <w:t>t warmtebedrijf</w:t>
      </w:r>
      <w:r w:rsidRPr="0005365B" w:rsidR="00CE28A7">
        <w:rPr>
          <w:rFonts w:ascii="Verdana" w:hAnsi="Verdana"/>
          <w:sz w:val="18"/>
          <w:szCs w:val="18"/>
        </w:rPr>
        <w:t xml:space="preserve"> opdragen</w:t>
      </w:r>
      <w:r w:rsidRPr="0005365B" w:rsidR="006022DF">
        <w:rPr>
          <w:rFonts w:ascii="Verdana" w:hAnsi="Verdana"/>
          <w:sz w:val="18"/>
          <w:szCs w:val="18"/>
        </w:rPr>
        <w:t xml:space="preserve"> het plan aan te passen </w:t>
      </w:r>
      <w:r w:rsidRPr="0005365B">
        <w:rPr>
          <w:rFonts w:ascii="Verdana" w:hAnsi="Verdana"/>
          <w:sz w:val="18"/>
          <w:szCs w:val="18"/>
        </w:rPr>
        <w:t>en heeft ook zo de mogelijkheid om te sturen.</w:t>
      </w:r>
    </w:p>
    <w:p w:rsidRPr="0005365B" w:rsidR="275D71CD" w:rsidP="009F415A" w:rsidRDefault="275D71CD" w14:paraId="35EA9779" w14:textId="4B8E2116">
      <w:pPr>
        <w:rPr>
          <w:rFonts w:eastAsia="Verdana"/>
        </w:rPr>
      </w:pPr>
      <w:r w:rsidRPr="0005365B">
        <w:rPr>
          <w:rFonts w:eastAsia="Verdana"/>
        </w:rPr>
        <w:t>Op deze manier worden samenhang en integraliteit bij de ontwikkeling van het energiesysteem geborgd.</w:t>
      </w:r>
    </w:p>
    <w:p w:rsidRPr="0005365B" w:rsidR="2EDFB5A8" w:rsidP="009F415A" w:rsidRDefault="2EDFB5A8" w14:paraId="0DCC8086" w14:textId="3EC6CC47">
      <w:pPr>
        <w:rPr>
          <w:rFonts w:eastAsia="Segoe UI" w:cs="Tahoma"/>
          <w:i/>
          <w:color w:val="000000" w:themeColor="text1"/>
          <w:u w:val="single"/>
        </w:rPr>
      </w:pPr>
    </w:p>
    <w:p w:rsidRPr="0005365B" w:rsidR="6870D771" w:rsidP="009F415A" w:rsidRDefault="3816A53B" w14:paraId="1FCF234C" w14:textId="2B329118">
      <w:pPr>
        <w:rPr>
          <w:rFonts w:eastAsia="Segoe UI" w:cs="Tahoma"/>
          <w:b/>
          <w:color w:val="000000" w:themeColor="text1"/>
        </w:rPr>
      </w:pPr>
      <w:r w:rsidRPr="0005365B">
        <w:rPr>
          <w:rFonts w:eastAsia="Segoe UI" w:cs="Tahoma"/>
          <w:b/>
          <w:bCs/>
          <w:color w:val="000000" w:themeColor="text1"/>
        </w:rPr>
        <w:t>2.</w:t>
      </w:r>
      <w:r w:rsidRPr="0005365B" w:rsidR="179E57BB">
        <w:rPr>
          <w:rFonts w:eastAsia="Segoe UI" w:cs="Tahoma"/>
          <w:b/>
          <w:color w:val="000000" w:themeColor="text1"/>
        </w:rPr>
        <w:t xml:space="preserve"> </w:t>
      </w:r>
      <w:r w:rsidRPr="0005365B" w:rsidR="6870D771">
        <w:rPr>
          <w:rFonts w:eastAsia="Segoe UI" w:cs="Tahoma" w:asciiTheme="minorHAnsi" w:hAnsiTheme="minorHAnsi"/>
          <w:b/>
          <w:color w:val="000000" w:themeColor="text1"/>
          <w:sz w:val="22"/>
          <w:szCs w:val="22"/>
        </w:rPr>
        <w:t>Appreciatie amendement</w:t>
      </w:r>
      <w:r w:rsidR="009F415A">
        <w:rPr>
          <w:rFonts w:eastAsia="Segoe UI" w:cs="Tahoma" w:asciiTheme="minorHAnsi" w:hAnsiTheme="minorHAnsi"/>
          <w:b/>
          <w:color w:val="000000" w:themeColor="text1"/>
          <w:sz w:val="22"/>
          <w:szCs w:val="22"/>
        </w:rPr>
        <w:t>-</w:t>
      </w:r>
      <w:r w:rsidRPr="0005365B" w:rsidR="24A9177C">
        <w:rPr>
          <w:rFonts w:eastAsia="Segoe UI" w:cs="Tahoma" w:asciiTheme="minorHAnsi" w:hAnsiTheme="minorHAnsi"/>
          <w:b/>
          <w:bCs/>
          <w:color w:val="000000" w:themeColor="text1"/>
          <w:sz w:val="22"/>
          <w:szCs w:val="22"/>
        </w:rPr>
        <w:t xml:space="preserve">Flach (10) </w:t>
      </w:r>
      <w:r w:rsidRPr="0005365B" w:rsidR="00F01113">
        <w:rPr>
          <w:rFonts w:eastAsia="Segoe UI" w:cs="Tahoma" w:asciiTheme="minorHAnsi" w:hAnsiTheme="minorHAnsi"/>
          <w:b/>
          <w:color w:val="000000" w:themeColor="text1"/>
          <w:sz w:val="22"/>
          <w:szCs w:val="22"/>
        </w:rPr>
        <w:t>‘eerst komt eerst maalt’</w:t>
      </w:r>
      <w:r w:rsidRPr="0005365B" w:rsidR="6870D771">
        <w:rPr>
          <w:rFonts w:eastAsia="Segoe UI" w:cs="Tahoma"/>
          <w:b/>
          <w:color w:val="000000" w:themeColor="text1"/>
        </w:rPr>
        <w:t xml:space="preserve"> </w:t>
      </w:r>
    </w:p>
    <w:p w:rsidRPr="0005365B" w:rsidR="6B6D90EB" w:rsidP="009F415A" w:rsidRDefault="6B6D90EB" w14:paraId="3449C8E5" w14:textId="4F26EABD">
      <w:pPr>
        <w:rPr>
          <w:rFonts w:eastAsia="Segoe UI" w:cs="Tahoma"/>
          <w:color w:val="000000" w:themeColor="text1"/>
        </w:rPr>
      </w:pPr>
      <w:r w:rsidRPr="0005365B">
        <w:rPr>
          <w:rFonts w:eastAsia="Segoe UI" w:cs="Tahoma"/>
          <w:color w:val="000000" w:themeColor="text1"/>
        </w:rPr>
        <w:t>Het Kamerlid Flach (SGP) heeft een amendement ingediend om het 'eerst komt eerst maalt' principe te vervangen voor een selectieprocedure op basis van selectiecriteria. Het kabinet zet ten behoeve van de beantwoording van deze vraag en de appreciatie van dit amendement uiteen hoe de vaststelling van een warmtekavel in de praktijk zal verlopen. Hierbij zal het kabinet ingaan op waarom het onwaarschijnlijk is dat meerdere warmtebedrijven met een publiek meerderheidsbelang en een warmtegemeenschap zullen concurreren om dezelfde kavel. Ook licht het kabinet in het verlengde hiervan toe waarom een selectieprocedure op basis van criteria bij collectieve warmtewarmtevoorziening</w:t>
      </w:r>
      <w:r w:rsidRPr="0005365B" w:rsidR="00D3330A">
        <w:rPr>
          <w:rFonts w:eastAsia="Segoe UI" w:cs="Tahoma"/>
          <w:color w:val="000000" w:themeColor="text1"/>
        </w:rPr>
        <w:t>en</w:t>
      </w:r>
      <w:r w:rsidRPr="0005365B">
        <w:rPr>
          <w:rFonts w:eastAsia="Segoe UI" w:cs="Tahoma"/>
          <w:color w:val="000000" w:themeColor="text1"/>
        </w:rPr>
        <w:t xml:space="preserve"> niet </w:t>
      </w:r>
      <w:r w:rsidRPr="0005365B" w:rsidR="40F3216D">
        <w:rPr>
          <w:rFonts w:eastAsia="Segoe UI" w:cs="Tahoma"/>
          <w:color w:val="000000" w:themeColor="text1"/>
        </w:rPr>
        <w:t>goed aansluit bij</w:t>
      </w:r>
      <w:r w:rsidRPr="0005365B">
        <w:rPr>
          <w:rFonts w:eastAsia="Segoe UI" w:cs="Tahoma"/>
          <w:color w:val="000000" w:themeColor="text1"/>
        </w:rPr>
        <w:t xml:space="preserve"> </w:t>
      </w:r>
      <w:r w:rsidRPr="0005365B" w:rsidR="40F3216D">
        <w:rPr>
          <w:rFonts w:eastAsia="Segoe UI" w:cs="Tahoma"/>
          <w:color w:val="000000" w:themeColor="text1"/>
        </w:rPr>
        <w:t>de praktijk van de ontwikkeling van collectieve warmtesystemen.</w:t>
      </w:r>
      <w:r w:rsidRPr="0005365B" w:rsidR="5D883354">
        <w:rPr>
          <w:rFonts w:eastAsia="Segoe UI" w:cs="Tahoma"/>
          <w:color w:val="000000" w:themeColor="text1"/>
        </w:rPr>
        <w:t xml:space="preserve"> </w:t>
      </w:r>
    </w:p>
    <w:p w:rsidRPr="0005365B" w:rsidR="6870D771" w:rsidP="009F415A" w:rsidRDefault="1B86EABC" w14:paraId="0B0138E9" w14:textId="4C6C7E1A">
      <w:pPr>
        <w:pStyle w:val="Lijstalinea"/>
        <w:numPr>
          <w:ilvl w:val="0"/>
          <w:numId w:val="28"/>
        </w:numPr>
        <w:spacing w:after="0" w:line="240" w:lineRule="atLeast"/>
        <w:rPr>
          <w:rFonts w:ascii="Verdana" w:hAnsi="Verdana" w:eastAsia="Segoe UI" w:cs="Tahoma"/>
          <w:color w:val="000000" w:themeColor="text1"/>
          <w:sz w:val="18"/>
          <w:szCs w:val="18"/>
        </w:rPr>
      </w:pPr>
      <w:r w:rsidRPr="0005365B">
        <w:rPr>
          <w:rFonts w:ascii="Verdana" w:hAnsi="Verdana" w:eastAsia="Segoe UI" w:cs="Tahoma"/>
          <w:color w:val="000000" w:themeColor="text1"/>
          <w:sz w:val="18"/>
          <w:szCs w:val="18"/>
        </w:rPr>
        <w:t>De keuze voor een 'eerst komt eerst maalt</w:t>
      </w:r>
      <w:r w:rsidRPr="0005365B" w:rsidR="007E27AB">
        <w:rPr>
          <w:rFonts w:ascii="Verdana" w:hAnsi="Verdana" w:eastAsia="Segoe UI" w:cs="Tahoma"/>
          <w:color w:val="000000" w:themeColor="text1"/>
          <w:sz w:val="18"/>
          <w:szCs w:val="18"/>
        </w:rPr>
        <w:t>-</w:t>
      </w:r>
      <w:r w:rsidRPr="0005365B">
        <w:rPr>
          <w:rFonts w:ascii="Verdana" w:hAnsi="Verdana" w:eastAsia="Segoe UI" w:cs="Tahoma"/>
          <w:color w:val="000000" w:themeColor="text1"/>
          <w:sz w:val="18"/>
          <w:szCs w:val="18"/>
        </w:rPr>
        <w:t>systematiek</w:t>
      </w:r>
      <w:r w:rsidRPr="0005365B" w:rsidR="00685B2A">
        <w:rPr>
          <w:rFonts w:ascii="Verdana" w:hAnsi="Verdana" w:eastAsia="Segoe UI" w:cs="Tahoma"/>
          <w:color w:val="000000" w:themeColor="text1"/>
          <w:sz w:val="18"/>
          <w:szCs w:val="18"/>
        </w:rPr>
        <w:t>’</w:t>
      </w:r>
      <w:r w:rsidRPr="0005365B">
        <w:rPr>
          <w:rFonts w:ascii="Verdana" w:hAnsi="Verdana" w:eastAsia="Segoe UI" w:cs="Tahoma"/>
          <w:color w:val="000000" w:themeColor="text1"/>
          <w:sz w:val="18"/>
          <w:szCs w:val="18"/>
        </w:rPr>
        <w:t xml:space="preserve"> gaat uit van </w:t>
      </w:r>
      <w:r w:rsidRPr="0005365B" w:rsidR="19C1899A">
        <w:rPr>
          <w:rFonts w:ascii="Verdana" w:hAnsi="Verdana" w:eastAsia="Segoe UI" w:cs="Tahoma"/>
          <w:color w:val="000000" w:themeColor="text1"/>
          <w:sz w:val="18"/>
          <w:szCs w:val="18"/>
        </w:rPr>
        <w:t>het</w:t>
      </w:r>
      <w:r w:rsidRPr="0005365B">
        <w:rPr>
          <w:rFonts w:ascii="Verdana" w:hAnsi="Verdana" w:eastAsia="Segoe UI" w:cs="Tahoma"/>
          <w:color w:val="000000" w:themeColor="text1"/>
          <w:sz w:val="18"/>
          <w:szCs w:val="18"/>
        </w:rPr>
        <w:t xml:space="preserve"> hier boven beschreven </w:t>
      </w:r>
      <w:r w:rsidRPr="0005365B" w:rsidR="19C1899A">
        <w:rPr>
          <w:rFonts w:ascii="Verdana" w:hAnsi="Verdana" w:eastAsia="Segoe UI" w:cs="Tahoma"/>
          <w:color w:val="000000" w:themeColor="text1"/>
          <w:sz w:val="18"/>
          <w:szCs w:val="18"/>
        </w:rPr>
        <w:t>proces</w:t>
      </w:r>
      <w:r w:rsidRPr="0005365B">
        <w:rPr>
          <w:rFonts w:ascii="Verdana" w:hAnsi="Verdana" w:eastAsia="Segoe UI" w:cs="Tahoma"/>
          <w:color w:val="000000" w:themeColor="text1"/>
          <w:sz w:val="18"/>
          <w:szCs w:val="18"/>
        </w:rPr>
        <w:t xml:space="preserve"> waarin gemeenten uitgebreid met betrokken partijen hebben gesproken over de mogelijkheden voor het ontwikkelen van collectieve warmte.</w:t>
      </w:r>
      <w:r w:rsidRPr="0005365B" w:rsidR="7B69B39E">
        <w:rPr>
          <w:rFonts w:ascii="Verdana" w:hAnsi="Verdana" w:eastAsia="Segoe UI" w:cs="Tahoma"/>
          <w:color w:val="000000" w:themeColor="text1"/>
          <w:sz w:val="18"/>
          <w:szCs w:val="18"/>
        </w:rPr>
        <w:t xml:space="preserve"> </w:t>
      </w:r>
      <w:r w:rsidRPr="0005365B" w:rsidR="2C98E88C">
        <w:rPr>
          <w:rFonts w:ascii="Verdana" w:hAnsi="Verdana" w:eastAsia="Segoe UI" w:cs="Tahoma"/>
          <w:color w:val="000000" w:themeColor="text1"/>
          <w:sz w:val="18"/>
          <w:szCs w:val="18"/>
        </w:rPr>
        <w:t>En w</w:t>
      </w:r>
      <w:r w:rsidRPr="0005365B" w:rsidR="7B69B39E">
        <w:rPr>
          <w:rFonts w:ascii="Verdana" w:hAnsi="Verdana" w:eastAsia="Segoe UI" w:cs="Tahoma"/>
          <w:color w:val="000000" w:themeColor="text1"/>
          <w:sz w:val="18"/>
          <w:szCs w:val="18"/>
        </w:rPr>
        <w:t xml:space="preserve">aarbij een gemeente pas een </w:t>
      </w:r>
      <w:r w:rsidRPr="0005365B" w:rsidR="006A2670">
        <w:rPr>
          <w:rFonts w:ascii="Verdana" w:hAnsi="Verdana" w:eastAsia="Segoe UI" w:cs="Tahoma"/>
          <w:color w:val="000000" w:themeColor="text1"/>
          <w:sz w:val="18"/>
          <w:szCs w:val="18"/>
        </w:rPr>
        <w:t>wa</w:t>
      </w:r>
      <w:r w:rsidRPr="0005365B" w:rsidR="00DF22C3">
        <w:rPr>
          <w:rFonts w:ascii="Verdana" w:hAnsi="Verdana" w:eastAsia="Segoe UI" w:cs="Tahoma"/>
          <w:color w:val="000000" w:themeColor="text1"/>
          <w:sz w:val="18"/>
          <w:szCs w:val="18"/>
        </w:rPr>
        <w:t>rmte</w:t>
      </w:r>
      <w:r w:rsidRPr="0005365B" w:rsidR="7B69B39E">
        <w:rPr>
          <w:rFonts w:ascii="Verdana" w:hAnsi="Verdana" w:eastAsia="Segoe UI" w:cs="Tahoma"/>
          <w:color w:val="000000" w:themeColor="text1"/>
          <w:sz w:val="18"/>
          <w:szCs w:val="18"/>
        </w:rPr>
        <w:t xml:space="preserve">kavel vaststelt wanneer duidelijk is wat maatschappelijk de meest voor de hand liggende route is om collectieve warmte uit te rollen en een geschikt warmtebedrijf is gevonden. </w:t>
      </w:r>
    </w:p>
    <w:p w:rsidRPr="0005365B" w:rsidR="1B86EABC" w:rsidP="009F415A" w:rsidRDefault="1B86EABC" w14:paraId="262E17D9" w14:textId="792E8907">
      <w:pPr>
        <w:pStyle w:val="Lijstalinea"/>
        <w:numPr>
          <w:ilvl w:val="0"/>
          <w:numId w:val="28"/>
        </w:numPr>
        <w:spacing w:after="0" w:line="240" w:lineRule="atLeast"/>
        <w:rPr>
          <w:rFonts w:ascii="Verdana" w:hAnsi="Verdana" w:eastAsia="Segoe UI" w:cs="Tahoma"/>
          <w:color w:val="000000" w:themeColor="text1"/>
        </w:rPr>
      </w:pPr>
      <w:r w:rsidRPr="0005365B">
        <w:rPr>
          <w:rFonts w:ascii="Verdana" w:hAnsi="Verdana" w:eastAsia="Segoe UI" w:cs="Tahoma"/>
          <w:color w:val="000000" w:themeColor="text1"/>
          <w:sz w:val="18"/>
          <w:szCs w:val="18"/>
        </w:rPr>
        <w:t>Een selectieprocedure o</w:t>
      </w:r>
      <w:r w:rsidRPr="0005365B" w:rsidR="00CF4215">
        <w:rPr>
          <w:rFonts w:ascii="Verdana" w:hAnsi="Verdana" w:eastAsia="Segoe UI" w:cs="Tahoma"/>
          <w:color w:val="000000" w:themeColor="text1"/>
          <w:sz w:val="18"/>
          <w:szCs w:val="18"/>
        </w:rPr>
        <w:t>p basis van</w:t>
      </w:r>
      <w:r w:rsidRPr="0005365B">
        <w:rPr>
          <w:rFonts w:ascii="Verdana" w:hAnsi="Verdana" w:eastAsia="Segoe UI" w:cs="Tahoma"/>
          <w:color w:val="000000" w:themeColor="text1"/>
          <w:sz w:val="18"/>
          <w:szCs w:val="18"/>
        </w:rPr>
        <w:t xml:space="preserve"> criteria belemmert dit vooroverleg </w:t>
      </w:r>
      <w:r w:rsidRPr="0005365B" w:rsidR="51AF8979">
        <w:rPr>
          <w:rFonts w:ascii="Verdana" w:hAnsi="Verdana" w:eastAsia="Segoe UI" w:cs="Tahoma"/>
          <w:color w:val="000000" w:themeColor="text1"/>
          <w:sz w:val="18"/>
          <w:szCs w:val="18"/>
        </w:rPr>
        <w:t xml:space="preserve">omdat een gemeente het overleg </w:t>
      </w:r>
      <w:r w:rsidRPr="0005365B" w:rsidR="4042BD67">
        <w:rPr>
          <w:rFonts w:ascii="Verdana" w:hAnsi="Verdana" w:eastAsia="Segoe UI" w:cs="Tahoma"/>
          <w:color w:val="000000" w:themeColor="text1"/>
          <w:sz w:val="18"/>
          <w:szCs w:val="18"/>
        </w:rPr>
        <w:t>op</w:t>
      </w:r>
      <w:r w:rsidRPr="0005365B" w:rsidR="51AF8979">
        <w:rPr>
          <w:rFonts w:ascii="Verdana" w:hAnsi="Verdana" w:eastAsia="Segoe UI" w:cs="Tahoma"/>
          <w:color w:val="000000" w:themeColor="text1"/>
          <w:sz w:val="18"/>
          <w:szCs w:val="18"/>
        </w:rPr>
        <w:t xml:space="preserve"> </w:t>
      </w:r>
      <w:r w:rsidRPr="0005365B" w:rsidR="16F4F017">
        <w:rPr>
          <w:rFonts w:ascii="Verdana" w:hAnsi="Verdana" w:eastAsia="Segoe UI" w:cs="Tahoma"/>
          <w:color w:val="000000" w:themeColor="text1"/>
          <w:sz w:val="18"/>
          <w:szCs w:val="18"/>
        </w:rPr>
        <w:t xml:space="preserve">non-discriminatoire basis moet voeren. De gemeente kan </w:t>
      </w:r>
      <w:r w:rsidRPr="0005365B" w:rsidR="51AF8979">
        <w:rPr>
          <w:rFonts w:ascii="Verdana" w:hAnsi="Verdana" w:eastAsia="Segoe UI" w:cs="Tahoma"/>
          <w:color w:val="000000" w:themeColor="text1"/>
          <w:sz w:val="18"/>
          <w:szCs w:val="18"/>
        </w:rPr>
        <w:t>met</w:t>
      </w:r>
      <w:r w:rsidRPr="0005365B" w:rsidR="739D776C">
        <w:rPr>
          <w:rFonts w:ascii="Verdana" w:hAnsi="Verdana" w:eastAsia="Segoe UI" w:cs="Tahoma"/>
          <w:color w:val="000000" w:themeColor="text1"/>
          <w:sz w:val="18"/>
          <w:szCs w:val="18"/>
        </w:rPr>
        <w:t xml:space="preserve"> het overleg</w:t>
      </w:r>
      <w:r w:rsidRPr="0005365B" w:rsidR="16F4F017">
        <w:rPr>
          <w:rFonts w:ascii="Verdana" w:hAnsi="Verdana" w:eastAsia="Segoe UI" w:cs="Tahoma"/>
          <w:color w:val="000000" w:themeColor="text1"/>
          <w:sz w:val="18"/>
          <w:szCs w:val="18"/>
        </w:rPr>
        <w:t xml:space="preserve"> </w:t>
      </w:r>
      <w:r w:rsidRPr="0005365B" w:rsidR="51AF8979">
        <w:rPr>
          <w:rFonts w:ascii="Verdana" w:hAnsi="Verdana" w:eastAsia="Segoe UI" w:cs="Tahoma"/>
          <w:color w:val="000000" w:themeColor="text1"/>
          <w:sz w:val="18"/>
          <w:szCs w:val="18"/>
        </w:rPr>
        <w:t xml:space="preserve">met </w:t>
      </w:r>
      <w:r w:rsidRPr="0005365B" w:rsidR="0492A0A8">
        <w:rPr>
          <w:rFonts w:ascii="Verdana" w:hAnsi="Verdana" w:eastAsia="Segoe UI" w:cs="Tahoma"/>
          <w:color w:val="000000" w:themeColor="text1"/>
          <w:sz w:val="18"/>
          <w:szCs w:val="18"/>
        </w:rPr>
        <w:t xml:space="preserve">één partij </w:t>
      </w:r>
      <w:r w:rsidRPr="0005365B" w:rsidR="3C2D2F41">
        <w:rPr>
          <w:rFonts w:ascii="Verdana" w:hAnsi="Verdana" w:eastAsia="Segoe UI" w:cs="Tahoma"/>
          <w:color w:val="000000" w:themeColor="text1"/>
          <w:sz w:val="18"/>
          <w:szCs w:val="18"/>
        </w:rPr>
        <w:t>alleen</w:t>
      </w:r>
      <w:r w:rsidRPr="0005365B" w:rsidR="3A143A71">
        <w:rPr>
          <w:rFonts w:ascii="Verdana" w:hAnsi="Verdana" w:eastAsia="Segoe UI" w:cs="Tahoma"/>
          <w:color w:val="000000" w:themeColor="text1"/>
          <w:sz w:val="18"/>
          <w:szCs w:val="18"/>
        </w:rPr>
        <w:t xml:space="preserve"> </w:t>
      </w:r>
      <w:r w:rsidRPr="0005365B" w:rsidR="0492A0A8">
        <w:rPr>
          <w:rFonts w:ascii="Verdana" w:hAnsi="Verdana" w:eastAsia="Segoe UI" w:cs="Tahoma"/>
          <w:color w:val="000000" w:themeColor="text1"/>
          <w:sz w:val="18"/>
          <w:szCs w:val="18"/>
        </w:rPr>
        <w:t>intensi</w:t>
      </w:r>
      <w:r w:rsidRPr="0005365B" w:rsidR="752DDACB">
        <w:rPr>
          <w:rFonts w:ascii="Verdana" w:hAnsi="Verdana" w:eastAsia="Segoe UI" w:cs="Tahoma"/>
          <w:color w:val="000000" w:themeColor="text1"/>
          <w:sz w:val="18"/>
          <w:szCs w:val="18"/>
        </w:rPr>
        <w:t>ve</w:t>
      </w:r>
      <w:r w:rsidRPr="0005365B" w:rsidR="0492A0A8">
        <w:rPr>
          <w:rFonts w:ascii="Verdana" w:hAnsi="Verdana" w:eastAsia="Segoe UI" w:cs="Tahoma"/>
          <w:color w:val="000000" w:themeColor="text1"/>
          <w:sz w:val="18"/>
          <w:szCs w:val="18"/>
        </w:rPr>
        <w:t xml:space="preserve">ren </w:t>
      </w:r>
      <w:r w:rsidRPr="0005365B" w:rsidR="09C49212">
        <w:rPr>
          <w:rFonts w:ascii="Verdana" w:hAnsi="Verdana" w:eastAsia="Segoe UI" w:cs="Tahoma"/>
          <w:color w:val="000000" w:themeColor="text1"/>
          <w:sz w:val="18"/>
          <w:szCs w:val="18"/>
        </w:rPr>
        <w:t xml:space="preserve">nadat </w:t>
      </w:r>
      <w:r w:rsidRPr="0005365B" w:rsidR="1D4A92A1">
        <w:rPr>
          <w:rFonts w:ascii="Verdana" w:hAnsi="Verdana" w:eastAsia="Segoe UI" w:cs="Tahoma"/>
          <w:color w:val="000000" w:themeColor="text1"/>
          <w:sz w:val="18"/>
          <w:szCs w:val="18"/>
        </w:rPr>
        <w:t xml:space="preserve">uit </w:t>
      </w:r>
      <w:r w:rsidRPr="0005365B" w:rsidR="14895586">
        <w:rPr>
          <w:rFonts w:ascii="Verdana" w:hAnsi="Verdana" w:eastAsia="Segoe UI" w:cs="Tahoma"/>
          <w:color w:val="000000" w:themeColor="text1"/>
          <w:sz w:val="18"/>
          <w:szCs w:val="18"/>
        </w:rPr>
        <w:t xml:space="preserve">een formele inventarisatie </w:t>
      </w:r>
      <w:r w:rsidRPr="0005365B" w:rsidR="76A9E7D2">
        <w:rPr>
          <w:rFonts w:ascii="Verdana" w:hAnsi="Verdana" w:eastAsia="Segoe UI" w:cs="Tahoma"/>
          <w:color w:val="000000" w:themeColor="text1"/>
          <w:sz w:val="18"/>
          <w:szCs w:val="18"/>
        </w:rPr>
        <w:t xml:space="preserve">is gebleken dat </w:t>
      </w:r>
      <w:r w:rsidRPr="0005365B" w:rsidR="589AFA5B">
        <w:rPr>
          <w:rFonts w:ascii="Verdana" w:hAnsi="Verdana" w:eastAsia="Segoe UI" w:cs="Tahoma"/>
          <w:color w:val="000000" w:themeColor="text1"/>
          <w:sz w:val="18"/>
          <w:szCs w:val="18"/>
        </w:rPr>
        <w:t>er geen andere geïnteresseerde partijen zijn</w:t>
      </w:r>
      <w:r w:rsidRPr="0005365B" w:rsidR="14895586">
        <w:rPr>
          <w:rFonts w:ascii="Verdana" w:hAnsi="Verdana" w:eastAsia="Segoe UI" w:cs="Tahoma"/>
          <w:color w:val="000000" w:themeColor="text1"/>
          <w:sz w:val="18"/>
          <w:szCs w:val="18"/>
        </w:rPr>
        <w:t xml:space="preserve">. </w:t>
      </w:r>
    </w:p>
    <w:p w:rsidRPr="0005365B" w:rsidR="1B86EABC" w:rsidP="009F415A" w:rsidRDefault="7174BCD7" w14:paraId="3CDDFCC3" w14:textId="42A6C3F8">
      <w:pPr>
        <w:pStyle w:val="Lijstalinea"/>
        <w:numPr>
          <w:ilvl w:val="0"/>
          <w:numId w:val="28"/>
        </w:numPr>
        <w:spacing w:after="0" w:line="240" w:lineRule="atLeast"/>
        <w:rPr>
          <w:rFonts w:ascii="Verdana" w:hAnsi="Verdana" w:eastAsia="Segoe UI" w:cs="Tahoma"/>
          <w:color w:val="000000" w:themeColor="text1"/>
        </w:rPr>
      </w:pPr>
      <w:r w:rsidRPr="0005365B">
        <w:rPr>
          <w:rFonts w:ascii="Verdana" w:hAnsi="Verdana" w:eastAsia="Segoe UI" w:cs="Tahoma"/>
          <w:color w:val="000000" w:themeColor="text1"/>
          <w:sz w:val="18"/>
          <w:szCs w:val="18"/>
        </w:rPr>
        <w:t xml:space="preserve">Een aandachtspunt is </w:t>
      </w:r>
      <w:r w:rsidRPr="0005365B" w:rsidR="482293FE">
        <w:rPr>
          <w:rFonts w:ascii="Verdana" w:hAnsi="Verdana" w:eastAsia="Segoe UI" w:cs="Tahoma"/>
          <w:color w:val="000000" w:themeColor="text1"/>
          <w:sz w:val="18"/>
          <w:szCs w:val="18"/>
        </w:rPr>
        <w:t>hierbij</w:t>
      </w:r>
      <w:r w:rsidRPr="0005365B">
        <w:rPr>
          <w:rFonts w:ascii="Verdana" w:hAnsi="Verdana" w:eastAsia="Segoe UI" w:cs="Tahoma"/>
          <w:color w:val="000000" w:themeColor="text1"/>
          <w:sz w:val="18"/>
          <w:szCs w:val="18"/>
        </w:rPr>
        <w:t xml:space="preserve"> dat </w:t>
      </w:r>
      <w:r w:rsidRPr="0005365B" w:rsidR="61C13AB4">
        <w:rPr>
          <w:rFonts w:ascii="Verdana" w:hAnsi="Verdana" w:eastAsia="Segoe UI" w:cs="Tahoma"/>
          <w:color w:val="000000" w:themeColor="text1"/>
          <w:sz w:val="18"/>
          <w:szCs w:val="18"/>
        </w:rPr>
        <w:t>b</w:t>
      </w:r>
      <w:r w:rsidRPr="0005365B" w:rsidR="14895586">
        <w:rPr>
          <w:rFonts w:ascii="Verdana" w:hAnsi="Verdana" w:eastAsia="Segoe UI" w:cs="Tahoma"/>
          <w:color w:val="000000" w:themeColor="text1"/>
          <w:sz w:val="18"/>
          <w:szCs w:val="18"/>
        </w:rPr>
        <w:t xml:space="preserve">ij deze inventarisatie de omvang van de </w:t>
      </w:r>
      <w:r w:rsidRPr="0005365B" w:rsidR="00D05F18">
        <w:rPr>
          <w:rFonts w:ascii="Verdana" w:hAnsi="Verdana" w:eastAsia="Segoe UI" w:cs="Tahoma"/>
          <w:color w:val="000000" w:themeColor="text1"/>
          <w:sz w:val="18"/>
          <w:szCs w:val="18"/>
        </w:rPr>
        <w:t>warmte</w:t>
      </w:r>
      <w:r w:rsidRPr="0005365B" w:rsidR="14895586">
        <w:rPr>
          <w:rFonts w:ascii="Verdana" w:hAnsi="Verdana" w:eastAsia="Segoe UI" w:cs="Tahoma"/>
          <w:color w:val="000000" w:themeColor="text1"/>
          <w:sz w:val="18"/>
          <w:szCs w:val="18"/>
        </w:rPr>
        <w:t xml:space="preserve">kavel </w:t>
      </w:r>
      <w:r w:rsidRPr="0005365B" w:rsidR="13DDED9E">
        <w:rPr>
          <w:rFonts w:ascii="Verdana" w:hAnsi="Verdana" w:eastAsia="Segoe UI" w:cs="Tahoma"/>
          <w:color w:val="000000" w:themeColor="text1"/>
          <w:sz w:val="18"/>
          <w:szCs w:val="18"/>
        </w:rPr>
        <w:t>moet zijn</w:t>
      </w:r>
      <w:r w:rsidRPr="0005365B" w:rsidR="674A547F">
        <w:rPr>
          <w:rFonts w:ascii="Verdana" w:hAnsi="Verdana" w:eastAsia="Segoe UI" w:cs="Tahoma"/>
          <w:color w:val="000000" w:themeColor="text1"/>
          <w:sz w:val="18"/>
          <w:szCs w:val="18"/>
        </w:rPr>
        <w:t xml:space="preserve"> </w:t>
      </w:r>
      <w:r w:rsidRPr="0005365B" w:rsidR="14895586">
        <w:rPr>
          <w:rFonts w:ascii="Verdana" w:hAnsi="Verdana" w:eastAsia="Segoe UI" w:cs="Tahoma"/>
          <w:color w:val="000000" w:themeColor="text1"/>
          <w:sz w:val="18"/>
          <w:szCs w:val="18"/>
        </w:rPr>
        <w:t>vast</w:t>
      </w:r>
      <w:r w:rsidRPr="0005365B" w:rsidR="62558F75">
        <w:rPr>
          <w:rFonts w:ascii="Verdana" w:hAnsi="Verdana" w:eastAsia="Segoe UI" w:cs="Tahoma"/>
          <w:color w:val="000000" w:themeColor="text1"/>
          <w:sz w:val="18"/>
          <w:szCs w:val="18"/>
        </w:rPr>
        <w:t>gelegd</w:t>
      </w:r>
      <w:r w:rsidRPr="0005365B" w:rsidR="14895586">
        <w:rPr>
          <w:rFonts w:ascii="Verdana" w:hAnsi="Verdana" w:eastAsia="Segoe UI" w:cs="Tahoma"/>
          <w:color w:val="000000" w:themeColor="text1"/>
          <w:sz w:val="18"/>
          <w:szCs w:val="18"/>
        </w:rPr>
        <w:t>.</w:t>
      </w:r>
      <w:r w:rsidRPr="0005365B" w:rsidR="0492A0A8">
        <w:rPr>
          <w:rFonts w:ascii="Verdana" w:hAnsi="Verdana" w:eastAsia="Segoe UI" w:cs="Tahoma"/>
          <w:color w:val="000000" w:themeColor="text1"/>
          <w:sz w:val="18"/>
          <w:szCs w:val="18"/>
        </w:rPr>
        <w:t xml:space="preserve"> D</w:t>
      </w:r>
      <w:r w:rsidRPr="0005365B" w:rsidR="54C3BCA0">
        <w:rPr>
          <w:rFonts w:ascii="Verdana" w:hAnsi="Verdana" w:eastAsia="Segoe UI" w:cs="Tahoma"/>
          <w:color w:val="000000" w:themeColor="text1"/>
          <w:sz w:val="18"/>
          <w:szCs w:val="18"/>
        </w:rPr>
        <w:t xml:space="preserve">e gemeente kan bij de vaststelling van de kavel daardoor minder leunen op de expertise van relevante betrokken partijen, zoals een potentieel warmtebedrijf of warmtegemeenschap. </w:t>
      </w:r>
      <w:r w:rsidRPr="0005365B" w:rsidR="1B86EABC">
        <w:rPr>
          <w:rFonts w:ascii="Verdana" w:hAnsi="Verdana" w:eastAsia="Segoe UI" w:cs="Tahoma"/>
          <w:color w:val="000000" w:themeColor="text1"/>
          <w:sz w:val="18"/>
          <w:szCs w:val="18"/>
        </w:rPr>
        <w:t xml:space="preserve">Met name kleinere gemeenten zullen hiervoor </w:t>
      </w:r>
      <w:r w:rsidRPr="0005365B" w:rsidR="465846E0">
        <w:rPr>
          <w:rFonts w:ascii="Verdana" w:hAnsi="Verdana" w:eastAsia="Segoe UI" w:cs="Tahoma"/>
          <w:color w:val="000000" w:themeColor="text1"/>
          <w:sz w:val="18"/>
          <w:szCs w:val="18"/>
        </w:rPr>
        <w:t xml:space="preserve">noodgedwongen </w:t>
      </w:r>
      <w:r w:rsidRPr="0005365B" w:rsidR="1B86EABC">
        <w:rPr>
          <w:rFonts w:ascii="Verdana" w:hAnsi="Verdana" w:eastAsia="Segoe UI" w:cs="Tahoma"/>
          <w:color w:val="000000" w:themeColor="text1"/>
          <w:sz w:val="18"/>
          <w:szCs w:val="18"/>
        </w:rPr>
        <w:t>gaan leunen op adviesbureaus, omdat ze zelf de benodigde kennis en expertise niet in huis hebben</w:t>
      </w:r>
      <w:r w:rsidRPr="0005365B" w:rsidR="6541EFEB">
        <w:rPr>
          <w:rFonts w:ascii="Verdana" w:hAnsi="Verdana" w:eastAsia="Segoe UI" w:cs="Tahoma"/>
          <w:color w:val="000000" w:themeColor="text1"/>
          <w:sz w:val="18"/>
          <w:szCs w:val="18"/>
        </w:rPr>
        <w:t>, terwijl ze dit anders via vooroverleg met een warmtebedrijf zouden doen</w:t>
      </w:r>
      <w:r w:rsidRPr="0005365B">
        <w:rPr>
          <w:rFonts w:ascii="Verdana" w:hAnsi="Verdana" w:eastAsia="Segoe UI" w:cs="Tahoma"/>
          <w:color w:val="000000" w:themeColor="text1"/>
          <w:sz w:val="18"/>
          <w:szCs w:val="18"/>
        </w:rPr>
        <w:t>.</w:t>
      </w:r>
      <w:r w:rsidRPr="0005365B" w:rsidR="1B86EABC">
        <w:rPr>
          <w:rFonts w:ascii="Verdana" w:hAnsi="Verdana" w:eastAsia="Segoe UI" w:cs="Tahoma"/>
          <w:color w:val="000000" w:themeColor="text1"/>
          <w:sz w:val="18"/>
          <w:szCs w:val="18"/>
        </w:rPr>
        <w:t xml:space="preserve"> </w:t>
      </w:r>
    </w:p>
    <w:p w:rsidRPr="0005365B" w:rsidR="1B86EABC" w:rsidP="009F415A" w:rsidRDefault="0A3C9C1D" w14:paraId="66EAF90D" w14:textId="21428F6E">
      <w:pPr>
        <w:pStyle w:val="Lijstalinea"/>
        <w:numPr>
          <w:ilvl w:val="0"/>
          <w:numId w:val="28"/>
        </w:numPr>
        <w:spacing w:after="0" w:line="240" w:lineRule="atLeast"/>
        <w:rPr>
          <w:rFonts w:ascii="Verdana" w:hAnsi="Verdana" w:eastAsia="Segoe UI" w:cs="Tahoma"/>
          <w:color w:val="000000" w:themeColor="text1"/>
        </w:rPr>
      </w:pPr>
      <w:r w:rsidRPr="0005365B">
        <w:rPr>
          <w:rFonts w:ascii="Verdana" w:hAnsi="Verdana" w:eastAsia="Segoe UI" w:cs="Tahoma"/>
          <w:color w:val="000000" w:themeColor="text1"/>
          <w:sz w:val="18"/>
          <w:szCs w:val="18"/>
        </w:rPr>
        <w:t xml:space="preserve">Pas </w:t>
      </w:r>
      <w:r w:rsidRPr="0005365B" w:rsidR="0C8CAD26">
        <w:rPr>
          <w:rFonts w:ascii="Verdana" w:hAnsi="Verdana" w:eastAsia="Segoe UI" w:cs="Tahoma"/>
          <w:color w:val="000000" w:themeColor="text1"/>
          <w:sz w:val="18"/>
          <w:szCs w:val="18"/>
        </w:rPr>
        <w:t xml:space="preserve">als </w:t>
      </w:r>
      <w:r w:rsidRPr="0005365B" w:rsidR="4A10E743">
        <w:rPr>
          <w:rFonts w:ascii="Verdana" w:hAnsi="Verdana" w:eastAsia="Segoe UI" w:cs="Tahoma"/>
          <w:color w:val="000000" w:themeColor="text1"/>
          <w:sz w:val="18"/>
          <w:szCs w:val="18"/>
        </w:rPr>
        <w:t xml:space="preserve">uit </w:t>
      </w:r>
      <w:r w:rsidRPr="0005365B" w:rsidR="4B920A6F">
        <w:rPr>
          <w:rFonts w:ascii="Verdana" w:hAnsi="Verdana" w:eastAsia="Segoe UI" w:cs="Tahoma"/>
          <w:color w:val="000000" w:themeColor="text1"/>
          <w:sz w:val="18"/>
          <w:szCs w:val="18"/>
        </w:rPr>
        <w:t xml:space="preserve">de inventarisatie </w:t>
      </w:r>
      <w:r w:rsidRPr="0005365B" w:rsidR="71067ADE">
        <w:rPr>
          <w:rFonts w:ascii="Verdana" w:hAnsi="Verdana" w:eastAsia="Segoe UI" w:cs="Tahoma"/>
          <w:color w:val="000000" w:themeColor="text1"/>
          <w:sz w:val="18"/>
          <w:szCs w:val="18"/>
        </w:rPr>
        <w:t xml:space="preserve">blijkt </w:t>
      </w:r>
      <w:r w:rsidRPr="0005365B" w:rsidR="00BF5998">
        <w:rPr>
          <w:rFonts w:ascii="Verdana" w:hAnsi="Verdana" w:eastAsia="Segoe UI" w:cs="Tahoma"/>
          <w:color w:val="000000" w:themeColor="text1"/>
          <w:sz w:val="18"/>
          <w:szCs w:val="18"/>
        </w:rPr>
        <w:t xml:space="preserve">dat </w:t>
      </w:r>
      <w:r w:rsidRPr="0005365B" w:rsidR="00FB010B">
        <w:rPr>
          <w:rFonts w:ascii="Verdana" w:hAnsi="Verdana" w:eastAsia="Segoe UI" w:cs="Tahoma"/>
          <w:color w:val="000000" w:themeColor="text1"/>
          <w:sz w:val="18"/>
          <w:szCs w:val="18"/>
        </w:rPr>
        <w:t>er</w:t>
      </w:r>
      <w:r w:rsidRPr="0005365B" w:rsidR="00BF5998">
        <w:rPr>
          <w:rFonts w:ascii="Verdana" w:hAnsi="Verdana" w:eastAsia="Segoe UI" w:cs="Tahoma"/>
          <w:color w:val="000000" w:themeColor="text1"/>
          <w:sz w:val="18"/>
          <w:szCs w:val="18"/>
        </w:rPr>
        <w:t xml:space="preserve"> maar </w:t>
      </w:r>
      <w:r w:rsidRPr="0005365B" w:rsidR="00322421">
        <w:rPr>
          <w:rFonts w:ascii="Verdana" w:hAnsi="Verdana" w:eastAsia="Segoe UI" w:cs="Tahoma"/>
          <w:color w:val="000000" w:themeColor="text1"/>
          <w:sz w:val="18"/>
          <w:szCs w:val="18"/>
        </w:rPr>
        <w:t xml:space="preserve">één </w:t>
      </w:r>
      <w:r w:rsidRPr="0005365B" w:rsidR="00202A0A">
        <w:rPr>
          <w:rFonts w:ascii="Verdana" w:hAnsi="Verdana" w:eastAsia="Segoe UI" w:cs="Tahoma"/>
          <w:color w:val="000000" w:themeColor="text1"/>
          <w:sz w:val="18"/>
          <w:szCs w:val="18"/>
        </w:rPr>
        <w:t xml:space="preserve">partij </w:t>
      </w:r>
      <w:r w:rsidRPr="0005365B" w:rsidR="4D8C97F0">
        <w:rPr>
          <w:rFonts w:ascii="Verdana" w:hAnsi="Verdana" w:eastAsia="Segoe UI" w:cs="Tahoma"/>
          <w:color w:val="000000" w:themeColor="text1"/>
          <w:sz w:val="18"/>
          <w:szCs w:val="18"/>
        </w:rPr>
        <w:t>beschikbaar en geschikt is</w:t>
      </w:r>
      <w:r w:rsidRPr="0005365B" w:rsidR="004F5356">
        <w:rPr>
          <w:rFonts w:ascii="Verdana" w:hAnsi="Verdana" w:eastAsia="Segoe UI" w:cs="Tahoma"/>
          <w:color w:val="000000" w:themeColor="text1"/>
          <w:sz w:val="18"/>
          <w:szCs w:val="18"/>
        </w:rPr>
        <w:t xml:space="preserve">, </w:t>
      </w:r>
      <w:r w:rsidRPr="0005365B" w:rsidR="1E075B1C">
        <w:rPr>
          <w:rFonts w:ascii="Verdana" w:hAnsi="Verdana" w:eastAsia="Segoe UI" w:cs="Tahoma"/>
          <w:color w:val="000000" w:themeColor="text1"/>
          <w:sz w:val="18"/>
          <w:szCs w:val="18"/>
        </w:rPr>
        <w:t>zouden</w:t>
      </w:r>
      <w:r w:rsidRPr="0005365B" w:rsidR="4B920A6F">
        <w:rPr>
          <w:rFonts w:ascii="Verdana" w:hAnsi="Verdana" w:eastAsia="Segoe UI" w:cs="Tahoma"/>
          <w:color w:val="000000" w:themeColor="text1"/>
          <w:sz w:val="18"/>
          <w:szCs w:val="18"/>
        </w:rPr>
        <w:t xml:space="preserve"> andere partijen</w:t>
      </w:r>
      <w:r w:rsidRPr="0005365B" w:rsidR="7A49D721">
        <w:rPr>
          <w:rFonts w:ascii="Verdana" w:hAnsi="Verdana" w:eastAsia="Segoe UI" w:cs="Tahoma"/>
          <w:color w:val="000000" w:themeColor="text1"/>
          <w:sz w:val="18"/>
          <w:szCs w:val="18"/>
        </w:rPr>
        <w:t xml:space="preserve"> zijn</w:t>
      </w:r>
      <w:r w:rsidRPr="0005365B" w:rsidR="4B920A6F">
        <w:rPr>
          <w:rFonts w:ascii="Verdana" w:hAnsi="Verdana" w:eastAsia="Segoe UI" w:cs="Tahoma"/>
          <w:color w:val="000000" w:themeColor="text1"/>
          <w:sz w:val="18"/>
          <w:szCs w:val="18"/>
        </w:rPr>
        <w:t xml:space="preserve"> uitgesloten van het proces</w:t>
      </w:r>
      <w:r w:rsidRPr="0005365B" w:rsidR="1B86EABC">
        <w:rPr>
          <w:rFonts w:ascii="Verdana" w:hAnsi="Verdana" w:eastAsia="Segoe UI" w:cs="Tahoma"/>
          <w:color w:val="000000" w:themeColor="text1"/>
          <w:sz w:val="18"/>
          <w:szCs w:val="18"/>
        </w:rPr>
        <w:t xml:space="preserve"> </w:t>
      </w:r>
      <w:r w:rsidRPr="0005365B" w:rsidR="4B920A6F">
        <w:rPr>
          <w:rFonts w:ascii="Verdana" w:hAnsi="Verdana" w:eastAsia="Segoe UI" w:cs="Tahoma"/>
          <w:color w:val="000000" w:themeColor="text1"/>
          <w:sz w:val="18"/>
          <w:szCs w:val="18"/>
        </w:rPr>
        <w:t>en k</w:t>
      </w:r>
      <w:r w:rsidRPr="0005365B" w:rsidR="4FA153B7">
        <w:rPr>
          <w:rFonts w:ascii="Verdana" w:hAnsi="Verdana" w:eastAsia="Segoe UI" w:cs="Tahoma"/>
          <w:color w:val="000000" w:themeColor="text1"/>
          <w:sz w:val="18"/>
          <w:szCs w:val="18"/>
        </w:rPr>
        <w:t xml:space="preserve">an het vooroverleg </w:t>
      </w:r>
      <w:r w:rsidRPr="0005365B" w:rsidR="6B1D8C58">
        <w:rPr>
          <w:rFonts w:ascii="Verdana" w:hAnsi="Verdana" w:eastAsia="Segoe UI" w:cs="Tahoma"/>
          <w:color w:val="000000" w:themeColor="text1"/>
          <w:sz w:val="18"/>
          <w:szCs w:val="18"/>
        </w:rPr>
        <w:t xml:space="preserve">wel </w:t>
      </w:r>
      <w:r w:rsidRPr="0005365B" w:rsidR="4FA153B7">
        <w:rPr>
          <w:rFonts w:ascii="Verdana" w:hAnsi="Verdana" w:eastAsia="Segoe UI" w:cs="Tahoma"/>
          <w:color w:val="000000" w:themeColor="text1"/>
          <w:sz w:val="18"/>
          <w:szCs w:val="18"/>
        </w:rPr>
        <w:t>worden geïntensiveerd.</w:t>
      </w:r>
      <w:r w:rsidR="009F415A">
        <w:rPr>
          <w:rFonts w:ascii="Verdana" w:hAnsi="Verdana" w:eastAsia="Segoe UI" w:cs="Tahoma"/>
          <w:color w:val="000000" w:themeColor="text1"/>
          <w:sz w:val="18"/>
          <w:szCs w:val="18"/>
        </w:rPr>
        <w:t xml:space="preserve"> </w:t>
      </w:r>
      <w:r w:rsidRPr="0005365B" w:rsidR="1B86EABC">
        <w:rPr>
          <w:rFonts w:ascii="Verdana" w:hAnsi="Verdana" w:eastAsia="Segoe UI" w:cs="Tahoma"/>
          <w:color w:val="000000" w:themeColor="text1"/>
          <w:sz w:val="18"/>
          <w:szCs w:val="18"/>
        </w:rPr>
        <w:t xml:space="preserve"> </w:t>
      </w:r>
    </w:p>
    <w:p w:rsidRPr="0005365B" w:rsidR="1B86EABC" w:rsidP="009F415A" w:rsidRDefault="0BD5B80A" w14:paraId="00F14012" w14:textId="259E3E31">
      <w:pPr>
        <w:pStyle w:val="Lijstalinea"/>
        <w:numPr>
          <w:ilvl w:val="0"/>
          <w:numId w:val="28"/>
        </w:numPr>
        <w:spacing w:after="0" w:line="240" w:lineRule="atLeast"/>
        <w:rPr>
          <w:rFonts w:ascii="Verdana" w:hAnsi="Verdana" w:eastAsia="Segoe UI" w:cs="Tahoma"/>
          <w:color w:val="000000" w:themeColor="text1"/>
          <w:sz w:val="18"/>
          <w:szCs w:val="18"/>
        </w:rPr>
      </w:pPr>
      <w:r w:rsidRPr="0005365B">
        <w:rPr>
          <w:rFonts w:ascii="Verdana" w:hAnsi="Verdana" w:eastAsia="Segoe UI" w:cs="Tahoma"/>
          <w:color w:val="000000" w:themeColor="text1"/>
          <w:sz w:val="18"/>
          <w:szCs w:val="18"/>
        </w:rPr>
        <w:t xml:space="preserve">Een </w:t>
      </w:r>
      <w:r w:rsidRPr="0005365B" w:rsidR="7B714461">
        <w:rPr>
          <w:rFonts w:ascii="Verdana" w:hAnsi="Verdana" w:eastAsia="Segoe UI" w:cs="Tahoma"/>
          <w:color w:val="000000" w:themeColor="text1"/>
          <w:sz w:val="18"/>
          <w:szCs w:val="18"/>
        </w:rPr>
        <w:t>belangrijke</w:t>
      </w:r>
      <w:r w:rsidRPr="0005365B">
        <w:rPr>
          <w:rFonts w:ascii="Verdana" w:hAnsi="Verdana" w:eastAsia="Segoe UI" w:cs="Tahoma"/>
          <w:color w:val="000000" w:themeColor="text1"/>
          <w:sz w:val="18"/>
          <w:szCs w:val="18"/>
        </w:rPr>
        <w:t xml:space="preserve"> overweging bij dit amendement is </w:t>
      </w:r>
      <w:r w:rsidRPr="0005365B" w:rsidR="779EBFA7">
        <w:rPr>
          <w:rFonts w:ascii="Verdana" w:hAnsi="Verdana" w:eastAsia="Segoe UI" w:cs="Tahoma"/>
          <w:color w:val="000000" w:themeColor="text1"/>
          <w:sz w:val="18"/>
          <w:szCs w:val="18"/>
        </w:rPr>
        <w:t xml:space="preserve">verder </w:t>
      </w:r>
      <w:r w:rsidRPr="0005365B">
        <w:rPr>
          <w:rFonts w:ascii="Verdana" w:hAnsi="Verdana" w:eastAsia="Segoe UI" w:cs="Tahoma"/>
          <w:color w:val="000000" w:themeColor="text1"/>
          <w:sz w:val="18"/>
          <w:szCs w:val="18"/>
        </w:rPr>
        <w:t xml:space="preserve">dat </w:t>
      </w:r>
      <w:r w:rsidRPr="0005365B" w:rsidR="1BF108E2">
        <w:rPr>
          <w:rFonts w:eastAsia="Segoe UI" w:cs="Tahoma"/>
          <w:color w:val="000000" w:themeColor="text1"/>
        </w:rPr>
        <w:t>concurrentie</w:t>
      </w:r>
      <w:r w:rsidRPr="0005365B" w:rsidR="1B86EABC">
        <w:rPr>
          <w:rFonts w:eastAsia="Segoe UI" w:cs="Tahoma"/>
          <w:color w:val="000000" w:themeColor="text1"/>
        </w:rPr>
        <w:t xml:space="preserve"> niet voor de hand</w:t>
      </w:r>
      <w:r w:rsidRPr="0005365B" w:rsidR="038EBEFC">
        <w:rPr>
          <w:rFonts w:ascii="Verdana" w:hAnsi="Verdana" w:eastAsia="Segoe UI" w:cs="Tahoma"/>
          <w:color w:val="000000" w:themeColor="text1"/>
          <w:sz w:val="18"/>
          <w:szCs w:val="18"/>
        </w:rPr>
        <w:t xml:space="preserve"> ligt</w:t>
      </w:r>
      <w:r w:rsidRPr="0005365B" w:rsidR="3F398E3C">
        <w:rPr>
          <w:rFonts w:ascii="Verdana" w:hAnsi="Verdana" w:eastAsia="Segoe UI" w:cs="Tahoma"/>
          <w:color w:val="000000" w:themeColor="text1"/>
          <w:sz w:val="18"/>
          <w:szCs w:val="18"/>
        </w:rPr>
        <w:t>.</w:t>
      </w:r>
      <w:r w:rsidRPr="0005365B" w:rsidR="20BC94FE">
        <w:rPr>
          <w:rFonts w:ascii="Verdana" w:hAnsi="Verdana" w:eastAsia="Segoe UI" w:cs="Tahoma"/>
          <w:color w:val="000000" w:themeColor="text1"/>
          <w:sz w:val="18"/>
          <w:szCs w:val="18"/>
        </w:rPr>
        <w:t xml:space="preserve"> Publieke partijen zullen vooral actief worden in regio's waar hun aandeelhouders zitten</w:t>
      </w:r>
      <w:r w:rsidRPr="0005365B" w:rsidR="1B86EABC">
        <w:rPr>
          <w:rFonts w:eastAsia="Segoe UI" w:cs="Tahoma"/>
          <w:color w:val="000000" w:themeColor="text1"/>
        </w:rPr>
        <w:t xml:space="preserve">. </w:t>
      </w:r>
      <w:r w:rsidRPr="0005365B" w:rsidR="1B86EABC">
        <w:rPr>
          <w:rFonts w:ascii="Verdana" w:hAnsi="Verdana" w:eastAsia="Segoe UI" w:cs="Tahoma"/>
          <w:color w:val="000000" w:themeColor="text1"/>
          <w:sz w:val="18"/>
          <w:szCs w:val="18"/>
        </w:rPr>
        <w:t xml:space="preserve">Een selectie </w:t>
      </w:r>
      <w:r w:rsidRPr="0005365B" w:rsidR="0051435C">
        <w:rPr>
          <w:rFonts w:ascii="Verdana" w:hAnsi="Verdana" w:eastAsia="Segoe UI" w:cs="Tahoma"/>
          <w:color w:val="000000" w:themeColor="text1"/>
          <w:sz w:val="18"/>
          <w:szCs w:val="18"/>
        </w:rPr>
        <w:t>op basis van</w:t>
      </w:r>
      <w:r w:rsidRPr="0005365B" w:rsidR="1B86EABC">
        <w:rPr>
          <w:rFonts w:ascii="Verdana" w:hAnsi="Verdana" w:eastAsia="Segoe UI" w:cs="Tahoma"/>
          <w:color w:val="000000" w:themeColor="text1"/>
          <w:sz w:val="18"/>
          <w:szCs w:val="18"/>
        </w:rPr>
        <w:t xml:space="preserve"> criteria </w:t>
      </w:r>
      <w:r w:rsidRPr="0005365B" w:rsidR="033C5985">
        <w:rPr>
          <w:rFonts w:ascii="Verdana" w:hAnsi="Verdana" w:eastAsia="Segoe UI" w:cs="Tahoma"/>
          <w:color w:val="000000" w:themeColor="text1"/>
          <w:sz w:val="18"/>
          <w:szCs w:val="18"/>
        </w:rPr>
        <w:t xml:space="preserve">vergt </w:t>
      </w:r>
      <w:r w:rsidRPr="0005365B" w:rsidR="5B1F4C7A">
        <w:rPr>
          <w:rFonts w:ascii="Verdana" w:hAnsi="Verdana" w:eastAsia="Segoe UI" w:cs="Tahoma"/>
          <w:color w:val="000000" w:themeColor="text1"/>
          <w:sz w:val="18"/>
          <w:szCs w:val="18"/>
        </w:rPr>
        <w:t xml:space="preserve">voorts </w:t>
      </w:r>
      <w:r w:rsidRPr="0005365B" w:rsidR="1B86EABC">
        <w:rPr>
          <w:rFonts w:ascii="Verdana" w:hAnsi="Verdana" w:eastAsia="Segoe UI" w:cs="Tahoma"/>
          <w:color w:val="000000" w:themeColor="text1"/>
          <w:sz w:val="18"/>
          <w:szCs w:val="18"/>
        </w:rPr>
        <w:t xml:space="preserve">een bepaalde mate van concreetheid van plannen die </w:t>
      </w:r>
      <w:r w:rsidRPr="0005365B" w:rsidR="1601FCF4">
        <w:rPr>
          <w:rFonts w:ascii="Verdana" w:hAnsi="Verdana" w:eastAsia="Segoe UI" w:cs="Tahoma"/>
          <w:color w:val="000000" w:themeColor="text1"/>
          <w:sz w:val="18"/>
          <w:szCs w:val="18"/>
        </w:rPr>
        <w:t xml:space="preserve">niet goed aansluit bij </w:t>
      </w:r>
      <w:r w:rsidRPr="0005365B" w:rsidR="1B86EABC">
        <w:rPr>
          <w:rFonts w:ascii="Verdana" w:hAnsi="Verdana" w:eastAsia="Segoe UI" w:cs="Tahoma"/>
          <w:color w:val="000000" w:themeColor="text1"/>
          <w:sz w:val="18"/>
          <w:szCs w:val="18"/>
        </w:rPr>
        <w:t xml:space="preserve">de complexiteit en omvang van de opgave. Het realiseren van een collectieve warmtevoorziening is in veel gevallen niet één project, maar een serie </w:t>
      </w:r>
      <w:r w:rsidRPr="0005365B" w:rsidR="002D49F7">
        <w:rPr>
          <w:rFonts w:ascii="Verdana" w:hAnsi="Verdana" w:eastAsia="Segoe UI" w:cs="Tahoma"/>
          <w:color w:val="000000" w:themeColor="text1"/>
          <w:sz w:val="18"/>
          <w:szCs w:val="18"/>
        </w:rPr>
        <w:t>van</w:t>
      </w:r>
      <w:r w:rsidRPr="0005365B" w:rsidR="1B86EABC">
        <w:rPr>
          <w:rFonts w:ascii="Verdana" w:hAnsi="Verdana" w:eastAsia="Segoe UI" w:cs="Tahoma"/>
          <w:color w:val="000000" w:themeColor="text1"/>
          <w:sz w:val="18"/>
          <w:szCs w:val="18"/>
        </w:rPr>
        <w:t xml:space="preserve"> aaneengesloten projecten die over tijd worden gerealiseerd en die gezamenlijk functioneren als één aaneengesloten systeem. </w:t>
      </w:r>
      <w:r w:rsidRPr="0005365B" w:rsidR="2A3A3DC6">
        <w:rPr>
          <w:rFonts w:ascii="Verdana" w:hAnsi="Verdana" w:eastAsia="Segoe UI" w:cs="Tahoma"/>
          <w:color w:val="000000" w:themeColor="text1"/>
          <w:sz w:val="18"/>
          <w:szCs w:val="18"/>
        </w:rPr>
        <w:t xml:space="preserve">De gemeente kan hier gedurende de realisatie en exploitatie van de collectieve warmtevoorziening op bijsturen. </w:t>
      </w:r>
      <w:r w:rsidRPr="0005365B" w:rsidR="1B86EABC">
        <w:rPr>
          <w:rFonts w:ascii="Verdana" w:hAnsi="Verdana" w:eastAsia="Segoe UI" w:cs="Tahoma"/>
          <w:color w:val="000000" w:themeColor="text1"/>
          <w:sz w:val="18"/>
          <w:szCs w:val="18"/>
        </w:rPr>
        <w:t>Een goede samenwerking tussen warmtebedrijf en gemeente(-n) is cruciaal voor het kunnen inspelen op veranderende (markt) omstandigheden en innovaties en het daarmee doen slagen van de transitie.</w:t>
      </w:r>
    </w:p>
    <w:p w:rsidRPr="0005365B" w:rsidR="1B86EABC" w:rsidP="009F415A" w:rsidRDefault="1B86EABC" w14:paraId="4ADD6574" w14:textId="351893F0">
      <w:pPr>
        <w:pStyle w:val="Lijstalinea"/>
        <w:numPr>
          <w:ilvl w:val="0"/>
          <w:numId w:val="28"/>
        </w:numPr>
        <w:spacing w:after="0" w:line="240" w:lineRule="atLeast"/>
        <w:rPr>
          <w:rFonts w:ascii="Verdana" w:hAnsi="Verdana" w:eastAsia="Segoe UI" w:cs="Tahoma"/>
          <w:color w:val="000000" w:themeColor="text1"/>
          <w:sz w:val="18"/>
          <w:szCs w:val="18"/>
        </w:rPr>
      </w:pPr>
      <w:r w:rsidRPr="0005365B">
        <w:rPr>
          <w:rFonts w:ascii="Verdana" w:hAnsi="Verdana" w:eastAsia="Segoe UI" w:cs="Tahoma"/>
          <w:color w:val="000000" w:themeColor="text1"/>
          <w:sz w:val="18"/>
          <w:szCs w:val="18"/>
        </w:rPr>
        <w:t>Kamerlid Kröger (</w:t>
      </w:r>
      <w:r w:rsidRPr="0005365B" w:rsidR="00230307">
        <w:rPr>
          <w:rFonts w:ascii="Verdana" w:hAnsi="Verdana" w:eastAsia="Segoe UI" w:cs="Tahoma"/>
          <w:color w:val="000000" w:themeColor="text1"/>
          <w:sz w:val="18"/>
          <w:szCs w:val="18"/>
        </w:rPr>
        <w:t>GL</w:t>
      </w:r>
      <w:r w:rsidRPr="0005365B" w:rsidR="00DC176C">
        <w:rPr>
          <w:rFonts w:ascii="Verdana" w:hAnsi="Verdana" w:eastAsia="Segoe UI" w:cs="Tahoma"/>
          <w:color w:val="000000" w:themeColor="text1"/>
          <w:sz w:val="18"/>
          <w:szCs w:val="18"/>
        </w:rPr>
        <w:t>-</w:t>
      </w:r>
      <w:r w:rsidRPr="0005365B">
        <w:rPr>
          <w:rFonts w:ascii="Verdana" w:hAnsi="Verdana" w:eastAsia="Segoe UI" w:cs="Tahoma"/>
          <w:color w:val="000000" w:themeColor="text1"/>
          <w:sz w:val="18"/>
          <w:szCs w:val="18"/>
        </w:rPr>
        <w:t xml:space="preserve">PvdA) heeft in dit kader vragen gesteld over de ruimte voor warmtegemeenschappen. Een selectieprocedure op basis van criteria zal warmtegemeenschappen naar verwachting niet helpen om aangewezen te worden. De drempel om deel te nemen aan een selectieprocedure is hoog en warmtegemeenschappen zullen moeilijk kunnen concurreren met grotere gevestigde partijen. </w:t>
      </w:r>
    </w:p>
    <w:p w:rsidRPr="0005365B" w:rsidR="1B86EABC" w:rsidP="009F415A" w:rsidRDefault="71A5A5CA" w14:paraId="0784553E" w14:textId="38C282D5">
      <w:pPr>
        <w:pStyle w:val="Lijstalinea"/>
        <w:numPr>
          <w:ilvl w:val="0"/>
          <w:numId w:val="28"/>
        </w:numPr>
        <w:spacing w:after="0" w:line="240" w:lineRule="atLeast"/>
        <w:rPr>
          <w:rFonts w:ascii="Verdana" w:hAnsi="Verdana" w:eastAsia="Segoe UI" w:cs="Tahoma"/>
          <w:color w:val="000000" w:themeColor="text1"/>
          <w:sz w:val="18"/>
          <w:szCs w:val="18"/>
        </w:rPr>
      </w:pPr>
      <w:r w:rsidRPr="0005365B">
        <w:rPr>
          <w:rFonts w:ascii="Verdana" w:hAnsi="Verdana" w:eastAsia="Segoe UI" w:cs="Tahoma"/>
          <w:color w:val="000000" w:themeColor="text1"/>
          <w:sz w:val="18"/>
          <w:szCs w:val="18"/>
        </w:rPr>
        <w:t xml:space="preserve">Een selectieprocedure </w:t>
      </w:r>
      <w:r w:rsidRPr="0005365B" w:rsidR="54B0D792">
        <w:rPr>
          <w:rFonts w:ascii="Verdana" w:hAnsi="Verdana" w:eastAsia="Segoe UI" w:cs="Tahoma"/>
          <w:color w:val="000000" w:themeColor="text1"/>
          <w:sz w:val="18"/>
          <w:szCs w:val="18"/>
        </w:rPr>
        <w:t>is</w:t>
      </w:r>
      <w:r w:rsidRPr="0005365B">
        <w:rPr>
          <w:rFonts w:ascii="Verdana" w:hAnsi="Verdana" w:eastAsia="Segoe UI" w:cs="Tahoma"/>
          <w:color w:val="000000" w:themeColor="text1"/>
          <w:sz w:val="18"/>
          <w:szCs w:val="18"/>
        </w:rPr>
        <w:t xml:space="preserve"> ook niet nodig voor warmtegemeenschappen om te worden aangewezen: </w:t>
      </w:r>
      <w:r w:rsidRPr="0005365B" w:rsidR="4FCC09B0">
        <w:rPr>
          <w:rFonts w:ascii="Verdana" w:hAnsi="Verdana" w:eastAsia="Segoe UI" w:cs="Tahoma"/>
          <w:color w:val="000000" w:themeColor="text1"/>
          <w:sz w:val="18"/>
          <w:szCs w:val="18"/>
        </w:rPr>
        <w:t>m</w:t>
      </w:r>
      <w:r w:rsidRPr="0005365B" w:rsidR="1B86EABC">
        <w:rPr>
          <w:rFonts w:ascii="Verdana" w:hAnsi="Verdana" w:eastAsia="Segoe UI" w:cs="Tahoma"/>
          <w:color w:val="000000" w:themeColor="text1"/>
          <w:sz w:val="18"/>
          <w:szCs w:val="18"/>
        </w:rPr>
        <w:t>et een 'eerst komt eerst maalt</w:t>
      </w:r>
      <w:r w:rsidRPr="0005365B" w:rsidR="0034062F">
        <w:rPr>
          <w:rFonts w:ascii="Verdana" w:hAnsi="Verdana" w:eastAsia="Segoe UI" w:cs="Tahoma"/>
          <w:color w:val="000000" w:themeColor="text1"/>
          <w:sz w:val="18"/>
          <w:szCs w:val="18"/>
        </w:rPr>
        <w:t>-</w:t>
      </w:r>
      <w:r w:rsidRPr="0005365B" w:rsidR="1B86EABC">
        <w:rPr>
          <w:rFonts w:ascii="Verdana" w:hAnsi="Verdana" w:eastAsia="Segoe UI" w:cs="Tahoma"/>
          <w:color w:val="000000" w:themeColor="text1"/>
          <w:sz w:val="18"/>
          <w:szCs w:val="18"/>
        </w:rPr>
        <w:t>systematiek</w:t>
      </w:r>
      <w:r w:rsidRPr="0005365B" w:rsidR="0034062F">
        <w:rPr>
          <w:rFonts w:ascii="Verdana" w:hAnsi="Verdana" w:eastAsia="Segoe UI" w:cs="Tahoma"/>
          <w:color w:val="000000" w:themeColor="text1"/>
          <w:sz w:val="18"/>
          <w:szCs w:val="18"/>
        </w:rPr>
        <w:t>’</w:t>
      </w:r>
      <w:r w:rsidRPr="0005365B" w:rsidR="1B86EABC">
        <w:rPr>
          <w:rFonts w:ascii="Verdana" w:hAnsi="Verdana" w:eastAsia="Segoe UI" w:cs="Tahoma"/>
          <w:color w:val="000000" w:themeColor="text1"/>
          <w:sz w:val="18"/>
          <w:szCs w:val="18"/>
        </w:rPr>
        <w:t xml:space="preserve"> ligt het voor de hand dat warmtegemeenschappen een </w:t>
      </w:r>
      <w:r w:rsidRPr="0005365B" w:rsidR="00655D5D">
        <w:rPr>
          <w:rFonts w:ascii="Verdana" w:hAnsi="Verdana" w:eastAsia="Segoe UI" w:cs="Tahoma"/>
          <w:color w:val="000000" w:themeColor="text1"/>
          <w:sz w:val="18"/>
          <w:szCs w:val="18"/>
        </w:rPr>
        <w:t>warmte</w:t>
      </w:r>
      <w:r w:rsidRPr="0005365B" w:rsidR="1B86EABC">
        <w:rPr>
          <w:rFonts w:ascii="Verdana" w:hAnsi="Verdana" w:eastAsia="Segoe UI" w:cs="Tahoma"/>
          <w:color w:val="000000" w:themeColor="text1"/>
          <w:sz w:val="18"/>
          <w:szCs w:val="18"/>
        </w:rPr>
        <w:t>kavel of ontheffing krijgen daar waar het draagvlak voor de warmtegemeenschap groot is. Mits dit niet ten koste gaat van de mogelijkheden om voor andere bewoners de transitie op een efficiënte wijze vorm te geven.</w:t>
      </w:r>
    </w:p>
    <w:p w:rsidRPr="0005365B" w:rsidR="5AB590C9" w:rsidP="009F415A" w:rsidRDefault="1B86EABC" w14:paraId="6A23D20E" w14:textId="4D69270D">
      <w:pPr>
        <w:pStyle w:val="Lijstalinea"/>
        <w:numPr>
          <w:ilvl w:val="0"/>
          <w:numId w:val="28"/>
        </w:numPr>
        <w:spacing w:after="0" w:line="240" w:lineRule="atLeast"/>
        <w:rPr>
          <w:rFonts w:ascii="Verdana" w:hAnsi="Verdana" w:eastAsia="Segoe UI" w:cs="Tahoma"/>
          <w:color w:val="000000" w:themeColor="text1"/>
          <w:sz w:val="18"/>
          <w:szCs w:val="18"/>
        </w:rPr>
      </w:pPr>
      <w:r w:rsidRPr="0005365B">
        <w:rPr>
          <w:rFonts w:ascii="Verdana" w:hAnsi="Verdana" w:eastAsia="Segoe UI" w:cs="Tahoma"/>
          <w:color w:val="000000" w:themeColor="text1"/>
          <w:sz w:val="18"/>
          <w:szCs w:val="18"/>
        </w:rPr>
        <w:t xml:space="preserve">Concurrentie tussen warmtebedrijven met een publiek meerderheidsbelang onderling en tussen warmtebedrijven met een publiek meerderheidsbelang en warmtegemeenschappen ligt om bovengenoemde redenen niet voor de hand. </w:t>
      </w:r>
    </w:p>
    <w:p w:rsidRPr="0005365B" w:rsidR="02D969F4" w:rsidP="009F415A" w:rsidRDefault="3A8A87DE" w14:paraId="1865E854" w14:textId="7FAC1CCD">
      <w:pPr>
        <w:pStyle w:val="Lijstalinea"/>
        <w:numPr>
          <w:ilvl w:val="0"/>
          <w:numId w:val="28"/>
        </w:numPr>
        <w:spacing w:after="0" w:line="240" w:lineRule="atLeast"/>
        <w:rPr>
          <w:rFonts w:ascii="Verdana" w:hAnsi="Verdana" w:eastAsia="Segoe UI" w:cs="Tahoma"/>
          <w:color w:val="000000" w:themeColor="text1"/>
          <w:sz w:val="18"/>
          <w:szCs w:val="18"/>
        </w:rPr>
      </w:pPr>
      <w:r w:rsidRPr="0005365B">
        <w:rPr>
          <w:rFonts w:ascii="Verdana" w:hAnsi="Verdana" w:eastAsia="Segoe UI" w:cs="Tahoma"/>
          <w:color w:val="000000" w:themeColor="text1"/>
          <w:sz w:val="18"/>
          <w:szCs w:val="18"/>
        </w:rPr>
        <w:t xml:space="preserve">Ook </w:t>
      </w:r>
      <w:r w:rsidRPr="0005365B" w:rsidR="005E5592">
        <w:rPr>
          <w:rFonts w:ascii="Verdana" w:hAnsi="Verdana" w:eastAsia="Segoe UI" w:cs="Tahoma"/>
          <w:color w:val="000000" w:themeColor="text1"/>
          <w:sz w:val="18"/>
          <w:szCs w:val="18"/>
        </w:rPr>
        <w:t>de kan</w:t>
      </w:r>
      <w:r w:rsidRPr="0005365B" w:rsidR="00A26F91">
        <w:rPr>
          <w:rFonts w:ascii="Verdana" w:hAnsi="Verdana" w:eastAsia="Segoe UI" w:cs="Tahoma"/>
          <w:color w:val="000000" w:themeColor="text1"/>
          <w:sz w:val="18"/>
          <w:szCs w:val="18"/>
        </w:rPr>
        <w:t xml:space="preserve">s op </w:t>
      </w:r>
      <w:r w:rsidRPr="0005365B">
        <w:rPr>
          <w:rFonts w:ascii="Verdana" w:hAnsi="Verdana" w:eastAsia="Segoe UI" w:cs="Tahoma"/>
          <w:color w:val="000000" w:themeColor="text1"/>
          <w:sz w:val="18"/>
          <w:szCs w:val="18"/>
        </w:rPr>
        <w:t>’handdoekje leggen’</w:t>
      </w:r>
      <w:r w:rsidRPr="0005365B" w:rsidR="00A26F91">
        <w:rPr>
          <w:rFonts w:ascii="Verdana" w:hAnsi="Verdana" w:eastAsia="Segoe UI" w:cs="Tahoma"/>
          <w:color w:val="000000" w:themeColor="text1"/>
          <w:sz w:val="18"/>
          <w:szCs w:val="18"/>
        </w:rPr>
        <w:t xml:space="preserve"> is niet groot</w:t>
      </w:r>
      <w:r w:rsidRPr="0005365B" w:rsidR="7743B78A">
        <w:rPr>
          <w:rFonts w:ascii="Verdana" w:hAnsi="Verdana" w:eastAsia="Segoe UI" w:cs="Tahoma"/>
          <w:color w:val="000000" w:themeColor="text1"/>
          <w:sz w:val="18"/>
          <w:szCs w:val="18"/>
        </w:rPr>
        <w:t>.</w:t>
      </w:r>
      <w:r w:rsidRPr="0005365B">
        <w:rPr>
          <w:rFonts w:ascii="Verdana" w:hAnsi="Verdana" w:eastAsia="Segoe UI" w:cs="Tahoma"/>
          <w:color w:val="000000" w:themeColor="text1"/>
          <w:sz w:val="18"/>
          <w:szCs w:val="18"/>
        </w:rPr>
        <w:t xml:space="preserve"> </w:t>
      </w:r>
      <w:r w:rsidRPr="0005365B" w:rsidR="43AC7787">
        <w:rPr>
          <w:rFonts w:ascii="Verdana" w:hAnsi="Verdana" w:eastAsia="Segoe UI" w:cs="Tahoma"/>
          <w:color w:val="000000" w:themeColor="text1"/>
          <w:sz w:val="18"/>
          <w:szCs w:val="18"/>
        </w:rPr>
        <w:t xml:space="preserve">Om aangewezen te kunnen worden </w:t>
      </w:r>
      <w:r w:rsidRPr="0005365B" w:rsidR="5ED29FEF">
        <w:rPr>
          <w:rFonts w:ascii="Verdana" w:hAnsi="Verdana" w:eastAsia="Segoe UI" w:cs="Tahoma"/>
          <w:color w:val="000000" w:themeColor="text1"/>
          <w:sz w:val="18"/>
          <w:szCs w:val="18"/>
        </w:rPr>
        <w:t xml:space="preserve">moet </w:t>
      </w:r>
      <w:r w:rsidRPr="0005365B" w:rsidR="0D5D308A">
        <w:rPr>
          <w:rFonts w:ascii="Verdana" w:hAnsi="Verdana" w:eastAsia="Segoe UI" w:cs="Tahoma"/>
          <w:color w:val="000000" w:themeColor="text1"/>
          <w:sz w:val="18"/>
          <w:szCs w:val="18"/>
        </w:rPr>
        <w:t>een warmtebedrijf een globaal kavelplan</w:t>
      </w:r>
      <w:r w:rsidRPr="0005365B" w:rsidR="53D9B34A">
        <w:rPr>
          <w:rFonts w:ascii="Verdana" w:hAnsi="Verdana" w:eastAsia="Segoe UI" w:cs="Tahoma"/>
          <w:color w:val="000000" w:themeColor="text1"/>
          <w:sz w:val="18"/>
          <w:szCs w:val="18"/>
        </w:rPr>
        <w:t xml:space="preserve"> </w:t>
      </w:r>
      <w:r w:rsidRPr="0005365B" w:rsidR="0D5D308A">
        <w:rPr>
          <w:rFonts w:ascii="Verdana" w:hAnsi="Verdana" w:eastAsia="Segoe UI" w:cs="Tahoma"/>
          <w:color w:val="000000" w:themeColor="text1"/>
          <w:sz w:val="18"/>
          <w:szCs w:val="18"/>
        </w:rPr>
        <w:t>opstellen</w:t>
      </w:r>
      <w:r w:rsidRPr="0005365B" w:rsidR="2227E9AA">
        <w:rPr>
          <w:rFonts w:ascii="Verdana" w:hAnsi="Verdana" w:eastAsia="Segoe UI" w:cs="Tahoma"/>
          <w:color w:val="000000" w:themeColor="text1"/>
          <w:sz w:val="18"/>
          <w:szCs w:val="18"/>
        </w:rPr>
        <w:t>. Ook is het warmtebedrijf</w:t>
      </w:r>
      <w:r w:rsidRPr="0005365B" w:rsidR="001D597D">
        <w:rPr>
          <w:rFonts w:ascii="Verdana" w:hAnsi="Verdana" w:eastAsia="Segoe UI" w:cs="Tahoma"/>
          <w:color w:val="000000" w:themeColor="text1"/>
          <w:sz w:val="18"/>
          <w:szCs w:val="18"/>
        </w:rPr>
        <w:t xml:space="preserve"> door </w:t>
      </w:r>
      <w:r w:rsidRPr="0005365B" w:rsidR="4EE2BFFD">
        <w:rPr>
          <w:rFonts w:ascii="Verdana" w:hAnsi="Verdana" w:eastAsia="Segoe UI" w:cs="Tahoma"/>
          <w:color w:val="000000" w:themeColor="text1"/>
          <w:sz w:val="18"/>
          <w:szCs w:val="18"/>
        </w:rPr>
        <w:t>een aanwijzing</w:t>
      </w:r>
      <w:r w:rsidRPr="0005365B" w:rsidR="0D5D308A">
        <w:rPr>
          <w:rFonts w:ascii="Verdana" w:hAnsi="Verdana" w:eastAsia="Segoe UI" w:cs="Tahoma"/>
          <w:color w:val="000000" w:themeColor="text1"/>
          <w:sz w:val="18"/>
          <w:szCs w:val="18"/>
        </w:rPr>
        <w:t xml:space="preserve"> gebonden aan alle andere taken en verplichtingen uit de </w:t>
      </w:r>
      <w:r w:rsidR="009F415A">
        <w:rPr>
          <w:rFonts w:ascii="Verdana" w:hAnsi="Verdana" w:eastAsia="Segoe UI" w:cs="Tahoma"/>
          <w:color w:val="000000" w:themeColor="text1"/>
          <w:sz w:val="18"/>
          <w:szCs w:val="18"/>
        </w:rPr>
        <w:t>Wet collectieve warmte (Wcw)</w:t>
      </w:r>
      <w:r w:rsidRPr="0005365B" w:rsidR="0D5D308A">
        <w:rPr>
          <w:rFonts w:ascii="Verdana" w:hAnsi="Verdana" w:eastAsia="Segoe UI" w:cs="Tahoma"/>
          <w:color w:val="000000" w:themeColor="text1"/>
          <w:sz w:val="18"/>
          <w:szCs w:val="18"/>
        </w:rPr>
        <w:t xml:space="preserve">, waaronder het opstellen van uitgewerkte kavelplannen en het realiseren van het collectieve warmtesysteem. </w:t>
      </w:r>
      <w:r w:rsidRPr="0005365B" w:rsidR="14134688">
        <w:rPr>
          <w:rFonts w:ascii="Verdana" w:hAnsi="Verdana" w:eastAsia="Segoe UI" w:cs="Tahoma"/>
          <w:color w:val="000000" w:themeColor="text1"/>
          <w:sz w:val="18"/>
          <w:szCs w:val="18"/>
        </w:rPr>
        <w:t xml:space="preserve">Deze verplichtingen vergen </w:t>
      </w:r>
      <w:r w:rsidRPr="0005365B" w:rsidR="17E5F80A">
        <w:rPr>
          <w:rFonts w:ascii="Verdana" w:hAnsi="Verdana" w:eastAsia="Segoe UI" w:cs="Tahoma"/>
          <w:color w:val="000000" w:themeColor="text1"/>
          <w:sz w:val="18"/>
          <w:szCs w:val="18"/>
        </w:rPr>
        <w:t xml:space="preserve">dermate </w:t>
      </w:r>
      <w:r w:rsidRPr="0005365B" w:rsidR="72DAA848">
        <w:rPr>
          <w:rFonts w:ascii="Verdana" w:hAnsi="Verdana" w:eastAsia="Segoe UI" w:cs="Tahoma"/>
          <w:color w:val="000000" w:themeColor="text1"/>
          <w:sz w:val="18"/>
          <w:szCs w:val="18"/>
        </w:rPr>
        <w:t>serieuze</w:t>
      </w:r>
      <w:r w:rsidRPr="0005365B" w:rsidR="14134688">
        <w:rPr>
          <w:rFonts w:ascii="Verdana" w:hAnsi="Verdana" w:eastAsia="Segoe UI" w:cs="Tahoma"/>
          <w:color w:val="000000" w:themeColor="text1"/>
          <w:sz w:val="18"/>
          <w:szCs w:val="18"/>
        </w:rPr>
        <w:t xml:space="preserve"> inzet d</w:t>
      </w:r>
      <w:r w:rsidRPr="0005365B" w:rsidR="590EA13F">
        <w:rPr>
          <w:rFonts w:ascii="Verdana" w:hAnsi="Verdana" w:eastAsia="Segoe UI" w:cs="Tahoma"/>
          <w:color w:val="000000" w:themeColor="text1"/>
          <w:sz w:val="18"/>
          <w:szCs w:val="18"/>
        </w:rPr>
        <w:t>at</w:t>
      </w:r>
      <w:r w:rsidRPr="0005365B" w:rsidR="14134688">
        <w:rPr>
          <w:rFonts w:ascii="Verdana" w:hAnsi="Verdana" w:eastAsia="Segoe UI" w:cs="Tahoma"/>
          <w:color w:val="000000" w:themeColor="text1"/>
          <w:sz w:val="18"/>
          <w:szCs w:val="18"/>
        </w:rPr>
        <w:t xml:space="preserve"> een bedrijf dit </w:t>
      </w:r>
      <w:r w:rsidRPr="0005365B" w:rsidR="563134B0">
        <w:rPr>
          <w:rFonts w:ascii="Verdana" w:hAnsi="Verdana" w:eastAsia="Segoe UI" w:cs="Tahoma"/>
          <w:color w:val="000000" w:themeColor="text1"/>
          <w:sz w:val="18"/>
          <w:szCs w:val="18"/>
        </w:rPr>
        <w:t xml:space="preserve">niet zomaar </w:t>
      </w:r>
      <w:r w:rsidRPr="0005365B" w:rsidR="14134688">
        <w:rPr>
          <w:rFonts w:ascii="Verdana" w:hAnsi="Verdana" w:eastAsia="Segoe UI" w:cs="Tahoma"/>
          <w:color w:val="000000" w:themeColor="text1"/>
          <w:sz w:val="18"/>
          <w:szCs w:val="18"/>
        </w:rPr>
        <w:t>vrijblijvend z</w:t>
      </w:r>
      <w:r w:rsidRPr="0005365B" w:rsidR="7F19059A">
        <w:rPr>
          <w:rFonts w:ascii="Verdana" w:hAnsi="Verdana" w:eastAsia="Segoe UI" w:cs="Tahoma"/>
          <w:color w:val="000000" w:themeColor="text1"/>
          <w:sz w:val="18"/>
          <w:szCs w:val="18"/>
        </w:rPr>
        <w:t>al doen.</w:t>
      </w:r>
      <w:r w:rsidRPr="0005365B" w:rsidR="14134688">
        <w:rPr>
          <w:rFonts w:ascii="Verdana" w:hAnsi="Verdana" w:eastAsia="Segoe UI" w:cs="Tahoma"/>
          <w:color w:val="000000" w:themeColor="text1"/>
          <w:sz w:val="18"/>
          <w:szCs w:val="18"/>
        </w:rPr>
        <w:t xml:space="preserve"> </w:t>
      </w:r>
      <w:r w:rsidRPr="0005365B" w:rsidR="5A56D7F3">
        <w:rPr>
          <w:rFonts w:ascii="Verdana" w:hAnsi="Verdana" w:eastAsia="Segoe UI" w:cs="Tahoma"/>
          <w:color w:val="000000" w:themeColor="text1"/>
          <w:sz w:val="18"/>
          <w:szCs w:val="18"/>
        </w:rPr>
        <w:t>Uit gesprekken met VNG en IPO en blijkt dat het ‘het eerst komt, eerst maalt-principe', beter aansluit bij de gemeentelijke praktijk dan een selectieprocedure. De selectieprocedure vergroot de uitvoeringslast door de formele eisen aan de procedure, die uitgaat van een mate van concurrentie die er in de praktijk niet is. Het ‘het eerst komt, eerst maalt-principe</w:t>
      </w:r>
      <w:r w:rsidRPr="0005365B" w:rsidR="0050088F">
        <w:rPr>
          <w:rFonts w:ascii="Verdana" w:hAnsi="Verdana" w:eastAsia="Segoe UI" w:cs="Tahoma"/>
          <w:color w:val="000000" w:themeColor="text1"/>
          <w:sz w:val="18"/>
          <w:szCs w:val="18"/>
        </w:rPr>
        <w:t>’</w:t>
      </w:r>
      <w:r w:rsidRPr="0005365B" w:rsidR="5A56D7F3">
        <w:rPr>
          <w:rFonts w:ascii="Verdana" w:hAnsi="Verdana" w:eastAsia="Segoe UI" w:cs="Tahoma"/>
          <w:color w:val="000000" w:themeColor="text1"/>
          <w:sz w:val="18"/>
          <w:szCs w:val="18"/>
        </w:rPr>
        <w:t xml:space="preserve"> biedt daarentegen de mogelijkheid van vooroverleg en samenwerking voor de formele aanwijzing. Dit geeft vorm aan de wens van gemeenten om in een vroeg stadium samen te kunnen werken met het beoogd warmtebedrijf, bijvoorbeeld voor het bepalen van een kosteneffectieve kavelgrootte en het bieden van ruimte aan lokale initiatieven. </w:t>
      </w:r>
    </w:p>
    <w:p w:rsidRPr="0005365B" w:rsidR="02D969F4" w:rsidP="009F415A" w:rsidRDefault="16B95A37" w14:paraId="042F2020" w14:textId="35238AA1">
      <w:pPr>
        <w:pStyle w:val="Lijstalinea"/>
        <w:numPr>
          <w:ilvl w:val="0"/>
          <w:numId w:val="28"/>
        </w:numPr>
        <w:spacing w:after="0" w:line="240" w:lineRule="atLeast"/>
        <w:rPr>
          <w:rFonts w:ascii="Verdana" w:hAnsi="Verdana" w:eastAsia="Segoe UI" w:cs="Tahoma"/>
          <w:color w:val="000000" w:themeColor="text1"/>
          <w:sz w:val="18"/>
          <w:szCs w:val="18"/>
        </w:rPr>
      </w:pPr>
      <w:r w:rsidRPr="0005365B">
        <w:rPr>
          <w:rFonts w:ascii="Verdana" w:hAnsi="Verdana" w:eastAsia="Segoe UI" w:cs="Tahoma"/>
          <w:color w:val="000000" w:themeColor="text1"/>
          <w:sz w:val="18"/>
          <w:szCs w:val="18"/>
        </w:rPr>
        <w:t xml:space="preserve">Ook </w:t>
      </w:r>
      <w:r w:rsidRPr="0005365B" w:rsidR="3DE19595">
        <w:rPr>
          <w:rFonts w:ascii="Verdana" w:hAnsi="Verdana" w:eastAsia="Segoe UI" w:cs="Tahoma"/>
          <w:color w:val="000000" w:themeColor="text1"/>
          <w:sz w:val="18"/>
          <w:szCs w:val="18"/>
        </w:rPr>
        <w:t xml:space="preserve">Energie Samen </w:t>
      </w:r>
      <w:r w:rsidRPr="0005365B" w:rsidR="45840F0F">
        <w:rPr>
          <w:rFonts w:ascii="Verdana" w:hAnsi="Verdana" w:eastAsia="Segoe UI" w:cs="Tahoma"/>
          <w:color w:val="000000" w:themeColor="text1"/>
          <w:sz w:val="18"/>
          <w:szCs w:val="18"/>
        </w:rPr>
        <w:t xml:space="preserve">geeft aan </w:t>
      </w:r>
      <w:r w:rsidRPr="0005365B" w:rsidR="2BAFAB5E">
        <w:rPr>
          <w:rFonts w:ascii="Verdana" w:hAnsi="Verdana" w:eastAsia="Segoe UI" w:cs="Tahoma"/>
          <w:color w:val="000000" w:themeColor="text1"/>
          <w:sz w:val="18"/>
          <w:szCs w:val="18"/>
        </w:rPr>
        <w:t>geen voorstander te zijn van het amendement van Kamerlid Flach (10). Zij verwachten dat met de</w:t>
      </w:r>
      <w:r w:rsidRPr="0005365B" w:rsidR="3D138FA3">
        <w:rPr>
          <w:rFonts w:ascii="Verdana" w:hAnsi="Verdana" w:eastAsia="Segoe UI" w:cs="Tahoma"/>
          <w:color w:val="000000" w:themeColor="text1"/>
          <w:sz w:val="18"/>
          <w:szCs w:val="18"/>
        </w:rPr>
        <w:t xml:space="preserve"> voorgestelde</w:t>
      </w:r>
      <w:r w:rsidRPr="0005365B" w:rsidR="2BAFAB5E">
        <w:rPr>
          <w:rFonts w:ascii="Verdana" w:hAnsi="Verdana" w:eastAsia="Segoe UI" w:cs="Tahoma"/>
          <w:color w:val="000000" w:themeColor="text1"/>
          <w:sz w:val="18"/>
          <w:szCs w:val="18"/>
        </w:rPr>
        <w:t xml:space="preserve"> methode hun leden minder</w:t>
      </w:r>
      <w:r w:rsidRPr="0005365B" w:rsidR="101F7A6B">
        <w:rPr>
          <w:rFonts w:ascii="Verdana" w:hAnsi="Verdana" w:eastAsia="Segoe UI" w:cs="Tahoma"/>
          <w:color w:val="000000" w:themeColor="text1"/>
          <w:sz w:val="18"/>
          <w:szCs w:val="18"/>
        </w:rPr>
        <w:t xml:space="preserve"> kans hebben om een eigen lokale warmtenet te ontwikkelen dan </w:t>
      </w:r>
      <w:r w:rsidRPr="0005365B" w:rsidR="6884E81D">
        <w:rPr>
          <w:rFonts w:ascii="Verdana" w:hAnsi="Verdana" w:eastAsia="Segoe UI" w:cs="Tahoma"/>
          <w:color w:val="000000" w:themeColor="text1"/>
          <w:sz w:val="18"/>
          <w:szCs w:val="18"/>
        </w:rPr>
        <w:t xml:space="preserve">met ‘eerst komt eerst maalt’. </w:t>
      </w:r>
    </w:p>
    <w:p w:rsidRPr="0005365B" w:rsidR="005875EE" w:rsidP="009F415A" w:rsidRDefault="42AB3801" w14:paraId="42DA85DF" w14:textId="6CA5FCE2">
      <w:pPr>
        <w:rPr>
          <w:rFonts w:eastAsia="Segoe UI" w:cs="Tahoma"/>
          <w:color w:val="000000" w:themeColor="text1"/>
        </w:rPr>
      </w:pPr>
      <w:r w:rsidRPr="0005365B">
        <w:rPr>
          <w:rFonts w:eastAsia="Segoe UI" w:cs="Tahoma"/>
          <w:b/>
          <w:bCs/>
          <w:color w:val="000000" w:themeColor="text1"/>
        </w:rPr>
        <w:t>3</w:t>
      </w:r>
      <w:r w:rsidRPr="0005365B" w:rsidR="00F0713F">
        <w:rPr>
          <w:rFonts w:eastAsia="Segoe UI" w:cs="Tahoma"/>
          <w:b/>
          <w:bCs/>
          <w:color w:val="000000" w:themeColor="text1"/>
        </w:rPr>
        <w:t>.</w:t>
      </w:r>
      <w:r w:rsidRPr="0005365B" w:rsidR="1005C9AD">
        <w:rPr>
          <w:rFonts w:eastAsia="Segoe UI" w:cs="Tahoma"/>
          <w:b/>
          <w:bCs/>
          <w:color w:val="000000" w:themeColor="text1"/>
        </w:rPr>
        <w:t xml:space="preserve"> Amendementen verlenging </w:t>
      </w:r>
      <w:r w:rsidRPr="0005365B" w:rsidR="00477BE9">
        <w:rPr>
          <w:rFonts w:eastAsia="Segoe UI" w:cs="Tahoma"/>
          <w:b/>
          <w:bCs/>
          <w:color w:val="000000" w:themeColor="text1"/>
        </w:rPr>
        <w:t>a</w:t>
      </w:r>
      <w:r w:rsidRPr="0005365B" w:rsidR="2D7B6542">
        <w:rPr>
          <w:rFonts w:eastAsia="Segoe UI" w:cs="Tahoma"/>
          <w:b/>
          <w:bCs/>
          <w:color w:val="000000" w:themeColor="text1"/>
        </w:rPr>
        <w:t>a</w:t>
      </w:r>
      <w:r w:rsidRPr="0005365B" w:rsidR="00477BE9">
        <w:rPr>
          <w:rFonts w:eastAsia="Segoe UI" w:cs="Tahoma"/>
          <w:b/>
          <w:bCs/>
          <w:color w:val="000000" w:themeColor="text1"/>
        </w:rPr>
        <w:t>nwijzingsperiode</w:t>
      </w:r>
      <w:r w:rsidRPr="0005365B" w:rsidR="00477BE9">
        <w:rPr>
          <w:rFonts w:eastAsia="Segoe UI" w:cs="Tahoma"/>
          <w:b/>
          <w:color w:val="000000" w:themeColor="text1"/>
        </w:rPr>
        <w:t xml:space="preserve"> en </w:t>
      </w:r>
      <w:r w:rsidRPr="0005365B" w:rsidR="00477BE9">
        <w:rPr>
          <w:rFonts w:eastAsia="Segoe UI" w:cs="Tahoma"/>
          <w:b/>
          <w:bCs/>
          <w:color w:val="000000" w:themeColor="text1"/>
        </w:rPr>
        <w:t>ingroeiperiode</w:t>
      </w:r>
      <w:r w:rsidRPr="0005365B" w:rsidR="116958FA">
        <w:rPr>
          <w:rFonts w:eastAsia="Segoe UI" w:cs="Tahoma"/>
          <w:b/>
          <w:bCs/>
          <w:color w:val="000000" w:themeColor="text1"/>
        </w:rPr>
        <w:t xml:space="preserve"> (</w:t>
      </w:r>
      <w:r w:rsidRPr="0005365B" w:rsidR="116958FA">
        <w:rPr>
          <w:rFonts w:eastAsia="Segoe UI" w:cs="Tahoma"/>
          <w:b/>
          <w:color w:val="000000" w:themeColor="text1"/>
        </w:rPr>
        <w:t>Erkens (VVD) en Bontenbal (CDA)</w:t>
      </w:r>
    </w:p>
    <w:p w:rsidRPr="0005365B" w:rsidR="0036117A" w:rsidP="009F415A" w:rsidRDefault="006216C1" w14:paraId="552F0E70" w14:textId="6B2B19C4">
      <w:pPr>
        <w:rPr>
          <w:rFonts w:eastAsia="Segoe UI" w:cs="Tahoma"/>
          <w:color w:val="000000" w:themeColor="text1"/>
        </w:rPr>
      </w:pPr>
      <w:r w:rsidRPr="0005365B">
        <w:rPr>
          <w:rFonts w:eastAsia="Segoe UI" w:cs="Tahoma"/>
          <w:color w:val="000000" w:themeColor="text1"/>
          <w:szCs w:val="18"/>
        </w:rPr>
        <w:t xml:space="preserve">Tijdens het wetgevingsoverleg </w:t>
      </w:r>
      <w:r w:rsidRPr="0005365B" w:rsidR="00830CD1">
        <w:rPr>
          <w:rFonts w:eastAsia="Segoe UI" w:cs="Tahoma"/>
          <w:color w:val="000000" w:themeColor="text1"/>
          <w:szCs w:val="18"/>
        </w:rPr>
        <w:t xml:space="preserve">is </w:t>
      </w:r>
      <w:r w:rsidRPr="0005365B" w:rsidR="000A13DD">
        <w:rPr>
          <w:rFonts w:eastAsia="Segoe UI" w:cs="Tahoma"/>
          <w:color w:val="000000" w:themeColor="text1"/>
          <w:szCs w:val="18"/>
        </w:rPr>
        <w:t>door</w:t>
      </w:r>
      <w:r w:rsidRPr="0005365B" w:rsidR="00E5532D">
        <w:rPr>
          <w:rFonts w:eastAsia="Segoe UI" w:cs="Tahoma"/>
          <w:color w:val="000000" w:themeColor="text1"/>
          <w:szCs w:val="18"/>
        </w:rPr>
        <w:t xml:space="preserve"> Kamerleden</w:t>
      </w:r>
      <w:r w:rsidRPr="0005365B" w:rsidR="000A13DD">
        <w:rPr>
          <w:rFonts w:eastAsia="Segoe UI" w:cs="Tahoma"/>
          <w:color w:val="000000" w:themeColor="text1"/>
          <w:szCs w:val="18"/>
        </w:rPr>
        <w:t xml:space="preserve"> Erkens (VVD) en Bonte</w:t>
      </w:r>
      <w:r w:rsidRPr="0005365B" w:rsidR="00BF135B">
        <w:rPr>
          <w:rFonts w:eastAsia="Segoe UI" w:cs="Tahoma"/>
          <w:color w:val="000000" w:themeColor="text1"/>
          <w:szCs w:val="18"/>
        </w:rPr>
        <w:t>n</w:t>
      </w:r>
      <w:r w:rsidRPr="0005365B" w:rsidR="000A13DD">
        <w:rPr>
          <w:rFonts w:eastAsia="Segoe UI" w:cs="Tahoma"/>
          <w:color w:val="000000" w:themeColor="text1"/>
          <w:szCs w:val="18"/>
        </w:rPr>
        <w:t xml:space="preserve">bal (CDA) </w:t>
      </w:r>
      <w:r w:rsidRPr="0005365B" w:rsidR="00830CD1">
        <w:rPr>
          <w:rFonts w:eastAsia="Segoe UI" w:cs="Tahoma"/>
          <w:color w:val="000000" w:themeColor="text1"/>
          <w:szCs w:val="18"/>
        </w:rPr>
        <w:t>een</w:t>
      </w:r>
      <w:r w:rsidRPr="0005365B" w:rsidR="00D11DA0">
        <w:rPr>
          <w:rFonts w:eastAsia="Segoe UI" w:cs="Tahoma"/>
          <w:color w:val="000000" w:themeColor="text1"/>
          <w:szCs w:val="18"/>
        </w:rPr>
        <w:t xml:space="preserve"> amendement</w:t>
      </w:r>
      <w:r w:rsidRPr="0005365B" w:rsidR="00830CD1">
        <w:rPr>
          <w:rFonts w:eastAsia="Segoe UI" w:cs="Tahoma"/>
          <w:color w:val="000000" w:themeColor="text1"/>
          <w:szCs w:val="18"/>
        </w:rPr>
        <w:t xml:space="preserve"> </w:t>
      </w:r>
      <w:r w:rsidRPr="0005365B" w:rsidR="00D11DA0">
        <w:rPr>
          <w:rFonts w:eastAsia="Segoe UI" w:cs="Tahoma"/>
          <w:color w:val="000000" w:themeColor="text1"/>
          <w:szCs w:val="18"/>
        </w:rPr>
        <w:t>ingediend</w:t>
      </w:r>
      <w:r w:rsidRPr="0005365B" w:rsidR="009E0A40">
        <w:rPr>
          <w:rStyle w:val="Voetnootmarkering"/>
          <w:rFonts w:eastAsia="Segoe UI" w:cs="Tahoma"/>
          <w:color w:val="000000" w:themeColor="text1"/>
          <w:szCs w:val="18"/>
        </w:rPr>
        <w:footnoteReference w:id="2"/>
      </w:r>
      <w:r w:rsidRPr="0005365B" w:rsidR="00366020">
        <w:rPr>
          <w:rFonts w:eastAsia="Segoe UI" w:cs="Tahoma"/>
          <w:color w:val="000000" w:themeColor="text1"/>
          <w:szCs w:val="18"/>
        </w:rPr>
        <w:t xml:space="preserve"> d</w:t>
      </w:r>
      <w:r w:rsidRPr="0005365B" w:rsidR="00830CD1">
        <w:rPr>
          <w:rFonts w:eastAsia="Segoe UI" w:cs="Tahoma"/>
          <w:color w:val="000000" w:themeColor="text1"/>
          <w:szCs w:val="18"/>
        </w:rPr>
        <w:t xml:space="preserve">at </w:t>
      </w:r>
      <w:r w:rsidRPr="0005365B" w:rsidR="00366020">
        <w:rPr>
          <w:rFonts w:eastAsia="Segoe UI" w:cs="Tahoma"/>
          <w:color w:val="000000" w:themeColor="text1"/>
          <w:szCs w:val="18"/>
        </w:rPr>
        <w:t>zie</w:t>
      </w:r>
      <w:r w:rsidRPr="0005365B" w:rsidR="00830CD1">
        <w:rPr>
          <w:rFonts w:eastAsia="Segoe UI" w:cs="Tahoma"/>
          <w:color w:val="000000" w:themeColor="text1"/>
          <w:szCs w:val="18"/>
        </w:rPr>
        <w:t>t</w:t>
      </w:r>
      <w:r w:rsidRPr="0005365B" w:rsidR="00366020">
        <w:rPr>
          <w:rFonts w:eastAsia="Segoe UI" w:cs="Tahoma"/>
          <w:color w:val="000000" w:themeColor="text1"/>
          <w:szCs w:val="18"/>
        </w:rPr>
        <w:t xml:space="preserve"> op </w:t>
      </w:r>
      <w:r w:rsidRPr="0005365B" w:rsidR="00BD5060">
        <w:rPr>
          <w:rFonts w:eastAsia="Segoe UI" w:cs="Tahoma"/>
          <w:color w:val="000000" w:themeColor="text1"/>
          <w:szCs w:val="18"/>
        </w:rPr>
        <w:t>de duur van de overgangstermijn</w:t>
      </w:r>
      <w:r w:rsidRPr="0005365B" w:rsidR="00830CD1">
        <w:rPr>
          <w:rFonts w:eastAsia="Segoe UI" w:cs="Tahoma"/>
          <w:color w:val="000000" w:themeColor="text1"/>
          <w:szCs w:val="18"/>
        </w:rPr>
        <w:t xml:space="preserve"> </w:t>
      </w:r>
      <w:r w:rsidRPr="0005365B" w:rsidR="003167DA">
        <w:rPr>
          <w:rFonts w:eastAsia="Segoe UI" w:cs="Tahoma"/>
          <w:color w:val="000000" w:themeColor="text1"/>
          <w:szCs w:val="18"/>
        </w:rPr>
        <w:t>voor bestaande warmtebedrij</w:t>
      </w:r>
      <w:r w:rsidRPr="0005365B" w:rsidR="001F4CA1">
        <w:rPr>
          <w:rFonts w:eastAsia="Segoe UI" w:cs="Tahoma"/>
          <w:color w:val="000000" w:themeColor="text1"/>
          <w:szCs w:val="18"/>
        </w:rPr>
        <w:t xml:space="preserve">ven en </w:t>
      </w:r>
      <w:r w:rsidRPr="0005365B" w:rsidR="004A77A4">
        <w:rPr>
          <w:rFonts w:eastAsia="Segoe UI" w:cs="Tahoma"/>
          <w:color w:val="000000" w:themeColor="text1"/>
          <w:szCs w:val="18"/>
        </w:rPr>
        <w:t xml:space="preserve">de termijn voor aanwijzingen en ontheffingen voor nieuwe situaties. </w:t>
      </w:r>
      <w:r w:rsidRPr="0005365B" w:rsidR="001216BB">
        <w:rPr>
          <w:rFonts w:eastAsia="Segoe UI" w:cs="Tahoma"/>
          <w:color w:val="000000" w:themeColor="text1"/>
          <w:szCs w:val="18"/>
        </w:rPr>
        <w:t xml:space="preserve">Voorgesteld is deze generiek 40 jaar te maken. </w:t>
      </w:r>
      <w:r w:rsidRPr="0005365B" w:rsidR="004A77A4">
        <w:rPr>
          <w:rFonts w:eastAsia="Segoe UI" w:cs="Tahoma"/>
          <w:color w:val="000000" w:themeColor="text1"/>
          <w:szCs w:val="18"/>
        </w:rPr>
        <w:t>Teven</w:t>
      </w:r>
      <w:r w:rsidRPr="0005365B" w:rsidR="001216BB">
        <w:rPr>
          <w:rFonts w:eastAsia="Segoe UI" w:cs="Tahoma"/>
          <w:color w:val="000000" w:themeColor="text1"/>
          <w:szCs w:val="18"/>
        </w:rPr>
        <w:t>s</w:t>
      </w:r>
      <w:r w:rsidRPr="0005365B" w:rsidR="004A77A4">
        <w:rPr>
          <w:rFonts w:eastAsia="Segoe UI" w:cs="Tahoma"/>
          <w:color w:val="000000" w:themeColor="text1"/>
          <w:szCs w:val="18"/>
        </w:rPr>
        <w:t xml:space="preserve"> is </w:t>
      </w:r>
      <w:r w:rsidRPr="0005365B" w:rsidR="000A13DD">
        <w:rPr>
          <w:rFonts w:eastAsia="Segoe UI" w:cs="Tahoma"/>
          <w:color w:val="000000" w:themeColor="text1"/>
          <w:szCs w:val="18"/>
        </w:rPr>
        <w:t xml:space="preserve">door deze indieners </w:t>
      </w:r>
      <w:r w:rsidRPr="0005365B" w:rsidR="00830CD1">
        <w:rPr>
          <w:rFonts w:eastAsia="Segoe UI" w:cs="Tahoma"/>
          <w:color w:val="000000" w:themeColor="text1"/>
          <w:szCs w:val="18"/>
        </w:rPr>
        <w:t xml:space="preserve">een amendement </w:t>
      </w:r>
      <w:r w:rsidRPr="0005365B" w:rsidR="004A77A4">
        <w:rPr>
          <w:rFonts w:eastAsia="Segoe UI" w:cs="Tahoma"/>
          <w:color w:val="000000" w:themeColor="text1"/>
          <w:szCs w:val="18"/>
        </w:rPr>
        <w:t>ingediend</w:t>
      </w:r>
      <w:r w:rsidRPr="0005365B" w:rsidR="00862763">
        <w:rPr>
          <w:rStyle w:val="Voetnootmarkering"/>
          <w:rFonts w:eastAsia="Segoe UI" w:cs="Tahoma"/>
          <w:color w:val="000000" w:themeColor="text1"/>
          <w:szCs w:val="18"/>
        </w:rPr>
        <w:footnoteReference w:id="3"/>
      </w:r>
      <w:r w:rsidRPr="0005365B" w:rsidR="004A77A4">
        <w:rPr>
          <w:rFonts w:eastAsia="Segoe UI" w:cs="Tahoma"/>
          <w:color w:val="000000" w:themeColor="text1"/>
          <w:szCs w:val="18"/>
        </w:rPr>
        <w:t xml:space="preserve"> </w:t>
      </w:r>
      <w:r w:rsidRPr="0005365B" w:rsidR="0019299C">
        <w:rPr>
          <w:rFonts w:eastAsia="Segoe UI" w:cs="Tahoma"/>
          <w:color w:val="000000" w:themeColor="text1"/>
          <w:szCs w:val="18"/>
        </w:rPr>
        <w:t>dat de ingroeiperiode van 7 jaar verleng</w:t>
      </w:r>
      <w:r w:rsidRPr="0005365B" w:rsidR="02D441D5">
        <w:rPr>
          <w:rFonts w:eastAsia="Segoe UI" w:cs="Tahoma"/>
          <w:color w:val="000000" w:themeColor="text1"/>
          <w:szCs w:val="18"/>
        </w:rPr>
        <w:t>t</w:t>
      </w:r>
      <w:r w:rsidRPr="0005365B" w:rsidR="0019299C">
        <w:rPr>
          <w:rFonts w:eastAsia="Segoe UI" w:cs="Tahoma"/>
          <w:color w:val="000000" w:themeColor="text1"/>
          <w:szCs w:val="18"/>
        </w:rPr>
        <w:t xml:space="preserve"> </w:t>
      </w:r>
      <w:r w:rsidRPr="0005365B" w:rsidR="004A77A4">
        <w:rPr>
          <w:rFonts w:eastAsia="Segoe UI" w:cs="Tahoma"/>
          <w:color w:val="000000" w:themeColor="text1"/>
          <w:szCs w:val="18"/>
        </w:rPr>
        <w:t xml:space="preserve">naar </w:t>
      </w:r>
      <w:r w:rsidRPr="0005365B" w:rsidR="003167DA">
        <w:rPr>
          <w:rFonts w:eastAsia="Segoe UI" w:cs="Tahoma"/>
          <w:color w:val="000000" w:themeColor="text1"/>
          <w:szCs w:val="18"/>
        </w:rPr>
        <w:t>10 jaar.</w:t>
      </w:r>
      <w:r w:rsidRPr="0005365B" w:rsidR="00D11DA0">
        <w:rPr>
          <w:rFonts w:eastAsia="Segoe UI" w:cs="Tahoma"/>
          <w:color w:val="000000" w:themeColor="text1"/>
          <w:szCs w:val="18"/>
        </w:rPr>
        <w:t xml:space="preserve"> </w:t>
      </w:r>
      <w:r w:rsidRPr="0005365B" w:rsidR="00447A2E">
        <w:rPr>
          <w:rFonts w:eastAsia="Segoe UI" w:cs="Tahoma"/>
          <w:color w:val="000000" w:themeColor="text1"/>
          <w:szCs w:val="18"/>
        </w:rPr>
        <w:t xml:space="preserve">Het kabinet </w:t>
      </w:r>
      <w:r w:rsidRPr="0005365B" w:rsidR="00FD0162">
        <w:rPr>
          <w:rFonts w:eastAsia="Segoe UI" w:cs="Tahoma"/>
          <w:color w:val="000000" w:themeColor="text1"/>
          <w:szCs w:val="18"/>
        </w:rPr>
        <w:t>he</w:t>
      </w:r>
      <w:r w:rsidRPr="0005365B" w:rsidR="00447A2E">
        <w:rPr>
          <w:rFonts w:eastAsia="Segoe UI" w:cs="Tahoma"/>
          <w:color w:val="000000" w:themeColor="text1"/>
          <w:szCs w:val="18"/>
        </w:rPr>
        <w:t>eft</w:t>
      </w:r>
      <w:r w:rsidRPr="0005365B" w:rsidR="00FD0162">
        <w:rPr>
          <w:rFonts w:eastAsia="Segoe UI" w:cs="Tahoma"/>
          <w:color w:val="000000" w:themeColor="text1"/>
          <w:szCs w:val="18"/>
        </w:rPr>
        <w:t xml:space="preserve"> toegezegd om </w:t>
      </w:r>
      <w:r w:rsidRPr="0005365B" w:rsidR="00D11DA0">
        <w:rPr>
          <w:rFonts w:eastAsia="Segoe UI" w:cs="Tahoma"/>
          <w:color w:val="000000" w:themeColor="text1"/>
          <w:szCs w:val="18"/>
        </w:rPr>
        <w:t>de voor- en nadelen van beide</w:t>
      </w:r>
      <w:r w:rsidRPr="0005365B" w:rsidR="00FD0162">
        <w:rPr>
          <w:rFonts w:eastAsia="Segoe UI" w:cs="Tahoma"/>
          <w:color w:val="000000" w:themeColor="text1"/>
          <w:szCs w:val="18"/>
        </w:rPr>
        <w:t xml:space="preserve"> amendementen te schetsen</w:t>
      </w:r>
      <w:r w:rsidRPr="0005365B" w:rsidR="00803037">
        <w:rPr>
          <w:rFonts w:eastAsia="Segoe UI" w:cs="Tahoma"/>
          <w:color w:val="000000" w:themeColor="text1"/>
          <w:szCs w:val="18"/>
        </w:rPr>
        <w:t xml:space="preserve">, </w:t>
      </w:r>
      <w:r w:rsidRPr="0005365B" w:rsidR="000E079F">
        <w:rPr>
          <w:rFonts w:eastAsia="Segoe UI" w:cs="Tahoma"/>
          <w:color w:val="000000" w:themeColor="text1"/>
          <w:szCs w:val="18"/>
        </w:rPr>
        <w:t xml:space="preserve">nadat verschillende </w:t>
      </w:r>
      <w:r w:rsidRPr="0005365B">
        <w:rPr>
          <w:rFonts w:eastAsia="Segoe UI" w:cs="Tahoma"/>
          <w:color w:val="000000" w:themeColor="text1"/>
          <w:szCs w:val="18"/>
        </w:rPr>
        <w:t>stakeholders</w:t>
      </w:r>
      <w:r w:rsidRPr="0005365B" w:rsidR="000E079F">
        <w:rPr>
          <w:rFonts w:eastAsia="Segoe UI" w:cs="Tahoma"/>
          <w:color w:val="000000" w:themeColor="text1"/>
          <w:szCs w:val="18"/>
        </w:rPr>
        <w:t>, waaronder de verkenner</w:t>
      </w:r>
      <w:r w:rsidRPr="0005365B" w:rsidR="00F921AD">
        <w:rPr>
          <w:rFonts w:eastAsia="Segoe UI" w:cs="Tahoma"/>
          <w:color w:val="000000" w:themeColor="text1"/>
          <w:szCs w:val="18"/>
        </w:rPr>
        <w:t>,</w:t>
      </w:r>
      <w:r w:rsidRPr="0005365B" w:rsidR="0011615D">
        <w:rPr>
          <w:rFonts w:eastAsia="Segoe UI" w:cs="Tahoma"/>
          <w:color w:val="000000" w:themeColor="text1"/>
          <w:szCs w:val="18"/>
        </w:rPr>
        <w:t xml:space="preserve"> in de gelegenheid zijn gesteld om hun visie te delen</w:t>
      </w:r>
      <w:r w:rsidRPr="0005365B">
        <w:rPr>
          <w:rFonts w:eastAsia="Segoe UI" w:cs="Tahoma"/>
          <w:color w:val="000000" w:themeColor="text1"/>
          <w:szCs w:val="18"/>
        </w:rPr>
        <w:t>.</w:t>
      </w:r>
      <w:r w:rsidRPr="0005365B" w:rsidR="0011615D">
        <w:rPr>
          <w:rFonts w:eastAsia="Segoe UI" w:cs="Tahoma"/>
          <w:color w:val="000000" w:themeColor="text1"/>
          <w:szCs w:val="18"/>
        </w:rPr>
        <w:t xml:space="preserve"> </w:t>
      </w:r>
      <w:r w:rsidRPr="0005365B" w:rsidR="001032D6">
        <w:rPr>
          <w:rFonts w:eastAsia="Segoe UI" w:cs="Tahoma"/>
          <w:color w:val="000000" w:themeColor="text1"/>
          <w:szCs w:val="18"/>
        </w:rPr>
        <w:t>Behalve de verkenner he</w:t>
      </w:r>
      <w:r w:rsidRPr="0005365B" w:rsidR="00C52B38">
        <w:rPr>
          <w:rFonts w:eastAsia="Segoe UI" w:cs="Tahoma"/>
          <w:color w:val="000000" w:themeColor="text1"/>
          <w:szCs w:val="18"/>
        </w:rPr>
        <w:t>eft het kabinet</w:t>
      </w:r>
      <w:r w:rsidRPr="0005365B" w:rsidR="001032D6">
        <w:rPr>
          <w:rFonts w:eastAsia="Segoe UI" w:cs="Tahoma"/>
          <w:color w:val="000000" w:themeColor="text1"/>
          <w:szCs w:val="18"/>
        </w:rPr>
        <w:t xml:space="preserve"> ook </w:t>
      </w:r>
      <w:r w:rsidRPr="0005365B" w:rsidR="005D7115">
        <w:rPr>
          <w:rFonts w:eastAsia="Segoe UI" w:cs="Tahoma"/>
          <w:color w:val="000000" w:themeColor="text1"/>
          <w:szCs w:val="18"/>
        </w:rPr>
        <w:t>de p</w:t>
      </w:r>
      <w:r w:rsidRPr="0005365B" w:rsidR="001F22C3">
        <w:rPr>
          <w:rFonts w:eastAsia="Segoe UI" w:cs="Tahoma"/>
          <w:color w:val="000000" w:themeColor="text1"/>
          <w:szCs w:val="18"/>
        </w:rPr>
        <w:t xml:space="preserve">rivate warmtebedrijven, </w:t>
      </w:r>
      <w:r w:rsidRPr="0005365B" w:rsidR="00EF0D80">
        <w:rPr>
          <w:rFonts w:eastAsia="Segoe UI" w:cs="Tahoma"/>
          <w:color w:val="000000" w:themeColor="text1"/>
          <w:szCs w:val="18"/>
        </w:rPr>
        <w:t xml:space="preserve">de publieke warmtebedrijven, </w:t>
      </w:r>
      <w:r w:rsidRPr="0005365B" w:rsidR="001F22C3">
        <w:rPr>
          <w:rFonts w:eastAsia="Segoe UI" w:cs="Tahoma"/>
          <w:color w:val="000000" w:themeColor="text1"/>
          <w:szCs w:val="18"/>
        </w:rPr>
        <w:t>de netwerkbedrijven,</w:t>
      </w:r>
      <w:r w:rsidRPr="0005365B" w:rsidR="00F833DF">
        <w:rPr>
          <w:rFonts w:eastAsia="Segoe UI" w:cs="Tahoma"/>
          <w:color w:val="000000" w:themeColor="text1"/>
          <w:szCs w:val="18"/>
        </w:rPr>
        <w:t xml:space="preserve"> </w:t>
      </w:r>
      <w:r w:rsidRPr="0005365B" w:rsidR="001F22C3">
        <w:rPr>
          <w:rFonts w:eastAsia="Segoe UI" w:cs="Tahoma"/>
          <w:color w:val="000000" w:themeColor="text1"/>
          <w:szCs w:val="18"/>
        </w:rPr>
        <w:t xml:space="preserve">EBN, </w:t>
      </w:r>
      <w:r w:rsidRPr="0005365B" w:rsidR="00095230">
        <w:rPr>
          <w:rFonts w:eastAsia="Segoe UI" w:cs="Tahoma"/>
          <w:color w:val="000000" w:themeColor="text1"/>
          <w:szCs w:val="18"/>
        </w:rPr>
        <w:t>VNG, IPO</w:t>
      </w:r>
      <w:r w:rsidRPr="0005365B" w:rsidR="007330F8">
        <w:rPr>
          <w:rFonts w:eastAsia="Segoe UI" w:cs="Tahoma"/>
          <w:color w:val="000000" w:themeColor="text1"/>
          <w:szCs w:val="18"/>
        </w:rPr>
        <w:t>,</w:t>
      </w:r>
      <w:r w:rsidRPr="0005365B" w:rsidR="00095230">
        <w:rPr>
          <w:rFonts w:eastAsia="Segoe UI" w:cs="Tahoma"/>
          <w:color w:val="000000" w:themeColor="text1"/>
          <w:szCs w:val="18"/>
        </w:rPr>
        <w:t xml:space="preserve"> </w:t>
      </w:r>
      <w:r w:rsidRPr="0005365B" w:rsidR="00E24902">
        <w:rPr>
          <w:rFonts w:eastAsia="Segoe UI" w:cs="Tahoma"/>
          <w:color w:val="000000" w:themeColor="text1"/>
          <w:szCs w:val="18"/>
        </w:rPr>
        <w:t>Netbeheer N</w:t>
      </w:r>
      <w:r w:rsidRPr="0005365B" w:rsidR="0012190F">
        <w:rPr>
          <w:rFonts w:eastAsia="Segoe UI" w:cs="Tahoma"/>
          <w:color w:val="000000" w:themeColor="text1"/>
          <w:szCs w:val="18"/>
        </w:rPr>
        <w:t xml:space="preserve">L, </w:t>
      </w:r>
      <w:r w:rsidRPr="0005365B" w:rsidR="00E24902">
        <w:rPr>
          <w:rFonts w:eastAsia="Segoe UI" w:cs="Tahoma"/>
          <w:color w:val="000000" w:themeColor="text1"/>
          <w:szCs w:val="18"/>
        </w:rPr>
        <w:t>Energie</w:t>
      </w:r>
      <w:r w:rsidRPr="0005365B" w:rsidR="00074C73">
        <w:rPr>
          <w:rFonts w:eastAsia="Segoe UI" w:cs="Tahoma"/>
          <w:color w:val="000000" w:themeColor="text1"/>
          <w:szCs w:val="18"/>
        </w:rPr>
        <w:t xml:space="preserve"> </w:t>
      </w:r>
      <w:r w:rsidRPr="0005365B" w:rsidR="00E24902">
        <w:rPr>
          <w:rFonts w:eastAsia="Segoe UI" w:cs="Tahoma"/>
          <w:color w:val="000000" w:themeColor="text1"/>
          <w:szCs w:val="18"/>
        </w:rPr>
        <w:t>NL</w:t>
      </w:r>
      <w:r w:rsidRPr="0005365B" w:rsidR="0012190F">
        <w:rPr>
          <w:rFonts w:eastAsia="Segoe UI" w:cs="Tahoma"/>
          <w:color w:val="000000" w:themeColor="text1"/>
          <w:szCs w:val="18"/>
        </w:rPr>
        <w:t xml:space="preserve"> en Fakton</w:t>
      </w:r>
      <w:r w:rsidRPr="0005365B" w:rsidR="000A13DD">
        <w:rPr>
          <w:rFonts w:eastAsia="Segoe UI" w:cs="Tahoma"/>
          <w:color w:val="000000" w:themeColor="text1"/>
          <w:szCs w:val="18"/>
        </w:rPr>
        <w:t xml:space="preserve"> </w:t>
      </w:r>
      <w:r w:rsidRPr="0005365B" w:rsidR="62B09274">
        <w:rPr>
          <w:rFonts w:eastAsia="Segoe UI" w:cs="Tahoma"/>
          <w:color w:val="000000" w:themeColor="text1"/>
          <w:szCs w:val="18"/>
        </w:rPr>
        <w:t>(</w:t>
      </w:r>
      <w:r w:rsidRPr="0005365B" w:rsidR="0015723A">
        <w:rPr>
          <w:rFonts w:eastAsia="Segoe UI" w:cs="Tahoma"/>
          <w:color w:val="000000" w:themeColor="text1"/>
          <w:szCs w:val="18"/>
        </w:rPr>
        <w:t xml:space="preserve">de </w:t>
      </w:r>
      <w:r w:rsidRPr="0005365B" w:rsidR="62B09274">
        <w:rPr>
          <w:rFonts w:eastAsia="Segoe UI" w:cs="Tahoma"/>
          <w:color w:val="000000" w:themeColor="text1"/>
          <w:szCs w:val="18"/>
        </w:rPr>
        <w:t xml:space="preserve">laatste </w:t>
      </w:r>
      <w:r w:rsidRPr="0005365B" w:rsidR="000A13DD">
        <w:rPr>
          <w:rFonts w:eastAsia="Segoe UI" w:cs="Tahoma"/>
          <w:color w:val="000000" w:themeColor="text1"/>
          <w:szCs w:val="18"/>
        </w:rPr>
        <w:t>vanwege betrokkenheid bij het opstellen van de methode voor de restwaardebepaling van de gereguleerde assets</w:t>
      </w:r>
      <w:r w:rsidRPr="0005365B" w:rsidR="3505520A">
        <w:rPr>
          <w:rFonts w:eastAsia="Segoe UI" w:cs="Tahoma"/>
          <w:color w:val="000000" w:themeColor="text1"/>
          <w:szCs w:val="18"/>
        </w:rPr>
        <w:t>)</w:t>
      </w:r>
      <w:r w:rsidRPr="0005365B" w:rsidR="000A13DD">
        <w:rPr>
          <w:rFonts w:eastAsia="Segoe UI" w:cs="Tahoma"/>
          <w:color w:val="000000" w:themeColor="text1"/>
          <w:szCs w:val="18"/>
        </w:rPr>
        <w:t>,</w:t>
      </w:r>
      <w:r w:rsidRPr="0005365B" w:rsidR="007330F8">
        <w:rPr>
          <w:rFonts w:eastAsia="Segoe UI" w:cs="Tahoma"/>
          <w:color w:val="000000" w:themeColor="text1"/>
          <w:szCs w:val="18"/>
        </w:rPr>
        <w:t xml:space="preserve"> gevraagd om </w:t>
      </w:r>
      <w:r w:rsidRPr="0005365B" w:rsidR="00FD2D5C">
        <w:rPr>
          <w:rFonts w:eastAsia="Segoe UI" w:cs="Tahoma"/>
          <w:color w:val="000000" w:themeColor="text1"/>
          <w:szCs w:val="18"/>
        </w:rPr>
        <w:t>te reflecteren op</w:t>
      </w:r>
      <w:r w:rsidRPr="0005365B" w:rsidR="00674B24">
        <w:rPr>
          <w:rFonts w:eastAsia="Segoe UI" w:cs="Tahoma"/>
          <w:color w:val="000000" w:themeColor="text1"/>
          <w:szCs w:val="18"/>
        </w:rPr>
        <w:t xml:space="preserve"> de </w:t>
      </w:r>
      <w:r w:rsidRPr="0005365B" w:rsidR="004A2E1C">
        <w:rPr>
          <w:rFonts w:eastAsia="Segoe UI" w:cs="Tahoma"/>
          <w:color w:val="000000" w:themeColor="text1"/>
          <w:szCs w:val="18"/>
        </w:rPr>
        <w:t>gevolgen</w:t>
      </w:r>
      <w:r w:rsidRPr="0005365B" w:rsidR="00674B24">
        <w:rPr>
          <w:rFonts w:eastAsia="Segoe UI" w:cs="Tahoma"/>
          <w:color w:val="000000" w:themeColor="text1"/>
          <w:szCs w:val="18"/>
        </w:rPr>
        <w:t xml:space="preserve"> van de amendementen </w:t>
      </w:r>
      <w:r w:rsidRPr="0005365B" w:rsidR="00662390">
        <w:rPr>
          <w:rFonts w:eastAsia="Segoe UI" w:cs="Tahoma"/>
          <w:color w:val="000000" w:themeColor="text1"/>
          <w:szCs w:val="18"/>
        </w:rPr>
        <w:t>voor</w:t>
      </w:r>
      <w:r w:rsidRPr="0005365B" w:rsidR="000A13DD">
        <w:rPr>
          <w:rFonts w:eastAsia="Segoe UI" w:cs="Tahoma"/>
          <w:color w:val="000000" w:themeColor="text1"/>
          <w:szCs w:val="18"/>
        </w:rPr>
        <w:t>:</w:t>
      </w:r>
    </w:p>
    <w:p w:rsidRPr="0005365B" w:rsidR="0036117A" w:rsidP="009F415A" w:rsidRDefault="00674B24" w14:paraId="465765EA" w14:textId="51AA132C">
      <w:r w:rsidRPr="0005365B">
        <w:rPr>
          <w:szCs w:val="18"/>
        </w:rPr>
        <w:t xml:space="preserve">1) </w:t>
      </w:r>
      <w:r w:rsidRPr="0005365B" w:rsidR="00AD16FC">
        <w:rPr>
          <w:szCs w:val="18"/>
        </w:rPr>
        <w:t>de investeringsbereidheid van private warmtebedrijven in de komende jaren en</w:t>
      </w:r>
      <w:r w:rsidRPr="0005365B" w:rsidR="003D2D86">
        <w:rPr>
          <w:szCs w:val="18"/>
        </w:rPr>
        <w:t>;</w:t>
      </w:r>
      <w:r w:rsidRPr="0005365B" w:rsidR="00AD16FC">
        <w:rPr>
          <w:szCs w:val="18"/>
        </w:rPr>
        <w:t xml:space="preserve"> </w:t>
      </w:r>
    </w:p>
    <w:p w:rsidRPr="0005365B" w:rsidR="00921F72" w:rsidP="009F415A" w:rsidRDefault="00AD16FC" w14:paraId="0213CCBE" w14:textId="2AE5A0D2">
      <w:r w:rsidRPr="0005365B">
        <w:rPr>
          <w:szCs w:val="18"/>
        </w:rPr>
        <w:t>2)</w:t>
      </w:r>
      <w:r w:rsidRPr="0005365B" w:rsidR="0020242C">
        <w:rPr>
          <w:szCs w:val="18"/>
        </w:rPr>
        <w:t xml:space="preserve"> de </w:t>
      </w:r>
      <w:r w:rsidRPr="0005365B" w:rsidR="00F0556B">
        <w:rPr>
          <w:szCs w:val="18"/>
        </w:rPr>
        <w:t xml:space="preserve">effecten voor eventuele overnametrajecten gedurende de overgangstermijn. </w:t>
      </w:r>
    </w:p>
    <w:p w:rsidRPr="0005365B" w:rsidR="00FD2D5C" w:rsidP="009F415A" w:rsidRDefault="00FD2D5C" w14:paraId="41D7C860" w14:textId="77777777"/>
    <w:p w:rsidRPr="0005365B" w:rsidR="00221F09" w:rsidP="009F415A" w:rsidRDefault="00921F72" w14:paraId="3C8F4CDB" w14:textId="1C60CCB1">
      <w:pPr>
        <w:rPr>
          <w:i/>
          <w:u w:val="single"/>
        </w:rPr>
      </w:pPr>
      <w:r w:rsidRPr="0005365B">
        <w:t> </w:t>
      </w:r>
      <w:r w:rsidRPr="0005365B" w:rsidR="1FB281A8">
        <w:t>3</w:t>
      </w:r>
      <w:r w:rsidRPr="0005365B" w:rsidR="545B6302">
        <w:rPr>
          <w:i/>
          <w:iCs/>
          <w:u w:val="single"/>
        </w:rPr>
        <w:t>a.</w:t>
      </w:r>
      <w:r w:rsidRPr="0005365B" w:rsidR="545B6302">
        <w:rPr>
          <w:i/>
          <w:u w:val="single"/>
        </w:rPr>
        <w:t xml:space="preserve"> </w:t>
      </w:r>
      <w:r w:rsidRPr="0005365B" w:rsidR="543A1299">
        <w:rPr>
          <w:i/>
          <w:u w:val="single"/>
        </w:rPr>
        <w:t xml:space="preserve">Appreciatie </w:t>
      </w:r>
      <w:r w:rsidRPr="0005365B" w:rsidR="545B6302">
        <w:rPr>
          <w:i/>
          <w:u w:val="single"/>
        </w:rPr>
        <w:t>a</w:t>
      </w:r>
      <w:r w:rsidRPr="0005365B" w:rsidR="00221F09">
        <w:rPr>
          <w:i/>
          <w:u w:val="single"/>
        </w:rPr>
        <w:t xml:space="preserve">mendement 16: </w:t>
      </w:r>
      <w:r w:rsidRPr="0005365B" w:rsidR="00B54695">
        <w:rPr>
          <w:i/>
          <w:u w:val="single"/>
        </w:rPr>
        <w:t>i</w:t>
      </w:r>
      <w:r w:rsidRPr="0005365B" w:rsidR="00221F09">
        <w:rPr>
          <w:i/>
          <w:u w:val="single"/>
        </w:rPr>
        <w:t>ngroeiperiode van 7 naar 10 jaar</w:t>
      </w:r>
    </w:p>
    <w:p w:rsidRPr="0005365B" w:rsidR="00221F09" w:rsidP="009F415A" w:rsidRDefault="00221F09" w14:paraId="6084406D" w14:textId="2B5FC90F">
      <w:r w:rsidRPr="0005365B">
        <w:t xml:space="preserve">De verschillende partijen verwachten dat de impact van dit amendement </w:t>
      </w:r>
      <w:r w:rsidRPr="0005365B" w:rsidR="00043B4C">
        <w:t xml:space="preserve">klein </w:t>
      </w:r>
      <w:r w:rsidRPr="0005365B">
        <w:t xml:space="preserve">is. </w:t>
      </w:r>
      <w:r w:rsidRPr="0005365B" w:rsidR="00296135">
        <w:t>In algemene zin wordt geconstateerd dat het voor</w:t>
      </w:r>
      <w:r w:rsidRPr="0005365B" w:rsidR="00556530">
        <w:t xml:space="preserve"> de</w:t>
      </w:r>
      <w:r w:rsidRPr="0005365B">
        <w:t xml:space="preserve"> investeringsbereidheid van private partijen </w:t>
      </w:r>
      <w:r w:rsidRPr="0005365B" w:rsidR="00237933">
        <w:t>geen betekenisvolle bijdrage</w:t>
      </w:r>
      <w:r w:rsidRPr="0005365B" w:rsidR="00296135">
        <w:t xml:space="preserve"> levert</w:t>
      </w:r>
      <w:r w:rsidRPr="0005365B" w:rsidR="00237933">
        <w:t>.</w:t>
      </w:r>
      <w:r w:rsidRPr="0005365B" w:rsidR="545DE439">
        <w:t xml:space="preserve"> De voorstanders van het amendement </w:t>
      </w:r>
      <w:r w:rsidRPr="0005365B" w:rsidR="009F156A">
        <w:t xml:space="preserve">zien als beperkt voordeel </w:t>
      </w:r>
      <w:r w:rsidRPr="0005365B" w:rsidR="6445FFBF">
        <w:t>dat</w:t>
      </w:r>
      <w:r w:rsidRPr="0005365B">
        <w:t xml:space="preserve"> </w:t>
      </w:r>
      <w:r w:rsidRPr="0005365B" w:rsidR="009F156A">
        <w:t xml:space="preserve">het </w:t>
      </w:r>
      <w:r w:rsidRPr="0005365B">
        <w:t xml:space="preserve">warmtebedrijven </w:t>
      </w:r>
      <w:r w:rsidRPr="0005365B" w:rsidR="00951229">
        <w:t xml:space="preserve">met een </w:t>
      </w:r>
      <w:r w:rsidRPr="0005365B">
        <w:t>publiek</w:t>
      </w:r>
      <w:r w:rsidRPr="0005365B" w:rsidR="760DF592">
        <w:t xml:space="preserve"> </w:t>
      </w:r>
      <w:r w:rsidRPr="0005365B" w:rsidR="00951229">
        <w:t>meerderheidsbelang</w:t>
      </w:r>
      <w:r w:rsidRPr="0005365B">
        <w:t xml:space="preserve"> </w:t>
      </w:r>
      <w:r w:rsidRPr="0005365B" w:rsidR="6445FFBF">
        <w:t>meer</w:t>
      </w:r>
      <w:r w:rsidRPr="0005365B" w:rsidR="009F156A">
        <w:t xml:space="preserve"> tijd geeft </w:t>
      </w:r>
      <w:r w:rsidRPr="0005365B" w:rsidR="00A776D3">
        <w:t xml:space="preserve">om uit de startblokken te </w:t>
      </w:r>
      <w:r w:rsidRPr="0005365B" w:rsidR="7498698A">
        <w:t>komen</w:t>
      </w:r>
      <w:r w:rsidRPr="0005365B" w:rsidR="545DE439">
        <w:t>.</w:t>
      </w:r>
      <w:r w:rsidRPr="0005365B">
        <w:t xml:space="preserve"> Tegenstanders wijzen er </w:t>
      </w:r>
      <w:r w:rsidRPr="0005365B" w:rsidR="545DE439">
        <w:t>op dat</w:t>
      </w:r>
      <w:r w:rsidRPr="0005365B" w:rsidR="39719386">
        <w:t>,</w:t>
      </w:r>
      <w:r w:rsidRPr="0005365B" w:rsidR="4378165E">
        <w:t xml:space="preserve"> </w:t>
      </w:r>
      <w:r w:rsidRPr="0005365B" w:rsidR="18D542F2">
        <w:t xml:space="preserve">los van </w:t>
      </w:r>
      <w:r w:rsidRPr="0005365B" w:rsidR="17837CA6">
        <w:t>het</w:t>
      </w:r>
      <w:r w:rsidRPr="0005365B" w:rsidR="18D542F2">
        <w:t xml:space="preserve"> geringe effect</w:t>
      </w:r>
      <w:r w:rsidRPr="0005365B" w:rsidR="17837CA6">
        <w:t>,</w:t>
      </w:r>
      <w:r w:rsidRPr="0005365B" w:rsidR="545DE439">
        <w:t xml:space="preserve"> </w:t>
      </w:r>
      <w:r w:rsidRPr="0005365B">
        <w:t xml:space="preserve">het amendement de opbouw van de publieke realisatiekracht mogelijk iets </w:t>
      </w:r>
      <w:r w:rsidRPr="0005365B" w:rsidR="007D68A8">
        <w:t xml:space="preserve">kan </w:t>
      </w:r>
      <w:r w:rsidRPr="0005365B">
        <w:t xml:space="preserve">vertragen </w:t>
      </w:r>
      <w:r w:rsidRPr="0005365B" w:rsidR="007D68A8">
        <w:t>(</w:t>
      </w:r>
      <w:r w:rsidRPr="0005365B">
        <w:t xml:space="preserve">omdat de urgentie minder </w:t>
      </w:r>
      <w:r w:rsidRPr="0005365B" w:rsidR="00A92496">
        <w:t xml:space="preserve">groot </w:t>
      </w:r>
      <w:r w:rsidRPr="0005365B">
        <w:t>lijkt</w:t>
      </w:r>
      <w:r w:rsidRPr="0005365B" w:rsidR="007D68A8">
        <w:t>)</w:t>
      </w:r>
      <w:r w:rsidRPr="0005365B">
        <w:t xml:space="preserve">. Het wetsvoorstel voorziet </w:t>
      </w:r>
      <w:r w:rsidRPr="0005365B" w:rsidR="007D68A8">
        <w:t xml:space="preserve">bovendien </w:t>
      </w:r>
      <w:r w:rsidRPr="0005365B">
        <w:t xml:space="preserve">reeds in de mogelijkheid om de ingroeiperiode </w:t>
      </w:r>
      <w:r w:rsidRPr="0005365B" w:rsidR="00A164B8">
        <w:t xml:space="preserve">met </w:t>
      </w:r>
      <w:r w:rsidRPr="0005365B" w:rsidR="0099351B">
        <w:t>3</w:t>
      </w:r>
      <w:r w:rsidRPr="0005365B" w:rsidR="00A164B8">
        <w:t xml:space="preserve"> jaar </w:t>
      </w:r>
      <w:r w:rsidRPr="0005365B">
        <w:t xml:space="preserve">te verlengen </w:t>
      </w:r>
      <w:r w:rsidRPr="0005365B" w:rsidR="00A164B8">
        <w:t>tot 10 jaar</w:t>
      </w:r>
      <w:r w:rsidRPr="0005365B">
        <w:t xml:space="preserve"> als dit nodig zou zijn. Daarmee </w:t>
      </w:r>
      <w:r w:rsidRPr="0005365B" w:rsidR="254889D9">
        <w:t>voegt</w:t>
      </w:r>
      <w:r w:rsidRPr="0005365B">
        <w:t xml:space="preserve"> </w:t>
      </w:r>
      <w:r w:rsidRPr="0005365B" w:rsidR="007D68A8">
        <w:t xml:space="preserve">het op voorhand verlengen naar 10 </w:t>
      </w:r>
      <w:r w:rsidRPr="0005365B">
        <w:t xml:space="preserve">jaar </w:t>
      </w:r>
      <w:r w:rsidRPr="0005365B" w:rsidR="2B04AC01">
        <w:t>weinig toe</w:t>
      </w:r>
      <w:r w:rsidRPr="0005365B" w:rsidR="00AE30DB">
        <w:t xml:space="preserve"> </w:t>
      </w:r>
      <w:r w:rsidRPr="0005365B" w:rsidR="2B04AC01">
        <w:t xml:space="preserve">en heeft </w:t>
      </w:r>
      <w:r w:rsidRPr="0005365B" w:rsidR="782FB6F0">
        <w:t xml:space="preserve">het </w:t>
      </w:r>
      <w:r w:rsidRPr="0005365B" w:rsidR="2B04AC01">
        <w:t>mogelijk een beperkt negatief effect op de voortvarende opbouw van publieke realisatiekracht</w:t>
      </w:r>
      <w:r w:rsidRPr="0005365B">
        <w:t xml:space="preserve">. </w:t>
      </w:r>
      <w:r w:rsidRPr="0005365B" w:rsidR="00594A49">
        <w:t>De</w:t>
      </w:r>
      <w:r w:rsidRPr="0005365B" w:rsidR="00E03E5E">
        <w:t xml:space="preserve"> verlenging van de ingroeiperiode </w:t>
      </w:r>
      <w:r w:rsidRPr="0005365B" w:rsidR="356D9234">
        <w:t xml:space="preserve">naar 10 jaar </w:t>
      </w:r>
      <w:r w:rsidRPr="0005365B" w:rsidR="00E03E5E">
        <w:t>maakt het</w:t>
      </w:r>
      <w:r w:rsidRPr="0005365B" w:rsidR="00594A49">
        <w:t xml:space="preserve">, wanneer </w:t>
      </w:r>
      <w:r w:rsidRPr="0005365B" w:rsidR="47BD9430">
        <w:t>de bestaande mogelijkheid om de</w:t>
      </w:r>
      <w:r w:rsidRPr="0005365B" w:rsidR="07AA3042">
        <w:t xml:space="preserve"> </w:t>
      </w:r>
      <w:r w:rsidRPr="0005365B" w:rsidR="3B1414D3">
        <w:t>ingroei</w:t>
      </w:r>
      <w:r w:rsidRPr="0005365B" w:rsidR="07AA3042">
        <w:t>periode</w:t>
      </w:r>
      <w:r w:rsidRPr="0005365B" w:rsidR="47BD9430">
        <w:t xml:space="preserve"> nog eens </w:t>
      </w:r>
      <w:r w:rsidRPr="0005365B" w:rsidR="00594A49">
        <w:t xml:space="preserve">3 jaar </w:t>
      </w:r>
      <w:r w:rsidRPr="0005365B" w:rsidR="0488CED5">
        <w:t xml:space="preserve">te </w:t>
      </w:r>
      <w:r w:rsidRPr="0005365B" w:rsidR="4354A2C0">
        <w:t>verlengen</w:t>
      </w:r>
      <w:r w:rsidRPr="0005365B" w:rsidR="341EFA24">
        <w:t xml:space="preserve"> niet wordt geschrapt</w:t>
      </w:r>
      <w:r w:rsidRPr="0005365B" w:rsidR="00594A49">
        <w:t xml:space="preserve">, </w:t>
      </w:r>
      <w:r w:rsidRPr="0005365B" w:rsidR="00E03E5E">
        <w:t xml:space="preserve">bovendien mogelijk om </w:t>
      </w:r>
      <w:r w:rsidRPr="0005365B" w:rsidR="008C0C3D">
        <w:t xml:space="preserve">uiteindelijk </w:t>
      </w:r>
      <w:r w:rsidRPr="0005365B" w:rsidR="00E03E5E">
        <w:t xml:space="preserve">13 jaar andere warmtebedrijven dan warmtebedrijven met een publiek meerderheidsbelang of </w:t>
      </w:r>
      <w:r w:rsidRPr="0005365B" w:rsidR="00EA4FE1">
        <w:t xml:space="preserve">een warmtegemeenschappen aan te wijzen. Gelet op de keuze voor een publiek meerderheidsbelang en de Europeesrechtelijke onderbouwing daarvan zal deze uitzondering </w:t>
      </w:r>
      <w:r w:rsidRPr="0005365B" w:rsidR="601557FF">
        <w:t>die de ingroeiperiode biedt,</w:t>
      </w:r>
      <w:r w:rsidRPr="0005365B" w:rsidR="3685A897">
        <w:t xml:space="preserve"> </w:t>
      </w:r>
      <w:r w:rsidRPr="0005365B" w:rsidR="00EA4FE1">
        <w:t xml:space="preserve">tijdelijk moeten zijn. </w:t>
      </w:r>
      <w:r w:rsidRPr="0005365B" w:rsidR="006A58CB">
        <w:t>Het kabinet vindt een ingroeiperiode van 13 jaar</w:t>
      </w:r>
      <w:r w:rsidRPr="0005365B" w:rsidR="00D42CB7">
        <w:t xml:space="preserve"> in dat </w:t>
      </w:r>
      <w:r w:rsidRPr="0005365B" w:rsidR="007C2C17">
        <w:t>licht te</w:t>
      </w:r>
      <w:r w:rsidRPr="0005365B" w:rsidR="006A58CB">
        <w:t xml:space="preserve"> lang. </w:t>
      </w:r>
      <w:r w:rsidRPr="0005365B" w:rsidR="000B4A39">
        <w:t>Uitgangspunt is immers dat</w:t>
      </w:r>
      <w:r w:rsidRPr="0005365B" w:rsidR="00165141">
        <w:t xml:space="preserve"> het publiek meerderheidsbelang noodzakelijk is voor het behalen van de doelstellingen van het wetsvoorstel.</w:t>
      </w:r>
      <w:r w:rsidRPr="0005365B" w:rsidR="000B4A39">
        <w:t xml:space="preserve"> </w:t>
      </w:r>
      <w:r w:rsidRPr="0005365B" w:rsidR="00463872">
        <w:t>De ingroeiperiode dient</w:t>
      </w:r>
      <w:r w:rsidRPr="0005365B" w:rsidR="00984EE4">
        <w:t xml:space="preserve"> zo kort mogelijk te zijn.</w:t>
      </w:r>
      <w:r w:rsidRPr="0005365B" w:rsidR="005F7A60">
        <w:t xml:space="preserve"> </w:t>
      </w:r>
      <w:r w:rsidRPr="0005365B" w:rsidR="3C082B4A">
        <w:t>H</w:t>
      </w:r>
      <w:r w:rsidRPr="0005365B" w:rsidR="00263D4E">
        <w:t>et</w:t>
      </w:r>
      <w:r w:rsidRPr="0005365B" w:rsidR="00873BCA">
        <w:t xml:space="preserve"> op</w:t>
      </w:r>
      <w:r w:rsidRPr="0005365B" w:rsidR="00817943">
        <w:t xml:space="preserve"> voorhand verlengen van de ingroeiperiode </w:t>
      </w:r>
      <w:r w:rsidRPr="0005365B" w:rsidR="006816EA">
        <w:t xml:space="preserve">naar 10 jaar </w:t>
      </w:r>
      <w:r w:rsidRPr="0005365B" w:rsidR="6BF62ACD">
        <w:t xml:space="preserve">met behoud van de mogelijkheid tot verlenging met nog eens 3 jaar </w:t>
      </w:r>
      <w:r w:rsidRPr="0005365B" w:rsidR="776BEBA1">
        <w:t>is</w:t>
      </w:r>
      <w:r w:rsidRPr="0005365B" w:rsidR="6BF62ACD">
        <w:t xml:space="preserve"> </w:t>
      </w:r>
      <w:r w:rsidRPr="0005365B" w:rsidR="00873BCA">
        <w:t xml:space="preserve">om die reden niet </w:t>
      </w:r>
      <w:r w:rsidRPr="0005365B" w:rsidR="4C17F131">
        <w:t xml:space="preserve">wenselijk, ook zeker bezien vanuit het Europees recht </w:t>
      </w:r>
      <w:r w:rsidRPr="0005365B" w:rsidR="4D556824">
        <w:t>en</w:t>
      </w:r>
      <w:r w:rsidRPr="0005365B" w:rsidR="38DFDB7A">
        <w:t xml:space="preserve"> daarom </w:t>
      </w:r>
      <w:r w:rsidRPr="0005365B" w:rsidR="00873BCA">
        <w:t>ontraad</w:t>
      </w:r>
      <w:r w:rsidRPr="0005365B" w:rsidR="14857FCD">
        <w:t>t</w:t>
      </w:r>
      <w:r w:rsidRPr="0005365B" w:rsidR="00873BCA">
        <w:t xml:space="preserve"> </w:t>
      </w:r>
      <w:r w:rsidRPr="0005365B" w:rsidR="00C41E05">
        <w:t>het kabinet</w:t>
      </w:r>
      <w:r w:rsidRPr="0005365B" w:rsidR="00873BCA">
        <w:t xml:space="preserve"> </w:t>
      </w:r>
      <w:r w:rsidRPr="0005365B" w:rsidR="00DC1FD8">
        <w:t xml:space="preserve">het </w:t>
      </w:r>
      <w:r w:rsidRPr="0005365B" w:rsidR="006F38F9">
        <w:t>amendement</w:t>
      </w:r>
      <w:r w:rsidRPr="0005365B" w:rsidR="41358889">
        <w:t xml:space="preserve"> in deze vorm</w:t>
      </w:r>
      <w:r w:rsidRPr="0005365B" w:rsidR="006816EA">
        <w:t xml:space="preserve">. </w:t>
      </w:r>
    </w:p>
    <w:p w:rsidRPr="0005365B" w:rsidR="00221F09" w:rsidP="009F415A" w:rsidRDefault="00221F09" w14:paraId="4CA891C1" w14:textId="77777777"/>
    <w:p w:rsidRPr="0005365B" w:rsidR="00221F09" w:rsidP="009F415A" w:rsidRDefault="116FD0E2" w14:paraId="79EC7220" w14:textId="14B11F1E">
      <w:pPr>
        <w:rPr>
          <w:i/>
          <w:u w:val="single"/>
        </w:rPr>
      </w:pPr>
      <w:r w:rsidRPr="0005365B">
        <w:rPr>
          <w:i/>
          <w:iCs/>
          <w:u w:val="single"/>
        </w:rPr>
        <w:t>3</w:t>
      </w:r>
      <w:r w:rsidRPr="0005365B" w:rsidR="5DCE14F9">
        <w:rPr>
          <w:i/>
          <w:iCs/>
          <w:u w:val="single"/>
        </w:rPr>
        <w:t>b</w:t>
      </w:r>
      <w:r w:rsidRPr="0005365B" w:rsidR="5DCE14F9">
        <w:rPr>
          <w:i/>
          <w:u w:val="single"/>
        </w:rPr>
        <w:t xml:space="preserve"> </w:t>
      </w:r>
      <w:r w:rsidRPr="0005365B" w:rsidR="5DCE14F9">
        <w:rPr>
          <w:i/>
          <w:iCs/>
          <w:u w:val="single"/>
        </w:rPr>
        <w:t>A</w:t>
      </w:r>
      <w:r w:rsidRPr="0005365B" w:rsidR="57A2B981">
        <w:rPr>
          <w:i/>
          <w:u w:val="single"/>
        </w:rPr>
        <w:t xml:space="preserve">ppreciatie </w:t>
      </w:r>
      <w:r w:rsidRPr="0005365B" w:rsidR="0D93B7D7">
        <w:rPr>
          <w:i/>
          <w:u w:val="single"/>
        </w:rPr>
        <w:t>a</w:t>
      </w:r>
      <w:r w:rsidRPr="0005365B" w:rsidR="545DE439">
        <w:rPr>
          <w:i/>
          <w:u w:val="single"/>
        </w:rPr>
        <w:t>mendement</w:t>
      </w:r>
      <w:r w:rsidRPr="0005365B" w:rsidR="00221F09">
        <w:rPr>
          <w:i/>
          <w:u w:val="single"/>
        </w:rPr>
        <w:t xml:space="preserve"> 21: overdrachtsperiode van 30 naar 40 jaar</w:t>
      </w:r>
    </w:p>
    <w:p w:rsidRPr="0005365B" w:rsidR="00221F09" w:rsidP="009F415A" w:rsidRDefault="0916F1F8" w14:paraId="7EE32DBB" w14:textId="563E5AAF">
      <w:r w:rsidRPr="0005365B">
        <w:t xml:space="preserve">De landsadvocaat </w:t>
      </w:r>
      <w:r w:rsidRPr="0005365B" w:rsidR="0035001D">
        <w:t xml:space="preserve">heeft </w:t>
      </w:r>
      <w:r w:rsidRPr="0005365B">
        <w:t xml:space="preserve">in haar eerdere advies van 5 april 2023 de aanwijzingstermijn onder het overgangsrecht van 14 tot 30 jaar ruim genoemd. Echter, </w:t>
      </w:r>
      <w:r w:rsidRPr="0005365B" w:rsidR="79C05AAB">
        <w:t>de private warmtebedrijven en een beperkt aantal gemeenten</w:t>
      </w:r>
      <w:r w:rsidRPr="0005365B" w:rsidR="00221F09">
        <w:t xml:space="preserve"> zien mogelijkheden om op korte termijn nieuwe aansluitingen te realiseren wanneer dit amendement wordt aangenomen</w:t>
      </w:r>
      <w:r w:rsidRPr="0005365B" w:rsidR="00F357F7">
        <w:t>.</w:t>
      </w:r>
      <w:r w:rsidRPr="0005365B" w:rsidR="00155B5A">
        <w:t xml:space="preserve"> </w:t>
      </w:r>
      <w:r w:rsidRPr="0005365B" w:rsidR="164F42BF">
        <w:t xml:space="preserve">Energie </w:t>
      </w:r>
      <w:r w:rsidRPr="0005365B" w:rsidR="00A918B6">
        <w:t>NL</w:t>
      </w:r>
      <w:r w:rsidRPr="0005365B" w:rsidR="164F42BF">
        <w:t xml:space="preserve"> geeft aan dat het verlengen meer </w:t>
      </w:r>
      <w:r w:rsidRPr="0005365B" w:rsidR="00155B5A">
        <w:t xml:space="preserve">zekerheid </w:t>
      </w:r>
      <w:r w:rsidRPr="0005365B" w:rsidR="00184A35">
        <w:t>geeft</w:t>
      </w:r>
      <w:r w:rsidRPr="0005365B" w:rsidR="00155B5A">
        <w:t xml:space="preserve"> dat investeringen </w:t>
      </w:r>
      <w:r w:rsidRPr="0005365B" w:rsidR="00184A35">
        <w:t xml:space="preserve">die worden gedaan </w:t>
      </w:r>
      <w:r w:rsidRPr="0005365B" w:rsidR="00155B5A">
        <w:t>binnen de geboden overgangstermijn kunnen worden terugverdiend. Voor deze investeringen wordt</w:t>
      </w:r>
      <w:r w:rsidRPr="0005365B" w:rsidR="009528D1">
        <w:t xml:space="preserve"> volgens de warmtebedrijven</w:t>
      </w:r>
      <w:r w:rsidRPr="0005365B" w:rsidR="00155B5A">
        <w:t xml:space="preserve"> de afhankelijkheid van de restwaardebepaling</w:t>
      </w:r>
      <w:r w:rsidRPr="0005365B" w:rsidR="00D83B6A">
        <w:t xml:space="preserve">, waar nu nog onzekerheid </w:t>
      </w:r>
      <w:r w:rsidRPr="0005365B" w:rsidR="59014580">
        <w:t xml:space="preserve">over wordt </w:t>
      </w:r>
      <w:r w:rsidRPr="0005365B" w:rsidR="6332B42F">
        <w:t>ervaren</w:t>
      </w:r>
      <w:r w:rsidRPr="0005365B" w:rsidR="00D83B6A">
        <w:t>,</w:t>
      </w:r>
      <w:r w:rsidRPr="0005365B" w:rsidR="00155B5A">
        <w:t xml:space="preserve"> gereduceerd.</w:t>
      </w:r>
      <w:r w:rsidRPr="0005365B" w:rsidR="00C4452E">
        <w:t xml:space="preserve"> </w:t>
      </w:r>
      <w:r w:rsidRPr="0005365B" w:rsidR="4515EF37">
        <w:t xml:space="preserve">Het kabinet merkt hierbij op dat </w:t>
      </w:r>
      <w:r w:rsidRPr="0005365B" w:rsidR="107C5573">
        <w:t>d</w:t>
      </w:r>
      <w:r w:rsidRPr="0005365B" w:rsidR="00D83B6A">
        <w:t xml:space="preserve">e onzekerheid over de restwaardebepaling al beperkt </w:t>
      </w:r>
      <w:r w:rsidRPr="0005365B" w:rsidR="75918E6F">
        <w:t xml:space="preserve">wordt </w:t>
      </w:r>
      <w:r w:rsidRPr="0005365B" w:rsidR="00D83B6A">
        <w:t xml:space="preserve">door </w:t>
      </w:r>
      <w:r w:rsidRPr="0005365B" w:rsidR="0036572D">
        <w:t>het versnel</w:t>
      </w:r>
      <w:r w:rsidRPr="0005365B" w:rsidR="00BD3B65">
        <w:t>d</w:t>
      </w:r>
      <w:r w:rsidRPr="0005365B" w:rsidR="0036572D">
        <w:t xml:space="preserve"> vaststellen van de gestandaardiseerde activawaarde (GAW), zoals voorgesteld in de tweede nota van wijziging.</w:t>
      </w:r>
      <w:r w:rsidRPr="0005365B" w:rsidR="00510B0B">
        <w:rPr>
          <w:rStyle w:val="Voetnootmarkering"/>
        </w:rPr>
        <w:footnoteReference w:id="4"/>
      </w:r>
      <w:r w:rsidRPr="0005365B" w:rsidR="0036572D">
        <w:t xml:space="preserve"> </w:t>
      </w:r>
      <w:r w:rsidRPr="0005365B" w:rsidR="2E964CE8">
        <w:t xml:space="preserve">Voorts </w:t>
      </w:r>
      <w:r w:rsidRPr="0005365B" w:rsidR="000E1F85">
        <w:t xml:space="preserve">wordt </w:t>
      </w:r>
      <w:r w:rsidRPr="0005365B" w:rsidR="32081FC5">
        <w:t xml:space="preserve">door Energie </w:t>
      </w:r>
      <w:r w:rsidRPr="0005365B" w:rsidR="00FD4056">
        <w:t>NL</w:t>
      </w:r>
      <w:r w:rsidRPr="0005365B" w:rsidR="32081FC5">
        <w:t xml:space="preserve"> </w:t>
      </w:r>
      <w:r w:rsidRPr="0005365B" w:rsidR="000E1F85">
        <w:t xml:space="preserve">breder het </w:t>
      </w:r>
      <w:r w:rsidRPr="0005365B" w:rsidR="00221F09">
        <w:t xml:space="preserve">voorbehoud </w:t>
      </w:r>
      <w:r w:rsidRPr="0005365B" w:rsidR="000E1F85">
        <w:t>ge</w:t>
      </w:r>
      <w:r w:rsidRPr="0005365B" w:rsidR="00F357F7">
        <w:t xml:space="preserve">maakt </w:t>
      </w:r>
      <w:r w:rsidRPr="0005365B" w:rsidR="00221F09">
        <w:t xml:space="preserve">dat </w:t>
      </w:r>
      <w:r w:rsidRPr="0005365B" w:rsidR="545DE439">
        <w:t>voor</w:t>
      </w:r>
      <w:r w:rsidRPr="0005365B" w:rsidR="00221F09">
        <w:t xml:space="preserve"> </w:t>
      </w:r>
      <w:r w:rsidRPr="0005365B" w:rsidR="6CD2FBB5">
        <w:t xml:space="preserve">het daadwerkelijk nemen van investeringsbeslissingen </w:t>
      </w:r>
      <w:r w:rsidRPr="0005365B" w:rsidR="00221F09">
        <w:t xml:space="preserve">ook aan andere randvoorwaarden moet worden voldaan. Concreet worden daarbij de borging van de betaalbaarheid en het draagvlak bij gemeenten en </w:t>
      </w:r>
      <w:r w:rsidRPr="0005365B" w:rsidR="16AA1FF1">
        <w:t>ver</w:t>
      </w:r>
      <w:r w:rsidRPr="0005365B" w:rsidR="545DE439">
        <w:t>bruikers</w:t>
      </w:r>
      <w:r w:rsidRPr="0005365B" w:rsidR="00221F09">
        <w:t xml:space="preserve"> voor private partijen genoemd. De verkenner</w:t>
      </w:r>
      <w:r w:rsidRPr="0005365B" w:rsidR="46BF1EB7">
        <w:t>, VNG, IPO</w:t>
      </w:r>
      <w:r w:rsidRPr="0005365B" w:rsidR="00221F09">
        <w:t xml:space="preserve"> en anderen verwachten</w:t>
      </w:r>
      <w:r w:rsidRPr="0005365B" w:rsidR="46FCF1BF">
        <w:t xml:space="preserve"> mede</w:t>
      </w:r>
      <w:r w:rsidRPr="0005365B" w:rsidR="00221F09">
        <w:t xml:space="preserve"> </w:t>
      </w:r>
      <w:r w:rsidRPr="0005365B" w:rsidR="68788B76">
        <w:t xml:space="preserve">als gevolg van deze </w:t>
      </w:r>
      <w:r w:rsidRPr="0005365B" w:rsidR="00221F09">
        <w:t xml:space="preserve">voorbehouden niet dat het amendement </w:t>
      </w:r>
      <w:r w:rsidRPr="0005365B" w:rsidR="00906210">
        <w:t xml:space="preserve">de komende jaren </w:t>
      </w:r>
      <w:r w:rsidRPr="0005365B" w:rsidR="00221F09">
        <w:t xml:space="preserve">daadwerkelijk een verschil maakt voor het aantal te realiseren aansluitingen. </w:t>
      </w:r>
    </w:p>
    <w:p w:rsidRPr="0005365B" w:rsidR="00221F09" w:rsidP="009F415A" w:rsidRDefault="00221F09" w14:paraId="6C5E65BA" w14:textId="77777777"/>
    <w:p w:rsidRPr="0005365B" w:rsidR="00221F09" w:rsidP="009F415A" w:rsidRDefault="00221F09" w14:paraId="4CB64AF7" w14:textId="3E4FD449">
      <w:r w:rsidRPr="0005365B">
        <w:t>De verlenging heeft waarschijnlijk een beperkt effect op de waarde bij overdracht. De</w:t>
      </w:r>
      <w:r w:rsidRPr="0005365B" w:rsidR="00E524A7">
        <w:t xml:space="preserve"> boekhoudkundige</w:t>
      </w:r>
      <w:r w:rsidRPr="0005365B">
        <w:t xml:space="preserve"> waarde van een warmtebedrijf is voornamelijk gebaseerd op </w:t>
      </w:r>
      <w:r w:rsidRPr="0005365B" w:rsidR="00E524A7">
        <w:t xml:space="preserve">de </w:t>
      </w:r>
      <w:r w:rsidRPr="0005365B">
        <w:t>te verwachte toekomstige inkomsten</w:t>
      </w:r>
      <w:r w:rsidRPr="0005365B" w:rsidR="0098532B">
        <w:t xml:space="preserve"> van het bedrijf</w:t>
      </w:r>
      <w:r w:rsidRPr="0005365B" w:rsidR="00B70DA8">
        <w:t>.</w:t>
      </w:r>
      <w:r w:rsidRPr="0005365B" w:rsidR="0053085A">
        <w:t xml:space="preserve"> </w:t>
      </w:r>
      <w:r w:rsidRPr="0005365B" w:rsidR="03AC1BE7">
        <w:t xml:space="preserve">Als een overdracht verder in de toekomst plaatsvindt, leidt dit </w:t>
      </w:r>
      <w:r w:rsidRPr="0005365B" w:rsidR="06AD1BB5">
        <w:t>z</w:t>
      </w:r>
      <w:r w:rsidRPr="0005365B" w:rsidR="00862A99">
        <w:t xml:space="preserve">onder </w:t>
      </w:r>
      <w:r w:rsidRPr="0005365B" w:rsidR="002E40B4">
        <w:t xml:space="preserve">uitbreidingen van het </w:t>
      </w:r>
      <w:r w:rsidRPr="0005365B" w:rsidR="006D22D2">
        <w:t>warmte</w:t>
      </w:r>
      <w:r w:rsidRPr="0005365B" w:rsidR="002E40B4">
        <w:t>net</w:t>
      </w:r>
      <w:r w:rsidR="009F415A">
        <w:t xml:space="preserve"> </w:t>
      </w:r>
      <w:r w:rsidRPr="0005365B" w:rsidR="007E59B9">
        <w:t xml:space="preserve">tot een lagere </w:t>
      </w:r>
      <w:r w:rsidRPr="0005365B" w:rsidR="004F7A28">
        <w:t>overdrachtswaarde</w:t>
      </w:r>
      <w:r w:rsidRPr="0005365B" w:rsidR="67FEF051">
        <w:t xml:space="preserve">. </w:t>
      </w:r>
      <w:r w:rsidRPr="0005365B" w:rsidR="4DB17382">
        <w:t>H</w:t>
      </w:r>
      <w:r w:rsidRPr="0005365B" w:rsidR="004F7A28">
        <w:t>et zittend</w:t>
      </w:r>
      <w:r w:rsidRPr="0005365B" w:rsidR="001F1267">
        <w:t>e</w:t>
      </w:r>
      <w:r w:rsidRPr="0005365B" w:rsidR="004F7A28">
        <w:t xml:space="preserve"> </w:t>
      </w:r>
      <w:r w:rsidRPr="0005365B" w:rsidR="00AE7717">
        <w:t>warmte</w:t>
      </w:r>
      <w:r w:rsidRPr="0005365B" w:rsidR="004F7A28">
        <w:t xml:space="preserve">bedrijf </w:t>
      </w:r>
      <w:r w:rsidRPr="0005365B" w:rsidR="6F0E0C94">
        <w:t>kan dan in de periode voor</w:t>
      </w:r>
      <w:r w:rsidRPr="0005365B" w:rsidR="004F7A28">
        <w:t xml:space="preserve"> de </w:t>
      </w:r>
      <w:r w:rsidRPr="0005365B" w:rsidR="6F0E0C94">
        <w:t xml:space="preserve">overdracht </w:t>
      </w:r>
      <w:r w:rsidRPr="0005365B" w:rsidR="004F7A28">
        <w:t xml:space="preserve">meer inkomsten uit de tarieven </w:t>
      </w:r>
      <w:r w:rsidRPr="0005365B" w:rsidR="000A66B9">
        <w:t xml:space="preserve">halen. </w:t>
      </w:r>
      <w:r w:rsidRPr="0005365B" w:rsidR="00A911FB">
        <w:t xml:space="preserve">Als het amendement wel zou leiden tot een significant hoger aantal aansluitingen zal ook de waarde van de warmtebedrijven meegroeien. Daar staat tegenover dat de overnemende partij na overname meer inkomsten mag verwachten. </w:t>
      </w:r>
      <w:r w:rsidRPr="0005365B" w:rsidR="00B300A3">
        <w:t xml:space="preserve">Maar behalve de </w:t>
      </w:r>
      <w:r w:rsidRPr="0005365B" w:rsidR="00CA395D">
        <w:t xml:space="preserve">berekening van de activawaarde is een bedrijfswaarde ook het gevolg van onderhandeling. </w:t>
      </w:r>
      <w:r w:rsidRPr="0005365B" w:rsidR="004E4FF2">
        <w:t xml:space="preserve">Wanneer een </w:t>
      </w:r>
      <w:r w:rsidRPr="0005365B" w:rsidR="000C1A45">
        <w:t xml:space="preserve">publieke partij </w:t>
      </w:r>
      <w:r w:rsidRPr="0005365B" w:rsidR="0017430C">
        <w:t>(</w:t>
      </w:r>
      <w:r w:rsidRPr="0005365B" w:rsidR="00195C83">
        <w:t xml:space="preserve">een deel van) </w:t>
      </w:r>
      <w:r w:rsidRPr="0005365B" w:rsidR="0017430C">
        <w:t xml:space="preserve">het private bedrijf zou willen overnemen zou </w:t>
      </w:r>
      <w:r w:rsidRPr="0005365B" w:rsidR="007E7117">
        <w:t>m</w:t>
      </w:r>
      <w:r w:rsidRPr="0005365B" w:rsidR="00CA395D">
        <w:t xml:space="preserve">et dit amendement </w:t>
      </w:r>
      <w:r w:rsidRPr="0005365B" w:rsidR="00521C3B">
        <w:t>het</w:t>
      </w:r>
      <w:r w:rsidRPr="0005365B">
        <w:t xml:space="preserve"> </w:t>
      </w:r>
      <w:r w:rsidRPr="0005365B" w:rsidR="00521C3B">
        <w:t xml:space="preserve">private </w:t>
      </w:r>
      <w:r w:rsidRPr="0005365B">
        <w:t>warmtebedrij</w:t>
      </w:r>
      <w:r w:rsidRPr="0005365B" w:rsidR="00521C3B">
        <w:t>f</w:t>
      </w:r>
      <w:r w:rsidRPr="0005365B">
        <w:t xml:space="preserve"> minder incentives </w:t>
      </w:r>
      <w:r w:rsidRPr="0005365B" w:rsidR="00521C3B">
        <w:t xml:space="preserve">hebben </w:t>
      </w:r>
      <w:r w:rsidRPr="0005365B">
        <w:t>om mee te werken aan verkoop op korte termijn. Dat zou zich kunnen vertalen in een hogere vraagprijs</w:t>
      </w:r>
      <w:r w:rsidRPr="0005365B" w:rsidR="4F3A82E9">
        <w:t>, maar niet noodzakelijkerwijs in een hogere verkoopprijs</w:t>
      </w:r>
      <w:r w:rsidRPr="0005365B">
        <w:t xml:space="preserve">. </w:t>
      </w:r>
    </w:p>
    <w:p w:rsidRPr="0005365B" w:rsidR="00221F09" w:rsidP="009F415A" w:rsidRDefault="00221F09" w14:paraId="66BC4DA2" w14:textId="41C6AC9A"/>
    <w:p w:rsidRPr="0005365B" w:rsidR="00891A86" w:rsidDel="004C170A" w:rsidP="009F415A" w:rsidRDefault="00221F09" w14:paraId="7EB6AA7C" w14:textId="50FEF1D0">
      <w:r w:rsidRPr="0005365B">
        <w:t>Gelet op het bovenstaande zijn er situaties denkbaar dat het amendement tot nieuwe investeringen leidt</w:t>
      </w:r>
      <w:r w:rsidRPr="0005365B" w:rsidR="00966C69">
        <w:t xml:space="preserve">, zoals het </w:t>
      </w:r>
      <w:r w:rsidRPr="0005365B" w:rsidR="00F22D30">
        <w:t xml:space="preserve">project in Schiedam </w:t>
      </w:r>
      <w:r w:rsidRPr="0005365B" w:rsidR="00AF6927">
        <w:t>waar</w:t>
      </w:r>
      <w:r w:rsidRPr="0005365B" w:rsidR="00851FE1">
        <w:t xml:space="preserve"> </w:t>
      </w:r>
      <w:r w:rsidRPr="0005365B" w:rsidR="00BA16AC">
        <w:t>Kamerlid</w:t>
      </w:r>
      <w:r w:rsidRPr="0005365B" w:rsidR="00AF6927">
        <w:t xml:space="preserve"> Grinwis </w:t>
      </w:r>
      <w:r w:rsidRPr="0005365B" w:rsidR="00F11343">
        <w:t xml:space="preserve">(CU) </w:t>
      </w:r>
      <w:r w:rsidRPr="0005365B" w:rsidR="00AF6927">
        <w:t>naar verwees tijdens</w:t>
      </w:r>
      <w:r w:rsidRPr="0005365B" w:rsidR="005D04DE">
        <w:t xml:space="preserve"> het </w:t>
      </w:r>
      <w:r w:rsidRPr="0005365B" w:rsidR="00AF6927">
        <w:t>wetgevingsoverleg</w:t>
      </w:r>
      <w:r w:rsidRPr="0005365B" w:rsidR="00966C69">
        <w:t>.</w:t>
      </w:r>
      <w:r w:rsidRPr="0005365B" w:rsidDel="00966C69" w:rsidR="00AF6927">
        <w:t xml:space="preserve"> </w:t>
      </w:r>
      <w:r w:rsidRPr="0005365B" w:rsidR="0069115A">
        <w:t>Maar</w:t>
      </w:r>
      <w:r w:rsidRPr="0005365B" w:rsidR="00A10A3E">
        <w:t xml:space="preserve"> </w:t>
      </w:r>
      <w:r w:rsidRPr="0005365B" w:rsidR="009873C1">
        <w:t xml:space="preserve">het amendement </w:t>
      </w:r>
      <w:r w:rsidRPr="0005365B" w:rsidR="003D4C6F">
        <w:t xml:space="preserve">kan op andere plekken tot vertraging van </w:t>
      </w:r>
      <w:r w:rsidRPr="0005365B" w:rsidR="00204019">
        <w:t xml:space="preserve">de </w:t>
      </w:r>
      <w:r w:rsidRPr="0005365B" w:rsidR="003D4C6F">
        <w:t>transitie leiden</w:t>
      </w:r>
      <w:r w:rsidRPr="0005365B" w:rsidR="002545BC">
        <w:t xml:space="preserve">. </w:t>
      </w:r>
      <w:r w:rsidRPr="0005365B" w:rsidR="007763D5">
        <w:t>Als het zittend warmtebedrijf</w:t>
      </w:r>
      <w:r w:rsidRPr="0005365B" w:rsidR="00833335">
        <w:t xml:space="preserve">, </w:t>
      </w:r>
      <w:r w:rsidRPr="0005365B" w:rsidR="00936F88">
        <w:t xml:space="preserve">ook na aannemen van dit amendement, </w:t>
      </w:r>
      <w:r w:rsidRPr="0005365B" w:rsidR="007763D5">
        <w:t xml:space="preserve">niet bereid </w:t>
      </w:r>
      <w:r w:rsidRPr="0005365B" w:rsidR="00D242EE">
        <w:t>blijkt</w:t>
      </w:r>
      <w:r w:rsidRPr="0005365B" w:rsidR="007763D5">
        <w:t xml:space="preserve"> tot </w:t>
      </w:r>
      <w:r w:rsidRPr="0005365B" w:rsidR="00B543B9">
        <w:t xml:space="preserve">uitbreidingen van </w:t>
      </w:r>
      <w:r w:rsidRPr="0005365B" w:rsidR="00363EEA">
        <w:t>bestaande collectieve warmtesystemen</w:t>
      </w:r>
      <w:r w:rsidRPr="0005365B" w:rsidR="00C34356">
        <w:t xml:space="preserve"> blijven die investeringen</w:t>
      </w:r>
      <w:r w:rsidRPr="0005365B" w:rsidR="00B42A90">
        <w:t xml:space="preserve"> </w:t>
      </w:r>
      <w:r w:rsidRPr="0005365B" w:rsidR="0812265B">
        <w:t>stilliggen</w:t>
      </w:r>
      <w:r w:rsidRPr="0005365B" w:rsidR="00B67F37">
        <w:t xml:space="preserve"> tot deze </w:t>
      </w:r>
      <w:r w:rsidRPr="0005365B" w:rsidR="00B26D70">
        <w:t>warmtebedrijven na de overgangsperiode een publiek meerderheidsbelang krijgen.</w:t>
      </w:r>
      <w:r w:rsidRPr="0005365B" w:rsidR="00B67F37">
        <w:t xml:space="preserve"> Met dit amendement wordt </w:t>
      </w:r>
      <w:r w:rsidRPr="0005365B" w:rsidR="0C81C576">
        <w:t xml:space="preserve">ook </w:t>
      </w:r>
      <w:r w:rsidRPr="0005365B" w:rsidR="00B67F37">
        <w:t>die periode verlengd.</w:t>
      </w:r>
      <w:r w:rsidRPr="0005365B" w:rsidR="00B42A90">
        <w:t xml:space="preserve"> </w:t>
      </w:r>
      <w:r w:rsidRPr="0005365B" w:rsidR="008631F7">
        <w:t xml:space="preserve">Daarom </w:t>
      </w:r>
      <w:r w:rsidRPr="0005365B" w:rsidR="79A7AAC4">
        <w:t>ontraadt het kabinet</w:t>
      </w:r>
      <w:r w:rsidRPr="0005365B" w:rsidR="008631F7">
        <w:t xml:space="preserve"> </w:t>
      </w:r>
      <w:r w:rsidRPr="0005365B" w:rsidR="00AD7A1B">
        <w:t xml:space="preserve">het amendement in deze vorm. </w:t>
      </w:r>
    </w:p>
    <w:p w:rsidRPr="0005365B" w:rsidR="0C21867A" w:rsidP="009F415A" w:rsidRDefault="0C21867A" w14:paraId="06110AC8" w14:textId="3971F409"/>
    <w:p w:rsidRPr="0005365B" w:rsidR="00F0713F" w:rsidP="009F415A" w:rsidRDefault="00AB3627" w14:paraId="6A3C97E4" w14:textId="265C00AC">
      <w:r w:rsidRPr="0005365B">
        <w:t>De indieners kunnen overwegen</w:t>
      </w:r>
      <w:r w:rsidRPr="0005365B" w:rsidR="00221F09">
        <w:t xml:space="preserve"> om met een aanpassing van het amendement de gemeente</w:t>
      </w:r>
      <w:r w:rsidRPr="0005365B" w:rsidR="00FB4DE6">
        <w:t>,</w:t>
      </w:r>
      <w:r w:rsidRPr="0005365B" w:rsidR="00221F09">
        <w:t xml:space="preserve"> </w:t>
      </w:r>
      <w:r w:rsidRPr="0005365B" w:rsidR="00532BD3">
        <w:t xml:space="preserve">als </w:t>
      </w:r>
      <w:r w:rsidRPr="0005365B" w:rsidR="004C170A">
        <w:t>regisseur</w:t>
      </w:r>
      <w:r w:rsidRPr="0005365B" w:rsidR="00FB4DE6">
        <w:t xml:space="preserve"> van de warmtetransitie,</w:t>
      </w:r>
      <w:r w:rsidRPr="0005365B" w:rsidR="00221F09">
        <w:t xml:space="preserve"> een rol te geven bij de beoordeling of de verlenging in een specifiek geval leidt tot versnelling of juist vertraging van de transitie, en dientengevolge of verlenging van de over</w:t>
      </w:r>
      <w:r w:rsidRPr="0005365B" w:rsidR="00B67A3A">
        <w:t>gangs</w:t>
      </w:r>
      <w:r w:rsidRPr="0005365B" w:rsidR="00221F09">
        <w:t xml:space="preserve">periode naar 40 jaar gewenst is. </w:t>
      </w:r>
      <w:r w:rsidRPr="0005365B" w:rsidR="00FC1A34">
        <w:t>Naar aanleiding van de inbreng van de stakeholders sta</w:t>
      </w:r>
      <w:r w:rsidRPr="0005365B" w:rsidR="59893068">
        <w:t>at</w:t>
      </w:r>
      <w:r w:rsidRPr="0005365B" w:rsidR="00FC1A34">
        <w:t xml:space="preserve"> </w:t>
      </w:r>
      <w:r w:rsidRPr="0005365B" w:rsidR="00C41E05">
        <w:t>het kabinet</w:t>
      </w:r>
      <w:r w:rsidRPr="0005365B" w:rsidR="00FC1A34">
        <w:t xml:space="preserve"> positief tegenover het geven van de bevoegdheid aan gemeenten om voor nieuwe collectieve warmtesystemen te kiezen voor een aanwijzing van minimaal </w:t>
      </w:r>
      <w:r w:rsidRPr="0005365B" w:rsidR="00FF68AB">
        <w:t xml:space="preserve">20 jaar </w:t>
      </w:r>
      <w:r w:rsidRPr="0005365B" w:rsidR="00FC1A34">
        <w:t xml:space="preserve">en maximaal 40 jaar. Voor bestaande collectieve warmtesystemen zou de gemeente de bevoegdheid kunnen krijgen om een aanwijzing van 40 jaar </w:t>
      </w:r>
      <w:r w:rsidRPr="0005365B" w:rsidR="00E7481A">
        <w:t>te</w:t>
      </w:r>
      <w:r w:rsidRPr="0005365B" w:rsidR="00FC1A34">
        <w:t xml:space="preserve"> verlenen als de gemeente en het bestaande warmtebedrijf dit overeenkomen. </w:t>
      </w:r>
      <w:r w:rsidRPr="0005365B" w:rsidR="00FC1A34">
        <w:br/>
      </w:r>
    </w:p>
    <w:p w:rsidRPr="0005365B" w:rsidR="000148A6" w:rsidP="009F415A" w:rsidRDefault="71412223" w14:paraId="60921D5B" w14:textId="393043A1">
      <w:r w:rsidRPr="0005365B">
        <w:rPr>
          <w:b/>
          <w:bCs/>
        </w:rPr>
        <w:t>4</w:t>
      </w:r>
      <w:r w:rsidRPr="0005365B" w:rsidR="0BB4E2BA">
        <w:rPr>
          <w:b/>
          <w:bCs/>
        </w:rPr>
        <w:t>.</w:t>
      </w:r>
      <w:r w:rsidRPr="0005365B" w:rsidR="00CA2A84">
        <w:rPr>
          <w:b/>
          <w:bCs/>
        </w:rPr>
        <w:t xml:space="preserve"> </w:t>
      </w:r>
      <w:r w:rsidRPr="0005365B" w:rsidR="00F0713F">
        <w:rPr>
          <w:b/>
          <w:bCs/>
        </w:rPr>
        <w:t>Ruimte voor</w:t>
      </w:r>
      <w:r w:rsidRPr="0005365B" w:rsidR="00B714CD">
        <w:rPr>
          <w:b/>
          <w:bCs/>
        </w:rPr>
        <w:t xml:space="preserve"> </w:t>
      </w:r>
      <w:r w:rsidRPr="0005365B" w:rsidR="00CA2A84">
        <w:rPr>
          <w:b/>
          <w:bCs/>
        </w:rPr>
        <w:t>pensioenfondsen</w:t>
      </w:r>
      <w:r w:rsidRPr="0005365B" w:rsidR="00CA2A84">
        <w:rPr>
          <w:b/>
        </w:rPr>
        <w:t xml:space="preserve"> en </w:t>
      </w:r>
      <w:r w:rsidRPr="0005365B" w:rsidR="00F0713F">
        <w:rPr>
          <w:b/>
          <w:bCs/>
        </w:rPr>
        <w:t xml:space="preserve">andere </w:t>
      </w:r>
      <w:r w:rsidRPr="0005365B" w:rsidR="00CA2A84">
        <w:rPr>
          <w:b/>
        </w:rPr>
        <w:t>maatschappelijke investeerders</w:t>
      </w:r>
      <w:r w:rsidRPr="0005365B" w:rsidR="000148A6">
        <w:rPr>
          <w:b/>
        </w:rPr>
        <w:t xml:space="preserve"> </w:t>
      </w:r>
      <w:r w:rsidRPr="0005365B" w:rsidR="00F0713F">
        <w:rPr>
          <w:b/>
          <w:bCs/>
        </w:rPr>
        <w:t>(Erkens VVD)</w:t>
      </w:r>
    </w:p>
    <w:p w:rsidRPr="0005365B" w:rsidR="003470C8" w:rsidP="009F415A" w:rsidRDefault="003A1CCA" w14:paraId="18BF4591" w14:textId="3F24B5AB">
      <w:r w:rsidRPr="0005365B">
        <w:t xml:space="preserve">Tijdens het wetgevingsoverleg </w:t>
      </w:r>
      <w:r w:rsidRPr="0005365B" w:rsidR="00E752FC">
        <w:t>is</w:t>
      </w:r>
      <w:r w:rsidRPr="0005365B" w:rsidR="397CE014">
        <w:t xml:space="preserve"> door </w:t>
      </w:r>
      <w:r w:rsidRPr="0005365B" w:rsidR="0020718E">
        <w:t xml:space="preserve">het </w:t>
      </w:r>
      <w:r w:rsidRPr="0005365B" w:rsidR="00904368">
        <w:t>Kamerlid</w:t>
      </w:r>
      <w:r w:rsidRPr="0005365B" w:rsidR="397CE014">
        <w:t xml:space="preserve"> </w:t>
      </w:r>
      <w:r w:rsidRPr="0005365B" w:rsidR="0020718E">
        <w:t>Erkens</w:t>
      </w:r>
      <w:r w:rsidRPr="0005365B" w:rsidR="00E752FC">
        <w:t xml:space="preserve"> </w:t>
      </w:r>
      <w:r w:rsidRPr="0005365B" w:rsidR="00904368">
        <w:t>(</w:t>
      </w:r>
      <w:r w:rsidRPr="0005365B" w:rsidR="0020718E">
        <w:t>VVD</w:t>
      </w:r>
      <w:r w:rsidRPr="0005365B" w:rsidR="00904368">
        <w:t>)</w:t>
      </w:r>
      <w:r w:rsidRPr="0005365B" w:rsidR="00E752FC">
        <w:t xml:space="preserve"> de </w:t>
      </w:r>
      <w:r w:rsidRPr="0005365B" w:rsidR="009E28DC">
        <w:t xml:space="preserve">vraag </w:t>
      </w:r>
      <w:r w:rsidRPr="0005365B" w:rsidR="00FA0E9E">
        <w:t xml:space="preserve">gesteld </w:t>
      </w:r>
      <w:r w:rsidRPr="0005365B" w:rsidR="00E752FC">
        <w:t xml:space="preserve">wat de </w:t>
      </w:r>
      <w:r w:rsidRPr="0005365B" w:rsidR="009E28DC">
        <w:t xml:space="preserve">juridische mogelijkheden </w:t>
      </w:r>
      <w:r w:rsidRPr="0005365B" w:rsidR="00E752FC">
        <w:t xml:space="preserve">zijn </w:t>
      </w:r>
      <w:r w:rsidRPr="0005365B" w:rsidR="009E28DC">
        <w:t xml:space="preserve">om pensioenfondsen en andere “maatschappelijke investeerders” gelijk te stellen met de openbare lichamen die op grond van het wetsvoorstel een meerderheidsbelang kunnen hebben in een warmtebedrijf. </w:t>
      </w:r>
      <w:r w:rsidRPr="0005365B" w:rsidR="00C41E05">
        <w:t>A</w:t>
      </w:r>
      <w:r w:rsidRPr="0005365B" w:rsidR="0020718E">
        <w:t>angegeven</w:t>
      </w:r>
      <w:r w:rsidRPr="0005365B" w:rsidR="00FA0E9E">
        <w:t xml:space="preserve"> </w:t>
      </w:r>
      <w:r w:rsidRPr="0005365B" w:rsidR="00C41E05">
        <w:t>is</w:t>
      </w:r>
      <w:r w:rsidRPr="0005365B" w:rsidR="00FA0E9E">
        <w:t xml:space="preserve"> </w:t>
      </w:r>
      <w:r w:rsidRPr="0005365B" w:rsidR="0020718E">
        <w:t>d</w:t>
      </w:r>
      <w:r w:rsidRPr="0005365B" w:rsidR="00842D5C">
        <w:t xml:space="preserve">at pensioenfondsen volgens </w:t>
      </w:r>
      <w:r w:rsidRPr="0005365B" w:rsidR="00DB6A7B">
        <w:t>jurisprudentie van het Europees Hof van Justitie</w:t>
      </w:r>
      <w:r w:rsidRPr="0005365B" w:rsidR="007A735A">
        <w:t xml:space="preserve"> </w:t>
      </w:r>
      <w:r w:rsidRPr="0005365B" w:rsidR="00842D5C">
        <w:t xml:space="preserve">private partijen </w:t>
      </w:r>
      <w:r w:rsidRPr="0005365B" w:rsidR="00FA0E9E">
        <w:t xml:space="preserve">zijn </w:t>
      </w:r>
      <w:r w:rsidRPr="0005365B" w:rsidR="00E85B9B">
        <w:t xml:space="preserve">en </w:t>
      </w:r>
      <w:r w:rsidRPr="0005365B" w:rsidR="00FF57A7">
        <w:t xml:space="preserve">dat </w:t>
      </w:r>
      <w:r w:rsidRPr="0005365B" w:rsidR="00E85B9B">
        <w:t xml:space="preserve">zij niet gelijk gesteld kunnen worden met </w:t>
      </w:r>
      <w:r w:rsidRPr="0005365B" w:rsidR="00653B78">
        <w:t>de publieke partijen die nu in het wetsvoorstel een publiek meerd</w:t>
      </w:r>
      <w:r w:rsidRPr="0005365B" w:rsidR="0063652B">
        <w:t>erheidsbelang kunnen hebben</w:t>
      </w:r>
      <w:r w:rsidRPr="0005365B" w:rsidR="00FF57A7">
        <w:t>.</w:t>
      </w:r>
      <w:r w:rsidRPr="0005365B" w:rsidR="0063652B">
        <w:t xml:space="preserve"> </w:t>
      </w:r>
      <w:r w:rsidRPr="0005365B" w:rsidR="007C3129">
        <w:t xml:space="preserve">Ook </w:t>
      </w:r>
      <w:r w:rsidRPr="0005365B" w:rsidR="00FB7B18">
        <w:t>heeft het kabinet gemeld</w:t>
      </w:r>
      <w:r w:rsidRPr="0005365B" w:rsidR="007C3129">
        <w:t xml:space="preserve"> </w:t>
      </w:r>
      <w:r w:rsidRPr="0005365B" w:rsidR="00DD402F">
        <w:t>dat hierover advies is gevraagd aan de landsadvocaat</w:t>
      </w:r>
      <w:r w:rsidRPr="0005365B" w:rsidR="00FB7B18">
        <w:t xml:space="preserve">. Het advies treft </w:t>
      </w:r>
      <w:r w:rsidRPr="0005365B" w:rsidR="0022301D">
        <w:t xml:space="preserve">de Kamer als bijlage bij deze brief aan. </w:t>
      </w:r>
    </w:p>
    <w:p w:rsidRPr="0005365B" w:rsidR="003320AE" w:rsidP="009F415A" w:rsidRDefault="007D78B3" w14:paraId="7285DEAE" w14:textId="7E5A3FFA">
      <w:r w:rsidRPr="0005365B">
        <w:br/>
      </w:r>
      <w:r w:rsidRPr="0005365B" w:rsidR="006555BE">
        <w:t>De</w:t>
      </w:r>
      <w:r w:rsidRPr="0005365B" w:rsidR="00FF57A7">
        <w:t xml:space="preserve"> landsadvocaat heeft </w:t>
      </w:r>
      <w:r w:rsidRPr="0005365B" w:rsidR="006555BE">
        <w:t xml:space="preserve">in het advies van </w:t>
      </w:r>
      <w:r w:rsidRPr="0005365B" w:rsidR="0524C57D">
        <w:t>2</w:t>
      </w:r>
      <w:r w:rsidRPr="0005365B" w:rsidR="006555BE">
        <w:t xml:space="preserve"> </w:t>
      </w:r>
      <w:r w:rsidRPr="0005365B" w:rsidR="00AC4744">
        <w:t xml:space="preserve">juni </w:t>
      </w:r>
      <w:r w:rsidRPr="0005365B" w:rsidR="000A3729">
        <w:t>2025</w:t>
      </w:r>
      <w:r w:rsidRPr="0005365B" w:rsidR="007843B6">
        <w:t xml:space="preserve"> </w:t>
      </w:r>
      <w:r w:rsidRPr="0005365B" w:rsidR="001639E4">
        <w:t xml:space="preserve">geconcludeerd dat het </w:t>
      </w:r>
      <w:r w:rsidRPr="0005365B" w:rsidR="003320AE">
        <w:t xml:space="preserve">gelijkstellen van pensioenfondsen of maatschappelijke investeerders met openbare lichamen, gelet op de doelstellingen van het wetsvoorstel, vanuit Europeesrechtelijk perspectief niet houdbaar </w:t>
      </w:r>
      <w:r w:rsidRPr="0005365B" w:rsidR="00165CBF">
        <w:t>is</w:t>
      </w:r>
      <w:r w:rsidRPr="0005365B" w:rsidR="003320AE">
        <w:t xml:space="preserve">. De doelstelling van het wetsvoorstel is om met de verplichting van een publiek meerderheidsbelang de (sturing op) publieke belangen met betrekking tot de warmtetransitie beter te borgen. Voor de consument wordt de hoogst mogelijke bescherming noodzakelijk geacht. Een gelijkstelling zal </w:t>
      </w:r>
      <w:r w:rsidRPr="0005365B" w:rsidR="005846C6">
        <w:t>volgens de landsadvocaat</w:t>
      </w:r>
      <w:r w:rsidRPr="0005365B" w:rsidR="003320AE">
        <w:t xml:space="preserve"> tot gevolg hebben dat niet wordt voorzien in deze gewenste sturing op publieke belangen (bescherming leveringszekerheid, consumenten, klimaat en milieu), omdat pensioenfondsen en maatschappelijk investeerders zich naar kan worden aangenomen niet, of in mindere mate, laten leiden door de met het wetsvoorstel nagestreefde publieke belangen en het daarbij behorende hoge beschermingsniveau. </w:t>
      </w:r>
    </w:p>
    <w:p w:rsidRPr="0005365B" w:rsidR="00DB057F" w:rsidP="009F415A" w:rsidRDefault="0028324F" w14:paraId="5B018446" w14:textId="0FF8E767">
      <w:r w:rsidRPr="0005365B">
        <w:t>De landsadvocaat overweegt verder dat p</w:t>
      </w:r>
      <w:r w:rsidRPr="0005365B" w:rsidR="003320AE">
        <w:t xml:space="preserve">ensioenfondsen en maatschappelijke investeerders zoals woningcorporaties privaatrechtelijke ondernemingen </w:t>
      </w:r>
      <w:r w:rsidRPr="0005365B" w:rsidR="00131C30">
        <w:t xml:space="preserve">zijn die </w:t>
      </w:r>
      <w:r w:rsidRPr="0005365B" w:rsidR="003320AE">
        <w:t xml:space="preserve">economische activiteiten </w:t>
      </w:r>
      <w:r w:rsidRPr="0005365B" w:rsidR="003F6EC8">
        <w:t xml:space="preserve">verrichten </w:t>
      </w:r>
      <w:r w:rsidRPr="0005365B" w:rsidR="003320AE">
        <w:t>waarbij doorgaans het behalen van rendement voorop staat. Pensioenfondsen behartigen bij het beheer van hun pensioengelden daarbij in de eerste plaats de belangen van hun deelnemers op het gebied van pensioen. Maatschappelijke instellingen die een wettelijke taak opgelegd hebben gekregen zullen overeenkomstig deze taak en binnen het mandaat en de toepasselijke regelgeving moeten handelen. Woningcorporaties hebben op grond van de Woningwet bijvoorbeeld als belangrijkste taak te zorgen voor betaalbare woningen voor mensen met lage inkomens. Zij onderscheiden zich op dat punt van openbare lichamen. Het feit dat pensioenfondsen en maatschappelijke investeerders geen winstoogmerk hebben en streng gereguleerd zijn, maakt dat niet anders</w:t>
      </w:r>
      <w:r w:rsidRPr="0005365B" w:rsidR="003F6EC8">
        <w:t>, aldus de landsadvocaat</w:t>
      </w:r>
      <w:r w:rsidRPr="0005365B" w:rsidR="003320AE">
        <w:t>.</w:t>
      </w:r>
      <w:r w:rsidRPr="0005365B" w:rsidR="000F1664">
        <w:t xml:space="preserve"> </w:t>
      </w:r>
      <w:r w:rsidRPr="0005365B" w:rsidR="003320AE">
        <w:t xml:space="preserve">Een gelijkstelling zal aldus afbreuk (kunnen) doen aan de doelstelling van het wetsvoorstel en het gewenste beschermingsniveau. </w:t>
      </w:r>
      <w:r w:rsidRPr="0005365B" w:rsidR="009B398C">
        <w:t>E</w:t>
      </w:r>
      <w:r w:rsidRPr="0005365B" w:rsidR="003B4B27">
        <w:t xml:space="preserve">en gelijkstelling </w:t>
      </w:r>
      <w:r w:rsidRPr="0005365B" w:rsidR="009B398C">
        <w:t xml:space="preserve">ondergraaft </w:t>
      </w:r>
      <w:r w:rsidRPr="0005365B" w:rsidR="003B4B27">
        <w:t>daarmee de onderbouwing van het verplicht publiek meerderheidsbelang.</w:t>
      </w:r>
      <w:r w:rsidRPr="0005365B" w:rsidR="00761C51">
        <w:t xml:space="preserve"> </w:t>
      </w:r>
      <w:r w:rsidRPr="0005365B" w:rsidR="00CF571B">
        <w:t>Er bestaat in dat geval een grote kans dat een rechter het publiek meerderheidsbelang als inconsistent zal aanmerken en derhalve als ongeschikt om de beoogde doelen te behalen</w:t>
      </w:r>
      <w:r w:rsidRPr="0005365B" w:rsidR="00330163">
        <w:t>, aldus de landadvocaat</w:t>
      </w:r>
      <w:r w:rsidRPr="0005365B" w:rsidR="00CF571B">
        <w:t>.</w:t>
      </w:r>
      <w:r w:rsidRPr="0005365B" w:rsidR="00F6003A">
        <w:t xml:space="preserve"> </w:t>
      </w:r>
      <w:r w:rsidRPr="0005365B">
        <w:br/>
      </w:r>
      <w:r w:rsidRPr="0005365B" w:rsidR="009418A0">
        <w:t xml:space="preserve">Het kabinet ziet </w:t>
      </w:r>
      <w:r w:rsidRPr="0005365B" w:rsidR="00CE5CA5">
        <w:t xml:space="preserve">gelet </w:t>
      </w:r>
      <w:r w:rsidRPr="0005365B" w:rsidR="00D07238">
        <w:t>op het bovenstaand</w:t>
      </w:r>
      <w:r w:rsidRPr="0005365B" w:rsidR="78959590">
        <w:t>e</w:t>
      </w:r>
      <w:r w:rsidRPr="0005365B" w:rsidR="00D07238">
        <w:t xml:space="preserve"> </w:t>
      </w:r>
      <w:r w:rsidRPr="0005365B" w:rsidR="009418A0">
        <w:t xml:space="preserve">geen mogelijkheid om pensioenfondsen of maatschappelijke investeerders op </w:t>
      </w:r>
      <w:r w:rsidRPr="0005365B" w:rsidR="0010613C">
        <w:t xml:space="preserve">gelijke voet te zetten met openbare lichamen zoals de Staat, gemeente of provincie. </w:t>
      </w:r>
      <w:r w:rsidRPr="0005365B">
        <w:br/>
      </w:r>
      <w:r w:rsidRPr="0005365B">
        <w:br/>
      </w:r>
      <w:r w:rsidRPr="0005365B" w:rsidR="003404C4">
        <w:t xml:space="preserve">Ook </w:t>
      </w:r>
      <w:r w:rsidRPr="0005365B" w:rsidR="506A2F11">
        <w:t>is</w:t>
      </w:r>
      <w:r w:rsidRPr="0005365B" w:rsidR="00C41E05">
        <w:t xml:space="preserve"> tijdens</w:t>
      </w:r>
      <w:r w:rsidRPr="0005365B" w:rsidR="0025395E">
        <w:t xml:space="preserve"> het wetgevingsoverleg</w:t>
      </w:r>
      <w:r w:rsidRPr="0005365B" w:rsidR="003404C4">
        <w:t xml:space="preserve"> toegezegd </w:t>
      </w:r>
      <w:r w:rsidRPr="0005365B" w:rsidR="00B63D52">
        <w:t>in deze brief in te gaan op andere mogelijkhe</w:t>
      </w:r>
      <w:r w:rsidRPr="0005365B" w:rsidR="00C673DA">
        <w:t>den</w:t>
      </w:r>
      <w:r w:rsidRPr="0005365B" w:rsidR="002F7D02">
        <w:t xml:space="preserve"> </w:t>
      </w:r>
      <w:r w:rsidRPr="0005365B" w:rsidR="00C673DA">
        <w:t>om meer zekerheden te bieden aan pensioenfondsen</w:t>
      </w:r>
      <w:r w:rsidRPr="0005365B" w:rsidR="0016669E">
        <w:t xml:space="preserve"> en</w:t>
      </w:r>
      <w:r w:rsidRPr="0005365B" w:rsidR="1FBCBA00">
        <w:t>,</w:t>
      </w:r>
      <w:r w:rsidRPr="0005365B" w:rsidR="0016669E">
        <w:t xml:space="preserve"> indien nodig</w:t>
      </w:r>
      <w:r w:rsidRPr="0005365B" w:rsidR="783C394C">
        <w:t>,</w:t>
      </w:r>
      <w:r w:rsidRPr="0005365B" w:rsidR="0016669E">
        <w:t xml:space="preserve"> </w:t>
      </w:r>
      <w:r w:rsidRPr="0005365B" w:rsidR="00AB6ED4">
        <w:t xml:space="preserve">hierover </w:t>
      </w:r>
      <w:r w:rsidRPr="0005365B" w:rsidR="0016669E">
        <w:t>contact te hebben met pensioenfondsen</w:t>
      </w:r>
      <w:r w:rsidRPr="0005365B" w:rsidR="00907F83">
        <w:t>.</w:t>
      </w:r>
      <w:r w:rsidRPr="0005365B" w:rsidR="00DB057F">
        <w:t xml:space="preserve"> </w:t>
      </w:r>
    </w:p>
    <w:p w:rsidRPr="0005365B" w:rsidR="00DB057F" w:rsidP="009F415A" w:rsidRDefault="000F31C0" w14:paraId="6BE37686" w14:textId="6DE984AB">
      <w:r w:rsidRPr="0005365B">
        <w:t xml:space="preserve">Op grond van de Wcw </w:t>
      </w:r>
      <w:r w:rsidRPr="0005365B" w:rsidR="00DB057F">
        <w:t>kunnen pensioenfondsen als minderheidsaandeelhouder deelnemen</w:t>
      </w:r>
      <w:r w:rsidRPr="0005365B">
        <w:t xml:space="preserve"> in een warmtebedrijf</w:t>
      </w:r>
      <w:r w:rsidRPr="0005365B" w:rsidR="00FC1B60">
        <w:t xml:space="preserve">. </w:t>
      </w:r>
      <w:r w:rsidRPr="0005365B" w:rsidR="00D92006">
        <w:t>In de tweede nota van wijziging</w:t>
      </w:r>
      <w:r w:rsidRPr="0005365B" w:rsidR="004627CE">
        <w:rPr>
          <w:rStyle w:val="Voetnootmarkering"/>
        </w:rPr>
        <w:footnoteReference w:id="5"/>
      </w:r>
      <w:r w:rsidRPr="0005365B" w:rsidR="00D92006">
        <w:t xml:space="preserve"> zijn de rechten van pensioenfondsen als minderheidsaandeelhouder verder versterkt. Zij</w:t>
      </w:r>
      <w:r w:rsidRPr="0005365B" w:rsidR="00FC1B60">
        <w:t xml:space="preserve"> </w:t>
      </w:r>
      <w:r w:rsidRPr="0005365B">
        <w:t xml:space="preserve">kunnen als minderheidsaandeelhouder deelnemen in een </w:t>
      </w:r>
      <w:r w:rsidRPr="0005365B" w:rsidR="00FC1B60">
        <w:t>rechtspersoon waar</w:t>
      </w:r>
      <w:r w:rsidRPr="0005365B" w:rsidR="00995502">
        <w:t>in</w:t>
      </w:r>
      <w:r w:rsidRPr="0005365B" w:rsidR="00FC1B60">
        <w:t xml:space="preserve"> een </w:t>
      </w:r>
      <w:r w:rsidRPr="0005365B">
        <w:t xml:space="preserve">publieke partij </w:t>
      </w:r>
      <w:r w:rsidRPr="0005365B" w:rsidR="00FC1B60">
        <w:t>(zoals bijvoorbeeld de Nationale Deelneming Warmte</w:t>
      </w:r>
      <w:r w:rsidRPr="0005365B" w:rsidR="00995502">
        <w:t>)</w:t>
      </w:r>
      <w:r w:rsidRPr="0005365B" w:rsidR="00FC1B60">
        <w:t xml:space="preserve"> een meerderheidsbelang heeft en welke rechtspersoon deelneemt in een warmtebedrijf met een publiek meerderheidsbelang.</w:t>
      </w:r>
      <w:r w:rsidRPr="0005365B">
        <w:t xml:space="preserve"> </w:t>
      </w:r>
      <w:r w:rsidRPr="0005365B" w:rsidR="00974FCB">
        <w:t xml:space="preserve">Pensioenfondsen mogen nu ook afspraken maken over zeggenschap bij investeringen in nieuwe collectieve warmtevoorzieningen. </w:t>
      </w:r>
      <w:r w:rsidRPr="0005365B" w:rsidR="00D92006">
        <w:t>Tot slot ligt het</w:t>
      </w:r>
      <w:r w:rsidRPr="0005365B" w:rsidR="00974FCB">
        <w:t xml:space="preserve"> vaststellen van de tarieven nu verplicht bij het bestuur van een warmtebedrijf.</w:t>
      </w:r>
      <w:r w:rsidRPr="0005365B">
        <w:t xml:space="preserve"> </w:t>
      </w:r>
    </w:p>
    <w:p w:rsidRPr="0005365B" w:rsidR="00DB057F" w:rsidP="009F415A" w:rsidRDefault="00DB057F" w14:paraId="2DFD0430" w14:textId="24C629D0"/>
    <w:p w:rsidRPr="0005365B" w:rsidR="00DB057F" w:rsidP="009F415A" w:rsidRDefault="007345F5" w14:paraId="05838ED9" w14:textId="3E9BEE2C">
      <w:r w:rsidRPr="0005365B">
        <w:t xml:space="preserve">Pensioenfondsen hebben </w:t>
      </w:r>
      <w:r w:rsidRPr="0005365B" w:rsidR="00CA1065">
        <w:t>de wijzigingen in de tweede nota van wijziging</w:t>
      </w:r>
      <w:r w:rsidRPr="0005365B" w:rsidR="002D7177">
        <w:rPr>
          <w:rStyle w:val="Voetnootmarkering"/>
        </w:rPr>
        <w:footnoteReference w:id="6"/>
      </w:r>
      <w:r w:rsidRPr="0005365B" w:rsidR="00CA1065">
        <w:t xml:space="preserve"> op het punt van de bescherming van de positi</w:t>
      </w:r>
      <w:r w:rsidRPr="0005365B" w:rsidR="00466752">
        <w:t xml:space="preserve">e van de </w:t>
      </w:r>
      <w:r w:rsidRPr="0005365B" w:rsidR="009A7054">
        <w:t xml:space="preserve">private </w:t>
      </w:r>
      <w:r w:rsidRPr="0005365B" w:rsidR="00DF7AEC">
        <w:t xml:space="preserve">partij met een </w:t>
      </w:r>
      <w:r w:rsidRPr="0005365B" w:rsidR="00466752">
        <w:t>minderh</w:t>
      </w:r>
      <w:r w:rsidRPr="0005365B" w:rsidR="00C90C9F">
        <w:t>eidsbelang</w:t>
      </w:r>
      <w:r w:rsidRPr="0005365B" w:rsidR="00282569">
        <w:t xml:space="preserve"> een lichte verbetering genoemd. </w:t>
      </w:r>
      <w:r w:rsidRPr="0005365B" w:rsidR="00DE38CF">
        <w:t>Ze beraden zich nog of een minderheids</w:t>
      </w:r>
      <w:r w:rsidRPr="0005365B" w:rsidR="00CF3E99">
        <w:t>belang</w:t>
      </w:r>
      <w:r w:rsidRPr="0005365B" w:rsidR="00DE38CF">
        <w:t xml:space="preserve"> </w:t>
      </w:r>
      <w:r w:rsidRPr="0005365B" w:rsidR="009B3B97">
        <w:t>voor hen opportuun is</w:t>
      </w:r>
      <w:r w:rsidRPr="0005365B" w:rsidR="00DE38CF">
        <w:t xml:space="preserve">. </w:t>
      </w:r>
      <w:r w:rsidRPr="0005365B" w:rsidR="15D65727">
        <w:t xml:space="preserve">Bij </w:t>
      </w:r>
      <w:r w:rsidRPr="0005365B" w:rsidR="492BA608">
        <w:t xml:space="preserve">een groter minderheidsbelang </w:t>
      </w:r>
      <w:r w:rsidRPr="0005365B" w:rsidR="699D76FF">
        <w:t>(bijv. &gt;25%)</w:t>
      </w:r>
      <w:r w:rsidRPr="0005365B" w:rsidR="492BA608">
        <w:t xml:space="preserve"> </w:t>
      </w:r>
      <w:r w:rsidRPr="0005365B" w:rsidR="77D3F4C7">
        <w:t xml:space="preserve">acht </w:t>
      </w:r>
      <w:r w:rsidRPr="0005365B" w:rsidR="6A2F8993">
        <w:t>een aantal pensioenfondsen</w:t>
      </w:r>
      <w:r w:rsidRPr="0005365B" w:rsidR="492BA608">
        <w:t xml:space="preserve"> een vorm van joint-control</w:t>
      </w:r>
      <w:r w:rsidRPr="0005365B" w:rsidR="00DE38CF">
        <w:t xml:space="preserve"> </w:t>
      </w:r>
      <w:r w:rsidRPr="0005365B" w:rsidR="52877F5B">
        <w:t xml:space="preserve">gewenst </w:t>
      </w:r>
      <w:r w:rsidRPr="0005365B" w:rsidR="5F8608E5">
        <w:t>die niet verenigbaar is met de keuze voor het publiek doorslaggevend zeggenschap</w:t>
      </w:r>
      <w:r w:rsidRPr="0005365B" w:rsidR="4DAF9654">
        <w:t xml:space="preserve"> </w:t>
      </w:r>
      <w:r w:rsidRPr="0005365B" w:rsidR="060A23E9">
        <w:t>in warmtebedrijven</w:t>
      </w:r>
      <w:r w:rsidRPr="0005365B" w:rsidR="5F8608E5">
        <w:t>.</w:t>
      </w:r>
      <w:r w:rsidRPr="0005365B" w:rsidR="00DE38CF">
        <w:t xml:space="preserve"> </w:t>
      </w:r>
      <w:r w:rsidRPr="0005365B" w:rsidR="4DDFA6BD">
        <w:t>Het is uiteindelijk aan de pensioenfondsen om te beoordelen of zij met publieke aandeelhouders tot afsp</w:t>
      </w:r>
      <w:r w:rsidRPr="0005365B" w:rsidR="3F6B18FA">
        <w:t>raken kunnen komen die beantwoorden aan hun</w:t>
      </w:r>
      <w:r w:rsidRPr="0005365B" w:rsidR="7AAD5CCC">
        <w:t xml:space="preserve"> investeringsb</w:t>
      </w:r>
      <w:r w:rsidRPr="0005365B" w:rsidR="3F6B18FA">
        <w:t>eleid en rendementsdoelstellingen.</w:t>
      </w:r>
      <w:r w:rsidRPr="0005365B" w:rsidR="00260103">
        <w:t xml:space="preserve"> </w:t>
      </w:r>
    </w:p>
    <w:p w:rsidRPr="0005365B" w:rsidR="00B70B4E" w:rsidP="009F415A" w:rsidRDefault="00B70B4E" w14:paraId="6E578C69" w14:textId="54DE7FAF"/>
    <w:p w:rsidRPr="0005365B" w:rsidR="00862135" w:rsidP="009F415A" w:rsidRDefault="13E07058" w14:paraId="491DFEAA" w14:textId="7F0CD1A4">
      <w:pPr>
        <w:rPr>
          <w:b/>
          <w:bCs/>
        </w:rPr>
      </w:pPr>
      <w:r w:rsidRPr="0005365B">
        <w:rPr>
          <w:b/>
          <w:bCs/>
        </w:rPr>
        <w:t>5</w:t>
      </w:r>
      <w:r w:rsidRPr="0005365B" w:rsidR="00A552BD">
        <w:rPr>
          <w:b/>
          <w:bCs/>
        </w:rPr>
        <w:t xml:space="preserve">. Warmtebedrijven met een meerderheidsbelang van een warmtegemeenschap en een </w:t>
      </w:r>
      <w:r w:rsidRPr="0005365B" w:rsidR="000F57FB">
        <w:rPr>
          <w:b/>
          <w:bCs/>
        </w:rPr>
        <w:t>p</w:t>
      </w:r>
      <w:r w:rsidRPr="0005365B" w:rsidR="00DF36D6">
        <w:rPr>
          <w:b/>
          <w:bCs/>
        </w:rPr>
        <w:t>ubliek minderheids</w:t>
      </w:r>
      <w:r w:rsidRPr="0005365B" w:rsidR="000F57FB">
        <w:rPr>
          <w:b/>
          <w:bCs/>
        </w:rPr>
        <w:t>belang</w:t>
      </w:r>
    </w:p>
    <w:p w:rsidRPr="0005365B" w:rsidR="00B11369" w:rsidP="009F415A" w:rsidRDefault="00015D0D" w14:paraId="5123C72E" w14:textId="0543D379">
      <w:r w:rsidRPr="0005365B">
        <w:t xml:space="preserve">In het wetgevingsoverleg </w:t>
      </w:r>
      <w:r w:rsidRPr="0005365B" w:rsidR="00C77C80">
        <w:t xml:space="preserve">is </w:t>
      </w:r>
      <w:r w:rsidRPr="0005365B" w:rsidR="00995502">
        <w:t>door het Kamerlid Kröger (GL</w:t>
      </w:r>
      <w:r w:rsidRPr="0005365B" w:rsidR="00EF68DF">
        <w:t>-</w:t>
      </w:r>
      <w:r w:rsidRPr="0005365B" w:rsidR="00995502">
        <w:t xml:space="preserve">PvdA) </w:t>
      </w:r>
      <w:r w:rsidRPr="0005365B" w:rsidR="00C77C80">
        <w:t>de vraag</w:t>
      </w:r>
      <w:r w:rsidRPr="0005365B">
        <w:t xml:space="preserve"> gesteld</w:t>
      </w:r>
      <w:r w:rsidRPr="0005365B" w:rsidR="00E21AC4">
        <w:t xml:space="preserve"> o</w:t>
      </w:r>
      <w:r w:rsidRPr="0005365B" w:rsidR="00DA6288">
        <w:t xml:space="preserve">f </w:t>
      </w:r>
      <w:r w:rsidRPr="0005365B" w:rsidR="005745B7">
        <w:t xml:space="preserve">publieke partijen </w:t>
      </w:r>
      <w:r w:rsidRPr="0005365B" w:rsidR="00780E12">
        <w:t xml:space="preserve">als minderheidsaandeelhouder kunnen deelnemen in </w:t>
      </w:r>
      <w:r w:rsidRPr="0005365B" w:rsidR="00CF3C56">
        <w:t xml:space="preserve">een vennootschap </w:t>
      </w:r>
      <w:r w:rsidRPr="0005365B" w:rsidR="00C77C80">
        <w:t>waarin een</w:t>
      </w:r>
      <w:r w:rsidRPr="0005365B" w:rsidR="002A5253">
        <w:t xml:space="preserve"> warmtegemeenschap een meerderheidsbelang heeft. </w:t>
      </w:r>
      <w:r w:rsidRPr="0005365B" w:rsidR="00C41E05">
        <w:t>Aangegeven is</w:t>
      </w:r>
      <w:r w:rsidRPr="0005365B" w:rsidR="001A36DE">
        <w:t xml:space="preserve"> </w:t>
      </w:r>
      <w:r w:rsidRPr="0005365B" w:rsidR="00C41E05">
        <w:t>dat wordt nage</w:t>
      </w:r>
      <w:r w:rsidRPr="0005365B" w:rsidR="001A36DE">
        <w:t xml:space="preserve">gaan of </w:t>
      </w:r>
      <w:r w:rsidRPr="0005365B" w:rsidR="00310E2A">
        <w:t xml:space="preserve">dit wenselijk en mogelijk is. </w:t>
      </w:r>
    </w:p>
    <w:p w:rsidRPr="0005365B" w:rsidR="00F733BF" w:rsidP="009F415A" w:rsidRDefault="00310E2A" w14:paraId="15B57A39" w14:textId="04EC1A14">
      <w:r w:rsidRPr="0005365B">
        <w:br/>
      </w:r>
      <w:r w:rsidRPr="0005365B" w:rsidR="00431E9E">
        <w:t>De</w:t>
      </w:r>
      <w:r w:rsidRPr="0005365B" w:rsidR="00652A24">
        <w:t xml:space="preserve"> </w:t>
      </w:r>
      <w:r w:rsidRPr="0005365B" w:rsidR="00FB3394">
        <w:t>vraag</w:t>
      </w:r>
      <w:r w:rsidRPr="0005365B" w:rsidR="00652A24">
        <w:t xml:space="preserve"> van Kamerlid Kröger (GL-PvdA)</w:t>
      </w:r>
      <w:r w:rsidRPr="0005365B" w:rsidR="00FB3394">
        <w:t xml:space="preserve"> is om in aanvulling te bezien </w:t>
      </w:r>
      <w:r w:rsidRPr="0005365B" w:rsidR="00431E9E">
        <w:t>o</w:t>
      </w:r>
      <w:r w:rsidRPr="0005365B" w:rsidR="001039CA">
        <w:t>f</w:t>
      </w:r>
      <w:r w:rsidRPr="0005365B" w:rsidR="00FB3394">
        <w:t xml:space="preserve"> een </w:t>
      </w:r>
      <w:r w:rsidRPr="0005365B" w:rsidR="00CA61CA">
        <w:t xml:space="preserve">warmtebedrijf </w:t>
      </w:r>
      <w:r w:rsidRPr="0005365B" w:rsidR="00C755FE">
        <w:t xml:space="preserve">met een </w:t>
      </w:r>
      <w:r w:rsidRPr="0005365B" w:rsidR="00DA1876">
        <w:t xml:space="preserve">meerderheidsbelang </w:t>
      </w:r>
      <w:r w:rsidRPr="0005365B" w:rsidR="0001140B">
        <w:t xml:space="preserve">van een </w:t>
      </w:r>
      <w:r w:rsidRPr="0005365B" w:rsidR="00DA1876">
        <w:t xml:space="preserve">warmtegemeenschap en een publiek minderheidsbelang </w:t>
      </w:r>
      <w:r w:rsidRPr="0005365B" w:rsidR="00FB3394">
        <w:t xml:space="preserve">mogelijk </w:t>
      </w:r>
      <w:r w:rsidRPr="0005365B" w:rsidR="00DF0A1A">
        <w:t>is</w:t>
      </w:r>
      <w:r w:rsidRPr="0005365B" w:rsidR="00955C50">
        <w:t xml:space="preserve">. </w:t>
      </w:r>
      <w:r w:rsidRPr="0005365B" w:rsidR="0080788A">
        <w:br/>
      </w:r>
      <w:r w:rsidRPr="0005365B" w:rsidR="0080788A">
        <w:br/>
      </w:r>
      <w:r w:rsidRPr="0005365B" w:rsidR="00AF469F">
        <w:t xml:space="preserve">Over de </w:t>
      </w:r>
      <w:r w:rsidRPr="0005365B" w:rsidR="002266D5">
        <w:t xml:space="preserve">vraag of een dergelijke wijziging van het wetsvoorstel Europeesrechtelijk mogelijk is, </w:t>
      </w:r>
      <w:r w:rsidRPr="0005365B" w:rsidR="001B0A3C">
        <w:t>heeft het kabinet</w:t>
      </w:r>
      <w:r w:rsidRPr="0005365B" w:rsidR="002266D5">
        <w:t xml:space="preserve"> advies ingewonnen bij de landsadvocaat. Het advies van </w:t>
      </w:r>
      <w:r w:rsidRPr="0005365B" w:rsidR="005F45D2">
        <w:t xml:space="preserve">2 </w:t>
      </w:r>
      <w:r w:rsidRPr="0005365B" w:rsidR="002266D5">
        <w:t xml:space="preserve">juni 2025 treft u als bijlage bij deze brief aan. </w:t>
      </w:r>
      <w:r w:rsidRPr="0005365B" w:rsidR="002266D5">
        <w:br/>
      </w:r>
      <w:r w:rsidRPr="0005365B" w:rsidR="00AD1E70">
        <w:t>In het advies concludeert de landsadvocaat dat het alsnog creëren van deze mogelijkheid (als extra uitzondering) vanuit Europeesrechtelijk perspectief niet houdbaar zijn.</w:t>
      </w:r>
      <w:r w:rsidRPr="0005365B" w:rsidR="006776C5">
        <w:t xml:space="preserve"> </w:t>
      </w:r>
      <w:r w:rsidRPr="0005365B" w:rsidR="002D69EB">
        <w:t>Een dergelijke mogelijkheid zal afbreuk doen aan de doelstelling van het</w:t>
      </w:r>
      <w:r w:rsidRPr="0005365B" w:rsidR="006776C5">
        <w:t xml:space="preserve"> </w:t>
      </w:r>
      <w:r w:rsidRPr="0005365B" w:rsidR="002D69EB">
        <w:t>wetsvoorstel. Een publiek minderheidsbelang verhoudt zich namelijk niet met</w:t>
      </w:r>
      <w:r w:rsidRPr="0005365B" w:rsidR="006776C5">
        <w:t xml:space="preserve"> </w:t>
      </w:r>
      <w:r w:rsidRPr="0005365B" w:rsidR="002D69EB">
        <w:t>het uitgangspunt in het wetsvoorstel dat het voor het borgen van de publieke</w:t>
      </w:r>
      <w:r w:rsidR="009F415A">
        <w:t xml:space="preserve"> </w:t>
      </w:r>
      <w:r w:rsidRPr="0005365B" w:rsidR="002D69EB">
        <w:t xml:space="preserve">belangen noodzakelijk is dat openbare lichamen over een meerderheidsbelang van een warmtebedrijf beschikken. </w:t>
      </w:r>
      <w:r w:rsidRPr="0005365B" w:rsidR="0084053E">
        <w:t xml:space="preserve">De landsadvocaat </w:t>
      </w:r>
      <w:r w:rsidRPr="0005365B" w:rsidR="007675AA">
        <w:t>meent</w:t>
      </w:r>
      <w:r w:rsidRPr="0005365B" w:rsidR="0084053E">
        <w:t xml:space="preserve"> </w:t>
      </w:r>
      <w:r w:rsidRPr="0005365B" w:rsidR="00060F13">
        <w:t>dat h</w:t>
      </w:r>
      <w:r w:rsidRPr="0005365B" w:rsidR="002D69EB">
        <w:t>et opnemen van een extra uitzondering</w:t>
      </w:r>
      <w:r w:rsidRPr="0005365B" w:rsidR="00CE02D2">
        <w:t xml:space="preserve"> </w:t>
      </w:r>
      <w:r w:rsidRPr="0005365B" w:rsidR="002D69EB">
        <w:t>voor een warmtebedrijf met een meerderheidsbelang van een warmtegemeenschap en een publiek minderheidsbelang de argumentatie voor een verplicht publiek meerderheidsbelang</w:t>
      </w:r>
      <w:r w:rsidRPr="0005365B" w:rsidR="00AC650E">
        <w:t xml:space="preserve"> </w:t>
      </w:r>
      <w:r w:rsidRPr="0005365B" w:rsidR="00F43E93">
        <w:t>kan</w:t>
      </w:r>
      <w:r w:rsidRPr="0005365B" w:rsidR="002D69EB">
        <w:t xml:space="preserve"> ondergraven.</w:t>
      </w:r>
      <w:r w:rsidRPr="0005365B" w:rsidR="00F43E93">
        <w:t xml:space="preserve"> </w:t>
      </w:r>
      <w:r w:rsidRPr="0005365B" w:rsidR="002D69EB">
        <w:t xml:space="preserve">Daarbij komt </w:t>
      </w:r>
      <w:r w:rsidRPr="0005365B" w:rsidR="00D01DCB">
        <w:t xml:space="preserve">in de ogen van de landsadvocaat </w:t>
      </w:r>
      <w:r w:rsidRPr="0005365B" w:rsidR="002D69EB">
        <w:t xml:space="preserve">dat op voorhand geen rechtvaardiging </w:t>
      </w:r>
      <w:r w:rsidRPr="0005365B" w:rsidR="0085183F">
        <w:t xml:space="preserve">te </w:t>
      </w:r>
      <w:r w:rsidRPr="0005365B" w:rsidR="002D69EB">
        <w:t>zien</w:t>
      </w:r>
      <w:r w:rsidRPr="0005365B" w:rsidR="0085183F">
        <w:t xml:space="preserve"> is</w:t>
      </w:r>
      <w:r w:rsidRPr="0005365B" w:rsidR="002D69EB">
        <w:t xml:space="preserve"> om een minderheidsbelang voor te behouden aan een publieke partij en private partijen (zonder enige publieke zeggenschap) uit te sluiten als minderheidsaandeelhouder.</w:t>
      </w:r>
      <w:r w:rsidRPr="0005365B" w:rsidR="002675A0">
        <w:t xml:space="preserve"> </w:t>
      </w:r>
      <w:r w:rsidRPr="0005365B" w:rsidR="007F2063">
        <w:t>De l</w:t>
      </w:r>
      <w:r w:rsidRPr="0005365B" w:rsidR="00A21BF6">
        <w:t xml:space="preserve">andsadvocaat concludeert </w:t>
      </w:r>
      <w:r w:rsidRPr="0005365B" w:rsidR="007F2063">
        <w:t>dat t</w:t>
      </w:r>
      <w:r w:rsidRPr="0005365B" w:rsidR="002D69EB">
        <w:t>en aanzien van deze variant een grote kans</w:t>
      </w:r>
      <w:r w:rsidRPr="0005365B" w:rsidR="002675A0">
        <w:t xml:space="preserve"> bestaat</w:t>
      </w:r>
      <w:r w:rsidRPr="0005365B" w:rsidR="002D69EB">
        <w:t xml:space="preserve"> dat een rechter het publiek meerderheidsbelang als inconsistent zal aanmerken en</w:t>
      </w:r>
      <w:r w:rsidRPr="0005365B" w:rsidR="005E571F">
        <w:t xml:space="preserve"> </w:t>
      </w:r>
      <w:r w:rsidRPr="0005365B" w:rsidR="002D69EB">
        <w:t>derhalve als ongeschikt om de beoogde doelen te behalen</w:t>
      </w:r>
      <w:r w:rsidRPr="0005365B" w:rsidR="002675A0">
        <w:t>.</w:t>
      </w:r>
      <w:r w:rsidRPr="0005365B" w:rsidR="002675A0">
        <w:br/>
      </w:r>
      <w:r w:rsidRPr="0005365B" w:rsidR="00B70E69">
        <w:t xml:space="preserve">Gelet op dit advies en de mogelijke gevolgen voor de onderbouwing van het publiek meerderheidsbelang </w:t>
      </w:r>
      <w:r w:rsidRPr="0005365B" w:rsidR="000D5F46">
        <w:t>is het in de ogen van het</w:t>
      </w:r>
      <w:r w:rsidRPr="0005365B" w:rsidR="00B70E69">
        <w:t xml:space="preserve"> </w:t>
      </w:r>
      <w:r w:rsidRPr="0005365B" w:rsidR="00C05CB2">
        <w:t xml:space="preserve">kabinet </w:t>
      </w:r>
      <w:r w:rsidRPr="0005365B" w:rsidR="00B70E69">
        <w:t>niet</w:t>
      </w:r>
      <w:r w:rsidRPr="0005365B" w:rsidR="00E7073E">
        <w:t xml:space="preserve"> mogelijk</w:t>
      </w:r>
      <w:r w:rsidRPr="0005365B" w:rsidDel="00E7073E" w:rsidR="00B70E69">
        <w:t xml:space="preserve"> </w:t>
      </w:r>
      <w:r w:rsidRPr="0005365B" w:rsidR="00DC36FA">
        <w:t xml:space="preserve">ook warmtebedrijven met een meerderheidsbelang van een warmtegemeenschap aan te wijzen op grond van artikel 2.5. </w:t>
      </w:r>
    </w:p>
    <w:p w:rsidRPr="0005365B" w:rsidR="00F733BF" w:rsidP="009F415A" w:rsidRDefault="00F733BF" w14:paraId="2CC96EFB" w14:textId="77777777"/>
    <w:p w:rsidRPr="0005365B" w:rsidR="007D2A25" w:rsidP="009F415A" w:rsidRDefault="00F733BF" w14:paraId="33240490" w14:textId="3FE94081">
      <w:r w:rsidRPr="0005365B">
        <w:t>In het wetsvoorstel kunnen warmtegemeenschappen naast warmtebedrijven met een publiek meerderheidsbelang aangewezen worden voor een warmtekavel.</w:t>
      </w:r>
      <w:r w:rsidRPr="0005365B" w:rsidR="00917DB3">
        <w:t xml:space="preserve"> </w:t>
      </w:r>
      <w:r w:rsidRPr="0005365B">
        <w:t>Het kan hier gaan om de warmtegemeenschap zélf (artikel 2.2, eerste lid, onderdeel c) of een warmtebedrijf waarvan alle aandelen in handen zijn een warmtegemeenschap (artikel 2.2, eerste lid, onderdeel d). Hiermee kunnen warmtegemeenschappen in lijn met richtlijn 2018/2001/EU actief worden op de warmtemarkt. Dat laatste is in afstemming met de koepel van warmtegemeenschappen toegevoegd in de eerste nota van wijziging.</w:t>
      </w:r>
      <w:r w:rsidRPr="0005365B">
        <w:rPr>
          <w:rStyle w:val="Voetnootmarkering"/>
        </w:rPr>
        <w:footnoteReference w:id="7"/>
      </w:r>
      <w:r w:rsidRPr="0005365B" w:rsidR="004717E2">
        <w:t xml:space="preserve"> </w:t>
      </w:r>
      <w:r w:rsidRPr="0005365B" w:rsidR="0006260B">
        <w:t>Ook kunnen zij deelnemen in een warmtebedrijf met een publiek meerderheidsbelang.</w:t>
      </w:r>
      <w:r w:rsidRPr="0005365B" w:rsidR="00950D05">
        <w:t xml:space="preserve"> Hiermee </w:t>
      </w:r>
      <w:r w:rsidRPr="0005365B" w:rsidR="00223CBD">
        <w:t>hebben warmtegemeenschappen ruime mogelijkheden om een bijdrage te leveren aan de warmtetransitie waar burgers betrokken zijn. Een groot voordeel van warmtegemeenschappen is dat draagvlak gegarandeerd is. Dit is onmisbaar om collectieve warmte van de grond te krijgen.</w:t>
      </w:r>
      <w:r w:rsidRPr="0005365B" w:rsidR="00C8545F">
        <w:t xml:space="preserve"> </w:t>
      </w:r>
    </w:p>
    <w:p w:rsidR="009F415A" w:rsidP="009F415A" w:rsidRDefault="009F415A" w14:paraId="286C8D58" w14:textId="77777777">
      <w:pPr>
        <w:rPr>
          <w:b/>
          <w:bCs/>
        </w:rPr>
      </w:pPr>
    </w:p>
    <w:p w:rsidRPr="0005365B" w:rsidR="007D2A25" w:rsidP="009F415A" w:rsidRDefault="1DB4C529" w14:paraId="74647F90" w14:textId="5092BD14">
      <w:r w:rsidRPr="0005365B">
        <w:rPr>
          <w:b/>
          <w:bCs/>
        </w:rPr>
        <w:t xml:space="preserve">6. </w:t>
      </w:r>
      <w:r w:rsidRPr="0005365B" w:rsidR="0179BD36">
        <w:rPr>
          <w:b/>
        </w:rPr>
        <w:t>B</w:t>
      </w:r>
      <w:r w:rsidRPr="0005365B" w:rsidR="31963B95">
        <w:rPr>
          <w:b/>
        </w:rPr>
        <w:t>eantwoording vraag over de mogelijkheden voor de rol van de nationale deelneming bij warmtegemeenschappen</w:t>
      </w:r>
      <w:r w:rsidRPr="0005365B" w:rsidR="0080788A">
        <w:br/>
      </w:r>
      <w:r w:rsidRPr="0005365B" w:rsidR="4F9F0C9F">
        <w:t xml:space="preserve">Het </w:t>
      </w:r>
      <w:r w:rsidRPr="0005365B" w:rsidR="00AE10DB">
        <w:t>Kamerlid Kr</w:t>
      </w:r>
      <w:r w:rsidRPr="0005365B" w:rsidR="000E0C97">
        <w:t>öger (</w:t>
      </w:r>
      <w:r w:rsidRPr="0005365B" w:rsidR="00230307">
        <w:t>GL</w:t>
      </w:r>
      <w:r w:rsidRPr="0005365B" w:rsidR="000E0C97">
        <w:t>-PvdA)</w:t>
      </w:r>
      <w:r w:rsidRPr="0005365B" w:rsidR="002E06D7">
        <w:t xml:space="preserve"> heeft gevraagd of de Nationale Deelneming Warmte ook een ondersteunende rol kan spelen bij warmtegemeenschappen. </w:t>
      </w:r>
      <w:r w:rsidRPr="0005365B" w:rsidR="00C60D5C">
        <w:t>Het ministerie van</w:t>
      </w:r>
      <w:r w:rsidRPr="0005365B" w:rsidR="002E06D7">
        <w:t xml:space="preserve"> </w:t>
      </w:r>
      <w:r w:rsidR="009F415A">
        <w:t>Klimaat en Groene Groei (KGG)</w:t>
      </w:r>
      <w:r w:rsidRPr="0005365B" w:rsidR="002E06D7">
        <w:t xml:space="preserve"> en </w:t>
      </w:r>
      <w:r w:rsidR="009F415A">
        <w:t>Energie Beheer Nederland (EBN)</w:t>
      </w:r>
      <w:r w:rsidRPr="0005365B" w:rsidR="002E06D7">
        <w:t xml:space="preserve"> zijn in gesprek met Energie Samen, de landelijke koepel van energiecoöperaties, om mogelijke toekomstige samenwerkingsvormen in kaart te brengen. </w:t>
      </w:r>
      <w:r w:rsidRPr="0005365B" w:rsidR="000F539E">
        <w:t>Het wetsvoorstel</w:t>
      </w:r>
      <w:r w:rsidRPr="0005365B" w:rsidR="002E06D7">
        <w:t xml:space="preserve"> biedt ruimte voor warmtegemeenschappen om </w:t>
      </w:r>
      <w:r w:rsidRPr="0005365B" w:rsidR="00DD3A8C">
        <w:t xml:space="preserve">aangewezen te worden voor een warmtekavel en daar </w:t>
      </w:r>
      <w:r w:rsidRPr="0005365B" w:rsidR="002E06D7">
        <w:t xml:space="preserve">zelfstandig </w:t>
      </w:r>
      <w:r w:rsidRPr="0005365B" w:rsidR="00DD3A8C">
        <w:t xml:space="preserve">een collectieve warmtevoorziening </w:t>
      </w:r>
      <w:r w:rsidRPr="0005365B" w:rsidR="002E06D7">
        <w:t>te ontwikkelen</w:t>
      </w:r>
      <w:r w:rsidRPr="0005365B" w:rsidR="00283737">
        <w:t xml:space="preserve">. </w:t>
      </w:r>
    </w:p>
    <w:p w:rsidRPr="0005365B" w:rsidR="002E06D7" w:rsidP="009F415A" w:rsidRDefault="002E06D7" w14:paraId="2DE8415F" w14:textId="0B731A08">
      <w:r w:rsidRPr="0005365B">
        <w:t>Ongeacht of één van de andere aandeelhouders een warmtegemeenschap is</w:t>
      </w:r>
      <w:r w:rsidRPr="0005365B" w:rsidR="244C2F92">
        <w:t>,</w:t>
      </w:r>
      <w:r w:rsidRPr="0005365B">
        <w:t xml:space="preserve"> gelden bij de uiteindelijke afweging van een </w:t>
      </w:r>
      <w:r w:rsidRPr="0005365B" w:rsidR="00676AC7">
        <w:t>eventuele</w:t>
      </w:r>
      <w:r w:rsidRPr="0005365B">
        <w:t xml:space="preserve"> </w:t>
      </w:r>
      <w:r w:rsidRPr="0005365B" w:rsidR="60D19065">
        <w:t>N</w:t>
      </w:r>
      <w:r w:rsidRPr="0005365B">
        <w:t xml:space="preserve">ationale </w:t>
      </w:r>
      <w:r w:rsidRPr="0005365B" w:rsidR="578EA32C">
        <w:t>D</w:t>
      </w:r>
      <w:r w:rsidRPr="0005365B">
        <w:t xml:space="preserve">eelneming </w:t>
      </w:r>
      <w:r w:rsidRPr="0005365B" w:rsidR="43C03DE7">
        <w:t>W</w:t>
      </w:r>
      <w:r w:rsidRPr="0005365B">
        <w:t xml:space="preserve">armte om medeaandeelhouder te worden in een warmtebedrijf dezelfde uitgangpunten. Er moet sprake zijn van een professionele organisatie, er is perspectief op een regionaal warmtebedrijf, en de mate van zeggenschap is evenredig aan het financieel belang. </w:t>
      </w:r>
    </w:p>
    <w:p w:rsidRPr="0005365B" w:rsidR="00EF0A8B" w:rsidP="009F415A" w:rsidRDefault="511B20B6" w14:paraId="72126561" w14:textId="3A28F29D">
      <w:r w:rsidRPr="0005365B">
        <w:t xml:space="preserve">Ook zijn samenwerkingsvormen met bijvoorbeeld een eventuele Nationale Deelneming Warmte mogelijk als de warmtegemeenschap een minderheidsbelang heeft in een partij die regionaal is of daar naartoe groeit. </w:t>
      </w:r>
    </w:p>
    <w:p w:rsidRPr="0005365B" w:rsidR="006128DB" w:rsidP="009F415A" w:rsidRDefault="006128DB" w14:paraId="6D3928C5" w14:textId="77777777"/>
    <w:p w:rsidRPr="0005365B" w:rsidR="00D3244E" w:rsidP="009F415A" w:rsidRDefault="151EA092" w14:paraId="7A028543" w14:textId="21FC2ADF">
      <w:pPr>
        <w:rPr>
          <w:b/>
          <w:bCs/>
        </w:rPr>
      </w:pPr>
      <w:r w:rsidRPr="0005365B">
        <w:rPr>
          <w:b/>
          <w:bCs/>
        </w:rPr>
        <w:t>7.</w:t>
      </w:r>
      <w:r w:rsidRPr="0005365B" w:rsidR="327CAB94">
        <w:rPr>
          <w:b/>
          <w:bCs/>
        </w:rPr>
        <w:t xml:space="preserve"> </w:t>
      </w:r>
      <w:r w:rsidRPr="0005365B" w:rsidR="006128DB">
        <w:rPr>
          <w:b/>
          <w:bCs/>
        </w:rPr>
        <w:t xml:space="preserve">Uiteenzetting voor- en nadelen </w:t>
      </w:r>
      <w:r w:rsidRPr="0005365B" w:rsidR="005C2187">
        <w:rPr>
          <w:b/>
          <w:bCs/>
        </w:rPr>
        <w:t>w</w:t>
      </w:r>
      <w:r w:rsidRPr="0005365B" w:rsidR="00D3244E">
        <w:rPr>
          <w:b/>
          <w:bCs/>
        </w:rPr>
        <w:t>armteservicebedrijf</w:t>
      </w:r>
    </w:p>
    <w:p w:rsidRPr="0005365B" w:rsidR="00D3244E" w:rsidP="009F415A" w:rsidRDefault="00D3244E" w14:paraId="4DBF4EF4" w14:textId="620575C4">
      <w:r w:rsidRPr="0005365B">
        <w:t xml:space="preserve">Tijdens het wetgevingsoverleg zijn vragen gesteld door </w:t>
      </w:r>
      <w:r w:rsidRPr="0005365B" w:rsidR="004C19D5">
        <w:t xml:space="preserve">de Kamerleden </w:t>
      </w:r>
      <w:r w:rsidRPr="0005365B" w:rsidR="00057764">
        <w:t>Kröger (</w:t>
      </w:r>
      <w:r w:rsidRPr="0005365B" w:rsidR="003A41D8">
        <w:t>G</w:t>
      </w:r>
      <w:r w:rsidRPr="0005365B" w:rsidR="00C052F1">
        <w:t>roen</w:t>
      </w:r>
      <w:r w:rsidRPr="0005365B" w:rsidR="003A41D8">
        <w:t>L</w:t>
      </w:r>
      <w:r w:rsidRPr="0005365B" w:rsidR="00C052F1">
        <w:t>inks</w:t>
      </w:r>
      <w:r w:rsidRPr="0005365B" w:rsidR="00057764">
        <w:t>-PvdA), Ro</w:t>
      </w:r>
      <w:r w:rsidRPr="0005365B" w:rsidR="00C052F1">
        <w:t>o</w:t>
      </w:r>
      <w:r w:rsidRPr="0005365B" w:rsidR="00057764">
        <w:t>derke</w:t>
      </w:r>
      <w:r w:rsidRPr="0005365B" w:rsidR="004A509E">
        <w:t>rk (D66) en Grinwis (CU) o</w:t>
      </w:r>
      <w:r w:rsidRPr="0005365B">
        <w:t xml:space="preserve">ver de wenselijkheid van door infrastructuurbedrijven op te richten warmteservicebedrijven. </w:t>
      </w:r>
      <w:r w:rsidRPr="0005365B" w:rsidR="00C41E05">
        <w:t>M</w:t>
      </w:r>
      <w:r w:rsidRPr="0005365B">
        <w:t xml:space="preserve">et de infrastructuurbedrijven </w:t>
      </w:r>
      <w:r w:rsidRPr="0005365B" w:rsidR="00C41E05">
        <w:t>is</w:t>
      </w:r>
      <w:r w:rsidRPr="0005365B">
        <w:t xml:space="preserve"> gesproken over het warmteservicebedrijf. </w:t>
      </w:r>
      <w:r w:rsidRPr="0005365B" w:rsidR="00CF755E">
        <w:t>Een lokaal aangewezen warmtebedrijf kan diensten</w:t>
      </w:r>
      <w:r w:rsidRPr="0005365B" w:rsidR="000D5F7C">
        <w:t xml:space="preserve">, zoals facturatie en klantenservice, </w:t>
      </w:r>
      <w:r w:rsidRPr="0005365B" w:rsidR="00CF755E">
        <w:t>uit</w:t>
      </w:r>
      <w:r w:rsidRPr="0005365B" w:rsidR="008C0731">
        <w:t>besteden aan een warmteservicebedrijf</w:t>
      </w:r>
      <w:r w:rsidRPr="0005365B" w:rsidR="000D5F7C">
        <w:t xml:space="preserve">. </w:t>
      </w:r>
      <w:r w:rsidRPr="0005365B">
        <w:t xml:space="preserve">Het door </w:t>
      </w:r>
      <w:r w:rsidRPr="0005365B" w:rsidR="0060215A">
        <w:t>infrastructuurbedrijven</w:t>
      </w:r>
      <w:r w:rsidRPr="0005365B">
        <w:t xml:space="preserve"> voorgestelde model heeft voor- en nadelen. Met een regionaal warmteservicebedrijf kunnen gemeenten in de opstartfase sneller een lokaal warmtebedrijf opzetten en tegelijkertijd schaalvoordelen benutten. Dit draagt bij aan het tempo in de transitie. Er zijn in de markt echter al partijen actief die deze rol kunnen vervullen. Om verstoring van gezonde marktwerking met andere partijen te voorkomen zijn aanvullende maatregelen nodig. </w:t>
      </w:r>
      <w:r w:rsidRPr="0005365B" w:rsidR="00BE1BB0">
        <w:t>I</w:t>
      </w:r>
      <w:r w:rsidRPr="0005365B">
        <w:t>nfrastructuurbedrijven lijken er namelijk naar te neigen om afname/inbesteding bij hun warmteservicebedrijf afhankelijk te maken van hun investering in het lokale warmtebedrijf. De concurrentie kan worden bevorderd door een verbod op verplichte inbesteding</w:t>
      </w:r>
      <w:r w:rsidRPr="0005365B" w:rsidR="00A40CF4">
        <w:t>.</w:t>
      </w:r>
      <w:r w:rsidRPr="0005365B">
        <w:t xml:space="preserve"> Dit bevordert de keuzevrijheid van lokale warmtebedrijven. Ook dient geborgd te worden dat lokale warmtebedrijven voldoende autonomie houden richting het regionale warmteservicebedrijf. Bijvoorbeeld door het verbieden van uitbesteden van een aantal cruciale taken aan een warmteservicebedrijf. </w:t>
      </w:r>
    </w:p>
    <w:p w:rsidRPr="0005365B" w:rsidR="37E17F1A" w:rsidP="009F415A" w:rsidRDefault="2E969D1E" w14:paraId="514D7436" w14:textId="5617E77D">
      <w:r w:rsidRPr="0005365B">
        <w:t xml:space="preserve">Uitgangspunt voor het kabinet is dat in de wet zowel gemeentelijke als regionale warmtebedrijven de ruimte krijgen om te ontwikkelen. Dit model draagt daar op een specifieke manier ook aan bij. </w:t>
      </w:r>
      <w:r w:rsidRPr="0005365B" w:rsidR="68B085BC">
        <w:t>Een amendement van deze strekking</w:t>
      </w:r>
      <w:r w:rsidR="009F415A">
        <w:t xml:space="preserve"> </w:t>
      </w:r>
      <w:r w:rsidRPr="0005365B" w:rsidR="68B085BC">
        <w:t xml:space="preserve">zal </w:t>
      </w:r>
      <w:r w:rsidRPr="0005365B" w:rsidR="7F221E81">
        <w:t xml:space="preserve">het kabinet om deze reden </w:t>
      </w:r>
      <w:r w:rsidRPr="0005365B" w:rsidR="2C740736">
        <w:t xml:space="preserve">welwillend </w:t>
      </w:r>
      <w:r w:rsidRPr="0005365B" w:rsidR="7F221E81">
        <w:t>tegemoet treden.</w:t>
      </w:r>
      <w:r w:rsidRPr="0005365B" w:rsidR="0DF60446">
        <w:t>.,</w:t>
      </w:r>
      <w:r w:rsidRPr="0005365B" w:rsidR="698F2344">
        <w:t xml:space="preserve"> mits dit </w:t>
      </w:r>
      <w:r w:rsidRPr="0005365B" w:rsidR="63F0AC42">
        <w:t>rekening houdt met de genoemde bezwaren</w:t>
      </w:r>
      <w:r w:rsidRPr="0005365B" w:rsidR="1F895194">
        <w:t>.</w:t>
      </w:r>
      <w:r w:rsidRPr="0005365B" w:rsidR="63F0AC42">
        <w:t xml:space="preserve"> </w:t>
      </w:r>
      <w:r w:rsidRPr="0005365B">
        <w:t xml:space="preserve">Aandachtspunt is wat </w:t>
      </w:r>
      <w:r w:rsidRPr="0005365B" w:rsidR="70A31983">
        <w:t xml:space="preserve">het kabinet </w:t>
      </w:r>
      <w:r w:rsidRPr="0005365B">
        <w:t xml:space="preserve">betreft </w:t>
      </w:r>
      <w:r w:rsidRPr="0005365B" w:rsidR="26C637DB">
        <w:t xml:space="preserve">ook </w:t>
      </w:r>
      <w:r w:rsidRPr="0005365B">
        <w:t>of dit model de doorontwikkeling</w:t>
      </w:r>
      <w:r w:rsidRPr="0005365B" w:rsidR="624D49D6">
        <w:t xml:space="preserve"> van gemeentelijke warmtebedrijven met een gedeeld warmteservicebedrijf</w:t>
      </w:r>
      <w:r w:rsidRPr="0005365B">
        <w:t xml:space="preserve"> naar integrale regionale warmtebedrijven niet in de weg staat. Een mogelijkheid is om de (beoogde) </w:t>
      </w:r>
      <w:r w:rsidRPr="0005365B" w:rsidR="00DB3F2A">
        <w:t>N</w:t>
      </w:r>
      <w:r w:rsidRPr="0005365B">
        <w:t xml:space="preserve">ationale </w:t>
      </w:r>
      <w:r w:rsidRPr="0005365B" w:rsidR="00DB3F2A">
        <w:t>D</w:t>
      </w:r>
      <w:r w:rsidRPr="0005365B">
        <w:t xml:space="preserve">eelneming </w:t>
      </w:r>
      <w:r w:rsidRPr="0005365B" w:rsidR="00DB3F2A">
        <w:t>W</w:t>
      </w:r>
      <w:r w:rsidRPr="0005365B">
        <w:t xml:space="preserve">armte te verzoeken onderzoek te doen naar het gewenste eindbeeld ten aanzien van organisatiemodellen, zodat we hier in de samenwerking op kunnen bijsturen wanneer nodig. Ook kan dit onderwerp onderdeel uitmaken van de evaluatie van de Wcw na zeven jaar. Als tegen die tijd blijkt dat aanvullende maatregelen nodig zijn om bij te sturen, kunnen deze worden genomen. </w:t>
      </w:r>
    </w:p>
    <w:p w:rsidRPr="0005365B" w:rsidR="37E17F1A" w:rsidP="009F415A" w:rsidRDefault="42EF2754" w14:paraId="2E84B435" w14:textId="1063DB40">
      <w:pPr>
        <w:rPr>
          <w:rFonts w:eastAsia="Verdana" w:cs="Verdana"/>
          <w:color w:val="000000" w:themeColor="text1"/>
        </w:rPr>
      </w:pPr>
      <w:r w:rsidRPr="0005365B">
        <w:rPr>
          <w:rFonts w:eastAsia="Segoe UI" w:cs="Segoe UI"/>
        </w:rPr>
        <w:t xml:space="preserve">Kamerlid Erkens (VVD) uitte in het kader van deze discussie zijn zorgen of infrastructuurbedrijven wel in staat zijn om een taak op collectieve warmte op te pakken, aangezien zij ook een groot deel van hun capaciteit moeten inzetten op netcongestie. </w:t>
      </w:r>
      <w:r w:rsidRPr="0005365B">
        <w:rPr>
          <w:rFonts w:eastAsia="Segoe UI" w:cs="Segoe UI"/>
          <w:color w:val="000000" w:themeColor="text1"/>
        </w:rPr>
        <w:t xml:space="preserve">Hoewel de systeembeheerders en de infrastructuurbedrijven vaak in één adem worden genoemd en opereren binnen </w:t>
      </w:r>
      <w:r w:rsidRPr="0005365B">
        <w:rPr>
          <w:rFonts w:eastAsia="Verdana" w:cs="Verdana"/>
        </w:rPr>
        <w:t xml:space="preserve">dezelfde </w:t>
      </w:r>
      <w:r w:rsidRPr="0005365B">
        <w:rPr>
          <w:rFonts w:eastAsia="Segoe UI" w:cs="Segoe UI"/>
          <w:color w:val="000000" w:themeColor="text1"/>
        </w:rPr>
        <w:t xml:space="preserve">groep, zijn het gescheiden entiteiten. De systeembeheerder voert de wettelijke taken uit rondom het beheer van elektriciteits- en gasnetten en opereert onafhankelijk. Het infrastructuurbedrijf is het zusterbedrijf dat zich richt op </w:t>
      </w:r>
      <w:r w:rsidRPr="0005365B">
        <w:rPr>
          <w:rFonts w:eastAsia="Segoe UI" w:cs="Tahoma"/>
          <w:color w:val="000000" w:themeColor="text1"/>
        </w:rPr>
        <w:t xml:space="preserve">aangrenzende activiteiten, zoals warmtediensten. De mogelijkheid, die reeds in de Wcw is opgenomen, voor het infrastructuurbedrijf om aangewezen te worden voor een warmtekavel doet daarmee dus geen afbreuk aan de capaciteit van systeembeheerders om netcongestie op te lossen. De ontwikkeling van collectieve warmtevoorzieningen kan wel bijdragen aan het voorkomen van onnodige netverzwaring. Door vanuit het overkoepelende infrastructuurbedrijf integraal te sturen op de ontwikkeling van het totale energiesysteem worden maatschappelijke kosten zodoende beperkt. Het verruimen van de bevoegdheid van infrastructuurbedrijven om ook als niet-aangewezen warmtebedrijf (maar als warmteservicebedrijf) actief te worden op de warmtemarkt zal om dezelfde redenen geen afbreuk doen </w:t>
      </w:r>
      <w:r w:rsidRPr="0005365B">
        <w:rPr>
          <w:rFonts w:eastAsia="Verdana" w:cs="Verdana"/>
          <w:color w:val="000000" w:themeColor="text1"/>
        </w:rPr>
        <w:t>aan de capaciteit van systeembeheerders om netcongestie op te lossen.</w:t>
      </w:r>
    </w:p>
    <w:p w:rsidRPr="0005365B" w:rsidR="37E17F1A" w:rsidP="009F415A" w:rsidRDefault="37E17F1A" w14:paraId="2B4EDACC" w14:textId="0BE097CA"/>
    <w:p w:rsidRPr="0005365B" w:rsidR="00B70B4E" w:rsidP="009F415A" w:rsidRDefault="1DFC9662" w14:paraId="79593764" w14:textId="502C8F19">
      <w:pPr>
        <w:rPr>
          <w:b/>
        </w:rPr>
      </w:pPr>
      <w:r w:rsidRPr="0005365B">
        <w:rPr>
          <w:b/>
          <w:bCs/>
        </w:rPr>
        <w:t>8. Beantwoording van de vraag over de o</w:t>
      </w:r>
      <w:r w:rsidRPr="0005365B" w:rsidR="00262EFA">
        <w:rPr>
          <w:b/>
          <w:bCs/>
        </w:rPr>
        <w:t>nde</w:t>
      </w:r>
      <w:r w:rsidRPr="0005365B" w:rsidR="00B70B4E">
        <w:rPr>
          <w:b/>
          <w:bCs/>
        </w:rPr>
        <w:t>rbouwing</w:t>
      </w:r>
      <w:r w:rsidRPr="0005365B" w:rsidR="079A721A">
        <w:rPr>
          <w:b/>
          <w:bCs/>
        </w:rPr>
        <w:t xml:space="preserve"> </w:t>
      </w:r>
      <w:r w:rsidRPr="0005365B" w:rsidR="006128DB">
        <w:rPr>
          <w:b/>
          <w:bCs/>
        </w:rPr>
        <w:t xml:space="preserve">van de </w:t>
      </w:r>
      <w:r w:rsidRPr="0005365B" w:rsidR="079A721A">
        <w:rPr>
          <w:b/>
          <w:bCs/>
        </w:rPr>
        <w:t xml:space="preserve">afsluitkosten </w:t>
      </w:r>
      <w:r w:rsidRPr="0005365B" w:rsidR="006128DB">
        <w:rPr>
          <w:b/>
          <w:bCs/>
        </w:rPr>
        <w:t xml:space="preserve">voor </w:t>
      </w:r>
      <w:r w:rsidRPr="0005365B" w:rsidR="079A721A">
        <w:rPr>
          <w:b/>
          <w:bCs/>
        </w:rPr>
        <w:t xml:space="preserve">warmte </w:t>
      </w:r>
    </w:p>
    <w:p w:rsidRPr="0005365B" w:rsidR="00E10548" w:rsidP="009F415A" w:rsidRDefault="41FB4E0A" w14:paraId="72291C74" w14:textId="7375CA73">
      <w:r w:rsidRPr="0005365B">
        <w:t xml:space="preserve">Het </w:t>
      </w:r>
      <w:r w:rsidRPr="0005365B" w:rsidR="006A0CA7">
        <w:t>Kamer</w:t>
      </w:r>
      <w:r w:rsidRPr="0005365B">
        <w:t>lid Vermeer (</w:t>
      </w:r>
      <w:r w:rsidRPr="0005365B" w:rsidR="006A0CA7">
        <w:t>BBB</w:t>
      </w:r>
      <w:r w:rsidRPr="0005365B">
        <w:t xml:space="preserve">) stelde vragen over de tarieven voor afsluiting van het warmtenet. </w:t>
      </w:r>
      <w:r w:rsidRPr="0005365B" w:rsidR="007B066E">
        <w:t>De</w:t>
      </w:r>
      <w:r w:rsidRPr="0005365B" w:rsidR="00335B37">
        <w:t xml:space="preserve"> ACM bepaalt de maximumtarieven voor afsluiten </w:t>
      </w:r>
      <w:r w:rsidRPr="0005365B" w:rsidR="00F525B8">
        <w:t xml:space="preserve">op basis van de bepalingen in de Warmtewet en het Warmtebesluit. </w:t>
      </w:r>
      <w:r w:rsidRPr="0005365B" w:rsidR="00071168">
        <w:t xml:space="preserve">Het </w:t>
      </w:r>
      <w:r w:rsidRPr="0005365B" w:rsidR="00F525B8">
        <w:t xml:space="preserve">Warmtebesluit </w:t>
      </w:r>
      <w:r w:rsidRPr="0005365B" w:rsidR="00F16B28">
        <w:t>onderscheid</w:t>
      </w:r>
      <w:r w:rsidRPr="0005365B" w:rsidR="007D7B73">
        <w:t>t</w:t>
      </w:r>
      <w:r w:rsidRPr="0005365B" w:rsidR="00F16B28">
        <w:t xml:space="preserve"> een aantal </w:t>
      </w:r>
      <w:r w:rsidRPr="0005365B" w:rsidR="029312E4">
        <w:t>categorieën</w:t>
      </w:r>
      <w:r w:rsidRPr="0005365B" w:rsidR="00585C48">
        <w:t xml:space="preserve"> van afsluitingen en </w:t>
      </w:r>
      <w:r w:rsidRPr="0005365B" w:rsidR="00F525B8">
        <w:t xml:space="preserve">bepaalt dat de tarieven </w:t>
      </w:r>
      <w:r w:rsidRPr="0005365B" w:rsidR="009B7FC6">
        <w:t xml:space="preserve">per categorie </w:t>
      </w:r>
      <w:r w:rsidRPr="0005365B" w:rsidR="00585C48">
        <w:t xml:space="preserve">gebaseerd moeten zijn op de gemiddelde </w:t>
      </w:r>
      <w:r w:rsidRPr="0005365B" w:rsidR="00071168">
        <w:t>daadwerkelijke kosten van warmtebedrijven</w:t>
      </w:r>
      <w:r w:rsidRPr="0005365B" w:rsidR="004E5911">
        <w:t xml:space="preserve">, </w:t>
      </w:r>
      <w:r w:rsidRPr="0005365B" w:rsidR="002F4252">
        <w:t>mogelijk aangevuld met de door de ACM verzamelde marktgegevens</w:t>
      </w:r>
      <w:r w:rsidRPr="0005365B" w:rsidR="00891606">
        <w:t xml:space="preserve">. </w:t>
      </w:r>
      <w:r w:rsidRPr="0005365B" w:rsidR="00A05C63">
        <w:t xml:space="preserve">De ACM vult het in door bij een steekproef van warmtebedrijven </w:t>
      </w:r>
      <w:r w:rsidRPr="0005365B" w:rsidR="007D5E7F">
        <w:t xml:space="preserve">een </w:t>
      </w:r>
      <w:r w:rsidRPr="0005365B" w:rsidR="000E70C6">
        <w:t xml:space="preserve">aantal gegevens uit </w:t>
      </w:r>
      <w:r w:rsidRPr="0005365B" w:rsidR="4E8D2AED">
        <w:t xml:space="preserve">te </w:t>
      </w:r>
      <w:r w:rsidRPr="0005365B" w:rsidR="356C1B44">
        <w:t>vragen.</w:t>
      </w:r>
      <w:r w:rsidRPr="0005365B" w:rsidR="000E70C6">
        <w:t xml:space="preserve"> Het gaat om </w:t>
      </w:r>
      <w:r w:rsidRPr="0005365B" w:rsidR="00957AB1">
        <w:t xml:space="preserve">informatie over het aantal afsluitingen, kosten van materialen, kosten van </w:t>
      </w:r>
      <w:r w:rsidRPr="0005365B" w:rsidR="0024515B">
        <w:t xml:space="preserve">door de werknemers gemaakt uren, </w:t>
      </w:r>
      <w:r w:rsidRPr="0005365B" w:rsidR="00C25E41">
        <w:t xml:space="preserve">en kosten </w:t>
      </w:r>
      <w:r w:rsidRPr="0005365B" w:rsidR="00D8492F">
        <w:t>van</w:t>
      </w:r>
      <w:r w:rsidRPr="0005365B" w:rsidR="00C25E41">
        <w:t xml:space="preserve"> inhuur. </w:t>
      </w:r>
      <w:r w:rsidRPr="0005365B" w:rsidR="00CF75B8">
        <w:t xml:space="preserve">Dit wordt per categorie afsluiting uitgevraagd. </w:t>
      </w:r>
      <w:r w:rsidRPr="0005365B" w:rsidR="00C25E41">
        <w:t xml:space="preserve">De gemiddelde kosten </w:t>
      </w:r>
      <w:r w:rsidRPr="0005365B" w:rsidR="00F13B92">
        <w:t xml:space="preserve">voor elke categorie </w:t>
      </w:r>
      <w:r w:rsidRPr="0005365B" w:rsidR="00C25E41">
        <w:t xml:space="preserve">worden dan bepaald door de totale kosten te delen door het aantal aansluitingen. </w:t>
      </w:r>
      <w:r w:rsidRPr="0005365B" w:rsidR="007B066E">
        <w:t>De ACM kijkt</w:t>
      </w:r>
      <w:r w:rsidRPr="0005365B" w:rsidR="00A01FF2">
        <w:t xml:space="preserve"> daarbij </w:t>
      </w:r>
      <w:r w:rsidRPr="0005365B" w:rsidR="007B066E">
        <w:t xml:space="preserve">naar de kosten over </w:t>
      </w:r>
      <w:r w:rsidRPr="0005365B" w:rsidR="00A01FF2">
        <w:t xml:space="preserve">de </w:t>
      </w:r>
      <w:r w:rsidRPr="0005365B" w:rsidR="007B066E">
        <w:t xml:space="preserve">vier meest recente jaren. Voor tarieven 2025 heeft de ACM gegevens gebruikt over de jaren 2020-2023 en gecorrigeerd </w:t>
      </w:r>
      <w:r w:rsidRPr="0005365B" w:rsidR="001A46BE">
        <w:t xml:space="preserve">met CPI naar het prijsniveau van </w:t>
      </w:r>
      <w:r w:rsidRPr="0005365B" w:rsidR="007B066E">
        <w:t xml:space="preserve">2025. </w:t>
      </w:r>
      <w:r w:rsidRPr="0005365B" w:rsidR="00847646">
        <w:t xml:space="preserve">Voor twee </w:t>
      </w:r>
      <w:r w:rsidRPr="0005365B" w:rsidR="5643EF0C">
        <w:t>categorieën</w:t>
      </w:r>
      <w:r w:rsidRPr="0005365B" w:rsidR="00847646">
        <w:t xml:space="preserve"> </w:t>
      </w:r>
      <w:r w:rsidRPr="0005365B" w:rsidR="001A46BE">
        <w:t xml:space="preserve">van afsluitingen </w:t>
      </w:r>
      <w:r w:rsidRPr="0005365B" w:rsidR="00847646">
        <w:t xml:space="preserve">zijn er te weinig gegevens beschikbaar, namelijk </w:t>
      </w:r>
      <w:r w:rsidRPr="0005365B" w:rsidR="00FD58D7">
        <w:t xml:space="preserve">de </w:t>
      </w:r>
      <w:r w:rsidRPr="0005365B" w:rsidR="00847646">
        <w:t>categorie tijdelijk, centraal en gedeeltelijk</w:t>
      </w:r>
      <w:r w:rsidRPr="0005365B" w:rsidR="00002FE2">
        <w:t xml:space="preserve">. Deze tarieven </w:t>
      </w:r>
      <w:r w:rsidRPr="0005365B" w:rsidR="00EB1993">
        <w:t xml:space="preserve">worden </w:t>
      </w:r>
      <w:r w:rsidRPr="0005365B" w:rsidR="00002FE2">
        <w:t xml:space="preserve">daarom </w:t>
      </w:r>
      <w:r w:rsidRPr="0005365B" w:rsidR="00CE4C4F">
        <w:t xml:space="preserve">bepaald op basis van </w:t>
      </w:r>
      <w:r w:rsidRPr="0005365B" w:rsidR="00201540">
        <w:t xml:space="preserve">de kosten van andere soorten afsluitingen. </w:t>
      </w:r>
      <w:r w:rsidRPr="0005365B" w:rsidR="00014F8F">
        <w:t xml:space="preserve">Deze werkwijze zal naar verwachting ook in fase 1 en 2 van de </w:t>
      </w:r>
      <w:r w:rsidRPr="0005365B" w:rsidR="00FD58D7">
        <w:t>W</w:t>
      </w:r>
      <w:r w:rsidRPr="0005365B" w:rsidR="00014F8F">
        <w:t>cw worden gehanteerd.</w:t>
      </w:r>
    </w:p>
    <w:p w:rsidRPr="0005365B" w:rsidR="00E10548" w:rsidP="009F415A" w:rsidRDefault="00E10548" w14:paraId="7F672341" w14:textId="77777777"/>
    <w:p w:rsidRPr="0005365B" w:rsidR="00227D8E" w:rsidP="009F415A" w:rsidRDefault="007B066E" w14:paraId="7BD66D96" w14:textId="4CF573C5">
      <w:r w:rsidRPr="0005365B">
        <w:t xml:space="preserve">De resulterende tarieven voor 2025 staan in </w:t>
      </w:r>
      <w:r w:rsidRPr="0005365B" w:rsidR="2228377B">
        <w:t xml:space="preserve">de </w:t>
      </w:r>
      <w:r w:rsidRPr="0005365B" w:rsidR="2EF9B3F3">
        <w:t xml:space="preserve">onderstaande </w:t>
      </w:r>
      <w:r w:rsidRPr="0005365B" w:rsidR="6C47C012">
        <w:t>tabel</w:t>
      </w:r>
      <w:r w:rsidRPr="0005365B" w:rsidR="2EF9B3F3">
        <w:t>.</w:t>
      </w:r>
    </w:p>
    <w:p w:rsidRPr="0005365B" w:rsidR="003033B7" w:rsidP="009F415A" w:rsidRDefault="00A01FF2" w14:paraId="68DCA377" w14:textId="7C559F8A">
      <w:r w:rsidRPr="0005365B">
        <w:t xml:space="preserve"> </w:t>
      </w:r>
    </w:p>
    <w:tbl>
      <w:tblPr>
        <w:tblStyle w:val="Tabelraster"/>
        <w:tblW w:w="4890" w:type="dxa"/>
        <w:tblInd w:w="1476" w:type="dxa"/>
        <w:tblLook w:val="04A0" w:firstRow="1" w:lastRow="0" w:firstColumn="1" w:lastColumn="0" w:noHBand="0" w:noVBand="1"/>
      </w:tblPr>
      <w:tblGrid>
        <w:gridCol w:w="2955"/>
        <w:gridCol w:w="1935"/>
      </w:tblGrid>
      <w:tr w:rsidRPr="0005365B" w:rsidR="00227D8E" w:rsidTr="03020287" w14:paraId="31FD3BF9" w14:textId="77777777">
        <w:tc>
          <w:tcPr>
            <w:tcW w:w="2955" w:type="dxa"/>
          </w:tcPr>
          <w:p w:rsidRPr="0005365B" w:rsidR="00227D8E" w:rsidP="009F415A" w:rsidRDefault="00227D8E" w14:paraId="2A133A10" w14:textId="77777777">
            <w:pPr>
              <w:pStyle w:val="Lijstalinea"/>
              <w:spacing w:after="0" w:line="240" w:lineRule="atLeast"/>
              <w:ind w:left="0"/>
              <w:rPr>
                <w:rFonts w:ascii="Verdana" w:hAnsi="Verdana"/>
                <w:b/>
                <w:bCs/>
                <w:sz w:val="18"/>
                <w:szCs w:val="18"/>
              </w:rPr>
            </w:pPr>
            <w:r w:rsidRPr="0005365B">
              <w:rPr>
                <w:rFonts w:ascii="Verdana" w:hAnsi="Verdana"/>
                <w:b/>
                <w:bCs/>
                <w:sz w:val="18"/>
                <w:szCs w:val="18"/>
              </w:rPr>
              <w:t>Soort afsluiting</w:t>
            </w:r>
          </w:p>
        </w:tc>
        <w:tc>
          <w:tcPr>
            <w:tcW w:w="1935" w:type="dxa"/>
          </w:tcPr>
          <w:p w:rsidRPr="0005365B" w:rsidR="00227D8E" w:rsidP="009F415A" w:rsidRDefault="00AF6A19" w14:paraId="138694D9" w14:textId="0C94EB64">
            <w:pPr>
              <w:pStyle w:val="Lijstalinea"/>
              <w:spacing w:after="0" w:line="240" w:lineRule="atLeast"/>
              <w:ind w:left="0"/>
              <w:rPr>
                <w:rFonts w:ascii="Verdana" w:hAnsi="Verdana"/>
                <w:b/>
                <w:bCs/>
                <w:sz w:val="18"/>
                <w:szCs w:val="18"/>
              </w:rPr>
            </w:pPr>
            <w:r w:rsidRPr="0005365B">
              <w:rPr>
                <w:rFonts w:ascii="Verdana" w:hAnsi="Verdana"/>
                <w:b/>
                <w:bCs/>
                <w:sz w:val="18"/>
                <w:szCs w:val="18"/>
              </w:rPr>
              <w:t>Maximumt</w:t>
            </w:r>
            <w:r w:rsidRPr="0005365B" w:rsidR="00227D8E">
              <w:rPr>
                <w:rFonts w:ascii="Verdana" w:hAnsi="Verdana"/>
                <w:b/>
                <w:bCs/>
                <w:sz w:val="18"/>
                <w:szCs w:val="18"/>
              </w:rPr>
              <w:t>arief incl. btw</w:t>
            </w:r>
          </w:p>
          <w:p w:rsidRPr="0005365B" w:rsidR="00CF1CCC" w:rsidP="009F415A" w:rsidRDefault="00CF1CCC" w14:paraId="3EA7448A" w14:textId="5542083F">
            <w:pPr>
              <w:pStyle w:val="Lijstalinea"/>
              <w:spacing w:after="0" w:line="240" w:lineRule="atLeast"/>
              <w:ind w:left="0"/>
              <w:rPr>
                <w:rFonts w:ascii="Verdana" w:hAnsi="Verdana"/>
                <w:sz w:val="18"/>
                <w:szCs w:val="18"/>
              </w:rPr>
            </w:pPr>
            <w:r w:rsidRPr="0005365B">
              <w:rPr>
                <w:rFonts w:ascii="Verdana" w:hAnsi="Verdana"/>
                <w:sz w:val="18"/>
                <w:szCs w:val="18"/>
              </w:rPr>
              <w:t>(eenmalig)</w:t>
            </w:r>
          </w:p>
        </w:tc>
      </w:tr>
      <w:tr w:rsidRPr="0005365B" w:rsidR="00227D8E" w:rsidTr="03020287" w14:paraId="4134EF77" w14:textId="77777777">
        <w:tc>
          <w:tcPr>
            <w:tcW w:w="2955" w:type="dxa"/>
          </w:tcPr>
          <w:p w:rsidRPr="0005365B" w:rsidR="00227D8E" w:rsidP="009F415A" w:rsidRDefault="00227D8E" w14:paraId="5AF29121" w14:textId="3EB1D544">
            <w:pPr>
              <w:pStyle w:val="Lijstalinea"/>
              <w:spacing w:after="0" w:line="240" w:lineRule="atLeast"/>
              <w:ind w:left="0"/>
              <w:rPr>
                <w:rFonts w:ascii="Verdana" w:hAnsi="Verdana"/>
                <w:sz w:val="18"/>
                <w:szCs w:val="18"/>
              </w:rPr>
            </w:pPr>
            <w:r w:rsidRPr="0005365B">
              <w:rPr>
                <w:rFonts w:ascii="Verdana" w:hAnsi="Verdana"/>
                <w:sz w:val="18"/>
                <w:szCs w:val="18"/>
              </w:rPr>
              <w:t>Tijdelijk</w:t>
            </w:r>
            <w:r w:rsidRPr="0005365B" w:rsidR="000605B5">
              <w:rPr>
                <w:rFonts w:ascii="Verdana" w:hAnsi="Verdana"/>
                <w:sz w:val="18"/>
                <w:szCs w:val="18"/>
              </w:rPr>
              <w:t>e afsluiting</w:t>
            </w:r>
            <w:r w:rsidRPr="0005365B" w:rsidR="002859AB">
              <w:rPr>
                <w:rStyle w:val="Voetnootmarkering"/>
                <w:rFonts w:ascii="Verdana" w:hAnsi="Verdana"/>
                <w:sz w:val="18"/>
                <w:szCs w:val="18"/>
              </w:rPr>
              <w:footnoteReference w:id="8"/>
            </w:r>
            <w:r w:rsidRPr="0005365B" w:rsidR="004F142C">
              <w:rPr>
                <w:rFonts w:ascii="Verdana" w:hAnsi="Verdana"/>
                <w:sz w:val="18"/>
                <w:szCs w:val="18"/>
              </w:rPr>
              <w:t xml:space="preserve"> van een</w:t>
            </w:r>
            <w:r w:rsidR="009F415A">
              <w:rPr>
                <w:rFonts w:ascii="Verdana" w:hAnsi="Verdana"/>
                <w:sz w:val="18"/>
                <w:szCs w:val="18"/>
              </w:rPr>
              <w:t xml:space="preserve"> </w:t>
            </w:r>
            <w:r w:rsidRPr="0005365B">
              <w:rPr>
                <w:rFonts w:ascii="Verdana" w:hAnsi="Verdana"/>
                <w:sz w:val="18"/>
                <w:szCs w:val="18"/>
              </w:rPr>
              <w:t>individuel</w:t>
            </w:r>
            <w:r w:rsidRPr="0005365B" w:rsidR="000605B5">
              <w:rPr>
                <w:rFonts w:ascii="Verdana" w:hAnsi="Verdana"/>
                <w:sz w:val="18"/>
                <w:szCs w:val="18"/>
              </w:rPr>
              <w:t>e aansluiting</w:t>
            </w:r>
          </w:p>
        </w:tc>
        <w:tc>
          <w:tcPr>
            <w:tcW w:w="1935" w:type="dxa"/>
          </w:tcPr>
          <w:p w:rsidRPr="0005365B" w:rsidR="00227D8E" w:rsidP="009F415A" w:rsidRDefault="009F415A" w14:paraId="26B67861" w14:textId="370A0A71">
            <w:pPr>
              <w:pStyle w:val="Lijstalinea"/>
              <w:spacing w:after="0" w:line="240" w:lineRule="atLeast"/>
              <w:ind w:left="0"/>
              <w:rPr>
                <w:rFonts w:ascii="Verdana" w:hAnsi="Verdana"/>
                <w:sz w:val="18"/>
                <w:szCs w:val="18"/>
              </w:rPr>
            </w:pPr>
            <w:r>
              <w:rPr>
                <w:rFonts w:ascii="Verdana" w:hAnsi="Verdana"/>
                <w:sz w:val="18"/>
                <w:szCs w:val="18"/>
              </w:rPr>
              <w:t xml:space="preserve">  </w:t>
            </w:r>
            <w:r w:rsidRPr="0005365B" w:rsidR="00CF1CCC">
              <w:rPr>
                <w:rFonts w:ascii="Verdana" w:hAnsi="Verdana"/>
                <w:sz w:val="18"/>
                <w:szCs w:val="18"/>
              </w:rPr>
              <w:t xml:space="preserve">€ </w:t>
            </w:r>
            <w:r w:rsidRPr="0005365B" w:rsidR="00227D8E">
              <w:rPr>
                <w:rFonts w:ascii="Verdana" w:hAnsi="Verdana"/>
                <w:sz w:val="18"/>
                <w:szCs w:val="18"/>
              </w:rPr>
              <w:t>586,73</w:t>
            </w:r>
          </w:p>
        </w:tc>
      </w:tr>
      <w:tr w:rsidRPr="0005365B" w:rsidR="00227D8E" w:rsidTr="03020287" w14:paraId="62A5338F" w14:textId="77777777">
        <w:tc>
          <w:tcPr>
            <w:tcW w:w="2955" w:type="dxa"/>
          </w:tcPr>
          <w:p w:rsidRPr="0005365B" w:rsidR="000605B5" w:rsidP="009F415A" w:rsidRDefault="00227D8E" w14:paraId="771ED2EB" w14:textId="53EC0D08">
            <w:pPr>
              <w:pStyle w:val="Lijstalinea"/>
              <w:spacing w:after="0" w:line="240" w:lineRule="atLeast"/>
              <w:ind w:left="0"/>
              <w:rPr>
                <w:rFonts w:ascii="Verdana" w:hAnsi="Verdana"/>
                <w:sz w:val="18"/>
                <w:szCs w:val="18"/>
              </w:rPr>
            </w:pPr>
            <w:r w:rsidRPr="0005365B">
              <w:rPr>
                <w:rFonts w:ascii="Verdana" w:hAnsi="Verdana"/>
                <w:sz w:val="18"/>
                <w:szCs w:val="18"/>
              </w:rPr>
              <w:t>Tijdelijk</w:t>
            </w:r>
            <w:r w:rsidRPr="0005365B" w:rsidR="000605B5">
              <w:rPr>
                <w:rFonts w:ascii="Verdana" w:hAnsi="Verdana"/>
                <w:sz w:val="18"/>
                <w:szCs w:val="18"/>
              </w:rPr>
              <w:t>e afsluiting</w:t>
            </w:r>
            <w:r w:rsidRPr="0005365B" w:rsidR="004F142C">
              <w:rPr>
                <w:rFonts w:ascii="Verdana" w:hAnsi="Verdana"/>
                <w:sz w:val="18"/>
                <w:szCs w:val="18"/>
              </w:rPr>
              <w:t xml:space="preserve"> van een</w:t>
            </w:r>
            <w:r w:rsidRPr="0005365B">
              <w:rPr>
                <w:rFonts w:ascii="Verdana" w:hAnsi="Verdana"/>
                <w:sz w:val="18"/>
                <w:szCs w:val="18"/>
              </w:rPr>
              <w:t xml:space="preserve"> </w:t>
            </w:r>
          </w:p>
          <w:p w:rsidRPr="0005365B" w:rsidR="00227D8E" w:rsidP="009F415A" w:rsidRDefault="000605B5" w14:paraId="26D373FC" w14:textId="61E12339">
            <w:pPr>
              <w:pStyle w:val="Lijstalinea"/>
              <w:spacing w:after="0" w:line="240" w:lineRule="atLeast"/>
              <w:ind w:left="0"/>
              <w:rPr>
                <w:rFonts w:ascii="Verdana" w:hAnsi="Verdana"/>
                <w:sz w:val="18"/>
                <w:szCs w:val="18"/>
              </w:rPr>
            </w:pPr>
            <w:r w:rsidRPr="0005365B">
              <w:rPr>
                <w:rFonts w:ascii="Verdana" w:hAnsi="Verdana"/>
                <w:sz w:val="18"/>
                <w:szCs w:val="18"/>
              </w:rPr>
              <w:t>c</w:t>
            </w:r>
            <w:r w:rsidRPr="0005365B" w:rsidR="00DE75E4">
              <w:rPr>
                <w:rFonts w:ascii="Verdana" w:hAnsi="Verdana"/>
                <w:sz w:val="18"/>
                <w:szCs w:val="18"/>
              </w:rPr>
              <w:t>entral</w:t>
            </w:r>
            <w:r w:rsidRPr="0005365B">
              <w:rPr>
                <w:rFonts w:ascii="Verdana" w:hAnsi="Verdana"/>
                <w:sz w:val="18"/>
                <w:szCs w:val="18"/>
              </w:rPr>
              <w:t>e aansluiting</w:t>
            </w:r>
            <w:r w:rsidRPr="0005365B" w:rsidR="00853FE4">
              <w:rPr>
                <w:rStyle w:val="Voetnootmarkering"/>
                <w:rFonts w:ascii="Verdana" w:hAnsi="Verdana"/>
                <w:sz w:val="18"/>
                <w:szCs w:val="18"/>
              </w:rPr>
              <w:footnoteReference w:id="9"/>
            </w:r>
            <w:r w:rsidRPr="0005365B" w:rsidR="00DE75E4">
              <w:rPr>
                <w:rFonts w:ascii="Verdana" w:hAnsi="Verdana"/>
                <w:sz w:val="18"/>
                <w:szCs w:val="18"/>
              </w:rPr>
              <w:t xml:space="preserve"> </w:t>
            </w:r>
          </w:p>
        </w:tc>
        <w:tc>
          <w:tcPr>
            <w:tcW w:w="1935" w:type="dxa"/>
          </w:tcPr>
          <w:p w:rsidRPr="0005365B" w:rsidR="00227D8E" w:rsidP="009F415A" w:rsidRDefault="009F415A" w14:paraId="19155687" w14:textId="4F9BB61C">
            <w:pPr>
              <w:pStyle w:val="Lijstalinea"/>
              <w:spacing w:after="0" w:line="240" w:lineRule="atLeast"/>
              <w:ind w:left="0"/>
              <w:rPr>
                <w:rFonts w:ascii="Verdana" w:hAnsi="Verdana"/>
                <w:sz w:val="18"/>
                <w:szCs w:val="18"/>
              </w:rPr>
            </w:pPr>
            <w:r>
              <w:rPr>
                <w:rFonts w:ascii="Verdana" w:hAnsi="Verdana"/>
                <w:sz w:val="18"/>
                <w:szCs w:val="18"/>
              </w:rPr>
              <w:t xml:space="preserve">  </w:t>
            </w:r>
            <w:r w:rsidRPr="0005365B" w:rsidR="00CF1CCC">
              <w:rPr>
                <w:rFonts w:ascii="Verdana" w:hAnsi="Verdana"/>
                <w:sz w:val="18"/>
                <w:szCs w:val="18"/>
              </w:rPr>
              <w:t xml:space="preserve">€ </w:t>
            </w:r>
            <w:r w:rsidRPr="0005365B" w:rsidR="00227D8E">
              <w:rPr>
                <w:rFonts w:ascii="Verdana" w:hAnsi="Verdana"/>
                <w:sz w:val="18"/>
                <w:szCs w:val="18"/>
              </w:rPr>
              <w:t>586,73</w:t>
            </w:r>
          </w:p>
        </w:tc>
      </w:tr>
      <w:tr w:rsidRPr="0005365B" w:rsidR="00227D8E" w:rsidTr="03020287" w14:paraId="71D37554" w14:textId="77777777">
        <w:tc>
          <w:tcPr>
            <w:tcW w:w="2955" w:type="dxa"/>
          </w:tcPr>
          <w:p w:rsidRPr="0005365B" w:rsidR="00227D8E" w:rsidP="009F415A" w:rsidRDefault="00227D8E" w14:paraId="76B7EFD4" w14:textId="389267AB">
            <w:pPr>
              <w:pStyle w:val="Lijstalinea"/>
              <w:spacing w:after="0" w:line="240" w:lineRule="atLeast"/>
              <w:ind w:left="0"/>
              <w:rPr>
                <w:rFonts w:ascii="Verdana" w:hAnsi="Verdana"/>
                <w:sz w:val="18"/>
                <w:szCs w:val="18"/>
              </w:rPr>
            </w:pPr>
            <w:r w:rsidRPr="0005365B">
              <w:rPr>
                <w:rFonts w:ascii="Verdana" w:hAnsi="Verdana"/>
                <w:sz w:val="18"/>
                <w:szCs w:val="18"/>
              </w:rPr>
              <w:t>Definitie</w:t>
            </w:r>
            <w:r w:rsidRPr="0005365B" w:rsidR="000605B5">
              <w:rPr>
                <w:rFonts w:ascii="Verdana" w:hAnsi="Verdana"/>
                <w:sz w:val="18"/>
                <w:szCs w:val="18"/>
              </w:rPr>
              <w:t>ve afsluiting</w:t>
            </w:r>
            <w:r w:rsidRPr="0005365B" w:rsidR="004F142C">
              <w:rPr>
                <w:rFonts w:ascii="Verdana" w:hAnsi="Verdana"/>
                <w:sz w:val="18"/>
                <w:szCs w:val="18"/>
              </w:rPr>
              <w:t xml:space="preserve"> van</w:t>
            </w:r>
            <w:r w:rsidR="009F415A">
              <w:rPr>
                <w:rFonts w:ascii="Verdana" w:hAnsi="Verdana"/>
                <w:sz w:val="18"/>
                <w:szCs w:val="18"/>
              </w:rPr>
              <w:t xml:space="preserve"> </w:t>
            </w:r>
            <w:r w:rsidRPr="0005365B" w:rsidR="004F142C">
              <w:rPr>
                <w:rFonts w:ascii="Verdana" w:hAnsi="Verdana"/>
                <w:sz w:val="18"/>
                <w:szCs w:val="18"/>
              </w:rPr>
              <w:t xml:space="preserve">een </w:t>
            </w:r>
            <w:r w:rsidRPr="0005365B">
              <w:rPr>
                <w:rFonts w:ascii="Verdana" w:hAnsi="Verdana"/>
                <w:sz w:val="18"/>
                <w:szCs w:val="18"/>
              </w:rPr>
              <w:t>individuel</w:t>
            </w:r>
            <w:r w:rsidRPr="0005365B" w:rsidR="000605B5">
              <w:rPr>
                <w:rFonts w:ascii="Verdana" w:hAnsi="Verdana"/>
                <w:sz w:val="18"/>
                <w:szCs w:val="18"/>
              </w:rPr>
              <w:t>e aansluiting</w:t>
            </w:r>
          </w:p>
        </w:tc>
        <w:tc>
          <w:tcPr>
            <w:tcW w:w="1935" w:type="dxa"/>
          </w:tcPr>
          <w:p w:rsidRPr="0005365B" w:rsidR="00227D8E" w:rsidP="009F415A" w:rsidRDefault="00227D8E" w14:paraId="09789407" w14:textId="5329F1DA">
            <w:pPr>
              <w:pStyle w:val="Lijstalinea"/>
              <w:spacing w:after="0" w:line="240" w:lineRule="atLeast"/>
              <w:ind w:left="0"/>
              <w:rPr>
                <w:rFonts w:ascii="Verdana" w:hAnsi="Verdana"/>
                <w:sz w:val="18"/>
                <w:szCs w:val="18"/>
              </w:rPr>
            </w:pPr>
            <w:r w:rsidRPr="0005365B">
              <w:rPr>
                <w:rFonts w:ascii="Verdana" w:hAnsi="Verdana"/>
                <w:sz w:val="18"/>
                <w:szCs w:val="18"/>
              </w:rPr>
              <w:t xml:space="preserve"> </w:t>
            </w:r>
            <w:r w:rsidRPr="0005365B" w:rsidR="00CF1CCC">
              <w:rPr>
                <w:rFonts w:ascii="Verdana" w:hAnsi="Verdana"/>
                <w:sz w:val="18"/>
                <w:szCs w:val="18"/>
              </w:rPr>
              <w:t xml:space="preserve">€ </w:t>
            </w:r>
            <w:r w:rsidRPr="0005365B">
              <w:rPr>
                <w:rFonts w:ascii="Verdana" w:hAnsi="Verdana"/>
                <w:sz w:val="18"/>
                <w:szCs w:val="18"/>
              </w:rPr>
              <w:t>5.250,99</w:t>
            </w:r>
          </w:p>
        </w:tc>
      </w:tr>
      <w:tr w:rsidRPr="0005365B" w:rsidR="00227D8E" w:rsidTr="03020287" w14:paraId="542A0FB2" w14:textId="77777777">
        <w:tc>
          <w:tcPr>
            <w:tcW w:w="2955" w:type="dxa"/>
          </w:tcPr>
          <w:p w:rsidRPr="0005365B" w:rsidR="00227D8E" w:rsidP="009F415A" w:rsidRDefault="00227D8E" w14:paraId="58491ED6" w14:textId="06A1343E">
            <w:pPr>
              <w:pStyle w:val="Lijstalinea"/>
              <w:spacing w:after="0" w:line="240" w:lineRule="atLeast"/>
              <w:ind w:left="0"/>
              <w:rPr>
                <w:rFonts w:ascii="Verdana" w:hAnsi="Verdana"/>
                <w:sz w:val="18"/>
                <w:szCs w:val="18"/>
              </w:rPr>
            </w:pPr>
            <w:r w:rsidRPr="0005365B">
              <w:rPr>
                <w:rFonts w:ascii="Verdana" w:hAnsi="Verdana"/>
                <w:sz w:val="18"/>
                <w:szCs w:val="18"/>
              </w:rPr>
              <w:t>Definitie</w:t>
            </w:r>
            <w:r w:rsidRPr="0005365B" w:rsidR="000605B5">
              <w:rPr>
                <w:rFonts w:ascii="Verdana" w:hAnsi="Verdana"/>
                <w:sz w:val="18"/>
                <w:szCs w:val="18"/>
              </w:rPr>
              <w:t>ve afslu</w:t>
            </w:r>
            <w:r w:rsidRPr="0005365B" w:rsidR="00571D29">
              <w:rPr>
                <w:rFonts w:ascii="Verdana" w:hAnsi="Verdana"/>
                <w:sz w:val="18"/>
                <w:szCs w:val="18"/>
              </w:rPr>
              <w:t>i</w:t>
            </w:r>
            <w:r w:rsidRPr="0005365B" w:rsidR="000605B5">
              <w:rPr>
                <w:rFonts w:ascii="Verdana" w:hAnsi="Verdana"/>
                <w:sz w:val="18"/>
                <w:szCs w:val="18"/>
              </w:rPr>
              <w:t>ting</w:t>
            </w:r>
            <w:r w:rsidRPr="0005365B" w:rsidR="004F142C">
              <w:rPr>
                <w:rFonts w:ascii="Verdana" w:hAnsi="Verdana"/>
                <w:sz w:val="18"/>
                <w:szCs w:val="18"/>
              </w:rPr>
              <w:t xml:space="preserve"> van</w:t>
            </w:r>
            <w:r w:rsidR="009F415A">
              <w:rPr>
                <w:rFonts w:ascii="Verdana" w:hAnsi="Verdana"/>
                <w:sz w:val="18"/>
                <w:szCs w:val="18"/>
              </w:rPr>
              <w:t xml:space="preserve"> </w:t>
            </w:r>
            <w:r w:rsidRPr="0005365B" w:rsidR="004F142C">
              <w:rPr>
                <w:rFonts w:ascii="Verdana" w:hAnsi="Verdana"/>
                <w:sz w:val="18"/>
                <w:szCs w:val="18"/>
              </w:rPr>
              <w:t xml:space="preserve">een </w:t>
            </w:r>
            <w:r w:rsidRPr="0005365B" w:rsidR="00DE75E4">
              <w:rPr>
                <w:rFonts w:ascii="Verdana" w:hAnsi="Verdana"/>
                <w:sz w:val="18"/>
                <w:szCs w:val="18"/>
              </w:rPr>
              <w:t>central</w:t>
            </w:r>
            <w:r w:rsidRPr="0005365B" w:rsidR="000605B5">
              <w:rPr>
                <w:rFonts w:ascii="Verdana" w:hAnsi="Verdana"/>
                <w:sz w:val="18"/>
                <w:szCs w:val="18"/>
              </w:rPr>
              <w:t>e aansluiting</w:t>
            </w:r>
            <w:r w:rsidRPr="0005365B" w:rsidR="00DE75E4">
              <w:rPr>
                <w:rFonts w:ascii="Verdana" w:hAnsi="Verdana"/>
                <w:sz w:val="18"/>
                <w:szCs w:val="18"/>
              </w:rPr>
              <w:t xml:space="preserve"> </w:t>
            </w:r>
          </w:p>
        </w:tc>
        <w:tc>
          <w:tcPr>
            <w:tcW w:w="1935" w:type="dxa"/>
          </w:tcPr>
          <w:p w:rsidRPr="0005365B" w:rsidR="00227D8E" w:rsidP="009F415A" w:rsidRDefault="00CF1CCC" w14:paraId="0830D362" w14:textId="785DB21C">
            <w:pPr>
              <w:pStyle w:val="Lijstalinea"/>
              <w:spacing w:after="0" w:line="240" w:lineRule="atLeast"/>
              <w:ind w:left="0"/>
              <w:rPr>
                <w:rFonts w:ascii="Verdana" w:hAnsi="Verdana"/>
                <w:sz w:val="18"/>
                <w:szCs w:val="18"/>
              </w:rPr>
            </w:pPr>
            <w:r w:rsidRPr="0005365B">
              <w:rPr>
                <w:rFonts w:ascii="Verdana" w:hAnsi="Verdana"/>
                <w:sz w:val="18"/>
                <w:szCs w:val="18"/>
              </w:rPr>
              <w:t xml:space="preserve">€ </w:t>
            </w:r>
            <w:r w:rsidRPr="0005365B" w:rsidR="00227D8E">
              <w:rPr>
                <w:rFonts w:ascii="Verdana" w:hAnsi="Verdana"/>
                <w:sz w:val="18"/>
                <w:szCs w:val="18"/>
              </w:rPr>
              <w:t>10.189,65</w:t>
            </w:r>
          </w:p>
        </w:tc>
      </w:tr>
      <w:tr w:rsidRPr="0005365B" w:rsidR="00227D8E" w:rsidTr="03020287" w14:paraId="08B68D34" w14:textId="77777777">
        <w:tc>
          <w:tcPr>
            <w:tcW w:w="2955" w:type="dxa"/>
          </w:tcPr>
          <w:p w:rsidRPr="0005365B" w:rsidR="00227D8E" w:rsidP="009F415A" w:rsidRDefault="00227D8E" w14:paraId="6CA9093C" w14:textId="7C9DB20F">
            <w:pPr>
              <w:pStyle w:val="Lijstalinea"/>
              <w:spacing w:after="0" w:line="240" w:lineRule="atLeast"/>
              <w:ind w:left="0"/>
              <w:rPr>
                <w:rFonts w:ascii="Verdana" w:hAnsi="Verdana"/>
                <w:sz w:val="18"/>
                <w:szCs w:val="18"/>
              </w:rPr>
            </w:pPr>
            <w:r w:rsidRPr="0005365B">
              <w:rPr>
                <w:rFonts w:ascii="Verdana" w:hAnsi="Verdana"/>
                <w:sz w:val="18"/>
                <w:szCs w:val="18"/>
              </w:rPr>
              <w:t>Gedeeltelijk</w:t>
            </w:r>
            <w:r w:rsidRPr="0005365B" w:rsidR="000605B5">
              <w:rPr>
                <w:rFonts w:ascii="Verdana" w:hAnsi="Verdana"/>
                <w:sz w:val="18"/>
                <w:szCs w:val="18"/>
              </w:rPr>
              <w:t>e afsluiting</w:t>
            </w:r>
            <w:r w:rsidRPr="0005365B" w:rsidR="004F142C">
              <w:rPr>
                <w:rFonts w:ascii="Verdana" w:hAnsi="Verdana"/>
                <w:sz w:val="18"/>
                <w:szCs w:val="18"/>
              </w:rPr>
              <w:t xml:space="preserve"> van</w:t>
            </w:r>
            <w:r w:rsidR="009F415A">
              <w:rPr>
                <w:rFonts w:ascii="Verdana" w:hAnsi="Verdana"/>
                <w:sz w:val="18"/>
                <w:szCs w:val="18"/>
              </w:rPr>
              <w:t xml:space="preserve"> </w:t>
            </w:r>
            <w:r w:rsidRPr="0005365B" w:rsidR="000605B5">
              <w:rPr>
                <w:rStyle w:val="Voetnootmarkering"/>
                <w:rFonts w:ascii="Verdana" w:hAnsi="Verdana"/>
                <w:sz w:val="18"/>
                <w:szCs w:val="18"/>
              </w:rPr>
              <w:footnoteReference w:id="10"/>
            </w:r>
            <w:r w:rsidRPr="0005365B" w:rsidR="00CF1CCC">
              <w:rPr>
                <w:rFonts w:ascii="Verdana" w:hAnsi="Verdana"/>
                <w:sz w:val="18"/>
                <w:szCs w:val="18"/>
              </w:rPr>
              <w:t xml:space="preserve"> </w:t>
            </w:r>
            <w:r w:rsidRPr="0005365B" w:rsidR="004F142C">
              <w:rPr>
                <w:rFonts w:ascii="Verdana" w:hAnsi="Verdana"/>
                <w:sz w:val="18"/>
                <w:szCs w:val="18"/>
              </w:rPr>
              <w:t xml:space="preserve">een </w:t>
            </w:r>
            <w:r w:rsidRPr="0005365B" w:rsidR="00CF1CCC">
              <w:rPr>
                <w:rFonts w:ascii="Verdana" w:hAnsi="Verdana"/>
                <w:sz w:val="18"/>
                <w:szCs w:val="18"/>
              </w:rPr>
              <w:t>individue</w:t>
            </w:r>
            <w:r w:rsidRPr="0005365B" w:rsidR="000605B5">
              <w:rPr>
                <w:rFonts w:ascii="Verdana" w:hAnsi="Verdana"/>
                <w:sz w:val="18"/>
                <w:szCs w:val="18"/>
              </w:rPr>
              <w:t>le</w:t>
            </w:r>
            <w:r w:rsidR="009F415A">
              <w:rPr>
                <w:rFonts w:ascii="Verdana" w:hAnsi="Verdana"/>
                <w:sz w:val="18"/>
                <w:szCs w:val="18"/>
              </w:rPr>
              <w:t xml:space="preserve"> </w:t>
            </w:r>
            <w:r w:rsidRPr="0005365B" w:rsidR="000605B5">
              <w:rPr>
                <w:rFonts w:ascii="Verdana" w:hAnsi="Verdana"/>
                <w:sz w:val="18"/>
                <w:szCs w:val="18"/>
              </w:rPr>
              <w:t>aansluiting</w:t>
            </w:r>
          </w:p>
        </w:tc>
        <w:tc>
          <w:tcPr>
            <w:tcW w:w="1935" w:type="dxa"/>
          </w:tcPr>
          <w:p w:rsidRPr="0005365B" w:rsidR="00227D8E" w:rsidP="009F415A" w:rsidRDefault="009F415A" w14:paraId="2BD44061" w14:textId="7DDB34E6">
            <w:pPr>
              <w:pStyle w:val="Lijstalinea"/>
              <w:spacing w:after="0" w:line="240" w:lineRule="atLeast"/>
              <w:ind w:left="0"/>
              <w:rPr>
                <w:rFonts w:ascii="Verdana" w:hAnsi="Verdana"/>
                <w:sz w:val="18"/>
                <w:szCs w:val="18"/>
              </w:rPr>
            </w:pPr>
            <w:r>
              <w:rPr>
                <w:rFonts w:ascii="Verdana" w:hAnsi="Verdana"/>
                <w:sz w:val="18"/>
                <w:szCs w:val="18"/>
              </w:rPr>
              <w:t xml:space="preserve">  </w:t>
            </w:r>
            <w:r w:rsidRPr="0005365B" w:rsidR="00CF1CCC">
              <w:rPr>
                <w:rFonts w:ascii="Verdana" w:hAnsi="Verdana"/>
                <w:sz w:val="18"/>
                <w:szCs w:val="18"/>
              </w:rPr>
              <w:t xml:space="preserve">€ </w:t>
            </w:r>
            <w:r w:rsidRPr="0005365B" w:rsidR="00227D8E">
              <w:rPr>
                <w:rFonts w:ascii="Verdana" w:hAnsi="Verdana"/>
                <w:sz w:val="18"/>
                <w:szCs w:val="18"/>
              </w:rPr>
              <w:t>586,73</w:t>
            </w:r>
          </w:p>
        </w:tc>
      </w:tr>
    </w:tbl>
    <w:p w:rsidRPr="0005365B" w:rsidR="00A01FF2" w:rsidP="009F415A" w:rsidRDefault="00A01FF2" w14:paraId="2DBCE2A4" w14:textId="77777777"/>
    <w:p w:rsidRPr="0005365B" w:rsidR="001E0ED8" w:rsidP="009F415A" w:rsidRDefault="00C130F2" w14:paraId="1A6F0034" w14:textId="616B7B80">
      <w:r w:rsidRPr="0005365B">
        <w:t xml:space="preserve">Omdat warmtebedrijven kosten maken </w:t>
      </w:r>
      <w:r w:rsidRPr="0005365B" w:rsidR="003073E7">
        <w:t xml:space="preserve">om een klant af te sluiten, is het ook redelijk dat </w:t>
      </w:r>
      <w:r w:rsidRPr="0005365B" w:rsidR="00C7103A">
        <w:t xml:space="preserve">ze hiervoor kosten in rekening mogen brengen. </w:t>
      </w:r>
      <w:r w:rsidRPr="0005365B" w:rsidR="00643FCF">
        <w:t xml:space="preserve">Als dat niet via een afsluittarief kan, </w:t>
      </w:r>
      <w:r w:rsidRPr="0005365B" w:rsidR="005D6C17">
        <w:t xml:space="preserve">worden deze kosten </w:t>
      </w:r>
      <w:r w:rsidRPr="0005365B" w:rsidR="00C3389E">
        <w:t xml:space="preserve">vanaf fase 2 </w:t>
      </w:r>
      <w:r w:rsidRPr="0005365B" w:rsidR="00173E57">
        <w:t xml:space="preserve">namelijk </w:t>
      </w:r>
      <w:r w:rsidRPr="0005365B" w:rsidR="005D6C17">
        <w:t xml:space="preserve">verrekend </w:t>
      </w:r>
      <w:r w:rsidRPr="0005365B" w:rsidR="00C3389E">
        <w:t xml:space="preserve">in het vaste tarief, </w:t>
      </w:r>
      <w:r w:rsidRPr="0005365B" w:rsidR="00C45E32">
        <w:t xml:space="preserve">dat als gevolg </w:t>
      </w:r>
      <w:r w:rsidRPr="0005365B" w:rsidR="00583806">
        <w:t xml:space="preserve">hiervan </w:t>
      </w:r>
      <w:r w:rsidRPr="0005365B" w:rsidR="009F735A">
        <w:t>hoger wordt</w:t>
      </w:r>
      <w:r w:rsidRPr="0005365B" w:rsidR="00173E57">
        <w:t xml:space="preserve"> voor de</w:t>
      </w:r>
      <w:r w:rsidRPr="0005365B" w:rsidR="006947D3">
        <w:t xml:space="preserve"> resterende warmteklanten</w:t>
      </w:r>
      <w:r w:rsidRPr="0005365B" w:rsidR="009F735A">
        <w:t xml:space="preserve">. </w:t>
      </w:r>
      <w:r w:rsidRPr="0005365B" w:rsidR="00D44E84">
        <w:t xml:space="preserve">Ook voor het </w:t>
      </w:r>
      <w:r w:rsidRPr="0005365B" w:rsidR="00B02E7D">
        <w:t>afsluiten of definitief</w:t>
      </w:r>
      <w:r w:rsidRPr="0005365B" w:rsidR="00D44E84">
        <w:t xml:space="preserve"> verwijderen van een elektriciteitsaansluiting </w:t>
      </w:r>
      <w:r w:rsidRPr="0005365B" w:rsidR="00B02E7D">
        <w:t xml:space="preserve">moet een klant betalen. </w:t>
      </w:r>
    </w:p>
    <w:p w:rsidRPr="0005365B" w:rsidR="001E0ED8" w:rsidP="009F415A" w:rsidRDefault="001E0ED8" w14:paraId="0206B86B" w14:textId="77777777"/>
    <w:p w:rsidRPr="0005365B" w:rsidR="00A01FF2" w:rsidP="009F415A" w:rsidRDefault="001E0ED8" w14:paraId="38E98FFD" w14:textId="58E84F8D">
      <w:r w:rsidRPr="0005365B">
        <w:t xml:space="preserve">Anders dan </w:t>
      </w:r>
      <w:r w:rsidRPr="0005365B" w:rsidR="00CC4D6D">
        <w:t xml:space="preserve">bij </w:t>
      </w:r>
      <w:r w:rsidRPr="0005365B">
        <w:t xml:space="preserve">warmte </w:t>
      </w:r>
      <w:r w:rsidRPr="0005365B" w:rsidR="004D1237">
        <w:t>en elektriciteit</w:t>
      </w:r>
      <w:r w:rsidRPr="0005365B">
        <w:t xml:space="preserve"> betaalt een klant </w:t>
      </w:r>
      <w:r w:rsidRPr="0005365B" w:rsidR="00BE1EF5">
        <w:t xml:space="preserve">in de meeste gevallen </w:t>
      </w:r>
      <w:r w:rsidRPr="0005365B">
        <w:t>niet om zich van aardgas te laten afsluiten.</w:t>
      </w:r>
      <w:r w:rsidRPr="0005365B" w:rsidR="00BE1EF5">
        <w:rPr>
          <w:rStyle w:val="Voetnootmarkering"/>
        </w:rPr>
        <w:footnoteReference w:id="11"/>
      </w:r>
      <w:r w:rsidRPr="0005365B">
        <w:t xml:space="preserve"> </w:t>
      </w:r>
      <w:r w:rsidRPr="0005365B" w:rsidR="002079F1">
        <w:t>Een ongebruikte gasaansluiting moet namelijk binnen bepaalde tijd worden verwijderd</w:t>
      </w:r>
      <w:r w:rsidRPr="0005365B" w:rsidR="004258CA">
        <w:t xml:space="preserve"> om veiligheidsredenen</w:t>
      </w:r>
      <w:r w:rsidRPr="0005365B" w:rsidR="00E35457">
        <w:t>, terwijl netbeheerders alleen een tarief voor afsluiten in rekening mogen brengen</w:t>
      </w:r>
      <w:r w:rsidRPr="0005365B" w:rsidR="00555B68">
        <w:t xml:space="preserve"> als er een afsluitverzoek van de klant </w:t>
      </w:r>
      <w:r w:rsidRPr="0005365B" w:rsidR="00476B03">
        <w:t xml:space="preserve">is. Om te voorkomen dat klanten ongebruikte gasaansluitingen </w:t>
      </w:r>
      <w:r w:rsidRPr="0005365B" w:rsidR="00D72FDC">
        <w:t xml:space="preserve">in stand laten door geen verzoek tot afsluiten in te dienen, heeft de ACM besloten </w:t>
      </w:r>
      <w:r w:rsidRPr="0005365B" w:rsidR="00ED5E82">
        <w:t xml:space="preserve">dat netbeheerders hiervoor </w:t>
      </w:r>
      <w:r w:rsidRPr="0005365B" w:rsidR="00F60E9C">
        <w:t xml:space="preserve">geen tarief meer </w:t>
      </w:r>
      <w:r w:rsidRPr="0005365B" w:rsidR="00ED5E82">
        <w:t xml:space="preserve">mogen vragen. </w:t>
      </w:r>
      <w:r w:rsidRPr="0005365B" w:rsidR="00AA31E7">
        <w:t xml:space="preserve">Daarnaast </w:t>
      </w:r>
      <w:r w:rsidRPr="0005365B" w:rsidR="00EB1993">
        <w:t xml:space="preserve">is het met het oog op </w:t>
      </w:r>
      <w:r w:rsidRPr="0005365B" w:rsidR="00C41070">
        <w:t xml:space="preserve">de </w:t>
      </w:r>
      <w:r w:rsidRPr="0005365B" w:rsidR="00EB1993">
        <w:t>warmtetransitie gewenst om het afsluiten van aardgas te faciliteren</w:t>
      </w:r>
      <w:r w:rsidRPr="0005365B" w:rsidR="00B373D0">
        <w:t>, terwijl dat voor warmte- en elektriciteitsaansluitingen niet het geval is</w:t>
      </w:r>
      <w:r w:rsidRPr="0005365B" w:rsidR="00EB1993">
        <w:t xml:space="preserve">. </w:t>
      </w:r>
    </w:p>
    <w:p w:rsidRPr="0005365B" w:rsidR="006128DB" w:rsidP="009F415A" w:rsidRDefault="006128DB" w14:paraId="6098C751" w14:textId="77777777"/>
    <w:p w:rsidRPr="0005365B" w:rsidR="003033B7" w:rsidP="009F415A" w:rsidRDefault="0483327A" w14:paraId="1A2AAD05" w14:textId="594BE05E">
      <w:pPr>
        <w:rPr>
          <w:b/>
        </w:rPr>
      </w:pPr>
      <w:r w:rsidRPr="0005365B">
        <w:rPr>
          <w:b/>
          <w:bCs/>
        </w:rPr>
        <w:t>9. B</w:t>
      </w:r>
      <w:r w:rsidRPr="0005365B" w:rsidR="006128DB">
        <w:rPr>
          <w:b/>
          <w:bCs/>
        </w:rPr>
        <w:t xml:space="preserve">eantwoording van de vraag over de mogelijkheden voor het differentiëren van vaste tarieven </w:t>
      </w:r>
    </w:p>
    <w:p w:rsidRPr="0005365B" w:rsidR="003033B7" w:rsidP="009F415A" w:rsidRDefault="005C2187" w14:paraId="6EA4B0F1" w14:textId="7B2740E9">
      <w:pPr>
        <w:rPr>
          <w:rFonts w:eastAsia="Segoe UI"/>
        </w:rPr>
      </w:pPr>
      <w:r w:rsidRPr="0005365B">
        <w:rPr>
          <w:rFonts w:eastAsia="Segoe UI"/>
        </w:rPr>
        <w:t>Het</w:t>
      </w:r>
      <w:r w:rsidRPr="0005365B" w:rsidR="4381583A">
        <w:rPr>
          <w:rFonts w:eastAsia="Segoe UI"/>
        </w:rPr>
        <w:t xml:space="preserve"> </w:t>
      </w:r>
      <w:r w:rsidRPr="0005365B" w:rsidR="00FE3CEF">
        <w:rPr>
          <w:rFonts w:eastAsia="Segoe UI"/>
        </w:rPr>
        <w:t>Kamer</w:t>
      </w:r>
      <w:r w:rsidRPr="0005365B" w:rsidR="4381583A">
        <w:rPr>
          <w:rFonts w:eastAsia="Segoe UI"/>
        </w:rPr>
        <w:t>l</w:t>
      </w:r>
      <w:r w:rsidRPr="0005365B" w:rsidR="07B9BF2E">
        <w:rPr>
          <w:rFonts w:eastAsia="Segoe UI"/>
        </w:rPr>
        <w:t>id</w:t>
      </w:r>
      <w:r w:rsidRPr="0005365B" w:rsidR="7EBF7686">
        <w:rPr>
          <w:rFonts w:eastAsia="Segoe UI"/>
        </w:rPr>
        <w:t xml:space="preserve"> Postma (NSC) </w:t>
      </w:r>
      <w:r w:rsidRPr="0005365B" w:rsidR="35E8863E">
        <w:rPr>
          <w:rFonts w:eastAsia="Segoe UI"/>
        </w:rPr>
        <w:t>heeft</w:t>
      </w:r>
      <w:r w:rsidRPr="0005365B" w:rsidR="4381583A">
        <w:rPr>
          <w:rFonts w:eastAsia="Segoe UI"/>
        </w:rPr>
        <w:t xml:space="preserve"> gevraagd naar</w:t>
      </w:r>
      <w:r w:rsidRPr="0005365B" w:rsidR="003F2F33">
        <w:rPr>
          <w:rFonts w:eastAsia="Segoe UI"/>
        </w:rPr>
        <w:t xml:space="preserve"> de hoogte van het vaste tarief</w:t>
      </w:r>
      <w:r w:rsidRPr="0005365B" w:rsidR="2A8ED18C">
        <w:rPr>
          <w:rFonts w:eastAsia="Segoe UI"/>
        </w:rPr>
        <w:t xml:space="preserve"> bij een kostengebaseerd tarief en de mogelijkheid om hierin te differentiëren</w:t>
      </w:r>
      <w:r w:rsidRPr="0005365B" w:rsidR="003F2F33">
        <w:rPr>
          <w:rFonts w:eastAsia="Segoe UI"/>
        </w:rPr>
        <w:t xml:space="preserve">. </w:t>
      </w:r>
      <w:r w:rsidRPr="0005365B" w:rsidR="0012472E">
        <w:rPr>
          <w:rFonts w:eastAsia="Segoe UI"/>
        </w:rPr>
        <w:t>Met kostengebaseerde tariefregulering wordt naar verwachting gemiddeld een groter deel van de warmterekening in het vaste tarief</w:t>
      </w:r>
      <w:r w:rsidRPr="0005365B" w:rsidR="00AA7120">
        <w:rPr>
          <w:rFonts w:eastAsia="Segoe UI"/>
        </w:rPr>
        <w:t xml:space="preserve"> verrekend</w:t>
      </w:r>
      <w:r w:rsidRPr="0005365B" w:rsidR="16B9076F">
        <w:rPr>
          <w:rFonts w:eastAsia="Segoe UI"/>
        </w:rPr>
        <w:t>.</w:t>
      </w:r>
      <w:r w:rsidRPr="0005365B" w:rsidR="00AA7120">
        <w:rPr>
          <w:rFonts w:eastAsia="Segoe UI"/>
        </w:rPr>
        <w:t xml:space="preserve"> </w:t>
      </w:r>
      <w:r w:rsidRPr="0005365B" w:rsidR="00606049">
        <w:rPr>
          <w:rFonts w:eastAsia="Segoe UI"/>
        </w:rPr>
        <w:t xml:space="preserve">Hoe hoog het tarief wordt, </w:t>
      </w:r>
      <w:r w:rsidRPr="0005365B" w:rsidR="0035659F">
        <w:rPr>
          <w:rFonts w:eastAsia="Segoe UI"/>
        </w:rPr>
        <w:t xml:space="preserve">kan per warmtesysteem verschillen afhankelijk van de kosten van dat systeem. </w:t>
      </w:r>
      <w:r w:rsidRPr="0005365B" w:rsidR="004D0A48">
        <w:rPr>
          <w:rFonts w:eastAsia="Segoe UI"/>
        </w:rPr>
        <w:t xml:space="preserve">Het wetsvoorstel biedt de mogelijkheid om </w:t>
      </w:r>
      <w:r w:rsidRPr="0005365B" w:rsidR="6FCBF553">
        <w:rPr>
          <w:rFonts w:eastAsia="Segoe UI"/>
        </w:rPr>
        <w:t>in</w:t>
      </w:r>
      <w:r w:rsidRPr="0005365B" w:rsidR="00DB3F2A">
        <w:rPr>
          <w:rFonts w:eastAsia="Segoe UI"/>
        </w:rPr>
        <w:t xml:space="preserve"> </w:t>
      </w:r>
      <w:r w:rsidRPr="0005365B" w:rsidR="004D0A48">
        <w:rPr>
          <w:rFonts w:eastAsia="Segoe UI"/>
        </w:rPr>
        <w:t>lagere regelgeving de vaste tarieven te differentiëren</w:t>
      </w:r>
      <w:r w:rsidRPr="0005365B" w:rsidR="0035659F">
        <w:rPr>
          <w:rFonts w:eastAsia="Segoe UI"/>
        </w:rPr>
        <w:t xml:space="preserve"> tussen de klanten van hetzelfde warmtesysteem</w:t>
      </w:r>
      <w:r w:rsidRPr="0005365B" w:rsidR="004D0A48">
        <w:rPr>
          <w:rFonts w:eastAsia="Segoe UI"/>
        </w:rPr>
        <w:t xml:space="preserve">. Het kabinet is van plan om dit te regelen </w:t>
      </w:r>
      <w:r w:rsidRPr="0005365B" w:rsidR="00CE4C4F">
        <w:rPr>
          <w:rFonts w:eastAsia="Segoe UI"/>
        </w:rPr>
        <w:t>vanaf</w:t>
      </w:r>
      <w:r w:rsidR="009F415A">
        <w:rPr>
          <w:rFonts w:eastAsia="Segoe UI"/>
        </w:rPr>
        <w:t xml:space="preserve"> </w:t>
      </w:r>
      <w:r w:rsidRPr="0005365B" w:rsidR="004D0A48">
        <w:rPr>
          <w:rFonts w:eastAsia="Segoe UI"/>
        </w:rPr>
        <w:t>fase 2 van het wetsvoorstel. De ACM kan dan vaste tarieven differentiëren bijvoorbeeld op basis van de oppervlakte van de woning, of piekverbruik van warmte. Uiteraard zorgt differentiatie er enkel voor dat de totale kosten anders over aangeslotenen worden verdeeld. De verlaging van het vastrecht voor sommige verbruikers zal resulteren in een verhoging voor andere verbruikers. Het vaste tarief kan ook omlaag worden gebracht via een subsidie</w:t>
      </w:r>
      <w:r w:rsidRPr="0005365B" w:rsidR="00272F31">
        <w:rPr>
          <w:rFonts w:eastAsia="Segoe UI"/>
        </w:rPr>
        <w:t xml:space="preserve">. Zo </w:t>
      </w:r>
      <w:r w:rsidRPr="0005365B" w:rsidR="00A203BC">
        <w:rPr>
          <w:rFonts w:eastAsia="Segoe UI"/>
        </w:rPr>
        <w:t>gaat</w:t>
      </w:r>
      <w:r w:rsidRPr="0005365B" w:rsidR="004D0A48">
        <w:rPr>
          <w:rFonts w:eastAsia="Segoe UI"/>
        </w:rPr>
        <w:t xml:space="preserve"> de SAH (Stimulering Aardgasvrije Woningen)</w:t>
      </w:r>
      <w:r w:rsidRPr="0005365B" w:rsidR="00A22B6B">
        <w:rPr>
          <w:rFonts w:eastAsia="Segoe UI"/>
        </w:rPr>
        <w:t xml:space="preserve"> waar het budget door de vele aanvragen nu is overtekend</w:t>
      </w:r>
      <w:r w:rsidRPr="0005365B" w:rsidR="008B4EE6">
        <w:rPr>
          <w:rFonts w:eastAsia="Segoe UI"/>
        </w:rPr>
        <w:t xml:space="preserve">, </w:t>
      </w:r>
      <w:r w:rsidRPr="0005365B" w:rsidR="00A203BC">
        <w:rPr>
          <w:rFonts w:eastAsia="Segoe UI"/>
        </w:rPr>
        <w:t>leiden</w:t>
      </w:r>
      <w:r w:rsidRPr="0005365B" w:rsidR="008B4EE6">
        <w:rPr>
          <w:rFonts w:eastAsia="Segoe UI"/>
        </w:rPr>
        <w:t xml:space="preserve"> tot een verlaging van het vaste tarief in een aantal projecten</w:t>
      </w:r>
      <w:r w:rsidRPr="0005365B" w:rsidR="7884B049">
        <w:rPr>
          <w:rFonts w:eastAsia="Segoe UI"/>
        </w:rPr>
        <w:t xml:space="preserve"> </w:t>
      </w:r>
      <w:r w:rsidRPr="0005365B" w:rsidR="00CB7C98">
        <w:rPr>
          <w:rFonts w:eastAsia="Segoe UI"/>
        </w:rPr>
        <w:t xml:space="preserve">die hier subsidie voor hebben gekregen. </w:t>
      </w:r>
      <w:r w:rsidRPr="0005365B" w:rsidR="004D0A48">
        <w:rPr>
          <w:rFonts w:eastAsia="Segoe UI"/>
        </w:rPr>
        <w:t xml:space="preserve">Ook de WIS (Warmtenetten </w:t>
      </w:r>
      <w:r w:rsidRPr="0005365B" w:rsidR="004D0A48">
        <w:t>Investeringssubsidie</w:t>
      </w:r>
      <w:r w:rsidRPr="0005365B" w:rsidR="004D0A48">
        <w:rPr>
          <w:rFonts w:eastAsia="Segoe UI"/>
        </w:rPr>
        <w:t>)</w:t>
      </w:r>
      <w:r w:rsidRPr="0005365B" w:rsidR="008B4EE6">
        <w:rPr>
          <w:rFonts w:eastAsia="Segoe UI"/>
        </w:rPr>
        <w:t xml:space="preserve">, die de investeringskosten verlaagt, </w:t>
      </w:r>
      <w:r w:rsidRPr="0005365B" w:rsidR="6E9D3E0F">
        <w:rPr>
          <w:rFonts w:eastAsia="Segoe UI"/>
        </w:rPr>
        <w:t>zal de vaste kosten bij</w:t>
      </w:r>
      <w:r w:rsidRPr="0005365B" w:rsidR="004D0A48">
        <w:rPr>
          <w:rFonts w:eastAsia="Segoe UI"/>
        </w:rPr>
        <w:t xml:space="preserve"> </w:t>
      </w:r>
      <w:r w:rsidRPr="0005365B" w:rsidR="6E9D3E0F">
        <w:rPr>
          <w:rFonts w:eastAsia="Segoe UI"/>
        </w:rPr>
        <w:t>kostengebaseerde tariefregulering laten dalen</w:t>
      </w:r>
      <w:r w:rsidRPr="0005365B" w:rsidR="004D0A48">
        <w:rPr>
          <w:rFonts w:eastAsia="Segoe UI"/>
        </w:rPr>
        <w:t>.</w:t>
      </w:r>
    </w:p>
    <w:p w:rsidRPr="0005365B" w:rsidR="003033B7" w:rsidP="009F415A" w:rsidRDefault="003033B7" w14:paraId="667F2C9B" w14:textId="77777777"/>
    <w:p w:rsidRPr="0005365B" w:rsidR="005C2187" w:rsidP="009F415A" w:rsidRDefault="6043AEBE" w14:paraId="677E11A7" w14:textId="254ADEA3">
      <w:pPr>
        <w:rPr>
          <w:b/>
        </w:rPr>
      </w:pPr>
      <w:r w:rsidRPr="0005365B">
        <w:rPr>
          <w:b/>
          <w:bCs/>
        </w:rPr>
        <w:t>10. A</w:t>
      </w:r>
      <w:r w:rsidRPr="0005365B" w:rsidR="005C2187">
        <w:rPr>
          <w:b/>
          <w:bCs/>
        </w:rPr>
        <w:t>dvies Raad van State Amendement 28 –Procesupdate</w:t>
      </w:r>
    </w:p>
    <w:p w:rsidRPr="0005365B" w:rsidR="00410C18" w:rsidP="009F415A" w:rsidRDefault="447D76D2" w14:paraId="7EA6BEBE" w14:textId="207225F4">
      <w:pPr>
        <w:rPr>
          <w:rFonts w:eastAsia="Segoe UI"/>
        </w:rPr>
      </w:pPr>
      <w:r w:rsidRPr="0005365B">
        <w:rPr>
          <w:rFonts w:eastAsia="Segoe UI"/>
        </w:rPr>
        <w:t xml:space="preserve">De Raad van State is verzocht om een voorlichting uit te brengen op het amendement van de </w:t>
      </w:r>
      <w:r w:rsidRPr="0005365B" w:rsidR="00B82884">
        <w:rPr>
          <w:rFonts w:eastAsia="Segoe UI"/>
        </w:rPr>
        <w:t>Kamer</w:t>
      </w:r>
      <w:r w:rsidRPr="0005365B">
        <w:rPr>
          <w:rFonts w:eastAsia="Segoe UI"/>
        </w:rPr>
        <w:t xml:space="preserve">leden Grinwis </w:t>
      </w:r>
      <w:r w:rsidRPr="0005365B" w:rsidR="00B82884">
        <w:rPr>
          <w:rFonts w:eastAsia="Segoe UI"/>
        </w:rPr>
        <w:t xml:space="preserve">(CU) </w:t>
      </w:r>
      <w:r w:rsidRPr="0005365B">
        <w:rPr>
          <w:rFonts w:eastAsia="Segoe UI"/>
        </w:rPr>
        <w:t xml:space="preserve">en Bontenbal </w:t>
      </w:r>
      <w:r w:rsidRPr="0005365B" w:rsidR="00B82884">
        <w:rPr>
          <w:rFonts w:eastAsia="Segoe UI"/>
        </w:rPr>
        <w:t xml:space="preserve">(CDA) </w:t>
      </w:r>
      <w:r w:rsidRPr="0005365B">
        <w:rPr>
          <w:rFonts w:eastAsia="Segoe UI"/>
        </w:rPr>
        <w:t xml:space="preserve">over doorzettingsmacht voor verenigingen van eigenaren </w:t>
      </w:r>
      <w:r w:rsidRPr="0005365B" w:rsidR="00CC0A25">
        <w:rPr>
          <w:rFonts w:eastAsia="Segoe UI"/>
        </w:rPr>
        <w:t>(VvE’s)</w:t>
      </w:r>
      <w:r w:rsidRPr="0005365B">
        <w:rPr>
          <w:rFonts w:eastAsia="Segoe UI"/>
        </w:rPr>
        <w:t xml:space="preserve"> voor een aansluitovereenkomst op een collectieve warmtevoorziening (36576-20). De voorlichting </w:t>
      </w:r>
      <w:r w:rsidRPr="0005365B" w:rsidR="2D4658F9">
        <w:rPr>
          <w:rFonts w:eastAsia="Segoe UI"/>
        </w:rPr>
        <w:t>is</w:t>
      </w:r>
      <w:r w:rsidRPr="0005365B" w:rsidDel="447D76D2">
        <w:rPr>
          <w:rFonts w:eastAsia="Segoe UI"/>
        </w:rPr>
        <w:t xml:space="preserve"> </w:t>
      </w:r>
      <w:r w:rsidRPr="0005365B" w:rsidR="61EB0F65">
        <w:rPr>
          <w:rFonts w:eastAsia="Verdana" w:cs="Verdana"/>
        </w:rPr>
        <w:t>gevraagd in verband met de mogelijke inmenging in het eigendomsrecht van appartementseigenaren</w:t>
      </w:r>
      <w:r w:rsidRPr="0005365B" w:rsidR="20175053">
        <w:rPr>
          <w:rFonts w:eastAsia="Verdana" w:cs="Verdana"/>
        </w:rPr>
        <w:t xml:space="preserve"> en de </w:t>
      </w:r>
      <w:r w:rsidRPr="0005365B" w:rsidR="518FE570">
        <w:rPr>
          <w:rFonts w:eastAsia="Verdana" w:cs="Verdana"/>
        </w:rPr>
        <w:t xml:space="preserve">geschiktheid en doeltreffendheid van de </w:t>
      </w:r>
      <w:r w:rsidRPr="0005365B" w:rsidR="20175053">
        <w:rPr>
          <w:rFonts w:eastAsia="Verdana" w:cs="Verdana"/>
        </w:rPr>
        <w:t>regeling</w:t>
      </w:r>
      <w:r w:rsidRPr="0005365B" w:rsidR="33BCF761">
        <w:rPr>
          <w:rFonts w:eastAsia="Verdana" w:cs="Verdana"/>
        </w:rPr>
        <w:t xml:space="preserve">. De voorlichting </w:t>
      </w:r>
      <w:r w:rsidRPr="0005365B" w:rsidR="007627CB">
        <w:rPr>
          <w:rFonts w:eastAsia="Segoe UI"/>
        </w:rPr>
        <w:t>wordt kort voor het vervolg van het plenaire debat op 19 juni verwacht</w:t>
      </w:r>
      <w:r w:rsidRPr="0005365B">
        <w:rPr>
          <w:rFonts w:eastAsia="Segoe UI"/>
        </w:rPr>
        <w:t>.</w:t>
      </w:r>
    </w:p>
    <w:p w:rsidRPr="0005365B" w:rsidR="6C1A2B1B" w:rsidP="009F415A" w:rsidRDefault="6C1A2B1B" w14:paraId="5B7A0EC3" w14:textId="1693AF2A"/>
    <w:p w:rsidRPr="0005365B" w:rsidR="00D22441" w:rsidP="009F415A" w:rsidRDefault="645B5E31" w14:paraId="6CC3D1DD" w14:textId="46561CE6">
      <w:pPr>
        <w:rPr>
          <w:b/>
        </w:rPr>
      </w:pPr>
      <w:r w:rsidRPr="0005365B">
        <w:rPr>
          <w:b/>
          <w:bCs/>
        </w:rPr>
        <w:t>11.</w:t>
      </w:r>
      <w:r w:rsidRPr="0005365B" w:rsidDel="005C2187" w:rsidR="7526D3DA">
        <w:rPr>
          <w:b/>
          <w:bCs/>
        </w:rPr>
        <w:t xml:space="preserve"> </w:t>
      </w:r>
      <w:r w:rsidRPr="0005365B" w:rsidR="005C2187">
        <w:rPr>
          <w:b/>
          <w:bCs/>
        </w:rPr>
        <w:t xml:space="preserve">Toelichting vereenvoudiging subsidielandschap naar aanleiding van vragen van verschillende fracties </w:t>
      </w:r>
    </w:p>
    <w:p w:rsidRPr="0005365B" w:rsidR="00646922" w:rsidP="009F415A" w:rsidRDefault="2FA58768" w14:paraId="6959BB5D" w14:textId="07D4A294">
      <w:r w:rsidRPr="0005365B">
        <w:t xml:space="preserve">In het wetgevingsoverleg is door de </w:t>
      </w:r>
      <w:r w:rsidRPr="0005365B" w:rsidR="185A368C">
        <w:t>K</w:t>
      </w:r>
      <w:r w:rsidRPr="0005365B">
        <w:t xml:space="preserve">amer gevraagd hoe het kabinet werkt aan het </w:t>
      </w:r>
      <w:r w:rsidRPr="0005365B" w:rsidR="7A627FDB">
        <w:t xml:space="preserve">vereenvoudigen van het subsidielandschap. </w:t>
      </w:r>
      <w:r w:rsidRPr="0005365B" w:rsidR="53B63252">
        <w:t>E</w:t>
      </w:r>
      <w:r w:rsidRPr="0005365B" w:rsidR="7A627FDB">
        <w:t>en</w:t>
      </w:r>
      <w:r w:rsidRPr="0005365B">
        <w:t xml:space="preserve"> </w:t>
      </w:r>
      <w:r w:rsidRPr="0005365B" w:rsidR="53B63252">
        <w:t xml:space="preserve">groot deel van de warmte sector, verenigd in de Warmtealliantie, heeft </w:t>
      </w:r>
      <w:r w:rsidRPr="0005365B" w:rsidR="001DFD9D">
        <w:t>begin dit jaar in</w:t>
      </w:r>
      <w:r w:rsidRPr="0005365B" w:rsidR="53B63252">
        <w:t xml:space="preserve"> </w:t>
      </w:r>
      <w:r w:rsidRPr="0005365B" w:rsidR="001DFD9D">
        <w:t>het</w:t>
      </w:r>
      <w:r w:rsidRPr="0005365B" w:rsidR="53B63252">
        <w:t xml:space="preserve"> Warmtebod </w:t>
      </w:r>
      <w:r w:rsidRPr="0005365B" w:rsidR="3EEA29FA">
        <w:t>opgeroepen</w:t>
      </w:r>
      <w:r w:rsidRPr="0005365B" w:rsidR="76CD1370">
        <w:t xml:space="preserve"> om</w:t>
      </w:r>
      <w:r w:rsidRPr="0005365B" w:rsidR="0148B361">
        <w:t xml:space="preserve"> </w:t>
      </w:r>
      <w:r w:rsidRPr="0005365B" w:rsidR="0AD5849D">
        <w:t xml:space="preserve">het </w:t>
      </w:r>
      <w:r w:rsidRPr="0005365B" w:rsidR="0148B361">
        <w:t>subsidiesysteem</w:t>
      </w:r>
      <w:r w:rsidRPr="0005365B" w:rsidR="7E2F2F60">
        <w:t xml:space="preserve"> integraler te maken</w:t>
      </w:r>
      <w:r w:rsidRPr="0005365B" w:rsidR="0148B361">
        <w:t>. Met de Warmtenetten Investeringssubsidie (WIS) is een belangrijk subsidie-instrument in het leven geroepen die de ontwikkeling van bron, net en klant aan</w:t>
      </w:r>
      <w:r w:rsidRPr="0005365B" w:rsidR="4E809CC3">
        <w:t xml:space="preserve"> elkaar verbindt</w:t>
      </w:r>
      <w:r w:rsidRPr="0005365B" w:rsidR="73E2FE6B">
        <w:t xml:space="preserve"> en </w:t>
      </w:r>
      <w:r w:rsidRPr="0005365B" w:rsidR="240F5E26">
        <w:t>waar</w:t>
      </w:r>
      <w:r w:rsidRPr="0005365B" w:rsidR="4FC4CF3A">
        <w:t>mee</w:t>
      </w:r>
      <w:r w:rsidRPr="0005365B" w:rsidR="73E2FE6B">
        <w:t xml:space="preserve"> die integraliteit </w:t>
      </w:r>
      <w:r w:rsidRPr="0005365B" w:rsidR="18DCEB2A">
        <w:t>wordt geborgd</w:t>
      </w:r>
      <w:r w:rsidRPr="0005365B" w:rsidR="4E809CC3">
        <w:t>.</w:t>
      </w:r>
      <w:r w:rsidRPr="0005365B" w:rsidR="67F5D4F2">
        <w:t xml:space="preserve"> </w:t>
      </w:r>
      <w:r w:rsidRPr="0005365B" w:rsidR="06EB60B0">
        <w:t>Elk jaar wordt gekeken hoe de regeling beter kan aansluiten bij de praktijk en</w:t>
      </w:r>
      <w:r w:rsidRPr="0005365B" w:rsidR="009937E4">
        <w:t xml:space="preserve"> </w:t>
      </w:r>
      <w:r w:rsidRPr="0005365B" w:rsidR="63327642">
        <w:t xml:space="preserve">zo </w:t>
      </w:r>
      <w:r w:rsidRPr="0005365B" w:rsidR="06EB60B0">
        <w:t xml:space="preserve">collectieve warmte </w:t>
      </w:r>
      <w:r w:rsidRPr="0005365B" w:rsidR="717C371D">
        <w:t>helpt</w:t>
      </w:r>
      <w:r w:rsidRPr="0005365B" w:rsidR="06EB60B0">
        <w:t xml:space="preserve"> </w:t>
      </w:r>
      <w:r w:rsidRPr="0005365B" w:rsidR="2F47CFB2">
        <w:t>op</w:t>
      </w:r>
      <w:r w:rsidRPr="0005365B" w:rsidR="06EB60B0">
        <w:t>schalen.</w:t>
      </w:r>
      <w:r w:rsidRPr="0005365B" w:rsidR="67F5D4F2">
        <w:t xml:space="preserve"> </w:t>
      </w:r>
      <w:r w:rsidRPr="0005365B" w:rsidR="4E809CC3">
        <w:t xml:space="preserve">In de zomer wordt de WIS opnieuw opengesteld. De regeling is op diverse punten </w:t>
      </w:r>
      <w:r w:rsidRPr="0005365B" w:rsidR="66982350">
        <w:t xml:space="preserve">aangepast </w:t>
      </w:r>
      <w:r w:rsidRPr="0005365B" w:rsidR="0E498E09">
        <w:t>in een poging om het eenvoudiger te maken subsidie aan te vragen en uit te voeren en om een grotere diversiteit aan projecten goed te accommoderen.</w:t>
      </w:r>
      <w:r w:rsidRPr="0005365B" w:rsidR="075CEBE5">
        <w:t xml:space="preserve"> De </w:t>
      </w:r>
      <w:r w:rsidRPr="0005365B" w:rsidR="003562A6">
        <w:t>ge</w:t>
      </w:r>
      <w:r w:rsidRPr="0005365B" w:rsidR="075CEBE5">
        <w:t>wijzig</w:t>
      </w:r>
      <w:r w:rsidRPr="0005365B" w:rsidR="003562A6">
        <w:t xml:space="preserve">de regeling </w:t>
      </w:r>
      <w:r w:rsidRPr="0005365B" w:rsidR="004F7FCA">
        <w:t xml:space="preserve">is op 3 juni </w:t>
      </w:r>
      <w:r w:rsidRPr="0005365B" w:rsidR="075CEBE5">
        <w:t>gepubliceerd</w:t>
      </w:r>
      <w:r w:rsidRPr="0005365B" w:rsidR="00C62089">
        <w:t xml:space="preserve"> </w:t>
      </w:r>
      <w:r w:rsidRPr="0005365B" w:rsidR="006A7ABF">
        <w:t>in</w:t>
      </w:r>
      <w:r w:rsidRPr="0005365B" w:rsidR="00C62089">
        <w:t xml:space="preserve"> de </w:t>
      </w:r>
      <w:r w:rsidRPr="0005365B" w:rsidR="00AA0B7E">
        <w:t>S</w:t>
      </w:r>
      <w:r w:rsidRPr="0005365B" w:rsidR="006A7ABF">
        <w:t>taatscourant</w:t>
      </w:r>
      <w:r w:rsidRPr="0005365B" w:rsidR="075CEBE5">
        <w:t>.</w:t>
      </w:r>
      <w:r w:rsidRPr="0005365B" w:rsidR="1B68F5B0">
        <w:t xml:space="preserve"> </w:t>
      </w:r>
      <w:r w:rsidRPr="0005365B" w:rsidR="3A93BD2A">
        <w:t xml:space="preserve">In de nieuwe ronde van de WIS wordt de </w:t>
      </w:r>
      <w:r w:rsidRPr="0005365B" w:rsidR="1C7C12B4">
        <w:t xml:space="preserve">hoogte van de subsidie niet meer berekend aan de hand van de onrendabele top, maar als percentage van de investering. </w:t>
      </w:r>
      <w:r w:rsidRPr="0005365B" w:rsidR="27395779">
        <w:t>Er komt een uitzondering op het verbod op herindienen voor projecten. En</w:t>
      </w:r>
      <w:r w:rsidRPr="0005365B" w:rsidR="65D872DA">
        <w:t xml:space="preserve"> er zijn diverse verruimingen in subsidiabele activiteiten en kosten opgenomen, zoals de toevoeging van thermische opslag, grotere dimensionering van buizen en </w:t>
      </w:r>
      <w:r w:rsidRPr="0005365B" w:rsidR="05FD43DE">
        <w:t xml:space="preserve">het meetellen van woningen achter de blokaansluiting voor het minimaal aantal aansluitingen. </w:t>
      </w:r>
    </w:p>
    <w:p w:rsidRPr="0005365B" w:rsidR="00926412" w:rsidP="009F415A" w:rsidRDefault="00926412" w14:paraId="7D4271F6" w14:textId="26FF526A"/>
    <w:p w:rsidRPr="0005365B" w:rsidR="001A6E39" w:rsidP="009F415A" w:rsidRDefault="0E1BC5F7" w14:paraId="42A48723" w14:textId="073B3427">
      <w:pPr>
        <w:rPr>
          <w:i/>
          <w:iCs/>
        </w:rPr>
      </w:pPr>
      <w:r w:rsidRPr="0005365B">
        <w:t>Tot slot: o</w:t>
      </w:r>
      <w:r w:rsidRPr="0005365B" w:rsidR="00926412">
        <w:t xml:space="preserve">p </w:t>
      </w:r>
      <w:r w:rsidRPr="0005365B" w:rsidR="00DF660F">
        <w:t xml:space="preserve">13 mei 2025 heeft het kabinet een Kamerbrief gestuurd met een update over de </w:t>
      </w:r>
      <w:r w:rsidRPr="0005365B" w:rsidR="00ED346C">
        <w:t>financiële</w:t>
      </w:r>
      <w:r w:rsidRPr="0005365B" w:rsidR="00DF660F">
        <w:t xml:space="preserve"> tegenvaller van WarmtelinQ</w:t>
      </w:r>
      <w:r w:rsidRPr="0005365B" w:rsidR="00244FC9">
        <w:rPr>
          <w:rStyle w:val="Voetnootmarkering"/>
        </w:rPr>
        <w:footnoteReference w:id="12"/>
      </w:r>
      <w:r w:rsidRPr="0005365B" w:rsidR="00DF660F">
        <w:t xml:space="preserve">. </w:t>
      </w:r>
      <w:r w:rsidRPr="0005365B" w:rsidR="00B371EB">
        <w:t xml:space="preserve">In deze </w:t>
      </w:r>
      <w:r w:rsidRPr="0005365B" w:rsidR="00727677">
        <w:t xml:space="preserve">brief </w:t>
      </w:r>
      <w:r w:rsidRPr="0005365B" w:rsidR="00F94A19">
        <w:t xml:space="preserve">is aangegeven dat </w:t>
      </w:r>
      <w:r w:rsidRPr="0005365B" w:rsidR="007E689B">
        <w:t xml:space="preserve">het huidige warmtenet in Leiden op dit moment wordt gevoed door een fossiele warmtebron </w:t>
      </w:r>
      <w:r w:rsidRPr="0005365B" w:rsidR="00B15ECB">
        <w:t xml:space="preserve">die in 2028 wordt uitgefaseerd. </w:t>
      </w:r>
      <w:r w:rsidRPr="0005365B" w:rsidR="001A6E39">
        <w:t>De eigenaar van desbetreffende energiecentrale geeft echter aan dat hij deze centrale operationeel wil houden en afhankelijk van de regionale vraag in de toekomst warmte wil leveren vanuit duurzame bronnen. Van een besluit of voornemen tot sluiting of uitfasering is op dit moment geen sprake.</w:t>
      </w:r>
    </w:p>
    <w:p w:rsidRPr="0005365B" w:rsidR="76F67FD6" w:rsidP="009F415A" w:rsidRDefault="76F67FD6" w14:paraId="7A5ED328" w14:textId="06C8C9DA"/>
    <w:p w:rsidRPr="0005365B" w:rsidR="7929AF09" w:rsidP="009F415A" w:rsidRDefault="3508371D" w14:paraId="4FE3885C" w14:textId="3A8B7094">
      <w:pPr>
        <w:rPr>
          <w:rFonts w:eastAsia="Verdana" w:cs="Verdana"/>
        </w:rPr>
      </w:pPr>
      <w:r w:rsidRPr="0005365B">
        <w:rPr>
          <w:rFonts w:eastAsia="Verdana" w:cs="Verdana"/>
        </w:rPr>
        <w:t xml:space="preserve">Het kabinet hoopt hiermee alle toezeggingen uit het debat ingevuld te hebben. Het kabinet kijkt uit naar de </w:t>
      </w:r>
      <w:r w:rsidRPr="0005365B">
        <w:rPr>
          <w:rFonts w:eastAsia="Verdana" w:cs="Verdana"/>
          <w:szCs w:val="18"/>
        </w:rPr>
        <w:t>plenaire behandeling en werk</w:t>
      </w:r>
      <w:r w:rsidRPr="0005365B">
        <w:rPr>
          <w:rFonts w:eastAsia="Verdana" w:cs="Verdana"/>
        </w:rPr>
        <w:t>t graag op constructieve wijze samen met de Tweede Kamer aan een goed en robuust wetsvoorstel zodat warmtenetten aangelegd gaan worden en mensen kunnen rekenen op een goed alternatief</w:t>
      </w:r>
      <w:r w:rsidRPr="0005365B" w:rsidR="16478BE5">
        <w:rPr>
          <w:rFonts w:eastAsia="Verdana" w:cs="Verdana"/>
        </w:rPr>
        <w:t xml:space="preserve"> voor aardgas. </w:t>
      </w:r>
    </w:p>
    <w:p w:rsidRPr="0005365B" w:rsidR="006D0FC7" w:rsidP="009F415A" w:rsidRDefault="006D0FC7" w14:paraId="6948BF41" w14:textId="77777777">
      <w:pPr>
        <w:rPr>
          <w:szCs w:val="18"/>
        </w:rPr>
      </w:pPr>
    </w:p>
    <w:p w:rsidR="006D0FC7" w:rsidP="009F415A" w:rsidRDefault="006D0FC7" w14:paraId="1E7E9A72" w14:textId="77777777"/>
    <w:p w:rsidR="009F415A" w:rsidP="009F415A" w:rsidRDefault="009F415A" w14:paraId="6E745F97" w14:textId="77777777"/>
    <w:p w:rsidRPr="0005365B" w:rsidR="009F415A" w:rsidP="009F415A" w:rsidRDefault="009F415A" w14:paraId="4A519C6D" w14:textId="77777777"/>
    <w:p w:rsidRPr="0005365B" w:rsidR="006D0FC7" w:rsidP="009F415A" w:rsidRDefault="006D0FC7" w14:paraId="0CD5E032" w14:textId="77777777"/>
    <w:p w:rsidRPr="0005365B" w:rsidR="00D22441" w:rsidP="009F415A" w:rsidRDefault="005C3CDF" w14:paraId="2F56F9BB" w14:textId="77777777">
      <w:pPr>
        <w:rPr>
          <w:szCs w:val="18"/>
        </w:rPr>
      </w:pPr>
      <w:r w:rsidRPr="0005365B">
        <w:rPr>
          <w:szCs w:val="18"/>
        </w:rPr>
        <w:t>Sophie Hermans</w:t>
      </w:r>
    </w:p>
    <w:p w:rsidRPr="005461DA" w:rsidR="004E505E" w:rsidP="009F415A" w:rsidRDefault="005C3CDF" w14:paraId="36B74AE2" w14:textId="77777777">
      <w:pPr>
        <w:rPr>
          <w:szCs w:val="18"/>
        </w:rPr>
      </w:pPr>
      <w:r w:rsidRPr="0005365B">
        <w:rPr>
          <w:szCs w:val="18"/>
        </w:rPr>
        <w:t>Minister van Klimaat en Groene Groei</w:t>
      </w:r>
    </w:p>
    <w:p w:rsidR="00664678" w:rsidP="009F415A" w:rsidRDefault="00664678" w14:paraId="30C092AC" w14:textId="77777777"/>
    <w:sectPr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DEF55" w14:textId="77777777" w:rsidR="00E43ED4" w:rsidRDefault="00E43ED4">
      <w:r>
        <w:separator/>
      </w:r>
    </w:p>
    <w:p w14:paraId="2A937542" w14:textId="77777777" w:rsidR="00E43ED4" w:rsidRDefault="00E43ED4"/>
  </w:endnote>
  <w:endnote w:type="continuationSeparator" w:id="0">
    <w:p w14:paraId="6745F960" w14:textId="77777777" w:rsidR="00E43ED4" w:rsidRDefault="00E43ED4">
      <w:r>
        <w:continuationSeparator/>
      </w:r>
    </w:p>
    <w:p w14:paraId="027CB551" w14:textId="77777777" w:rsidR="00E43ED4" w:rsidRDefault="00E43ED4"/>
  </w:endnote>
  <w:endnote w:type="continuationNotice" w:id="1">
    <w:p w14:paraId="30AD0B50" w14:textId="77777777" w:rsidR="00E43ED4" w:rsidRDefault="00E43E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4061" w14:textId="3969D2C9"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50958" w14:paraId="50E701EA" w14:textId="77777777" w:rsidTr="00CA6A25">
      <w:trPr>
        <w:trHeight w:hRule="exact" w:val="240"/>
      </w:trPr>
      <w:tc>
        <w:tcPr>
          <w:tcW w:w="7601" w:type="dxa"/>
          <w:shd w:val="clear" w:color="auto" w:fill="auto"/>
        </w:tcPr>
        <w:p w14:paraId="4E5AB609" w14:textId="77777777" w:rsidR="00527BD4" w:rsidRDefault="00527BD4" w:rsidP="003F1F6B">
          <w:pPr>
            <w:pStyle w:val="Huisstijl-Rubricering"/>
          </w:pPr>
        </w:p>
      </w:tc>
      <w:tc>
        <w:tcPr>
          <w:tcW w:w="2156" w:type="dxa"/>
        </w:tcPr>
        <w:p w14:paraId="09064739" w14:textId="335F048B" w:rsidR="00527BD4" w:rsidRPr="00645414" w:rsidRDefault="005C3CD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B16709">
              <w:t>14</w:t>
            </w:r>
          </w:fldSimple>
        </w:p>
      </w:tc>
    </w:tr>
  </w:tbl>
  <w:p w14:paraId="49414E4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50958" w14:paraId="0E68CE30" w14:textId="77777777" w:rsidTr="00CA6A25">
      <w:trPr>
        <w:trHeight w:hRule="exact" w:val="240"/>
      </w:trPr>
      <w:tc>
        <w:tcPr>
          <w:tcW w:w="7601" w:type="dxa"/>
          <w:shd w:val="clear" w:color="auto" w:fill="auto"/>
        </w:tcPr>
        <w:p w14:paraId="22B03BC2" w14:textId="77777777" w:rsidR="00527BD4" w:rsidRDefault="00527BD4" w:rsidP="008C356D">
          <w:pPr>
            <w:pStyle w:val="Huisstijl-Rubricering"/>
          </w:pPr>
        </w:p>
      </w:tc>
      <w:tc>
        <w:tcPr>
          <w:tcW w:w="2170" w:type="dxa"/>
        </w:tcPr>
        <w:p w14:paraId="5DF15578" w14:textId="2D517749" w:rsidR="00527BD4" w:rsidRPr="00ED539E" w:rsidRDefault="005C3CD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E43ED4">
              <w:t>1</w:t>
            </w:r>
          </w:fldSimple>
        </w:p>
      </w:tc>
    </w:tr>
  </w:tbl>
  <w:p w14:paraId="65BAC8FF" w14:textId="77777777" w:rsidR="00527BD4" w:rsidRPr="00BC3B53" w:rsidRDefault="00527BD4" w:rsidP="008C356D">
    <w:pPr>
      <w:pStyle w:val="Voettekst"/>
      <w:spacing w:line="240" w:lineRule="auto"/>
      <w:rPr>
        <w:sz w:val="2"/>
        <w:szCs w:val="2"/>
      </w:rPr>
    </w:pPr>
  </w:p>
  <w:p w14:paraId="49BDDC5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80881" w14:textId="77777777" w:rsidR="00E43ED4" w:rsidRDefault="00E43ED4">
      <w:r>
        <w:separator/>
      </w:r>
    </w:p>
    <w:p w14:paraId="330AF177" w14:textId="77777777" w:rsidR="00E43ED4" w:rsidRDefault="00E43ED4"/>
  </w:footnote>
  <w:footnote w:type="continuationSeparator" w:id="0">
    <w:p w14:paraId="76E4B08A" w14:textId="77777777" w:rsidR="00E43ED4" w:rsidRDefault="00E43ED4">
      <w:r>
        <w:continuationSeparator/>
      </w:r>
    </w:p>
    <w:p w14:paraId="3E559857" w14:textId="77777777" w:rsidR="00E43ED4" w:rsidRDefault="00E43ED4"/>
  </w:footnote>
  <w:footnote w:type="continuationNotice" w:id="1">
    <w:p w14:paraId="571F2504" w14:textId="77777777" w:rsidR="00E43ED4" w:rsidRDefault="00E43ED4">
      <w:pPr>
        <w:spacing w:line="240" w:lineRule="auto"/>
      </w:pPr>
    </w:p>
  </w:footnote>
  <w:footnote w:id="2">
    <w:p w14:paraId="49FFB854" w14:textId="31ECFE43" w:rsidR="009E0A40" w:rsidRDefault="009E0A40">
      <w:pPr>
        <w:pStyle w:val="Voetnoottekst"/>
      </w:pPr>
      <w:r>
        <w:rPr>
          <w:rStyle w:val="Voetnootmarkering"/>
        </w:rPr>
        <w:footnoteRef/>
      </w:r>
      <w:r>
        <w:t xml:space="preserve"> Kamerstukken II 2024/25</w:t>
      </w:r>
      <w:r w:rsidR="000938F8">
        <w:t>,</w:t>
      </w:r>
      <w:r w:rsidR="00075448">
        <w:t xml:space="preserve"> </w:t>
      </w:r>
      <w:r w:rsidR="00572336">
        <w:t>36576,</w:t>
      </w:r>
      <w:r w:rsidR="00075448">
        <w:t xml:space="preserve"> nr</w:t>
      </w:r>
      <w:r w:rsidR="005C2D34">
        <w:t>.</w:t>
      </w:r>
      <w:r w:rsidR="00075448">
        <w:t xml:space="preserve"> 21</w:t>
      </w:r>
    </w:p>
  </w:footnote>
  <w:footnote w:id="3">
    <w:p w14:paraId="749E745A" w14:textId="2F5375DD" w:rsidR="00862763" w:rsidRDefault="00862763">
      <w:pPr>
        <w:pStyle w:val="Voetnoottekst"/>
      </w:pPr>
      <w:r>
        <w:rPr>
          <w:rStyle w:val="Voetnootmarkering"/>
        </w:rPr>
        <w:footnoteRef/>
      </w:r>
      <w:r>
        <w:t xml:space="preserve"> </w:t>
      </w:r>
      <w:r w:rsidR="0049271B">
        <w:t xml:space="preserve">Kamerstukken II </w:t>
      </w:r>
      <w:r w:rsidR="001A672C">
        <w:t>2024/25</w:t>
      </w:r>
      <w:r w:rsidR="000938F8">
        <w:t>,</w:t>
      </w:r>
      <w:r w:rsidR="0049271B">
        <w:t xml:space="preserve"> </w:t>
      </w:r>
      <w:r w:rsidR="004851B5">
        <w:t>36576</w:t>
      </w:r>
      <w:r w:rsidR="0049271B">
        <w:t>, nr</w:t>
      </w:r>
      <w:r w:rsidR="005C2D34">
        <w:t xml:space="preserve">. </w:t>
      </w:r>
      <w:r w:rsidR="004851B5">
        <w:t>16</w:t>
      </w:r>
    </w:p>
  </w:footnote>
  <w:footnote w:id="4">
    <w:p w14:paraId="769D7664" w14:textId="51C48207" w:rsidR="00510B0B" w:rsidRDefault="00510B0B">
      <w:pPr>
        <w:pStyle w:val="Voetnoottekst"/>
      </w:pPr>
      <w:r>
        <w:rPr>
          <w:rStyle w:val="Voetnootmarkering"/>
        </w:rPr>
        <w:footnoteRef/>
      </w:r>
      <w:r>
        <w:t xml:space="preserve"> </w:t>
      </w:r>
      <w:r w:rsidR="008C7165" w:rsidRPr="008C7165">
        <w:t xml:space="preserve">Kamerstukken II 2024/25, 36576, nr. </w:t>
      </w:r>
      <w:r w:rsidR="004627CE">
        <w:t>12</w:t>
      </w:r>
    </w:p>
  </w:footnote>
  <w:footnote w:id="5">
    <w:p w14:paraId="22561E54" w14:textId="5D1B2065" w:rsidR="004627CE" w:rsidRDefault="004627CE">
      <w:pPr>
        <w:pStyle w:val="Voetnoottekst"/>
      </w:pPr>
      <w:r>
        <w:rPr>
          <w:rStyle w:val="Voetnootmarkering"/>
        </w:rPr>
        <w:footnoteRef/>
      </w:r>
      <w:r>
        <w:t xml:space="preserve"> </w:t>
      </w:r>
      <w:r w:rsidRPr="004627CE">
        <w:t>Kamerstukken II 2024/25, 36576, nr. 12</w:t>
      </w:r>
    </w:p>
  </w:footnote>
  <w:footnote w:id="6">
    <w:p w14:paraId="03167492" w14:textId="46DB75E1" w:rsidR="002D7177" w:rsidRDefault="002D7177">
      <w:pPr>
        <w:pStyle w:val="Voetnoottekst"/>
      </w:pPr>
      <w:r>
        <w:rPr>
          <w:rStyle w:val="Voetnootmarkering"/>
        </w:rPr>
        <w:footnoteRef/>
      </w:r>
      <w:r>
        <w:t xml:space="preserve"> </w:t>
      </w:r>
      <w:r w:rsidRPr="002D7177">
        <w:t>Kamerstukken II 2024/25, 36576, nr. 12</w:t>
      </w:r>
    </w:p>
  </w:footnote>
  <w:footnote w:id="7">
    <w:p w14:paraId="66E289BA" w14:textId="77777777" w:rsidR="00F733BF" w:rsidRDefault="00F733BF" w:rsidP="00F733BF">
      <w:pPr>
        <w:pStyle w:val="Voetnoottekst"/>
      </w:pPr>
      <w:r>
        <w:rPr>
          <w:rStyle w:val="Voetnootmarkering"/>
        </w:rPr>
        <w:footnoteRef/>
      </w:r>
      <w:r>
        <w:t xml:space="preserve"> Kamerstukken II 2024/25, 32 813, nr. 1437, Bijlage «Ontwikkelperspectief duurzame</w:t>
      </w:r>
    </w:p>
    <w:p w14:paraId="1BCA8B26" w14:textId="77777777" w:rsidR="00F733BF" w:rsidRDefault="00F733BF" w:rsidP="00F733BF">
      <w:pPr>
        <w:pStyle w:val="Voetnoottekst"/>
      </w:pPr>
      <w:r>
        <w:t>warmtebronnen».</w:t>
      </w:r>
    </w:p>
  </w:footnote>
  <w:footnote w:id="8">
    <w:p w14:paraId="49330B37" w14:textId="054C635C" w:rsidR="002859AB" w:rsidRDefault="002859AB">
      <w:pPr>
        <w:pStyle w:val="Voetnoottekst"/>
      </w:pPr>
      <w:r>
        <w:rPr>
          <w:rStyle w:val="Voetnootmarkering"/>
        </w:rPr>
        <w:footnoteRef/>
      </w:r>
      <w:r>
        <w:t xml:space="preserve"> </w:t>
      </w:r>
      <w:r w:rsidR="003B1467">
        <w:t xml:space="preserve">Een tijdelijke afsluiting is een afsluiting voor maximum </w:t>
      </w:r>
      <w:r w:rsidR="00853FE4">
        <w:t>m</w:t>
      </w:r>
      <w:r>
        <w:t xml:space="preserve">aximum 2 jaar. </w:t>
      </w:r>
    </w:p>
  </w:footnote>
  <w:footnote w:id="9">
    <w:p w14:paraId="7CD1EF54" w14:textId="5E7D0505" w:rsidR="00853FE4" w:rsidRDefault="00853FE4">
      <w:pPr>
        <w:pStyle w:val="Voetnoottekst"/>
      </w:pPr>
      <w:r>
        <w:rPr>
          <w:rStyle w:val="Voetnootmarkering"/>
        </w:rPr>
        <w:footnoteRef/>
      </w:r>
      <w:r>
        <w:t xml:space="preserve"> Er is sprake van een centrale aa</w:t>
      </w:r>
      <w:r w:rsidR="000605B5">
        <w:t xml:space="preserve">nsluiting als </w:t>
      </w:r>
      <w:r w:rsidR="007B74CB">
        <w:t xml:space="preserve">een verhuurder of een VVE warmte afneemt ten behoeve van meerdere huishoudens. </w:t>
      </w:r>
    </w:p>
  </w:footnote>
  <w:footnote w:id="10">
    <w:p w14:paraId="49814E9D" w14:textId="77777777" w:rsidR="000605B5" w:rsidRDefault="000605B5" w:rsidP="000605B5">
      <w:pPr>
        <w:pStyle w:val="Voetnoottekst"/>
      </w:pPr>
      <w:r>
        <w:rPr>
          <w:rStyle w:val="Voetnootmarkering"/>
        </w:rPr>
        <w:footnoteRef/>
      </w:r>
      <w:r>
        <w:t xml:space="preserve"> Bij een gedeeltelijke afsluiting gaat het om afsluiten van het leveren van koude, in de gevallen dat afsluiten van koude mogelijk is omdat de </w:t>
      </w:r>
      <w:r w:rsidRPr="00614CCE">
        <w:t xml:space="preserve">levering van </w:t>
      </w:r>
      <w:r>
        <w:t>k</w:t>
      </w:r>
      <w:r w:rsidRPr="00614CCE">
        <w:t>oude niet onlosmakelijk verbonden is met de levering van warmte</w:t>
      </w:r>
      <w:r>
        <w:t xml:space="preserve">. </w:t>
      </w:r>
    </w:p>
  </w:footnote>
  <w:footnote w:id="11">
    <w:p w14:paraId="4647AAC7" w14:textId="7574E21B" w:rsidR="00BE1EF5" w:rsidRDefault="00BE1EF5">
      <w:pPr>
        <w:pStyle w:val="Voetnoottekst"/>
      </w:pPr>
      <w:r>
        <w:rPr>
          <w:rStyle w:val="Voetnootmarkering"/>
        </w:rPr>
        <w:footnoteRef/>
      </w:r>
      <w:r>
        <w:t xml:space="preserve"> Er worden geen kosten in rekening gebracht als de netbeherder zelf het moment kan bepalen waarop de afsluiting wordt verwijderd. Als de klant </w:t>
      </w:r>
      <w:r w:rsidR="00EA3FD3">
        <w:t xml:space="preserve">wenst dat </w:t>
      </w:r>
      <w:r>
        <w:t xml:space="preserve">de afsluiting </w:t>
      </w:r>
      <w:r w:rsidR="00EA3FD3">
        <w:t xml:space="preserve">vóór een bepaald datum wordt verwijderd, </w:t>
      </w:r>
      <w:r w:rsidR="002079F1">
        <w:t xml:space="preserve">kan de netbeheerder daar wel kosten voor rekenen. </w:t>
      </w:r>
    </w:p>
  </w:footnote>
  <w:footnote w:id="12">
    <w:p w14:paraId="2BBB8AB6" w14:textId="12F17C19" w:rsidR="00244FC9" w:rsidRDefault="00244FC9">
      <w:pPr>
        <w:pStyle w:val="Voetnoottekst"/>
      </w:pPr>
      <w:r>
        <w:rPr>
          <w:rStyle w:val="Voetnootmarkering"/>
        </w:rPr>
        <w:footnoteRef/>
      </w:r>
      <w:r w:rsidR="001B6B99" w:rsidDel="006D0FC7">
        <w:t xml:space="preserve"> </w:t>
      </w:r>
      <w:r w:rsidR="001B6B99">
        <w:t>Kamerstuk</w:t>
      </w:r>
      <w:r w:rsidR="006D0FC7">
        <w:t>ken II</w:t>
      </w:r>
      <w:r w:rsidR="001B6B99">
        <w:t xml:space="preserve"> </w:t>
      </w:r>
      <w:r w:rsidR="003E7500">
        <w:t>20</w:t>
      </w:r>
      <w:r w:rsidR="005D0A60">
        <w:t>24/25</w:t>
      </w:r>
      <w:r w:rsidR="006D0FC7">
        <w:t xml:space="preserve">, </w:t>
      </w:r>
      <w:r w:rsidR="004832DE">
        <w:t>31239</w:t>
      </w:r>
      <w:r w:rsidR="006D0FC7">
        <w:t>, nr</w:t>
      </w:r>
      <w:r w:rsidR="6D255EC2">
        <w:t>.</w:t>
      </w:r>
      <w:r w:rsidR="006D0FC7">
        <w:t xml:space="preserve"> </w:t>
      </w:r>
      <w:r w:rsidR="004832DE">
        <w:t>421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50958" w14:paraId="2DD51FF4" w14:textId="77777777" w:rsidTr="00A50CF6">
      <w:tc>
        <w:tcPr>
          <w:tcW w:w="2156" w:type="dxa"/>
          <w:shd w:val="clear" w:color="auto" w:fill="auto"/>
        </w:tcPr>
        <w:p w14:paraId="33B12494" w14:textId="77777777" w:rsidR="00527BD4" w:rsidRPr="005819CE" w:rsidRDefault="005C3CDF" w:rsidP="00A50CF6">
          <w:pPr>
            <w:pStyle w:val="Huisstijl-Adres"/>
            <w:rPr>
              <w:b/>
            </w:rPr>
          </w:pPr>
          <w:r>
            <w:rPr>
              <w:b/>
            </w:rPr>
            <w:t>Klimaat en groene Groei</w:t>
          </w:r>
          <w:r w:rsidRPr="005819CE">
            <w:rPr>
              <w:b/>
            </w:rPr>
            <w:br/>
          </w:r>
        </w:p>
      </w:tc>
    </w:tr>
    <w:tr w:rsidR="00C50958" w14:paraId="4321A63B" w14:textId="77777777" w:rsidTr="00A50CF6">
      <w:trPr>
        <w:trHeight w:hRule="exact" w:val="200"/>
      </w:trPr>
      <w:tc>
        <w:tcPr>
          <w:tcW w:w="2156" w:type="dxa"/>
          <w:shd w:val="clear" w:color="auto" w:fill="auto"/>
        </w:tcPr>
        <w:p w14:paraId="6437937A" w14:textId="77777777" w:rsidR="00527BD4" w:rsidRPr="005819CE" w:rsidRDefault="00527BD4" w:rsidP="00A50CF6"/>
      </w:tc>
    </w:tr>
    <w:tr w:rsidR="00C50958" w14:paraId="0A4E1337" w14:textId="77777777" w:rsidTr="00502512">
      <w:trPr>
        <w:trHeight w:hRule="exact" w:val="774"/>
      </w:trPr>
      <w:tc>
        <w:tcPr>
          <w:tcW w:w="2156" w:type="dxa"/>
          <w:shd w:val="clear" w:color="auto" w:fill="auto"/>
        </w:tcPr>
        <w:p w14:paraId="7CF30962" w14:textId="77777777" w:rsidR="00527BD4" w:rsidRDefault="005C3CDF" w:rsidP="003A5290">
          <w:pPr>
            <w:pStyle w:val="Huisstijl-Kopje"/>
          </w:pPr>
          <w:r>
            <w:t>Ons kenmerk</w:t>
          </w:r>
        </w:p>
        <w:p w14:paraId="12BC00A5" w14:textId="77777777" w:rsidR="00502512" w:rsidRPr="00502512" w:rsidRDefault="005C3CDF" w:rsidP="003A5290">
          <w:pPr>
            <w:pStyle w:val="Huisstijl-Kopje"/>
            <w:rPr>
              <w:b w:val="0"/>
            </w:rPr>
          </w:pPr>
          <w:r>
            <w:rPr>
              <w:b w:val="0"/>
            </w:rPr>
            <w:t>KGG</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B822E3">
                <w:rPr>
                  <w:b w:val="0"/>
                </w:rPr>
                <w:t>86653917</w:t>
              </w:r>
              <w:r w:rsidR="00721AE1">
                <w:rPr>
                  <w:b w:val="0"/>
                </w:rPr>
                <w:fldChar w:fldCharType="end"/>
              </w:r>
            </w:sdtContent>
          </w:sdt>
        </w:p>
        <w:p w14:paraId="51718026" w14:textId="77777777" w:rsidR="00527BD4" w:rsidRPr="005819CE" w:rsidRDefault="00527BD4" w:rsidP="00361A56">
          <w:pPr>
            <w:pStyle w:val="Huisstijl-Kopje"/>
          </w:pPr>
        </w:p>
      </w:tc>
    </w:tr>
  </w:tbl>
  <w:p w14:paraId="7043DD8C" w14:textId="77777777" w:rsidR="00527BD4" w:rsidRDefault="00527BD4" w:rsidP="008C356D">
    <w:pPr>
      <w:pStyle w:val="Koptekst"/>
      <w:rPr>
        <w:rFonts w:cs="Verdana-Bold"/>
        <w:b/>
        <w:bCs/>
        <w:smallCaps/>
        <w:szCs w:val="18"/>
      </w:rPr>
    </w:pPr>
  </w:p>
  <w:p w14:paraId="76974961" w14:textId="77777777" w:rsidR="00527BD4" w:rsidRDefault="00527BD4" w:rsidP="008C356D"/>
  <w:p w14:paraId="24E70274" w14:textId="77777777" w:rsidR="00527BD4" w:rsidRPr="00740712" w:rsidRDefault="00527BD4" w:rsidP="008C356D"/>
  <w:p w14:paraId="4D55EB7D" w14:textId="77777777" w:rsidR="00527BD4" w:rsidRPr="00217880" w:rsidRDefault="00527BD4" w:rsidP="008C356D">
    <w:pPr>
      <w:spacing w:line="0" w:lineRule="atLeast"/>
      <w:rPr>
        <w:sz w:val="2"/>
        <w:szCs w:val="2"/>
      </w:rPr>
    </w:pPr>
  </w:p>
  <w:p w14:paraId="743801F5" w14:textId="77777777" w:rsidR="00527BD4" w:rsidRDefault="00527BD4" w:rsidP="004F44C2">
    <w:pPr>
      <w:pStyle w:val="Koptekst"/>
      <w:rPr>
        <w:rFonts w:cs="Verdana-Bold"/>
        <w:b/>
        <w:bCs/>
        <w:smallCaps/>
        <w:szCs w:val="18"/>
      </w:rPr>
    </w:pPr>
  </w:p>
  <w:p w14:paraId="23B01542" w14:textId="77777777" w:rsidR="00527BD4" w:rsidRDefault="00527BD4" w:rsidP="004F44C2"/>
  <w:p w14:paraId="352C4531" w14:textId="77777777" w:rsidR="00527BD4" w:rsidRPr="00740712" w:rsidRDefault="00527BD4" w:rsidP="004F44C2"/>
  <w:p w14:paraId="7E6735D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50958" w14:paraId="606D0E98" w14:textId="77777777" w:rsidTr="00751A6A">
      <w:trPr>
        <w:trHeight w:val="2636"/>
      </w:trPr>
      <w:tc>
        <w:tcPr>
          <w:tcW w:w="737" w:type="dxa"/>
          <w:shd w:val="clear" w:color="auto" w:fill="auto"/>
        </w:tcPr>
        <w:p w14:paraId="6FAFBDD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4131C47" w14:textId="5369E1D1" w:rsidR="00527BD4" w:rsidRDefault="009F415A" w:rsidP="00651CEE">
          <w:pPr>
            <w:framePr w:w="6340" w:h="2750" w:hRule="exact" w:hSpace="180" w:wrap="around" w:vAnchor="page" w:hAnchor="text" w:x="3873" w:y="-140"/>
            <w:spacing w:line="240" w:lineRule="auto"/>
          </w:pPr>
          <w:r>
            <w:t xml:space="preserve"> </w:t>
          </w:r>
          <w:r w:rsidR="005C3CDF">
            <w:rPr>
              <w:noProof/>
            </w:rPr>
            <w:drawing>
              <wp:inline distT="0" distB="0" distL="0" distR="0" wp14:anchorId="6F59371B" wp14:editId="4CA3FA0C">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C309FBE" w14:textId="77777777" w:rsidR="007269E3" w:rsidRDefault="007269E3" w:rsidP="00651CEE">
          <w:pPr>
            <w:framePr w:w="6340" w:h="2750" w:hRule="exact" w:hSpace="180" w:wrap="around" w:vAnchor="page" w:hAnchor="text" w:x="3873" w:y="-140"/>
            <w:spacing w:line="240" w:lineRule="auto"/>
          </w:pPr>
        </w:p>
      </w:tc>
    </w:tr>
  </w:tbl>
  <w:p w14:paraId="52D5BD80" w14:textId="77777777" w:rsidR="00527BD4" w:rsidRDefault="00527BD4" w:rsidP="00D0609E">
    <w:pPr>
      <w:framePr w:w="6340" w:h="2750" w:hRule="exact" w:hSpace="180" w:wrap="around" w:vAnchor="page" w:hAnchor="text" w:x="3873" w:y="-140"/>
    </w:pPr>
  </w:p>
  <w:p w14:paraId="6CD3C0F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50958" w:rsidRPr="00604B6D" w14:paraId="0BFA100B" w14:textId="77777777" w:rsidTr="009F415A">
      <w:trPr>
        <w:trHeight w:val="2836"/>
      </w:trPr>
      <w:tc>
        <w:tcPr>
          <w:tcW w:w="2160" w:type="dxa"/>
          <w:shd w:val="clear" w:color="auto" w:fill="auto"/>
        </w:tcPr>
        <w:p w14:paraId="129FED40" w14:textId="77777777" w:rsidR="00527BD4" w:rsidRPr="005819CE" w:rsidRDefault="005C3CDF" w:rsidP="00A50CF6">
          <w:pPr>
            <w:pStyle w:val="Huisstijl-Adres"/>
            <w:rPr>
              <w:b/>
            </w:rPr>
          </w:pPr>
          <w:r>
            <w:rPr>
              <w:b/>
            </w:rPr>
            <w:t>Klimaat en groene Groei</w:t>
          </w:r>
          <w:r w:rsidRPr="005819CE">
            <w:rPr>
              <w:b/>
            </w:rPr>
            <w:br/>
          </w:r>
        </w:p>
        <w:p w14:paraId="1C5D7869" w14:textId="77777777" w:rsidR="00527BD4" w:rsidRPr="00BE5ED9" w:rsidRDefault="005C3CDF" w:rsidP="00A50CF6">
          <w:pPr>
            <w:pStyle w:val="Huisstijl-Adres"/>
          </w:pPr>
          <w:r>
            <w:rPr>
              <w:b/>
            </w:rPr>
            <w:t>Bezoekadres</w:t>
          </w:r>
          <w:r>
            <w:rPr>
              <w:b/>
            </w:rPr>
            <w:br/>
          </w:r>
          <w:r>
            <w:t>Bezuidenhoutseweg 73</w:t>
          </w:r>
          <w:r w:rsidRPr="005819CE">
            <w:br/>
          </w:r>
          <w:r>
            <w:t>2594 AC Den Haag</w:t>
          </w:r>
        </w:p>
        <w:p w14:paraId="48E1048C" w14:textId="77777777" w:rsidR="00EF495B" w:rsidRDefault="005C3CDF" w:rsidP="0098788A">
          <w:pPr>
            <w:pStyle w:val="Huisstijl-Adres"/>
          </w:pPr>
          <w:r>
            <w:rPr>
              <w:b/>
            </w:rPr>
            <w:t>Postadres</w:t>
          </w:r>
          <w:r>
            <w:rPr>
              <w:b/>
            </w:rPr>
            <w:br/>
          </w:r>
          <w:r>
            <w:t>Postbus 20401</w:t>
          </w:r>
          <w:r w:rsidRPr="005819CE">
            <w:br/>
            <w:t>2500 E</w:t>
          </w:r>
          <w:r>
            <w:t>K</w:t>
          </w:r>
          <w:r w:rsidRPr="005819CE">
            <w:t xml:space="preserve"> Den Haag</w:t>
          </w:r>
        </w:p>
        <w:p w14:paraId="7B7855BC" w14:textId="77777777" w:rsidR="00EF495B" w:rsidRPr="005B3814" w:rsidRDefault="005C3CDF" w:rsidP="0098788A">
          <w:pPr>
            <w:pStyle w:val="Huisstijl-Adres"/>
          </w:pPr>
          <w:r>
            <w:rPr>
              <w:b/>
            </w:rPr>
            <w:t>Overheidsidentificatienr</w:t>
          </w:r>
          <w:r>
            <w:rPr>
              <w:b/>
            </w:rPr>
            <w:br/>
          </w:r>
          <w:r w:rsidR="00F323ED" w:rsidRPr="00F323ED">
            <w:t>00000001003214369000</w:t>
          </w:r>
        </w:p>
        <w:p w14:paraId="45BA0261" w14:textId="0E9D446F" w:rsidR="00527BD4" w:rsidRPr="009F415A" w:rsidRDefault="005C3CD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C50958" w:rsidRPr="00604B6D" w14:paraId="06BD2C9B" w14:textId="77777777" w:rsidTr="009F415A">
      <w:trPr>
        <w:trHeight w:hRule="exact" w:val="80"/>
      </w:trPr>
      <w:tc>
        <w:tcPr>
          <w:tcW w:w="2160" w:type="dxa"/>
          <w:shd w:val="clear" w:color="auto" w:fill="auto"/>
        </w:tcPr>
        <w:p w14:paraId="13463071" w14:textId="77777777" w:rsidR="00527BD4" w:rsidRPr="000B661B" w:rsidRDefault="00527BD4" w:rsidP="00A50CF6">
          <w:pPr>
            <w:rPr>
              <w:lang w:val="fr-FR"/>
            </w:rPr>
          </w:pPr>
        </w:p>
      </w:tc>
    </w:tr>
    <w:tr w:rsidR="00C50958" w14:paraId="2BFF2C77" w14:textId="77777777" w:rsidTr="00A50CF6">
      <w:tc>
        <w:tcPr>
          <w:tcW w:w="2160" w:type="dxa"/>
          <w:shd w:val="clear" w:color="auto" w:fill="auto"/>
        </w:tcPr>
        <w:p w14:paraId="2264E9B6" w14:textId="77777777" w:rsidR="000C0163" w:rsidRPr="005819CE" w:rsidRDefault="005C3CDF" w:rsidP="000C0163">
          <w:pPr>
            <w:pStyle w:val="Huisstijl-Kopje"/>
          </w:pPr>
          <w:r>
            <w:t>Ons kenmerk</w:t>
          </w:r>
          <w:r w:rsidRPr="005819CE">
            <w:t xml:space="preserve"> </w:t>
          </w:r>
        </w:p>
        <w:p w14:paraId="1466B5D3" w14:textId="77777777" w:rsidR="000C0163" w:rsidRPr="005819CE" w:rsidRDefault="005C3CDF" w:rsidP="000C0163">
          <w:pPr>
            <w:pStyle w:val="Huisstijl-Gegeven"/>
          </w:pPr>
          <w:r>
            <w:t>KGG</w:t>
          </w:r>
          <w:r w:rsidR="00926AE2">
            <w:t xml:space="preserve"> / </w:t>
          </w:r>
          <w:r>
            <w:t>86653917</w:t>
          </w:r>
        </w:p>
        <w:p w14:paraId="77AFBD54" w14:textId="54886152" w:rsidR="00F7336F" w:rsidRPr="005819CE" w:rsidRDefault="00F7336F" w:rsidP="009F415A">
          <w:pPr>
            <w:pStyle w:val="Huisstijl-Gegeven"/>
          </w:pPr>
        </w:p>
      </w:tc>
    </w:tr>
  </w:tbl>
  <w:p w14:paraId="775988E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50958" w14:paraId="4D898A03" w14:textId="77777777" w:rsidTr="007610AA">
      <w:trPr>
        <w:trHeight w:val="400"/>
      </w:trPr>
      <w:tc>
        <w:tcPr>
          <w:tcW w:w="7520" w:type="dxa"/>
          <w:gridSpan w:val="2"/>
          <w:shd w:val="clear" w:color="auto" w:fill="auto"/>
        </w:tcPr>
        <w:p w14:paraId="40E5DE2F" w14:textId="77777777" w:rsidR="00527BD4" w:rsidRPr="00BC3B53" w:rsidRDefault="005C3CDF" w:rsidP="00A50CF6">
          <w:pPr>
            <w:pStyle w:val="Huisstijl-Retouradres"/>
          </w:pPr>
          <w:r>
            <w:t>&gt; Retouradres Postbus 20401 2500 EK Den Haag</w:t>
          </w:r>
        </w:p>
      </w:tc>
    </w:tr>
    <w:tr w:rsidR="00C50958" w14:paraId="4DAA69E9" w14:textId="77777777" w:rsidTr="007610AA">
      <w:tc>
        <w:tcPr>
          <w:tcW w:w="7520" w:type="dxa"/>
          <w:gridSpan w:val="2"/>
          <w:shd w:val="clear" w:color="auto" w:fill="auto"/>
        </w:tcPr>
        <w:p w14:paraId="3080863C" w14:textId="77777777" w:rsidR="00527BD4" w:rsidRPr="00983E8F" w:rsidRDefault="00527BD4" w:rsidP="00A50CF6">
          <w:pPr>
            <w:pStyle w:val="Huisstijl-Rubricering"/>
          </w:pPr>
        </w:p>
      </w:tc>
    </w:tr>
    <w:tr w:rsidR="00C50958" w14:paraId="125AAD87" w14:textId="77777777" w:rsidTr="007610AA">
      <w:trPr>
        <w:trHeight w:hRule="exact" w:val="2440"/>
      </w:trPr>
      <w:tc>
        <w:tcPr>
          <w:tcW w:w="7520" w:type="dxa"/>
          <w:gridSpan w:val="2"/>
          <w:shd w:val="clear" w:color="auto" w:fill="auto"/>
        </w:tcPr>
        <w:p w14:paraId="1DADFFBD" w14:textId="77777777" w:rsidR="00527BD4" w:rsidRDefault="005C3CDF" w:rsidP="00A50CF6">
          <w:pPr>
            <w:pStyle w:val="Huisstijl-NAW"/>
          </w:pPr>
          <w:r>
            <w:t>de Voorzitter van de Tweede Kamer</w:t>
          </w:r>
        </w:p>
        <w:p w14:paraId="3738C54F" w14:textId="77777777" w:rsidR="00C50958" w:rsidRDefault="005C3CDF">
          <w:pPr>
            <w:pStyle w:val="Huisstijl-NAW"/>
          </w:pPr>
          <w:r>
            <w:t>der Staten-Generaal</w:t>
          </w:r>
        </w:p>
        <w:p w14:paraId="17F644C3" w14:textId="77777777" w:rsidR="00C50958" w:rsidRDefault="005C3CDF">
          <w:pPr>
            <w:pStyle w:val="Huisstijl-NAW"/>
          </w:pPr>
          <w:r>
            <w:t>Prinses Irenestraat 6</w:t>
          </w:r>
        </w:p>
        <w:p w14:paraId="5DB8B73E" w14:textId="309005B6" w:rsidR="00C50958" w:rsidRDefault="005C3CDF">
          <w:pPr>
            <w:pStyle w:val="Huisstijl-NAW"/>
          </w:pPr>
          <w:r>
            <w:t>2595 BD</w:t>
          </w:r>
          <w:r w:rsidR="007478D7">
            <w:t xml:space="preserve"> </w:t>
          </w:r>
          <w:r w:rsidR="009F415A">
            <w:t xml:space="preserve"> </w:t>
          </w:r>
          <w:r>
            <w:t>DEN HAAG</w:t>
          </w:r>
        </w:p>
      </w:tc>
    </w:tr>
    <w:tr w:rsidR="00C50958" w14:paraId="4802833B" w14:textId="77777777" w:rsidTr="007610AA">
      <w:trPr>
        <w:trHeight w:hRule="exact" w:val="400"/>
      </w:trPr>
      <w:tc>
        <w:tcPr>
          <w:tcW w:w="7520" w:type="dxa"/>
          <w:gridSpan w:val="2"/>
          <w:shd w:val="clear" w:color="auto" w:fill="auto"/>
        </w:tcPr>
        <w:p w14:paraId="3BBFCC0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50958" w14:paraId="49FF2F6B" w14:textId="77777777" w:rsidTr="007610AA">
      <w:trPr>
        <w:trHeight w:val="240"/>
      </w:trPr>
      <w:tc>
        <w:tcPr>
          <w:tcW w:w="900" w:type="dxa"/>
          <w:shd w:val="clear" w:color="auto" w:fill="auto"/>
        </w:tcPr>
        <w:p w14:paraId="237136BE" w14:textId="77777777" w:rsidR="00527BD4" w:rsidRPr="007709EF" w:rsidRDefault="005C3CDF" w:rsidP="00A50CF6">
          <w:pPr>
            <w:rPr>
              <w:szCs w:val="18"/>
            </w:rPr>
          </w:pPr>
          <w:r>
            <w:rPr>
              <w:szCs w:val="18"/>
            </w:rPr>
            <w:t>Datum</w:t>
          </w:r>
        </w:p>
      </w:tc>
      <w:tc>
        <w:tcPr>
          <w:tcW w:w="6620" w:type="dxa"/>
          <w:shd w:val="clear" w:color="auto" w:fill="auto"/>
        </w:tcPr>
        <w:p w14:paraId="494DD55D" w14:textId="7CB8BB54" w:rsidR="00527BD4" w:rsidRPr="007709EF" w:rsidRDefault="0053450D" w:rsidP="00A50CF6">
          <w:r>
            <w:t>3 juni 2025</w:t>
          </w:r>
        </w:p>
      </w:tc>
    </w:tr>
    <w:tr w:rsidR="00C50958" w14:paraId="166A1DB4" w14:textId="77777777" w:rsidTr="007610AA">
      <w:trPr>
        <w:trHeight w:val="240"/>
      </w:trPr>
      <w:tc>
        <w:tcPr>
          <w:tcW w:w="900" w:type="dxa"/>
          <w:shd w:val="clear" w:color="auto" w:fill="auto"/>
        </w:tcPr>
        <w:p w14:paraId="5DCB0585" w14:textId="77777777" w:rsidR="00527BD4" w:rsidRPr="007709EF" w:rsidRDefault="005C3CDF" w:rsidP="00A50CF6">
          <w:pPr>
            <w:rPr>
              <w:szCs w:val="18"/>
            </w:rPr>
          </w:pPr>
          <w:r>
            <w:rPr>
              <w:szCs w:val="18"/>
            </w:rPr>
            <w:t>Betreft</w:t>
          </w:r>
        </w:p>
      </w:tc>
      <w:tc>
        <w:tcPr>
          <w:tcW w:w="6620" w:type="dxa"/>
          <w:shd w:val="clear" w:color="auto" w:fill="auto"/>
        </w:tcPr>
        <w:p w14:paraId="509F9D80" w14:textId="092F6367" w:rsidR="00527BD4" w:rsidRPr="007709EF" w:rsidRDefault="001007C3" w:rsidP="00C63A8B">
          <w:r>
            <w:t xml:space="preserve">Derde nota van wijziging en informatie over de </w:t>
          </w:r>
          <w:r w:rsidR="00170256">
            <w:t>Wet collectieve warmte</w:t>
          </w:r>
          <w:r w:rsidR="005C3CDF">
            <w:t xml:space="preserve"> </w:t>
          </w:r>
        </w:p>
      </w:tc>
    </w:tr>
  </w:tbl>
  <w:p w14:paraId="000252F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52B4"/>
    <w:multiLevelType w:val="hybridMultilevel"/>
    <w:tmpl w:val="FFFFFFFF"/>
    <w:lvl w:ilvl="0" w:tplc="353E1660">
      <w:start w:val="1"/>
      <w:numFmt w:val="decimal"/>
      <w:lvlText w:val="%1."/>
      <w:lvlJc w:val="left"/>
      <w:pPr>
        <w:ind w:left="720" w:hanging="360"/>
      </w:pPr>
    </w:lvl>
    <w:lvl w:ilvl="1" w:tplc="ADF2960E">
      <w:start w:val="1"/>
      <w:numFmt w:val="lowerLetter"/>
      <w:lvlText w:val="%2."/>
      <w:lvlJc w:val="left"/>
      <w:pPr>
        <w:ind w:left="1440" w:hanging="360"/>
      </w:pPr>
    </w:lvl>
    <w:lvl w:ilvl="2" w:tplc="2798704C">
      <w:start w:val="1"/>
      <w:numFmt w:val="lowerRoman"/>
      <w:lvlText w:val="%3."/>
      <w:lvlJc w:val="right"/>
      <w:pPr>
        <w:ind w:left="2160" w:hanging="180"/>
      </w:pPr>
    </w:lvl>
    <w:lvl w:ilvl="3" w:tplc="98685A02">
      <w:start w:val="1"/>
      <w:numFmt w:val="decimal"/>
      <w:lvlText w:val="%4."/>
      <w:lvlJc w:val="left"/>
      <w:pPr>
        <w:ind w:left="2880" w:hanging="360"/>
      </w:pPr>
    </w:lvl>
    <w:lvl w:ilvl="4" w:tplc="6C6A83CA">
      <w:start w:val="1"/>
      <w:numFmt w:val="lowerLetter"/>
      <w:lvlText w:val="%5."/>
      <w:lvlJc w:val="left"/>
      <w:pPr>
        <w:ind w:left="3600" w:hanging="360"/>
      </w:pPr>
    </w:lvl>
    <w:lvl w:ilvl="5" w:tplc="534AD370">
      <w:start w:val="1"/>
      <w:numFmt w:val="lowerRoman"/>
      <w:lvlText w:val="%6."/>
      <w:lvlJc w:val="right"/>
      <w:pPr>
        <w:ind w:left="4320" w:hanging="180"/>
      </w:pPr>
    </w:lvl>
    <w:lvl w:ilvl="6" w:tplc="E5CC4C9C">
      <w:start w:val="1"/>
      <w:numFmt w:val="decimal"/>
      <w:lvlText w:val="%7."/>
      <w:lvlJc w:val="left"/>
      <w:pPr>
        <w:ind w:left="5040" w:hanging="360"/>
      </w:pPr>
    </w:lvl>
    <w:lvl w:ilvl="7" w:tplc="785CDE48">
      <w:start w:val="1"/>
      <w:numFmt w:val="lowerLetter"/>
      <w:lvlText w:val="%8."/>
      <w:lvlJc w:val="left"/>
      <w:pPr>
        <w:ind w:left="5760" w:hanging="360"/>
      </w:pPr>
    </w:lvl>
    <w:lvl w:ilvl="8" w:tplc="1F88E78E">
      <w:start w:val="1"/>
      <w:numFmt w:val="lowerRoman"/>
      <w:lvlText w:val="%9."/>
      <w:lvlJc w:val="right"/>
      <w:pPr>
        <w:ind w:left="6480" w:hanging="180"/>
      </w:pPr>
    </w:lvl>
  </w:abstractNum>
  <w:abstractNum w:abstractNumId="1" w15:restartNumberingAfterBreak="0">
    <w:nsid w:val="0A4120A4"/>
    <w:multiLevelType w:val="hybridMultilevel"/>
    <w:tmpl w:val="1D8E1FCE"/>
    <w:lvl w:ilvl="0" w:tplc="E9A62B42">
      <w:start w:val="1"/>
      <w:numFmt w:val="bullet"/>
      <w:pStyle w:val="Lijstopsomteken"/>
      <w:lvlText w:val="•"/>
      <w:lvlJc w:val="left"/>
      <w:pPr>
        <w:tabs>
          <w:tab w:val="num" w:pos="227"/>
        </w:tabs>
        <w:ind w:left="227" w:hanging="227"/>
      </w:pPr>
      <w:rPr>
        <w:rFonts w:ascii="Verdana" w:hAnsi="Verdana" w:hint="default"/>
        <w:sz w:val="18"/>
        <w:szCs w:val="18"/>
      </w:rPr>
    </w:lvl>
    <w:lvl w:ilvl="1" w:tplc="0F52172A" w:tentative="1">
      <w:start w:val="1"/>
      <w:numFmt w:val="bullet"/>
      <w:lvlText w:val="o"/>
      <w:lvlJc w:val="left"/>
      <w:pPr>
        <w:tabs>
          <w:tab w:val="num" w:pos="1440"/>
        </w:tabs>
        <w:ind w:left="1440" w:hanging="360"/>
      </w:pPr>
      <w:rPr>
        <w:rFonts w:ascii="Courier New" w:hAnsi="Courier New" w:cs="Courier New" w:hint="default"/>
      </w:rPr>
    </w:lvl>
    <w:lvl w:ilvl="2" w:tplc="055E4512" w:tentative="1">
      <w:start w:val="1"/>
      <w:numFmt w:val="bullet"/>
      <w:lvlText w:val=""/>
      <w:lvlJc w:val="left"/>
      <w:pPr>
        <w:tabs>
          <w:tab w:val="num" w:pos="2160"/>
        </w:tabs>
        <w:ind w:left="2160" w:hanging="360"/>
      </w:pPr>
      <w:rPr>
        <w:rFonts w:ascii="Wingdings" w:hAnsi="Wingdings" w:hint="default"/>
      </w:rPr>
    </w:lvl>
    <w:lvl w:ilvl="3" w:tplc="30B26DB6" w:tentative="1">
      <w:start w:val="1"/>
      <w:numFmt w:val="bullet"/>
      <w:lvlText w:val=""/>
      <w:lvlJc w:val="left"/>
      <w:pPr>
        <w:tabs>
          <w:tab w:val="num" w:pos="2880"/>
        </w:tabs>
        <w:ind w:left="2880" w:hanging="360"/>
      </w:pPr>
      <w:rPr>
        <w:rFonts w:ascii="Symbol" w:hAnsi="Symbol" w:hint="default"/>
      </w:rPr>
    </w:lvl>
    <w:lvl w:ilvl="4" w:tplc="3C282938" w:tentative="1">
      <w:start w:val="1"/>
      <w:numFmt w:val="bullet"/>
      <w:lvlText w:val="o"/>
      <w:lvlJc w:val="left"/>
      <w:pPr>
        <w:tabs>
          <w:tab w:val="num" w:pos="3600"/>
        </w:tabs>
        <w:ind w:left="3600" w:hanging="360"/>
      </w:pPr>
      <w:rPr>
        <w:rFonts w:ascii="Courier New" w:hAnsi="Courier New" w:cs="Courier New" w:hint="default"/>
      </w:rPr>
    </w:lvl>
    <w:lvl w:ilvl="5" w:tplc="B63A6B92" w:tentative="1">
      <w:start w:val="1"/>
      <w:numFmt w:val="bullet"/>
      <w:lvlText w:val=""/>
      <w:lvlJc w:val="left"/>
      <w:pPr>
        <w:tabs>
          <w:tab w:val="num" w:pos="4320"/>
        </w:tabs>
        <w:ind w:left="4320" w:hanging="360"/>
      </w:pPr>
      <w:rPr>
        <w:rFonts w:ascii="Wingdings" w:hAnsi="Wingdings" w:hint="default"/>
      </w:rPr>
    </w:lvl>
    <w:lvl w:ilvl="6" w:tplc="3012A0AC" w:tentative="1">
      <w:start w:val="1"/>
      <w:numFmt w:val="bullet"/>
      <w:lvlText w:val=""/>
      <w:lvlJc w:val="left"/>
      <w:pPr>
        <w:tabs>
          <w:tab w:val="num" w:pos="5040"/>
        </w:tabs>
        <w:ind w:left="5040" w:hanging="360"/>
      </w:pPr>
      <w:rPr>
        <w:rFonts w:ascii="Symbol" w:hAnsi="Symbol" w:hint="default"/>
      </w:rPr>
    </w:lvl>
    <w:lvl w:ilvl="7" w:tplc="9842AA9A" w:tentative="1">
      <w:start w:val="1"/>
      <w:numFmt w:val="bullet"/>
      <w:lvlText w:val="o"/>
      <w:lvlJc w:val="left"/>
      <w:pPr>
        <w:tabs>
          <w:tab w:val="num" w:pos="5760"/>
        </w:tabs>
        <w:ind w:left="5760" w:hanging="360"/>
      </w:pPr>
      <w:rPr>
        <w:rFonts w:ascii="Courier New" w:hAnsi="Courier New" w:cs="Courier New" w:hint="default"/>
      </w:rPr>
    </w:lvl>
    <w:lvl w:ilvl="8" w:tplc="44DC21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A7681"/>
    <w:multiLevelType w:val="multilevel"/>
    <w:tmpl w:val="07B031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D39323E"/>
    <w:multiLevelType w:val="hybridMultilevel"/>
    <w:tmpl w:val="ED34A66A"/>
    <w:lvl w:ilvl="0" w:tplc="D4D8E2D8">
      <w:start w:val="1"/>
      <w:numFmt w:val="bullet"/>
      <w:lvlText w:val="-"/>
      <w:lvlJc w:val="left"/>
      <w:pPr>
        <w:ind w:left="720" w:hanging="360"/>
      </w:pPr>
      <w:rPr>
        <w:rFonts w:ascii="Aptos" w:hAnsi="Aptos" w:hint="default"/>
      </w:rPr>
    </w:lvl>
    <w:lvl w:ilvl="1" w:tplc="06A65534">
      <w:start w:val="1"/>
      <w:numFmt w:val="bullet"/>
      <w:lvlText w:val="o"/>
      <w:lvlJc w:val="left"/>
      <w:pPr>
        <w:ind w:left="1440" w:hanging="360"/>
      </w:pPr>
      <w:rPr>
        <w:rFonts w:ascii="Courier New" w:hAnsi="Courier New" w:hint="default"/>
      </w:rPr>
    </w:lvl>
    <w:lvl w:ilvl="2" w:tplc="3774E3D2">
      <w:start w:val="1"/>
      <w:numFmt w:val="bullet"/>
      <w:lvlText w:val=""/>
      <w:lvlJc w:val="left"/>
      <w:pPr>
        <w:ind w:left="2160" w:hanging="360"/>
      </w:pPr>
      <w:rPr>
        <w:rFonts w:ascii="Wingdings" w:hAnsi="Wingdings" w:hint="default"/>
      </w:rPr>
    </w:lvl>
    <w:lvl w:ilvl="3" w:tplc="79F2DBF2">
      <w:start w:val="1"/>
      <w:numFmt w:val="bullet"/>
      <w:lvlText w:val=""/>
      <w:lvlJc w:val="left"/>
      <w:pPr>
        <w:ind w:left="2880" w:hanging="360"/>
      </w:pPr>
      <w:rPr>
        <w:rFonts w:ascii="Symbol" w:hAnsi="Symbol" w:hint="default"/>
      </w:rPr>
    </w:lvl>
    <w:lvl w:ilvl="4" w:tplc="796EE2FE">
      <w:start w:val="1"/>
      <w:numFmt w:val="bullet"/>
      <w:lvlText w:val="o"/>
      <w:lvlJc w:val="left"/>
      <w:pPr>
        <w:ind w:left="3600" w:hanging="360"/>
      </w:pPr>
      <w:rPr>
        <w:rFonts w:ascii="Courier New" w:hAnsi="Courier New" w:hint="default"/>
      </w:rPr>
    </w:lvl>
    <w:lvl w:ilvl="5" w:tplc="E9ECA4E4">
      <w:start w:val="1"/>
      <w:numFmt w:val="bullet"/>
      <w:lvlText w:val=""/>
      <w:lvlJc w:val="left"/>
      <w:pPr>
        <w:ind w:left="4320" w:hanging="360"/>
      </w:pPr>
      <w:rPr>
        <w:rFonts w:ascii="Wingdings" w:hAnsi="Wingdings" w:hint="default"/>
      </w:rPr>
    </w:lvl>
    <w:lvl w:ilvl="6" w:tplc="3C98DD3E">
      <w:start w:val="1"/>
      <w:numFmt w:val="bullet"/>
      <w:lvlText w:val=""/>
      <w:lvlJc w:val="left"/>
      <w:pPr>
        <w:ind w:left="5040" w:hanging="360"/>
      </w:pPr>
      <w:rPr>
        <w:rFonts w:ascii="Symbol" w:hAnsi="Symbol" w:hint="default"/>
      </w:rPr>
    </w:lvl>
    <w:lvl w:ilvl="7" w:tplc="451A8676">
      <w:start w:val="1"/>
      <w:numFmt w:val="bullet"/>
      <w:lvlText w:val="o"/>
      <w:lvlJc w:val="left"/>
      <w:pPr>
        <w:ind w:left="5760" w:hanging="360"/>
      </w:pPr>
      <w:rPr>
        <w:rFonts w:ascii="Courier New" w:hAnsi="Courier New" w:hint="default"/>
      </w:rPr>
    </w:lvl>
    <w:lvl w:ilvl="8" w:tplc="DE7CF254">
      <w:start w:val="1"/>
      <w:numFmt w:val="bullet"/>
      <w:lvlText w:val=""/>
      <w:lvlJc w:val="left"/>
      <w:pPr>
        <w:ind w:left="6480" w:hanging="360"/>
      </w:pPr>
      <w:rPr>
        <w:rFonts w:ascii="Wingdings" w:hAnsi="Wingdings" w:hint="default"/>
      </w:rPr>
    </w:lvl>
  </w:abstractNum>
  <w:abstractNum w:abstractNumId="4" w15:restartNumberingAfterBreak="0">
    <w:nsid w:val="0E420DF7"/>
    <w:multiLevelType w:val="hybridMultilevel"/>
    <w:tmpl w:val="FFFFFFFF"/>
    <w:lvl w:ilvl="0" w:tplc="F12482C6">
      <w:start w:val="1"/>
      <w:numFmt w:val="lowerLetter"/>
      <w:lvlText w:val="%1."/>
      <w:lvlJc w:val="left"/>
      <w:pPr>
        <w:ind w:left="720" w:hanging="360"/>
      </w:pPr>
    </w:lvl>
    <w:lvl w:ilvl="1" w:tplc="5162977A">
      <w:start w:val="1"/>
      <w:numFmt w:val="lowerLetter"/>
      <w:lvlText w:val="%2."/>
      <w:lvlJc w:val="left"/>
      <w:pPr>
        <w:ind w:left="1440" w:hanging="360"/>
      </w:pPr>
    </w:lvl>
    <w:lvl w:ilvl="2" w:tplc="B8D42BB6">
      <w:start w:val="1"/>
      <w:numFmt w:val="lowerRoman"/>
      <w:lvlText w:val="%3."/>
      <w:lvlJc w:val="right"/>
      <w:pPr>
        <w:ind w:left="2160" w:hanging="180"/>
      </w:pPr>
    </w:lvl>
    <w:lvl w:ilvl="3" w:tplc="42BC7456">
      <w:start w:val="1"/>
      <w:numFmt w:val="decimal"/>
      <w:lvlText w:val="%4."/>
      <w:lvlJc w:val="left"/>
      <w:pPr>
        <w:ind w:left="2880" w:hanging="360"/>
      </w:pPr>
    </w:lvl>
    <w:lvl w:ilvl="4" w:tplc="62F0E93A">
      <w:start w:val="1"/>
      <w:numFmt w:val="lowerLetter"/>
      <w:lvlText w:val="%5."/>
      <w:lvlJc w:val="left"/>
      <w:pPr>
        <w:ind w:left="3600" w:hanging="360"/>
      </w:pPr>
    </w:lvl>
    <w:lvl w:ilvl="5" w:tplc="07ACD338">
      <w:start w:val="1"/>
      <w:numFmt w:val="lowerRoman"/>
      <w:lvlText w:val="%6."/>
      <w:lvlJc w:val="right"/>
      <w:pPr>
        <w:ind w:left="4320" w:hanging="180"/>
      </w:pPr>
    </w:lvl>
    <w:lvl w:ilvl="6" w:tplc="AB22D6E8">
      <w:start w:val="1"/>
      <w:numFmt w:val="decimal"/>
      <w:lvlText w:val="%7."/>
      <w:lvlJc w:val="left"/>
      <w:pPr>
        <w:ind w:left="5040" w:hanging="360"/>
      </w:pPr>
    </w:lvl>
    <w:lvl w:ilvl="7" w:tplc="0CD8153E">
      <w:start w:val="1"/>
      <w:numFmt w:val="lowerLetter"/>
      <w:lvlText w:val="%8."/>
      <w:lvlJc w:val="left"/>
      <w:pPr>
        <w:ind w:left="5760" w:hanging="360"/>
      </w:pPr>
    </w:lvl>
    <w:lvl w:ilvl="8" w:tplc="68C60558">
      <w:start w:val="1"/>
      <w:numFmt w:val="lowerRoman"/>
      <w:lvlText w:val="%9."/>
      <w:lvlJc w:val="right"/>
      <w:pPr>
        <w:ind w:left="6480" w:hanging="180"/>
      </w:pPr>
    </w:lvl>
  </w:abstractNum>
  <w:abstractNum w:abstractNumId="5" w15:restartNumberingAfterBreak="0">
    <w:nsid w:val="10937EFF"/>
    <w:multiLevelType w:val="hybridMultilevel"/>
    <w:tmpl w:val="B66019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EC5824"/>
    <w:multiLevelType w:val="hybridMultilevel"/>
    <w:tmpl w:val="8D1851E6"/>
    <w:lvl w:ilvl="0" w:tplc="4EF476CA">
      <w:start w:val="1"/>
      <w:numFmt w:val="bullet"/>
      <w:lvlText w:val="-"/>
      <w:lvlJc w:val="left"/>
      <w:pPr>
        <w:ind w:left="720" w:hanging="360"/>
      </w:pPr>
      <w:rPr>
        <w:rFonts w:ascii="Aptos" w:hAnsi="Aptos" w:hint="default"/>
      </w:rPr>
    </w:lvl>
    <w:lvl w:ilvl="1" w:tplc="81B806AA">
      <w:start w:val="1"/>
      <w:numFmt w:val="bullet"/>
      <w:lvlText w:val="o"/>
      <w:lvlJc w:val="left"/>
      <w:pPr>
        <w:ind w:left="1440" w:hanging="360"/>
      </w:pPr>
      <w:rPr>
        <w:rFonts w:ascii="Courier New" w:hAnsi="Courier New" w:hint="default"/>
      </w:rPr>
    </w:lvl>
    <w:lvl w:ilvl="2" w:tplc="E28CD5D6">
      <w:start w:val="1"/>
      <w:numFmt w:val="bullet"/>
      <w:lvlText w:val=""/>
      <w:lvlJc w:val="left"/>
      <w:pPr>
        <w:ind w:left="2160" w:hanging="360"/>
      </w:pPr>
      <w:rPr>
        <w:rFonts w:ascii="Wingdings" w:hAnsi="Wingdings" w:hint="default"/>
      </w:rPr>
    </w:lvl>
    <w:lvl w:ilvl="3" w:tplc="006C7D82">
      <w:start w:val="1"/>
      <w:numFmt w:val="bullet"/>
      <w:lvlText w:val=""/>
      <w:lvlJc w:val="left"/>
      <w:pPr>
        <w:ind w:left="2880" w:hanging="360"/>
      </w:pPr>
      <w:rPr>
        <w:rFonts w:ascii="Symbol" w:hAnsi="Symbol" w:hint="default"/>
      </w:rPr>
    </w:lvl>
    <w:lvl w:ilvl="4" w:tplc="7374C8FA">
      <w:start w:val="1"/>
      <w:numFmt w:val="bullet"/>
      <w:lvlText w:val="o"/>
      <w:lvlJc w:val="left"/>
      <w:pPr>
        <w:ind w:left="3600" w:hanging="360"/>
      </w:pPr>
      <w:rPr>
        <w:rFonts w:ascii="Courier New" w:hAnsi="Courier New" w:hint="default"/>
      </w:rPr>
    </w:lvl>
    <w:lvl w:ilvl="5" w:tplc="DC00A4C8">
      <w:start w:val="1"/>
      <w:numFmt w:val="bullet"/>
      <w:lvlText w:val=""/>
      <w:lvlJc w:val="left"/>
      <w:pPr>
        <w:ind w:left="4320" w:hanging="360"/>
      </w:pPr>
      <w:rPr>
        <w:rFonts w:ascii="Wingdings" w:hAnsi="Wingdings" w:hint="default"/>
      </w:rPr>
    </w:lvl>
    <w:lvl w:ilvl="6" w:tplc="3CAAAD80">
      <w:start w:val="1"/>
      <w:numFmt w:val="bullet"/>
      <w:lvlText w:val=""/>
      <w:lvlJc w:val="left"/>
      <w:pPr>
        <w:ind w:left="5040" w:hanging="360"/>
      </w:pPr>
      <w:rPr>
        <w:rFonts w:ascii="Symbol" w:hAnsi="Symbol" w:hint="default"/>
      </w:rPr>
    </w:lvl>
    <w:lvl w:ilvl="7" w:tplc="8F509384">
      <w:start w:val="1"/>
      <w:numFmt w:val="bullet"/>
      <w:lvlText w:val="o"/>
      <w:lvlJc w:val="left"/>
      <w:pPr>
        <w:ind w:left="5760" w:hanging="360"/>
      </w:pPr>
      <w:rPr>
        <w:rFonts w:ascii="Courier New" w:hAnsi="Courier New" w:hint="default"/>
      </w:rPr>
    </w:lvl>
    <w:lvl w:ilvl="8" w:tplc="9C20F9DC">
      <w:start w:val="1"/>
      <w:numFmt w:val="bullet"/>
      <w:lvlText w:val=""/>
      <w:lvlJc w:val="left"/>
      <w:pPr>
        <w:ind w:left="6480" w:hanging="360"/>
      </w:pPr>
      <w:rPr>
        <w:rFonts w:ascii="Wingdings" w:hAnsi="Wingdings" w:hint="default"/>
      </w:rPr>
    </w:lvl>
  </w:abstractNum>
  <w:abstractNum w:abstractNumId="7" w15:restartNumberingAfterBreak="0">
    <w:nsid w:val="10EFC7C4"/>
    <w:multiLevelType w:val="hybridMultilevel"/>
    <w:tmpl w:val="FFFFFFFF"/>
    <w:lvl w:ilvl="0" w:tplc="136C88F2">
      <w:start w:val="1"/>
      <w:numFmt w:val="decimal"/>
      <w:lvlText w:val="%1."/>
      <w:lvlJc w:val="left"/>
      <w:pPr>
        <w:ind w:left="720" w:hanging="360"/>
      </w:pPr>
    </w:lvl>
    <w:lvl w:ilvl="1" w:tplc="48E4B15A">
      <w:start w:val="1"/>
      <w:numFmt w:val="lowerLetter"/>
      <w:lvlText w:val="%2."/>
      <w:lvlJc w:val="left"/>
      <w:pPr>
        <w:ind w:left="1440" w:hanging="360"/>
      </w:pPr>
    </w:lvl>
    <w:lvl w:ilvl="2" w:tplc="468A9CC6">
      <w:start w:val="1"/>
      <w:numFmt w:val="lowerRoman"/>
      <w:lvlText w:val="%3."/>
      <w:lvlJc w:val="right"/>
      <w:pPr>
        <w:ind w:left="2160" w:hanging="180"/>
      </w:pPr>
    </w:lvl>
    <w:lvl w:ilvl="3" w:tplc="D4DEE252">
      <w:start w:val="1"/>
      <w:numFmt w:val="decimal"/>
      <w:lvlText w:val="%4."/>
      <w:lvlJc w:val="left"/>
      <w:pPr>
        <w:ind w:left="2880" w:hanging="360"/>
      </w:pPr>
    </w:lvl>
    <w:lvl w:ilvl="4" w:tplc="052CA9C2">
      <w:start w:val="1"/>
      <w:numFmt w:val="lowerLetter"/>
      <w:lvlText w:val="%5."/>
      <w:lvlJc w:val="left"/>
      <w:pPr>
        <w:ind w:left="3600" w:hanging="360"/>
      </w:pPr>
    </w:lvl>
    <w:lvl w:ilvl="5" w:tplc="1772F4E4">
      <w:start w:val="1"/>
      <w:numFmt w:val="lowerRoman"/>
      <w:lvlText w:val="%6."/>
      <w:lvlJc w:val="right"/>
      <w:pPr>
        <w:ind w:left="4320" w:hanging="180"/>
      </w:pPr>
    </w:lvl>
    <w:lvl w:ilvl="6" w:tplc="597AF22C">
      <w:start w:val="1"/>
      <w:numFmt w:val="decimal"/>
      <w:lvlText w:val="%7."/>
      <w:lvlJc w:val="left"/>
      <w:pPr>
        <w:ind w:left="5040" w:hanging="360"/>
      </w:pPr>
    </w:lvl>
    <w:lvl w:ilvl="7" w:tplc="14265420">
      <w:start w:val="1"/>
      <w:numFmt w:val="lowerLetter"/>
      <w:lvlText w:val="%8."/>
      <w:lvlJc w:val="left"/>
      <w:pPr>
        <w:ind w:left="5760" w:hanging="360"/>
      </w:pPr>
    </w:lvl>
    <w:lvl w:ilvl="8" w:tplc="BBCC01D2">
      <w:start w:val="1"/>
      <w:numFmt w:val="lowerRoman"/>
      <w:lvlText w:val="%9."/>
      <w:lvlJc w:val="right"/>
      <w:pPr>
        <w:ind w:left="6480" w:hanging="180"/>
      </w:pPr>
    </w:lvl>
  </w:abstractNum>
  <w:abstractNum w:abstractNumId="8" w15:restartNumberingAfterBreak="0">
    <w:nsid w:val="143317E5"/>
    <w:multiLevelType w:val="hybridMultilevel"/>
    <w:tmpl w:val="26B8AEE6"/>
    <w:lvl w:ilvl="0" w:tplc="3F2A8CD6">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555FEF"/>
    <w:multiLevelType w:val="hybridMultilevel"/>
    <w:tmpl w:val="50F0923E"/>
    <w:lvl w:ilvl="0" w:tplc="D2848CC4">
      <w:start w:val="1"/>
      <w:numFmt w:val="bullet"/>
      <w:pStyle w:val="Lijstopsomteken2"/>
      <w:lvlText w:val="–"/>
      <w:lvlJc w:val="left"/>
      <w:pPr>
        <w:tabs>
          <w:tab w:val="num" w:pos="227"/>
        </w:tabs>
        <w:ind w:left="227" w:firstLine="0"/>
      </w:pPr>
      <w:rPr>
        <w:rFonts w:ascii="Verdana" w:hAnsi="Verdana" w:hint="default"/>
      </w:rPr>
    </w:lvl>
    <w:lvl w:ilvl="1" w:tplc="ADCA8DE4" w:tentative="1">
      <w:start w:val="1"/>
      <w:numFmt w:val="bullet"/>
      <w:lvlText w:val="o"/>
      <w:lvlJc w:val="left"/>
      <w:pPr>
        <w:tabs>
          <w:tab w:val="num" w:pos="1440"/>
        </w:tabs>
        <w:ind w:left="1440" w:hanging="360"/>
      </w:pPr>
      <w:rPr>
        <w:rFonts w:ascii="Courier New" w:hAnsi="Courier New" w:cs="Courier New" w:hint="default"/>
      </w:rPr>
    </w:lvl>
    <w:lvl w:ilvl="2" w:tplc="06880CF2" w:tentative="1">
      <w:start w:val="1"/>
      <w:numFmt w:val="bullet"/>
      <w:lvlText w:val=""/>
      <w:lvlJc w:val="left"/>
      <w:pPr>
        <w:tabs>
          <w:tab w:val="num" w:pos="2160"/>
        </w:tabs>
        <w:ind w:left="2160" w:hanging="360"/>
      </w:pPr>
      <w:rPr>
        <w:rFonts w:ascii="Wingdings" w:hAnsi="Wingdings" w:hint="default"/>
      </w:rPr>
    </w:lvl>
    <w:lvl w:ilvl="3" w:tplc="F82423E0" w:tentative="1">
      <w:start w:val="1"/>
      <w:numFmt w:val="bullet"/>
      <w:lvlText w:val=""/>
      <w:lvlJc w:val="left"/>
      <w:pPr>
        <w:tabs>
          <w:tab w:val="num" w:pos="2880"/>
        </w:tabs>
        <w:ind w:left="2880" w:hanging="360"/>
      </w:pPr>
      <w:rPr>
        <w:rFonts w:ascii="Symbol" w:hAnsi="Symbol" w:hint="default"/>
      </w:rPr>
    </w:lvl>
    <w:lvl w:ilvl="4" w:tplc="93300C52" w:tentative="1">
      <w:start w:val="1"/>
      <w:numFmt w:val="bullet"/>
      <w:lvlText w:val="o"/>
      <w:lvlJc w:val="left"/>
      <w:pPr>
        <w:tabs>
          <w:tab w:val="num" w:pos="3600"/>
        </w:tabs>
        <w:ind w:left="3600" w:hanging="360"/>
      </w:pPr>
      <w:rPr>
        <w:rFonts w:ascii="Courier New" w:hAnsi="Courier New" w:cs="Courier New" w:hint="default"/>
      </w:rPr>
    </w:lvl>
    <w:lvl w:ilvl="5" w:tplc="E4483DFA" w:tentative="1">
      <w:start w:val="1"/>
      <w:numFmt w:val="bullet"/>
      <w:lvlText w:val=""/>
      <w:lvlJc w:val="left"/>
      <w:pPr>
        <w:tabs>
          <w:tab w:val="num" w:pos="4320"/>
        </w:tabs>
        <w:ind w:left="4320" w:hanging="360"/>
      </w:pPr>
      <w:rPr>
        <w:rFonts w:ascii="Wingdings" w:hAnsi="Wingdings" w:hint="default"/>
      </w:rPr>
    </w:lvl>
    <w:lvl w:ilvl="6" w:tplc="10A87FB0" w:tentative="1">
      <w:start w:val="1"/>
      <w:numFmt w:val="bullet"/>
      <w:lvlText w:val=""/>
      <w:lvlJc w:val="left"/>
      <w:pPr>
        <w:tabs>
          <w:tab w:val="num" w:pos="5040"/>
        </w:tabs>
        <w:ind w:left="5040" w:hanging="360"/>
      </w:pPr>
      <w:rPr>
        <w:rFonts w:ascii="Symbol" w:hAnsi="Symbol" w:hint="default"/>
      </w:rPr>
    </w:lvl>
    <w:lvl w:ilvl="7" w:tplc="FAD8EB3C" w:tentative="1">
      <w:start w:val="1"/>
      <w:numFmt w:val="bullet"/>
      <w:lvlText w:val="o"/>
      <w:lvlJc w:val="left"/>
      <w:pPr>
        <w:tabs>
          <w:tab w:val="num" w:pos="5760"/>
        </w:tabs>
        <w:ind w:left="5760" w:hanging="360"/>
      </w:pPr>
      <w:rPr>
        <w:rFonts w:ascii="Courier New" w:hAnsi="Courier New" w:cs="Courier New" w:hint="default"/>
      </w:rPr>
    </w:lvl>
    <w:lvl w:ilvl="8" w:tplc="F826796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3541BD"/>
    <w:multiLevelType w:val="hybridMultilevel"/>
    <w:tmpl w:val="8200B7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3F71FD"/>
    <w:multiLevelType w:val="hybridMultilevel"/>
    <w:tmpl w:val="A82871C4"/>
    <w:lvl w:ilvl="0" w:tplc="D0028CD8">
      <w:start w:val="1"/>
      <w:numFmt w:val="bullet"/>
      <w:lvlText w:val=""/>
      <w:lvlJc w:val="left"/>
      <w:pPr>
        <w:ind w:left="1440" w:hanging="360"/>
      </w:pPr>
      <w:rPr>
        <w:rFonts w:ascii="Symbol" w:hAnsi="Symbol"/>
      </w:rPr>
    </w:lvl>
    <w:lvl w:ilvl="1" w:tplc="B72CC9F0">
      <w:start w:val="1"/>
      <w:numFmt w:val="bullet"/>
      <w:lvlText w:val=""/>
      <w:lvlJc w:val="left"/>
      <w:pPr>
        <w:ind w:left="1440" w:hanging="360"/>
      </w:pPr>
      <w:rPr>
        <w:rFonts w:ascii="Symbol" w:hAnsi="Symbol"/>
      </w:rPr>
    </w:lvl>
    <w:lvl w:ilvl="2" w:tplc="BA087ED6">
      <w:start w:val="1"/>
      <w:numFmt w:val="bullet"/>
      <w:lvlText w:val=""/>
      <w:lvlJc w:val="left"/>
      <w:pPr>
        <w:ind w:left="1440" w:hanging="360"/>
      </w:pPr>
      <w:rPr>
        <w:rFonts w:ascii="Symbol" w:hAnsi="Symbol"/>
      </w:rPr>
    </w:lvl>
    <w:lvl w:ilvl="3" w:tplc="62829910">
      <w:start w:val="1"/>
      <w:numFmt w:val="bullet"/>
      <w:lvlText w:val=""/>
      <w:lvlJc w:val="left"/>
      <w:pPr>
        <w:ind w:left="1440" w:hanging="360"/>
      </w:pPr>
      <w:rPr>
        <w:rFonts w:ascii="Symbol" w:hAnsi="Symbol"/>
      </w:rPr>
    </w:lvl>
    <w:lvl w:ilvl="4" w:tplc="6114DBEA">
      <w:start w:val="1"/>
      <w:numFmt w:val="bullet"/>
      <w:lvlText w:val=""/>
      <w:lvlJc w:val="left"/>
      <w:pPr>
        <w:ind w:left="1440" w:hanging="360"/>
      </w:pPr>
      <w:rPr>
        <w:rFonts w:ascii="Symbol" w:hAnsi="Symbol"/>
      </w:rPr>
    </w:lvl>
    <w:lvl w:ilvl="5" w:tplc="51081B20">
      <w:start w:val="1"/>
      <w:numFmt w:val="bullet"/>
      <w:lvlText w:val=""/>
      <w:lvlJc w:val="left"/>
      <w:pPr>
        <w:ind w:left="1440" w:hanging="360"/>
      </w:pPr>
      <w:rPr>
        <w:rFonts w:ascii="Symbol" w:hAnsi="Symbol"/>
      </w:rPr>
    </w:lvl>
    <w:lvl w:ilvl="6" w:tplc="DA22F51A">
      <w:start w:val="1"/>
      <w:numFmt w:val="bullet"/>
      <w:lvlText w:val=""/>
      <w:lvlJc w:val="left"/>
      <w:pPr>
        <w:ind w:left="1440" w:hanging="360"/>
      </w:pPr>
      <w:rPr>
        <w:rFonts w:ascii="Symbol" w:hAnsi="Symbol"/>
      </w:rPr>
    </w:lvl>
    <w:lvl w:ilvl="7" w:tplc="90CC5E2C">
      <w:start w:val="1"/>
      <w:numFmt w:val="bullet"/>
      <w:lvlText w:val=""/>
      <w:lvlJc w:val="left"/>
      <w:pPr>
        <w:ind w:left="1440" w:hanging="360"/>
      </w:pPr>
      <w:rPr>
        <w:rFonts w:ascii="Symbol" w:hAnsi="Symbol"/>
      </w:rPr>
    </w:lvl>
    <w:lvl w:ilvl="8" w:tplc="18D612E0">
      <w:start w:val="1"/>
      <w:numFmt w:val="bullet"/>
      <w:lvlText w:val=""/>
      <w:lvlJc w:val="left"/>
      <w:pPr>
        <w:ind w:left="1440" w:hanging="360"/>
      </w:pPr>
      <w:rPr>
        <w:rFonts w:ascii="Symbol" w:hAnsi="Symbol"/>
      </w:rPr>
    </w:lvl>
  </w:abstractNum>
  <w:abstractNum w:abstractNumId="12" w15:restartNumberingAfterBreak="0">
    <w:nsid w:val="24452EA4"/>
    <w:multiLevelType w:val="hybridMultilevel"/>
    <w:tmpl w:val="E8EE6F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5A2E2B"/>
    <w:multiLevelType w:val="hybridMultilevel"/>
    <w:tmpl w:val="B1442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C82674"/>
    <w:multiLevelType w:val="hybridMultilevel"/>
    <w:tmpl w:val="B7002D9A"/>
    <w:lvl w:ilvl="0" w:tplc="DF02F356">
      <w:start w:val="1"/>
      <w:numFmt w:val="bullet"/>
      <w:lvlText w:val=""/>
      <w:lvlJc w:val="left"/>
      <w:pPr>
        <w:ind w:left="1440" w:hanging="360"/>
      </w:pPr>
      <w:rPr>
        <w:rFonts w:ascii="Symbol" w:hAnsi="Symbol"/>
      </w:rPr>
    </w:lvl>
    <w:lvl w:ilvl="1" w:tplc="F0F8000C">
      <w:start w:val="1"/>
      <w:numFmt w:val="bullet"/>
      <w:lvlText w:val=""/>
      <w:lvlJc w:val="left"/>
      <w:pPr>
        <w:ind w:left="1440" w:hanging="360"/>
      </w:pPr>
      <w:rPr>
        <w:rFonts w:ascii="Symbol" w:hAnsi="Symbol"/>
      </w:rPr>
    </w:lvl>
    <w:lvl w:ilvl="2" w:tplc="4D00712E">
      <w:start w:val="1"/>
      <w:numFmt w:val="bullet"/>
      <w:lvlText w:val=""/>
      <w:lvlJc w:val="left"/>
      <w:pPr>
        <w:ind w:left="1440" w:hanging="360"/>
      </w:pPr>
      <w:rPr>
        <w:rFonts w:ascii="Symbol" w:hAnsi="Symbol"/>
      </w:rPr>
    </w:lvl>
    <w:lvl w:ilvl="3" w:tplc="6D3E53FE">
      <w:start w:val="1"/>
      <w:numFmt w:val="bullet"/>
      <w:lvlText w:val=""/>
      <w:lvlJc w:val="left"/>
      <w:pPr>
        <w:ind w:left="1440" w:hanging="360"/>
      </w:pPr>
      <w:rPr>
        <w:rFonts w:ascii="Symbol" w:hAnsi="Symbol"/>
      </w:rPr>
    </w:lvl>
    <w:lvl w:ilvl="4" w:tplc="B0D69C48">
      <w:start w:val="1"/>
      <w:numFmt w:val="bullet"/>
      <w:lvlText w:val=""/>
      <w:lvlJc w:val="left"/>
      <w:pPr>
        <w:ind w:left="1440" w:hanging="360"/>
      </w:pPr>
      <w:rPr>
        <w:rFonts w:ascii="Symbol" w:hAnsi="Symbol"/>
      </w:rPr>
    </w:lvl>
    <w:lvl w:ilvl="5" w:tplc="DCE24CC6">
      <w:start w:val="1"/>
      <w:numFmt w:val="bullet"/>
      <w:lvlText w:val=""/>
      <w:lvlJc w:val="left"/>
      <w:pPr>
        <w:ind w:left="1440" w:hanging="360"/>
      </w:pPr>
      <w:rPr>
        <w:rFonts w:ascii="Symbol" w:hAnsi="Symbol"/>
      </w:rPr>
    </w:lvl>
    <w:lvl w:ilvl="6" w:tplc="E168FDB2">
      <w:start w:val="1"/>
      <w:numFmt w:val="bullet"/>
      <w:lvlText w:val=""/>
      <w:lvlJc w:val="left"/>
      <w:pPr>
        <w:ind w:left="1440" w:hanging="360"/>
      </w:pPr>
      <w:rPr>
        <w:rFonts w:ascii="Symbol" w:hAnsi="Symbol"/>
      </w:rPr>
    </w:lvl>
    <w:lvl w:ilvl="7" w:tplc="57BE7110">
      <w:start w:val="1"/>
      <w:numFmt w:val="bullet"/>
      <w:lvlText w:val=""/>
      <w:lvlJc w:val="left"/>
      <w:pPr>
        <w:ind w:left="1440" w:hanging="360"/>
      </w:pPr>
      <w:rPr>
        <w:rFonts w:ascii="Symbol" w:hAnsi="Symbol"/>
      </w:rPr>
    </w:lvl>
    <w:lvl w:ilvl="8" w:tplc="FBB0560A">
      <w:start w:val="1"/>
      <w:numFmt w:val="bullet"/>
      <w:lvlText w:val=""/>
      <w:lvlJc w:val="left"/>
      <w:pPr>
        <w:ind w:left="1440" w:hanging="360"/>
      </w:pPr>
      <w:rPr>
        <w:rFonts w:ascii="Symbol" w:hAnsi="Symbol"/>
      </w:rPr>
    </w:lvl>
  </w:abstractNum>
  <w:abstractNum w:abstractNumId="15" w15:restartNumberingAfterBreak="0">
    <w:nsid w:val="2B835731"/>
    <w:multiLevelType w:val="hybridMultilevel"/>
    <w:tmpl w:val="FFFFFFFF"/>
    <w:lvl w:ilvl="0" w:tplc="898E9B62">
      <w:start w:val="1"/>
      <w:numFmt w:val="bullet"/>
      <w:lvlText w:val=""/>
      <w:lvlJc w:val="left"/>
      <w:pPr>
        <w:ind w:left="720" w:hanging="360"/>
      </w:pPr>
      <w:rPr>
        <w:rFonts w:ascii="Symbol" w:hAnsi="Symbol" w:hint="default"/>
      </w:rPr>
    </w:lvl>
    <w:lvl w:ilvl="1" w:tplc="642C4B22">
      <w:start w:val="1"/>
      <w:numFmt w:val="bullet"/>
      <w:lvlText w:val="o"/>
      <w:lvlJc w:val="left"/>
      <w:pPr>
        <w:ind w:left="1440" w:hanging="360"/>
      </w:pPr>
      <w:rPr>
        <w:rFonts w:ascii="Courier New" w:hAnsi="Courier New" w:hint="default"/>
      </w:rPr>
    </w:lvl>
    <w:lvl w:ilvl="2" w:tplc="AD6EFF36">
      <w:start w:val="1"/>
      <w:numFmt w:val="bullet"/>
      <w:lvlText w:val=""/>
      <w:lvlJc w:val="left"/>
      <w:pPr>
        <w:ind w:left="2160" w:hanging="360"/>
      </w:pPr>
      <w:rPr>
        <w:rFonts w:ascii="Wingdings" w:hAnsi="Wingdings" w:hint="default"/>
      </w:rPr>
    </w:lvl>
    <w:lvl w:ilvl="3" w:tplc="471C8398">
      <w:start w:val="1"/>
      <w:numFmt w:val="bullet"/>
      <w:lvlText w:val=""/>
      <w:lvlJc w:val="left"/>
      <w:pPr>
        <w:ind w:left="2880" w:hanging="360"/>
      </w:pPr>
      <w:rPr>
        <w:rFonts w:ascii="Symbol" w:hAnsi="Symbol" w:hint="default"/>
      </w:rPr>
    </w:lvl>
    <w:lvl w:ilvl="4" w:tplc="EA9AA92E">
      <w:start w:val="1"/>
      <w:numFmt w:val="bullet"/>
      <w:lvlText w:val="o"/>
      <w:lvlJc w:val="left"/>
      <w:pPr>
        <w:ind w:left="3600" w:hanging="360"/>
      </w:pPr>
      <w:rPr>
        <w:rFonts w:ascii="Courier New" w:hAnsi="Courier New" w:hint="default"/>
      </w:rPr>
    </w:lvl>
    <w:lvl w:ilvl="5" w:tplc="B96265B8">
      <w:start w:val="1"/>
      <w:numFmt w:val="bullet"/>
      <w:lvlText w:val=""/>
      <w:lvlJc w:val="left"/>
      <w:pPr>
        <w:ind w:left="4320" w:hanging="360"/>
      </w:pPr>
      <w:rPr>
        <w:rFonts w:ascii="Wingdings" w:hAnsi="Wingdings" w:hint="default"/>
      </w:rPr>
    </w:lvl>
    <w:lvl w:ilvl="6" w:tplc="B8869B74">
      <w:start w:val="1"/>
      <w:numFmt w:val="bullet"/>
      <w:lvlText w:val=""/>
      <w:lvlJc w:val="left"/>
      <w:pPr>
        <w:ind w:left="5040" w:hanging="360"/>
      </w:pPr>
      <w:rPr>
        <w:rFonts w:ascii="Symbol" w:hAnsi="Symbol" w:hint="default"/>
      </w:rPr>
    </w:lvl>
    <w:lvl w:ilvl="7" w:tplc="4170E75C">
      <w:start w:val="1"/>
      <w:numFmt w:val="bullet"/>
      <w:lvlText w:val="o"/>
      <w:lvlJc w:val="left"/>
      <w:pPr>
        <w:ind w:left="5760" w:hanging="360"/>
      </w:pPr>
      <w:rPr>
        <w:rFonts w:ascii="Courier New" w:hAnsi="Courier New" w:hint="default"/>
      </w:rPr>
    </w:lvl>
    <w:lvl w:ilvl="8" w:tplc="613005A4">
      <w:start w:val="1"/>
      <w:numFmt w:val="bullet"/>
      <w:lvlText w:val=""/>
      <w:lvlJc w:val="left"/>
      <w:pPr>
        <w:ind w:left="6480" w:hanging="360"/>
      </w:pPr>
      <w:rPr>
        <w:rFonts w:ascii="Wingdings" w:hAnsi="Wingdings" w:hint="default"/>
      </w:rPr>
    </w:lvl>
  </w:abstractNum>
  <w:abstractNum w:abstractNumId="16" w15:restartNumberingAfterBreak="0">
    <w:nsid w:val="2B9955DC"/>
    <w:multiLevelType w:val="hybridMultilevel"/>
    <w:tmpl w:val="3110A578"/>
    <w:lvl w:ilvl="0" w:tplc="987C3E7A">
      <w:start w:val="1"/>
      <w:numFmt w:val="bullet"/>
      <w:lvlText w:val=""/>
      <w:lvlJc w:val="left"/>
      <w:pPr>
        <w:ind w:left="1440" w:hanging="360"/>
      </w:pPr>
      <w:rPr>
        <w:rFonts w:ascii="Symbol" w:hAnsi="Symbol"/>
      </w:rPr>
    </w:lvl>
    <w:lvl w:ilvl="1" w:tplc="56A46BC6">
      <w:start w:val="1"/>
      <w:numFmt w:val="bullet"/>
      <w:lvlText w:val=""/>
      <w:lvlJc w:val="left"/>
      <w:pPr>
        <w:ind w:left="1440" w:hanging="360"/>
      </w:pPr>
      <w:rPr>
        <w:rFonts w:ascii="Symbol" w:hAnsi="Symbol"/>
      </w:rPr>
    </w:lvl>
    <w:lvl w:ilvl="2" w:tplc="297A7B4C">
      <w:start w:val="1"/>
      <w:numFmt w:val="bullet"/>
      <w:lvlText w:val=""/>
      <w:lvlJc w:val="left"/>
      <w:pPr>
        <w:ind w:left="1440" w:hanging="360"/>
      </w:pPr>
      <w:rPr>
        <w:rFonts w:ascii="Symbol" w:hAnsi="Symbol"/>
      </w:rPr>
    </w:lvl>
    <w:lvl w:ilvl="3" w:tplc="B1C2D766">
      <w:start w:val="1"/>
      <w:numFmt w:val="bullet"/>
      <w:lvlText w:val=""/>
      <w:lvlJc w:val="left"/>
      <w:pPr>
        <w:ind w:left="1440" w:hanging="360"/>
      </w:pPr>
      <w:rPr>
        <w:rFonts w:ascii="Symbol" w:hAnsi="Symbol"/>
      </w:rPr>
    </w:lvl>
    <w:lvl w:ilvl="4" w:tplc="FBE421F8">
      <w:start w:val="1"/>
      <w:numFmt w:val="bullet"/>
      <w:lvlText w:val=""/>
      <w:lvlJc w:val="left"/>
      <w:pPr>
        <w:ind w:left="1440" w:hanging="360"/>
      </w:pPr>
      <w:rPr>
        <w:rFonts w:ascii="Symbol" w:hAnsi="Symbol"/>
      </w:rPr>
    </w:lvl>
    <w:lvl w:ilvl="5" w:tplc="96DE34FE">
      <w:start w:val="1"/>
      <w:numFmt w:val="bullet"/>
      <w:lvlText w:val=""/>
      <w:lvlJc w:val="left"/>
      <w:pPr>
        <w:ind w:left="1440" w:hanging="360"/>
      </w:pPr>
      <w:rPr>
        <w:rFonts w:ascii="Symbol" w:hAnsi="Symbol"/>
      </w:rPr>
    </w:lvl>
    <w:lvl w:ilvl="6" w:tplc="7408FAC8">
      <w:start w:val="1"/>
      <w:numFmt w:val="bullet"/>
      <w:lvlText w:val=""/>
      <w:lvlJc w:val="left"/>
      <w:pPr>
        <w:ind w:left="1440" w:hanging="360"/>
      </w:pPr>
      <w:rPr>
        <w:rFonts w:ascii="Symbol" w:hAnsi="Symbol"/>
      </w:rPr>
    </w:lvl>
    <w:lvl w:ilvl="7" w:tplc="5D8C4218">
      <w:start w:val="1"/>
      <w:numFmt w:val="bullet"/>
      <w:lvlText w:val=""/>
      <w:lvlJc w:val="left"/>
      <w:pPr>
        <w:ind w:left="1440" w:hanging="360"/>
      </w:pPr>
      <w:rPr>
        <w:rFonts w:ascii="Symbol" w:hAnsi="Symbol"/>
      </w:rPr>
    </w:lvl>
    <w:lvl w:ilvl="8" w:tplc="0994AC08">
      <w:start w:val="1"/>
      <w:numFmt w:val="bullet"/>
      <w:lvlText w:val=""/>
      <w:lvlJc w:val="left"/>
      <w:pPr>
        <w:ind w:left="1440" w:hanging="360"/>
      </w:pPr>
      <w:rPr>
        <w:rFonts w:ascii="Symbol" w:hAnsi="Symbol"/>
      </w:rPr>
    </w:lvl>
  </w:abstractNum>
  <w:abstractNum w:abstractNumId="17" w15:restartNumberingAfterBreak="0">
    <w:nsid w:val="2D7930BB"/>
    <w:multiLevelType w:val="hybridMultilevel"/>
    <w:tmpl w:val="FFFFFFFF"/>
    <w:lvl w:ilvl="0" w:tplc="ED1E426E">
      <w:start w:val="1"/>
      <w:numFmt w:val="upperLetter"/>
      <w:lvlText w:val="%1."/>
      <w:lvlJc w:val="left"/>
      <w:pPr>
        <w:ind w:left="720" w:hanging="360"/>
      </w:pPr>
    </w:lvl>
    <w:lvl w:ilvl="1" w:tplc="09A2CB90">
      <w:start w:val="1"/>
      <w:numFmt w:val="lowerLetter"/>
      <w:lvlText w:val="%2."/>
      <w:lvlJc w:val="left"/>
      <w:pPr>
        <w:ind w:left="1440" w:hanging="360"/>
      </w:pPr>
    </w:lvl>
    <w:lvl w:ilvl="2" w:tplc="E1B0B510">
      <w:start w:val="1"/>
      <w:numFmt w:val="lowerRoman"/>
      <w:lvlText w:val="%3."/>
      <w:lvlJc w:val="right"/>
      <w:pPr>
        <w:ind w:left="2160" w:hanging="180"/>
      </w:pPr>
    </w:lvl>
    <w:lvl w:ilvl="3" w:tplc="B41C1628">
      <w:start w:val="1"/>
      <w:numFmt w:val="decimal"/>
      <w:lvlText w:val="%4."/>
      <w:lvlJc w:val="left"/>
      <w:pPr>
        <w:ind w:left="2880" w:hanging="360"/>
      </w:pPr>
    </w:lvl>
    <w:lvl w:ilvl="4" w:tplc="61F8E4F0">
      <w:start w:val="1"/>
      <w:numFmt w:val="lowerLetter"/>
      <w:lvlText w:val="%5."/>
      <w:lvlJc w:val="left"/>
      <w:pPr>
        <w:ind w:left="3600" w:hanging="360"/>
      </w:pPr>
    </w:lvl>
    <w:lvl w:ilvl="5" w:tplc="70028D84">
      <w:start w:val="1"/>
      <w:numFmt w:val="lowerRoman"/>
      <w:lvlText w:val="%6."/>
      <w:lvlJc w:val="right"/>
      <w:pPr>
        <w:ind w:left="4320" w:hanging="180"/>
      </w:pPr>
    </w:lvl>
    <w:lvl w:ilvl="6" w:tplc="71EC0EEA">
      <w:start w:val="1"/>
      <w:numFmt w:val="decimal"/>
      <w:lvlText w:val="%7."/>
      <w:lvlJc w:val="left"/>
      <w:pPr>
        <w:ind w:left="5040" w:hanging="360"/>
      </w:pPr>
    </w:lvl>
    <w:lvl w:ilvl="7" w:tplc="A1246960">
      <w:start w:val="1"/>
      <w:numFmt w:val="lowerLetter"/>
      <w:lvlText w:val="%8."/>
      <w:lvlJc w:val="left"/>
      <w:pPr>
        <w:ind w:left="5760" w:hanging="360"/>
      </w:pPr>
    </w:lvl>
    <w:lvl w:ilvl="8" w:tplc="F3383958">
      <w:start w:val="1"/>
      <w:numFmt w:val="lowerRoman"/>
      <w:lvlText w:val="%9."/>
      <w:lvlJc w:val="right"/>
      <w:pPr>
        <w:ind w:left="6480" w:hanging="180"/>
      </w:pPr>
    </w:lvl>
  </w:abstractNum>
  <w:abstractNum w:abstractNumId="18" w15:restartNumberingAfterBreak="0">
    <w:nsid w:val="35CF7BDE"/>
    <w:multiLevelType w:val="hybridMultilevel"/>
    <w:tmpl w:val="1824934A"/>
    <w:lvl w:ilvl="0" w:tplc="04130011">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687B5CB"/>
    <w:multiLevelType w:val="hybridMultilevel"/>
    <w:tmpl w:val="BBF2DAD2"/>
    <w:lvl w:ilvl="0" w:tplc="6540B228">
      <w:start w:val="1"/>
      <w:numFmt w:val="bullet"/>
      <w:lvlText w:val="-"/>
      <w:lvlJc w:val="left"/>
      <w:pPr>
        <w:ind w:left="644" w:hanging="360"/>
      </w:pPr>
      <w:rPr>
        <w:rFonts w:ascii="Aptos" w:hAnsi="Aptos" w:hint="default"/>
      </w:rPr>
    </w:lvl>
    <w:lvl w:ilvl="1" w:tplc="25520010">
      <w:start w:val="1"/>
      <w:numFmt w:val="bullet"/>
      <w:lvlText w:val="o"/>
      <w:lvlJc w:val="left"/>
      <w:pPr>
        <w:ind w:left="1364" w:hanging="360"/>
      </w:pPr>
      <w:rPr>
        <w:rFonts w:ascii="Courier New" w:hAnsi="Courier New" w:hint="default"/>
      </w:rPr>
    </w:lvl>
    <w:lvl w:ilvl="2" w:tplc="B6101180">
      <w:start w:val="1"/>
      <w:numFmt w:val="bullet"/>
      <w:lvlText w:val=""/>
      <w:lvlJc w:val="left"/>
      <w:pPr>
        <w:ind w:left="2084" w:hanging="360"/>
      </w:pPr>
      <w:rPr>
        <w:rFonts w:ascii="Wingdings" w:hAnsi="Wingdings" w:hint="default"/>
      </w:rPr>
    </w:lvl>
    <w:lvl w:ilvl="3" w:tplc="AD4E3EBC">
      <w:start w:val="1"/>
      <w:numFmt w:val="bullet"/>
      <w:lvlText w:val=""/>
      <w:lvlJc w:val="left"/>
      <w:pPr>
        <w:ind w:left="2804" w:hanging="360"/>
      </w:pPr>
      <w:rPr>
        <w:rFonts w:ascii="Symbol" w:hAnsi="Symbol" w:hint="default"/>
      </w:rPr>
    </w:lvl>
    <w:lvl w:ilvl="4" w:tplc="34B8C24A">
      <w:start w:val="1"/>
      <w:numFmt w:val="bullet"/>
      <w:lvlText w:val="o"/>
      <w:lvlJc w:val="left"/>
      <w:pPr>
        <w:ind w:left="3524" w:hanging="360"/>
      </w:pPr>
      <w:rPr>
        <w:rFonts w:ascii="Courier New" w:hAnsi="Courier New" w:hint="default"/>
      </w:rPr>
    </w:lvl>
    <w:lvl w:ilvl="5" w:tplc="279A9CF2">
      <w:start w:val="1"/>
      <w:numFmt w:val="bullet"/>
      <w:lvlText w:val=""/>
      <w:lvlJc w:val="left"/>
      <w:pPr>
        <w:ind w:left="4244" w:hanging="360"/>
      </w:pPr>
      <w:rPr>
        <w:rFonts w:ascii="Wingdings" w:hAnsi="Wingdings" w:hint="default"/>
      </w:rPr>
    </w:lvl>
    <w:lvl w:ilvl="6" w:tplc="95BA6BBC">
      <w:start w:val="1"/>
      <w:numFmt w:val="bullet"/>
      <w:lvlText w:val=""/>
      <w:lvlJc w:val="left"/>
      <w:pPr>
        <w:ind w:left="4964" w:hanging="360"/>
      </w:pPr>
      <w:rPr>
        <w:rFonts w:ascii="Symbol" w:hAnsi="Symbol" w:hint="default"/>
      </w:rPr>
    </w:lvl>
    <w:lvl w:ilvl="7" w:tplc="A4225046">
      <w:start w:val="1"/>
      <w:numFmt w:val="bullet"/>
      <w:lvlText w:val="o"/>
      <w:lvlJc w:val="left"/>
      <w:pPr>
        <w:ind w:left="5684" w:hanging="360"/>
      </w:pPr>
      <w:rPr>
        <w:rFonts w:ascii="Courier New" w:hAnsi="Courier New" w:hint="default"/>
      </w:rPr>
    </w:lvl>
    <w:lvl w:ilvl="8" w:tplc="F482EA86">
      <w:start w:val="1"/>
      <w:numFmt w:val="bullet"/>
      <w:lvlText w:val=""/>
      <w:lvlJc w:val="left"/>
      <w:pPr>
        <w:ind w:left="6404" w:hanging="360"/>
      </w:pPr>
      <w:rPr>
        <w:rFonts w:ascii="Wingdings" w:hAnsi="Wingdings" w:hint="default"/>
      </w:rPr>
    </w:lvl>
  </w:abstractNum>
  <w:abstractNum w:abstractNumId="20" w15:restartNumberingAfterBreak="0">
    <w:nsid w:val="38464693"/>
    <w:multiLevelType w:val="hybridMultilevel"/>
    <w:tmpl w:val="74009E40"/>
    <w:lvl w:ilvl="0" w:tplc="8F760C6A">
      <w:start w:val="1"/>
      <w:numFmt w:val="bullet"/>
      <w:lvlText w:val="-"/>
      <w:lvlJc w:val="left"/>
      <w:pPr>
        <w:ind w:left="720" w:hanging="360"/>
      </w:pPr>
      <w:rPr>
        <w:rFonts w:ascii="Aptos" w:hAnsi="Aptos" w:hint="default"/>
      </w:rPr>
    </w:lvl>
    <w:lvl w:ilvl="1" w:tplc="A0960B6E">
      <w:start w:val="1"/>
      <w:numFmt w:val="bullet"/>
      <w:lvlText w:val="o"/>
      <w:lvlJc w:val="left"/>
      <w:pPr>
        <w:ind w:left="1440" w:hanging="360"/>
      </w:pPr>
      <w:rPr>
        <w:rFonts w:ascii="Courier New" w:hAnsi="Courier New" w:hint="default"/>
      </w:rPr>
    </w:lvl>
    <w:lvl w:ilvl="2" w:tplc="0096F20A">
      <w:start w:val="1"/>
      <w:numFmt w:val="bullet"/>
      <w:lvlText w:val=""/>
      <w:lvlJc w:val="left"/>
      <w:pPr>
        <w:ind w:left="2160" w:hanging="360"/>
      </w:pPr>
      <w:rPr>
        <w:rFonts w:ascii="Wingdings" w:hAnsi="Wingdings" w:hint="default"/>
      </w:rPr>
    </w:lvl>
    <w:lvl w:ilvl="3" w:tplc="0802AC5E">
      <w:start w:val="1"/>
      <w:numFmt w:val="bullet"/>
      <w:lvlText w:val=""/>
      <w:lvlJc w:val="left"/>
      <w:pPr>
        <w:ind w:left="2880" w:hanging="360"/>
      </w:pPr>
      <w:rPr>
        <w:rFonts w:ascii="Symbol" w:hAnsi="Symbol" w:hint="default"/>
      </w:rPr>
    </w:lvl>
    <w:lvl w:ilvl="4" w:tplc="25184B4A">
      <w:start w:val="1"/>
      <w:numFmt w:val="bullet"/>
      <w:lvlText w:val="o"/>
      <w:lvlJc w:val="left"/>
      <w:pPr>
        <w:ind w:left="3600" w:hanging="360"/>
      </w:pPr>
      <w:rPr>
        <w:rFonts w:ascii="Courier New" w:hAnsi="Courier New" w:hint="default"/>
      </w:rPr>
    </w:lvl>
    <w:lvl w:ilvl="5" w:tplc="EBFCC746">
      <w:start w:val="1"/>
      <w:numFmt w:val="bullet"/>
      <w:lvlText w:val=""/>
      <w:lvlJc w:val="left"/>
      <w:pPr>
        <w:ind w:left="4320" w:hanging="360"/>
      </w:pPr>
      <w:rPr>
        <w:rFonts w:ascii="Wingdings" w:hAnsi="Wingdings" w:hint="default"/>
      </w:rPr>
    </w:lvl>
    <w:lvl w:ilvl="6" w:tplc="6F36C5E4">
      <w:start w:val="1"/>
      <w:numFmt w:val="bullet"/>
      <w:lvlText w:val=""/>
      <w:lvlJc w:val="left"/>
      <w:pPr>
        <w:ind w:left="5040" w:hanging="360"/>
      </w:pPr>
      <w:rPr>
        <w:rFonts w:ascii="Symbol" w:hAnsi="Symbol" w:hint="default"/>
      </w:rPr>
    </w:lvl>
    <w:lvl w:ilvl="7" w:tplc="77E29738">
      <w:start w:val="1"/>
      <w:numFmt w:val="bullet"/>
      <w:lvlText w:val="o"/>
      <w:lvlJc w:val="left"/>
      <w:pPr>
        <w:ind w:left="5760" w:hanging="360"/>
      </w:pPr>
      <w:rPr>
        <w:rFonts w:ascii="Courier New" w:hAnsi="Courier New" w:hint="default"/>
      </w:rPr>
    </w:lvl>
    <w:lvl w:ilvl="8" w:tplc="B4E42B66">
      <w:start w:val="1"/>
      <w:numFmt w:val="bullet"/>
      <w:lvlText w:val=""/>
      <w:lvlJc w:val="left"/>
      <w:pPr>
        <w:ind w:left="6480" w:hanging="360"/>
      </w:pPr>
      <w:rPr>
        <w:rFonts w:ascii="Wingdings" w:hAnsi="Wingdings" w:hint="default"/>
      </w:rPr>
    </w:lvl>
  </w:abstractNum>
  <w:abstractNum w:abstractNumId="21" w15:restartNumberingAfterBreak="0">
    <w:nsid w:val="386EA48F"/>
    <w:multiLevelType w:val="hybridMultilevel"/>
    <w:tmpl w:val="09008EF0"/>
    <w:lvl w:ilvl="0" w:tplc="10BAFE1E">
      <w:start w:val="1"/>
      <w:numFmt w:val="bullet"/>
      <w:lvlText w:val="-"/>
      <w:lvlJc w:val="left"/>
      <w:pPr>
        <w:ind w:left="720" w:hanging="360"/>
      </w:pPr>
      <w:rPr>
        <w:rFonts w:ascii="Aptos" w:hAnsi="Aptos" w:hint="default"/>
      </w:rPr>
    </w:lvl>
    <w:lvl w:ilvl="1" w:tplc="64465C52">
      <w:start w:val="1"/>
      <w:numFmt w:val="bullet"/>
      <w:lvlText w:val="o"/>
      <w:lvlJc w:val="left"/>
      <w:pPr>
        <w:ind w:left="1440" w:hanging="360"/>
      </w:pPr>
      <w:rPr>
        <w:rFonts w:ascii="Courier New" w:hAnsi="Courier New" w:hint="default"/>
      </w:rPr>
    </w:lvl>
    <w:lvl w:ilvl="2" w:tplc="3BFEE226">
      <w:start w:val="1"/>
      <w:numFmt w:val="bullet"/>
      <w:lvlText w:val=""/>
      <w:lvlJc w:val="left"/>
      <w:pPr>
        <w:ind w:left="2160" w:hanging="360"/>
      </w:pPr>
      <w:rPr>
        <w:rFonts w:ascii="Wingdings" w:hAnsi="Wingdings" w:hint="default"/>
      </w:rPr>
    </w:lvl>
    <w:lvl w:ilvl="3" w:tplc="7CB23574">
      <w:start w:val="1"/>
      <w:numFmt w:val="bullet"/>
      <w:lvlText w:val=""/>
      <w:lvlJc w:val="left"/>
      <w:pPr>
        <w:ind w:left="2880" w:hanging="360"/>
      </w:pPr>
      <w:rPr>
        <w:rFonts w:ascii="Symbol" w:hAnsi="Symbol" w:hint="default"/>
      </w:rPr>
    </w:lvl>
    <w:lvl w:ilvl="4" w:tplc="20886D7A">
      <w:start w:val="1"/>
      <w:numFmt w:val="bullet"/>
      <w:lvlText w:val="o"/>
      <w:lvlJc w:val="left"/>
      <w:pPr>
        <w:ind w:left="3600" w:hanging="360"/>
      </w:pPr>
      <w:rPr>
        <w:rFonts w:ascii="Courier New" w:hAnsi="Courier New" w:hint="default"/>
      </w:rPr>
    </w:lvl>
    <w:lvl w:ilvl="5" w:tplc="560EEF3E">
      <w:start w:val="1"/>
      <w:numFmt w:val="bullet"/>
      <w:lvlText w:val=""/>
      <w:lvlJc w:val="left"/>
      <w:pPr>
        <w:ind w:left="4320" w:hanging="360"/>
      </w:pPr>
      <w:rPr>
        <w:rFonts w:ascii="Wingdings" w:hAnsi="Wingdings" w:hint="default"/>
      </w:rPr>
    </w:lvl>
    <w:lvl w:ilvl="6" w:tplc="9E9E930A">
      <w:start w:val="1"/>
      <w:numFmt w:val="bullet"/>
      <w:lvlText w:val=""/>
      <w:lvlJc w:val="left"/>
      <w:pPr>
        <w:ind w:left="5040" w:hanging="360"/>
      </w:pPr>
      <w:rPr>
        <w:rFonts w:ascii="Symbol" w:hAnsi="Symbol" w:hint="default"/>
      </w:rPr>
    </w:lvl>
    <w:lvl w:ilvl="7" w:tplc="56A8EF10">
      <w:start w:val="1"/>
      <w:numFmt w:val="bullet"/>
      <w:lvlText w:val="o"/>
      <w:lvlJc w:val="left"/>
      <w:pPr>
        <w:ind w:left="5760" w:hanging="360"/>
      </w:pPr>
      <w:rPr>
        <w:rFonts w:ascii="Courier New" w:hAnsi="Courier New" w:hint="default"/>
      </w:rPr>
    </w:lvl>
    <w:lvl w:ilvl="8" w:tplc="DE90E728">
      <w:start w:val="1"/>
      <w:numFmt w:val="bullet"/>
      <w:lvlText w:val=""/>
      <w:lvlJc w:val="left"/>
      <w:pPr>
        <w:ind w:left="6480" w:hanging="360"/>
      </w:pPr>
      <w:rPr>
        <w:rFonts w:ascii="Wingdings" w:hAnsi="Wingdings" w:hint="default"/>
      </w:rPr>
    </w:lvl>
  </w:abstractNum>
  <w:abstractNum w:abstractNumId="22" w15:restartNumberingAfterBreak="0">
    <w:nsid w:val="38C22C99"/>
    <w:multiLevelType w:val="multilevel"/>
    <w:tmpl w:val="3C3674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E901C4"/>
    <w:multiLevelType w:val="hybridMultilevel"/>
    <w:tmpl w:val="FB1CF1A0"/>
    <w:lvl w:ilvl="0" w:tplc="192855DA">
      <w:start w:val="1"/>
      <w:numFmt w:val="bullet"/>
      <w:lvlText w:val="-"/>
      <w:lvlJc w:val="left"/>
      <w:pPr>
        <w:ind w:left="720" w:hanging="360"/>
      </w:pPr>
      <w:rPr>
        <w:rFonts w:ascii="Aptos" w:hAnsi="Aptos" w:hint="default"/>
      </w:rPr>
    </w:lvl>
    <w:lvl w:ilvl="1" w:tplc="FFC4AD2A">
      <w:start w:val="1"/>
      <w:numFmt w:val="bullet"/>
      <w:lvlText w:val="o"/>
      <w:lvlJc w:val="left"/>
      <w:pPr>
        <w:ind w:left="1440" w:hanging="360"/>
      </w:pPr>
      <w:rPr>
        <w:rFonts w:ascii="Courier New" w:hAnsi="Courier New" w:hint="default"/>
      </w:rPr>
    </w:lvl>
    <w:lvl w:ilvl="2" w:tplc="B88C805A">
      <w:start w:val="1"/>
      <w:numFmt w:val="bullet"/>
      <w:lvlText w:val=""/>
      <w:lvlJc w:val="left"/>
      <w:pPr>
        <w:ind w:left="2160" w:hanging="360"/>
      </w:pPr>
      <w:rPr>
        <w:rFonts w:ascii="Wingdings" w:hAnsi="Wingdings" w:hint="default"/>
      </w:rPr>
    </w:lvl>
    <w:lvl w:ilvl="3" w:tplc="98A217A6">
      <w:start w:val="1"/>
      <w:numFmt w:val="bullet"/>
      <w:lvlText w:val=""/>
      <w:lvlJc w:val="left"/>
      <w:pPr>
        <w:ind w:left="2880" w:hanging="360"/>
      </w:pPr>
      <w:rPr>
        <w:rFonts w:ascii="Symbol" w:hAnsi="Symbol" w:hint="default"/>
      </w:rPr>
    </w:lvl>
    <w:lvl w:ilvl="4" w:tplc="AE4AD8DA">
      <w:start w:val="1"/>
      <w:numFmt w:val="bullet"/>
      <w:lvlText w:val="o"/>
      <w:lvlJc w:val="left"/>
      <w:pPr>
        <w:ind w:left="3600" w:hanging="360"/>
      </w:pPr>
      <w:rPr>
        <w:rFonts w:ascii="Courier New" w:hAnsi="Courier New" w:hint="default"/>
      </w:rPr>
    </w:lvl>
    <w:lvl w:ilvl="5" w:tplc="CC56BA78">
      <w:start w:val="1"/>
      <w:numFmt w:val="bullet"/>
      <w:lvlText w:val=""/>
      <w:lvlJc w:val="left"/>
      <w:pPr>
        <w:ind w:left="4320" w:hanging="360"/>
      </w:pPr>
      <w:rPr>
        <w:rFonts w:ascii="Wingdings" w:hAnsi="Wingdings" w:hint="default"/>
      </w:rPr>
    </w:lvl>
    <w:lvl w:ilvl="6" w:tplc="3D788D94">
      <w:start w:val="1"/>
      <w:numFmt w:val="bullet"/>
      <w:lvlText w:val=""/>
      <w:lvlJc w:val="left"/>
      <w:pPr>
        <w:ind w:left="5040" w:hanging="360"/>
      </w:pPr>
      <w:rPr>
        <w:rFonts w:ascii="Symbol" w:hAnsi="Symbol" w:hint="default"/>
      </w:rPr>
    </w:lvl>
    <w:lvl w:ilvl="7" w:tplc="D6B8F2A4">
      <w:start w:val="1"/>
      <w:numFmt w:val="bullet"/>
      <w:lvlText w:val="o"/>
      <w:lvlJc w:val="left"/>
      <w:pPr>
        <w:ind w:left="5760" w:hanging="360"/>
      </w:pPr>
      <w:rPr>
        <w:rFonts w:ascii="Courier New" w:hAnsi="Courier New" w:hint="default"/>
      </w:rPr>
    </w:lvl>
    <w:lvl w:ilvl="8" w:tplc="18EED154">
      <w:start w:val="1"/>
      <w:numFmt w:val="bullet"/>
      <w:lvlText w:val=""/>
      <w:lvlJc w:val="left"/>
      <w:pPr>
        <w:ind w:left="6480" w:hanging="360"/>
      </w:pPr>
      <w:rPr>
        <w:rFonts w:ascii="Wingdings" w:hAnsi="Wingdings" w:hint="default"/>
      </w:rPr>
    </w:lvl>
  </w:abstractNum>
  <w:abstractNum w:abstractNumId="24" w15:restartNumberingAfterBreak="0">
    <w:nsid w:val="3AC25F2C"/>
    <w:multiLevelType w:val="hybridMultilevel"/>
    <w:tmpl w:val="E2800796"/>
    <w:lvl w:ilvl="0" w:tplc="5BAEB19E">
      <w:start w:val="1"/>
      <w:numFmt w:val="bullet"/>
      <w:lvlText w:val=""/>
      <w:lvlJc w:val="left"/>
      <w:pPr>
        <w:ind w:left="1440" w:hanging="360"/>
      </w:pPr>
      <w:rPr>
        <w:rFonts w:ascii="Symbol" w:hAnsi="Symbol"/>
      </w:rPr>
    </w:lvl>
    <w:lvl w:ilvl="1" w:tplc="78B2B52A">
      <w:start w:val="1"/>
      <w:numFmt w:val="bullet"/>
      <w:lvlText w:val=""/>
      <w:lvlJc w:val="left"/>
      <w:pPr>
        <w:ind w:left="1440" w:hanging="360"/>
      </w:pPr>
      <w:rPr>
        <w:rFonts w:ascii="Symbol" w:hAnsi="Symbol"/>
      </w:rPr>
    </w:lvl>
    <w:lvl w:ilvl="2" w:tplc="98C42B98">
      <w:start w:val="1"/>
      <w:numFmt w:val="bullet"/>
      <w:lvlText w:val=""/>
      <w:lvlJc w:val="left"/>
      <w:pPr>
        <w:ind w:left="1440" w:hanging="360"/>
      </w:pPr>
      <w:rPr>
        <w:rFonts w:ascii="Symbol" w:hAnsi="Symbol"/>
      </w:rPr>
    </w:lvl>
    <w:lvl w:ilvl="3" w:tplc="C16A7808">
      <w:start w:val="1"/>
      <w:numFmt w:val="bullet"/>
      <w:lvlText w:val=""/>
      <w:lvlJc w:val="left"/>
      <w:pPr>
        <w:ind w:left="1440" w:hanging="360"/>
      </w:pPr>
      <w:rPr>
        <w:rFonts w:ascii="Symbol" w:hAnsi="Symbol"/>
      </w:rPr>
    </w:lvl>
    <w:lvl w:ilvl="4" w:tplc="68061E74">
      <w:start w:val="1"/>
      <w:numFmt w:val="bullet"/>
      <w:lvlText w:val=""/>
      <w:lvlJc w:val="left"/>
      <w:pPr>
        <w:ind w:left="1440" w:hanging="360"/>
      </w:pPr>
      <w:rPr>
        <w:rFonts w:ascii="Symbol" w:hAnsi="Symbol"/>
      </w:rPr>
    </w:lvl>
    <w:lvl w:ilvl="5" w:tplc="978E9E48">
      <w:start w:val="1"/>
      <w:numFmt w:val="bullet"/>
      <w:lvlText w:val=""/>
      <w:lvlJc w:val="left"/>
      <w:pPr>
        <w:ind w:left="1440" w:hanging="360"/>
      </w:pPr>
      <w:rPr>
        <w:rFonts w:ascii="Symbol" w:hAnsi="Symbol"/>
      </w:rPr>
    </w:lvl>
    <w:lvl w:ilvl="6" w:tplc="DEE20F34">
      <w:start w:val="1"/>
      <w:numFmt w:val="bullet"/>
      <w:lvlText w:val=""/>
      <w:lvlJc w:val="left"/>
      <w:pPr>
        <w:ind w:left="1440" w:hanging="360"/>
      </w:pPr>
      <w:rPr>
        <w:rFonts w:ascii="Symbol" w:hAnsi="Symbol"/>
      </w:rPr>
    </w:lvl>
    <w:lvl w:ilvl="7" w:tplc="B3E4D8D8">
      <w:start w:val="1"/>
      <w:numFmt w:val="bullet"/>
      <w:lvlText w:val=""/>
      <w:lvlJc w:val="left"/>
      <w:pPr>
        <w:ind w:left="1440" w:hanging="360"/>
      </w:pPr>
      <w:rPr>
        <w:rFonts w:ascii="Symbol" w:hAnsi="Symbol"/>
      </w:rPr>
    </w:lvl>
    <w:lvl w:ilvl="8" w:tplc="6556EB60">
      <w:start w:val="1"/>
      <w:numFmt w:val="bullet"/>
      <w:lvlText w:val=""/>
      <w:lvlJc w:val="left"/>
      <w:pPr>
        <w:ind w:left="1440" w:hanging="360"/>
      </w:pPr>
      <w:rPr>
        <w:rFonts w:ascii="Symbol" w:hAnsi="Symbol"/>
      </w:rPr>
    </w:lvl>
  </w:abstractNum>
  <w:abstractNum w:abstractNumId="25" w15:restartNumberingAfterBreak="0">
    <w:nsid w:val="40621D71"/>
    <w:multiLevelType w:val="hybridMultilevel"/>
    <w:tmpl w:val="FFFFFFFF"/>
    <w:lvl w:ilvl="0" w:tplc="B8CCE6EE">
      <w:start w:val="1"/>
      <w:numFmt w:val="bullet"/>
      <w:lvlText w:val="-"/>
      <w:lvlJc w:val="left"/>
      <w:pPr>
        <w:ind w:left="720" w:hanging="360"/>
      </w:pPr>
      <w:rPr>
        <w:rFonts w:ascii="Aptos" w:hAnsi="Aptos" w:hint="default"/>
      </w:rPr>
    </w:lvl>
    <w:lvl w:ilvl="1" w:tplc="B4B28FAE">
      <w:start w:val="1"/>
      <w:numFmt w:val="bullet"/>
      <w:lvlText w:val="o"/>
      <w:lvlJc w:val="left"/>
      <w:pPr>
        <w:ind w:left="1440" w:hanging="360"/>
      </w:pPr>
      <w:rPr>
        <w:rFonts w:ascii="Courier New" w:hAnsi="Courier New" w:hint="default"/>
      </w:rPr>
    </w:lvl>
    <w:lvl w:ilvl="2" w:tplc="AC889018">
      <w:start w:val="1"/>
      <w:numFmt w:val="bullet"/>
      <w:lvlText w:val=""/>
      <w:lvlJc w:val="left"/>
      <w:pPr>
        <w:ind w:left="2160" w:hanging="360"/>
      </w:pPr>
      <w:rPr>
        <w:rFonts w:ascii="Wingdings" w:hAnsi="Wingdings" w:hint="default"/>
      </w:rPr>
    </w:lvl>
    <w:lvl w:ilvl="3" w:tplc="91025D9C">
      <w:start w:val="1"/>
      <w:numFmt w:val="bullet"/>
      <w:lvlText w:val=""/>
      <w:lvlJc w:val="left"/>
      <w:pPr>
        <w:ind w:left="2880" w:hanging="360"/>
      </w:pPr>
      <w:rPr>
        <w:rFonts w:ascii="Symbol" w:hAnsi="Symbol" w:hint="default"/>
      </w:rPr>
    </w:lvl>
    <w:lvl w:ilvl="4" w:tplc="B11E5E16">
      <w:start w:val="1"/>
      <w:numFmt w:val="bullet"/>
      <w:lvlText w:val="o"/>
      <w:lvlJc w:val="left"/>
      <w:pPr>
        <w:ind w:left="3600" w:hanging="360"/>
      </w:pPr>
      <w:rPr>
        <w:rFonts w:ascii="Courier New" w:hAnsi="Courier New" w:hint="default"/>
      </w:rPr>
    </w:lvl>
    <w:lvl w:ilvl="5" w:tplc="E988A2D6">
      <w:start w:val="1"/>
      <w:numFmt w:val="bullet"/>
      <w:lvlText w:val=""/>
      <w:lvlJc w:val="left"/>
      <w:pPr>
        <w:ind w:left="4320" w:hanging="360"/>
      </w:pPr>
      <w:rPr>
        <w:rFonts w:ascii="Wingdings" w:hAnsi="Wingdings" w:hint="default"/>
      </w:rPr>
    </w:lvl>
    <w:lvl w:ilvl="6" w:tplc="94D8B3D0">
      <w:start w:val="1"/>
      <w:numFmt w:val="bullet"/>
      <w:lvlText w:val=""/>
      <w:lvlJc w:val="left"/>
      <w:pPr>
        <w:ind w:left="5040" w:hanging="360"/>
      </w:pPr>
      <w:rPr>
        <w:rFonts w:ascii="Symbol" w:hAnsi="Symbol" w:hint="default"/>
      </w:rPr>
    </w:lvl>
    <w:lvl w:ilvl="7" w:tplc="E7F2C302">
      <w:start w:val="1"/>
      <w:numFmt w:val="bullet"/>
      <w:lvlText w:val="o"/>
      <w:lvlJc w:val="left"/>
      <w:pPr>
        <w:ind w:left="5760" w:hanging="360"/>
      </w:pPr>
      <w:rPr>
        <w:rFonts w:ascii="Courier New" w:hAnsi="Courier New" w:hint="default"/>
      </w:rPr>
    </w:lvl>
    <w:lvl w:ilvl="8" w:tplc="ACE2FD2A">
      <w:start w:val="1"/>
      <w:numFmt w:val="bullet"/>
      <w:lvlText w:val=""/>
      <w:lvlJc w:val="left"/>
      <w:pPr>
        <w:ind w:left="6480" w:hanging="360"/>
      </w:pPr>
      <w:rPr>
        <w:rFonts w:ascii="Wingdings" w:hAnsi="Wingdings" w:hint="default"/>
      </w:rPr>
    </w:lvl>
  </w:abstractNum>
  <w:abstractNum w:abstractNumId="26" w15:restartNumberingAfterBreak="0">
    <w:nsid w:val="43FB3679"/>
    <w:multiLevelType w:val="hybridMultilevel"/>
    <w:tmpl w:val="9E246B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FDD8FC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2E5AEE"/>
    <w:multiLevelType w:val="multilevel"/>
    <w:tmpl w:val="63309E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CDAF41"/>
    <w:multiLevelType w:val="hybridMultilevel"/>
    <w:tmpl w:val="FFFFFFFF"/>
    <w:lvl w:ilvl="0" w:tplc="30C686D2">
      <w:start w:val="1"/>
      <w:numFmt w:val="decimal"/>
      <w:lvlText w:val="%1."/>
      <w:lvlJc w:val="left"/>
      <w:pPr>
        <w:ind w:left="720" w:hanging="360"/>
      </w:pPr>
    </w:lvl>
    <w:lvl w:ilvl="1" w:tplc="D082AB4E">
      <w:start w:val="1"/>
      <w:numFmt w:val="lowerLetter"/>
      <w:lvlText w:val="%2."/>
      <w:lvlJc w:val="left"/>
      <w:pPr>
        <w:ind w:left="1440" w:hanging="360"/>
      </w:pPr>
    </w:lvl>
    <w:lvl w:ilvl="2" w:tplc="555AEEFA">
      <w:start w:val="1"/>
      <w:numFmt w:val="lowerRoman"/>
      <w:lvlText w:val="%3."/>
      <w:lvlJc w:val="right"/>
      <w:pPr>
        <w:ind w:left="2160" w:hanging="180"/>
      </w:pPr>
    </w:lvl>
    <w:lvl w:ilvl="3" w:tplc="948085EC">
      <w:start w:val="1"/>
      <w:numFmt w:val="decimal"/>
      <w:lvlText w:val="%4."/>
      <w:lvlJc w:val="left"/>
      <w:pPr>
        <w:ind w:left="2880" w:hanging="360"/>
      </w:pPr>
    </w:lvl>
    <w:lvl w:ilvl="4" w:tplc="2778B110">
      <w:start w:val="1"/>
      <w:numFmt w:val="lowerLetter"/>
      <w:lvlText w:val="%5."/>
      <w:lvlJc w:val="left"/>
      <w:pPr>
        <w:ind w:left="3600" w:hanging="360"/>
      </w:pPr>
    </w:lvl>
    <w:lvl w:ilvl="5" w:tplc="4EA0D6E0">
      <w:start w:val="1"/>
      <w:numFmt w:val="lowerRoman"/>
      <w:lvlText w:val="%6."/>
      <w:lvlJc w:val="right"/>
      <w:pPr>
        <w:ind w:left="4320" w:hanging="180"/>
      </w:pPr>
    </w:lvl>
    <w:lvl w:ilvl="6" w:tplc="F3FC9AF4">
      <w:start w:val="1"/>
      <w:numFmt w:val="decimal"/>
      <w:lvlText w:val="%7."/>
      <w:lvlJc w:val="left"/>
      <w:pPr>
        <w:ind w:left="5040" w:hanging="360"/>
      </w:pPr>
    </w:lvl>
    <w:lvl w:ilvl="7" w:tplc="2C10AA40">
      <w:start w:val="1"/>
      <w:numFmt w:val="lowerLetter"/>
      <w:lvlText w:val="%8."/>
      <w:lvlJc w:val="left"/>
      <w:pPr>
        <w:ind w:left="5760" w:hanging="360"/>
      </w:pPr>
    </w:lvl>
    <w:lvl w:ilvl="8" w:tplc="F1CE1D9A">
      <w:start w:val="1"/>
      <w:numFmt w:val="lowerRoman"/>
      <w:lvlText w:val="%9."/>
      <w:lvlJc w:val="right"/>
      <w:pPr>
        <w:ind w:left="6480" w:hanging="180"/>
      </w:pPr>
    </w:lvl>
  </w:abstractNum>
  <w:abstractNum w:abstractNumId="30" w15:restartNumberingAfterBreak="0">
    <w:nsid w:val="55B57AD1"/>
    <w:multiLevelType w:val="hybridMultilevel"/>
    <w:tmpl w:val="F07086A4"/>
    <w:lvl w:ilvl="0" w:tplc="C3144D8C">
      <w:start w:val="1"/>
      <w:numFmt w:val="upperLetter"/>
      <w:lvlText w:val="%1."/>
      <w:lvlJc w:val="left"/>
      <w:pPr>
        <w:ind w:left="720" w:hanging="360"/>
      </w:pPr>
    </w:lvl>
    <w:lvl w:ilvl="1" w:tplc="688A00B6">
      <w:start w:val="1"/>
      <w:numFmt w:val="lowerLetter"/>
      <w:lvlText w:val="%2."/>
      <w:lvlJc w:val="left"/>
      <w:pPr>
        <w:ind w:left="1440" w:hanging="360"/>
      </w:pPr>
    </w:lvl>
    <w:lvl w:ilvl="2" w:tplc="A1CEEE5E">
      <w:start w:val="1"/>
      <w:numFmt w:val="lowerRoman"/>
      <w:lvlText w:val="%3."/>
      <w:lvlJc w:val="right"/>
      <w:pPr>
        <w:ind w:left="2160" w:hanging="180"/>
      </w:pPr>
    </w:lvl>
    <w:lvl w:ilvl="3" w:tplc="36DC25CC">
      <w:start w:val="1"/>
      <w:numFmt w:val="decimal"/>
      <w:lvlText w:val="%4."/>
      <w:lvlJc w:val="left"/>
      <w:pPr>
        <w:ind w:left="2880" w:hanging="360"/>
      </w:pPr>
    </w:lvl>
    <w:lvl w:ilvl="4" w:tplc="7D4C3608">
      <w:start w:val="1"/>
      <w:numFmt w:val="lowerLetter"/>
      <w:lvlText w:val="%5."/>
      <w:lvlJc w:val="left"/>
      <w:pPr>
        <w:ind w:left="3600" w:hanging="360"/>
      </w:pPr>
    </w:lvl>
    <w:lvl w:ilvl="5" w:tplc="5658CB90">
      <w:start w:val="1"/>
      <w:numFmt w:val="lowerRoman"/>
      <w:lvlText w:val="%6."/>
      <w:lvlJc w:val="right"/>
      <w:pPr>
        <w:ind w:left="4320" w:hanging="180"/>
      </w:pPr>
    </w:lvl>
    <w:lvl w:ilvl="6" w:tplc="0576D5E0">
      <w:start w:val="1"/>
      <w:numFmt w:val="decimal"/>
      <w:lvlText w:val="%7."/>
      <w:lvlJc w:val="left"/>
      <w:pPr>
        <w:ind w:left="5040" w:hanging="360"/>
      </w:pPr>
    </w:lvl>
    <w:lvl w:ilvl="7" w:tplc="A8508994">
      <w:start w:val="1"/>
      <w:numFmt w:val="lowerLetter"/>
      <w:lvlText w:val="%8."/>
      <w:lvlJc w:val="left"/>
      <w:pPr>
        <w:ind w:left="5760" w:hanging="360"/>
      </w:pPr>
    </w:lvl>
    <w:lvl w:ilvl="8" w:tplc="90A216E0">
      <w:start w:val="1"/>
      <w:numFmt w:val="lowerRoman"/>
      <w:lvlText w:val="%9."/>
      <w:lvlJc w:val="right"/>
      <w:pPr>
        <w:ind w:left="6480" w:hanging="180"/>
      </w:pPr>
    </w:lvl>
  </w:abstractNum>
  <w:abstractNum w:abstractNumId="31" w15:restartNumberingAfterBreak="0">
    <w:nsid w:val="59AC2C2E"/>
    <w:multiLevelType w:val="hybridMultilevel"/>
    <w:tmpl w:val="FFFFFFFF"/>
    <w:lvl w:ilvl="0" w:tplc="D8C2018A">
      <w:start w:val="1"/>
      <w:numFmt w:val="bullet"/>
      <w:lvlText w:val="-"/>
      <w:lvlJc w:val="left"/>
      <w:pPr>
        <w:ind w:left="720" w:hanging="360"/>
      </w:pPr>
      <w:rPr>
        <w:rFonts w:ascii="Aptos" w:hAnsi="Aptos" w:hint="default"/>
      </w:rPr>
    </w:lvl>
    <w:lvl w:ilvl="1" w:tplc="8AF8DC90">
      <w:start w:val="1"/>
      <w:numFmt w:val="bullet"/>
      <w:lvlText w:val="o"/>
      <w:lvlJc w:val="left"/>
      <w:pPr>
        <w:ind w:left="1440" w:hanging="360"/>
      </w:pPr>
      <w:rPr>
        <w:rFonts w:ascii="Courier New" w:hAnsi="Courier New" w:hint="default"/>
      </w:rPr>
    </w:lvl>
    <w:lvl w:ilvl="2" w:tplc="33EEAA66">
      <w:start w:val="1"/>
      <w:numFmt w:val="bullet"/>
      <w:lvlText w:val=""/>
      <w:lvlJc w:val="left"/>
      <w:pPr>
        <w:ind w:left="2160" w:hanging="360"/>
      </w:pPr>
      <w:rPr>
        <w:rFonts w:ascii="Wingdings" w:hAnsi="Wingdings" w:hint="default"/>
      </w:rPr>
    </w:lvl>
    <w:lvl w:ilvl="3" w:tplc="85C08100">
      <w:start w:val="1"/>
      <w:numFmt w:val="bullet"/>
      <w:lvlText w:val=""/>
      <w:lvlJc w:val="left"/>
      <w:pPr>
        <w:ind w:left="2880" w:hanging="360"/>
      </w:pPr>
      <w:rPr>
        <w:rFonts w:ascii="Symbol" w:hAnsi="Symbol" w:hint="default"/>
      </w:rPr>
    </w:lvl>
    <w:lvl w:ilvl="4" w:tplc="78D02452">
      <w:start w:val="1"/>
      <w:numFmt w:val="bullet"/>
      <w:lvlText w:val="o"/>
      <w:lvlJc w:val="left"/>
      <w:pPr>
        <w:ind w:left="3600" w:hanging="360"/>
      </w:pPr>
      <w:rPr>
        <w:rFonts w:ascii="Courier New" w:hAnsi="Courier New" w:hint="default"/>
      </w:rPr>
    </w:lvl>
    <w:lvl w:ilvl="5" w:tplc="D0E45522">
      <w:start w:val="1"/>
      <w:numFmt w:val="bullet"/>
      <w:lvlText w:val=""/>
      <w:lvlJc w:val="left"/>
      <w:pPr>
        <w:ind w:left="4320" w:hanging="360"/>
      </w:pPr>
      <w:rPr>
        <w:rFonts w:ascii="Wingdings" w:hAnsi="Wingdings" w:hint="default"/>
      </w:rPr>
    </w:lvl>
    <w:lvl w:ilvl="6" w:tplc="4F1437CE">
      <w:start w:val="1"/>
      <w:numFmt w:val="bullet"/>
      <w:lvlText w:val=""/>
      <w:lvlJc w:val="left"/>
      <w:pPr>
        <w:ind w:left="5040" w:hanging="360"/>
      </w:pPr>
      <w:rPr>
        <w:rFonts w:ascii="Symbol" w:hAnsi="Symbol" w:hint="default"/>
      </w:rPr>
    </w:lvl>
    <w:lvl w:ilvl="7" w:tplc="2C760B3A">
      <w:start w:val="1"/>
      <w:numFmt w:val="bullet"/>
      <w:lvlText w:val="o"/>
      <w:lvlJc w:val="left"/>
      <w:pPr>
        <w:ind w:left="5760" w:hanging="360"/>
      </w:pPr>
      <w:rPr>
        <w:rFonts w:ascii="Courier New" w:hAnsi="Courier New" w:hint="default"/>
      </w:rPr>
    </w:lvl>
    <w:lvl w:ilvl="8" w:tplc="F3D859E2">
      <w:start w:val="1"/>
      <w:numFmt w:val="bullet"/>
      <w:lvlText w:val=""/>
      <w:lvlJc w:val="left"/>
      <w:pPr>
        <w:ind w:left="6480" w:hanging="360"/>
      </w:pPr>
      <w:rPr>
        <w:rFonts w:ascii="Wingdings" w:hAnsi="Wingdings" w:hint="default"/>
      </w:rPr>
    </w:lvl>
  </w:abstractNum>
  <w:abstractNum w:abstractNumId="32" w15:restartNumberingAfterBreak="0">
    <w:nsid w:val="5C661EB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3C72C8"/>
    <w:multiLevelType w:val="hybridMultilevel"/>
    <w:tmpl w:val="9CFA8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3E6C937"/>
    <w:multiLevelType w:val="hybridMultilevel"/>
    <w:tmpl w:val="FFFFFFFF"/>
    <w:lvl w:ilvl="0" w:tplc="4148EB88">
      <w:start w:val="1"/>
      <w:numFmt w:val="decimal"/>
      <w:lvlText w:val="%1)"/>
      <w:lvlJc w:val="left"/>
      <w:pPr>
        <w:ind w:left="360" w:hanging="360"/>
      </w:pPr>
    </w:lvl>
    <w:lvl w:ilvl="1" w:tplc="4C048D7A">
      <w:start w:val="1"/>
      <w:numFmt w:val="lowerLetter"/>
      <w:lvlText w:val="%2."/>
      <w:lvlJc w:val="left"/>
      <w:pPr>
        <w:ind w:left="1080" w:hanging="360"/>
      </w:pPr>
    </w:lvl>
    <w:lvl w:ilvl="2" w:tplc="00CE49E6">
      <w:start w:val="1"/>
      <w:numFmt w:val="lowerRoman"/>
      <w:lvlText w:val="%3."/>
      <w:lvlJc w:val="right"/>
      <w:pPr>
        <w:ind w:left="1800" w:hanging="180"/>
      </w:pPr>
    </w:lvl>
    <w:lvl w:ilvl="3" w:tplc="6DEA070C">
      <w:start w:val="1"/>
      <w:numFmt w:val="decimal"/>
      <w:lvlText w:val="%4."/>
      <w:lvlJc w:val="left"/>
      <w:pPr>
        <w:ind w:left="2520" w:hanging="360"/>
      </w:pPr>
    </w:lvl>
    <w:lvl w:ilvl="4" w:tplc="B35418B0">
      <w:start w:val="1"/>
      <w:numFmt w:val="lowerLetter"/>
      <w:lvlText w:val="%5."/>
      <w:lvlJc w:val="left"/>
      <w:pPr>
        <w:ind w:left="3240" w:hanging="360"/>
      </w:pPr>
    </w:lvl>
    <w:lvl w:ilvl="5" w:tplc="63E24C2A">
      <w:start w:val="1"/>
      <w:numFmt w:val="lowerRoman"/>
      <w:lvlText w:val="%6."/>
      <w:lvlJc w:val="right"/>
      <w:pPr>
        <w:ind w:left="3960" w:hanging="180"/>
      </w:pPr>
    </w:lvl>
    <w:lvl w:ilvl="6" w:tplc="75164EEA">
      <w:start w:val="1"/>
      <w:numFmt w:val="decimal"/>
      <w:lvlText w:val="%7."/>
      <w:lvlJc w:val="left"/>
      <w:pPr>
        <w:ind w:left="4680" w:hanging="360"/>
      </w:pPr>
    </w:lvl>
    <w:lvl w:ilvl="7" w:tplc="B67C3670">
      <w:start w:val="1"/>
      <w:numFmt w:val="lowerLetter"/>
      <w:lvlText w:val="%8."/>
      <w:lvlJc w:val="left"/>
      <w:pPr>
        <w:ind w:left="5400" w:hanging="360"/>
      </w:pPr>
    </w:lvl>
    <w:lvl w:ilvl="8" w:tplc="AD622F50">
      <w:start w:val="1"/>
      <w:numFmt w:val="lowerRoman"/>
      <w:lvlText w:val="%9."/>
      <w:lvlJc w:val="right"/>
      <w:pPr>
        <w:ind w:left="6120" w:hanging="180"/>
      </w:pPr>
    </w:lvl>
  </w:abstractNum>
  <w:abstractNum w:abstractNumId="35" w15:restartNumberingAfterBreak="0">
    <w:nsid w:val="651A606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822647"/>
    <w:multiLevelType w:val="hybridMultilevel"/>
    <w:tmpl w:val="7324ABAA"/>
    <w:lvl w:ilvl="0" w:tplc="339E7E64">
      <w:start w:val="1"/>
      <w:numFmt w:val="bullet"/>
      <w:lvlText w:val=""/>
      <w:lvlJc w:val="left"/>
      <w:pPr>
        <w:ind w:left="1440" w:hanging="360"/>
      </w:pPr>
      <w:rPr>
        <w:rFonts w:ascii="Symbol" w:hAnsi="Symbol"/>
      </w:rPr>
    </w:lvl>
    <w:lvl w:ilvl="1" w:tplc="32425B50">
      <w:start w:val="1"/>
      <w:numFmt w:val="bullet"/>
      <w:lvlText w:val=""/>
      <w:lvlJc w:val="left"/>
      <w:pPr>
        <w:ind w:left="1440" w:hanging="360"/>
      </w:pPr>
      <w:rPr>
        <w:rFonts w:ascii="Symbol" w:hAnsi="Symbol"/>
      </w:rPr>
    </w:lvl>
    <w:lvl w:ilvl="2" w:tplc="7D7217CC">
      <w:start w:val="1"/>
      <w:numFmt w:val="bullet"/>
      <w:lvlText w:val=""/>
      <w:lvlJc w:val="left"/>
      <w:pPr>
        <w:ind w:left="1440" w:hanging="360"/>
      </w:pPr>
      <w:rPr>
        <w:rFonts w:ascii="Symbol" w:hAnsi="Symbol"/>
      </w:rPr>
    </w:lvl>
    <w:lvl w:ilvl="3" w:tplc="5ED0E39C">
      <w:start w:val="1"/>
      <w:numFmt w:val="bullet"/>
      <w:lvlText w:val=""/>
      <w:lvlJc w:val="left"/>
      <w:pPr>
        <w:ind w:left="1440" w:hanging="360"/>
      </w:pPr>
      <w:rPr>
        <w:rFonts w:ascii="Symbol" w:hAnsi="Symbol"/>
      </w:rPr>
    </w:lvl>
    <w:lvl w:ilvl="4" w:tplc="54D49DD8">
      <w:start w:val="1"/>
      <w:numFmt w:val="bullet"/>
      <w:lvlText w:val=""/>
      <w:lvlJc w:val="left"/>
      <w:pPr>
        <w:ind w:left="1440" w:hanging="360"/>
      </w:pPr>
      <w:rPr>
        <w:rFonts w:ascii="Symbol" w:hAnsi="Symbol"/>
      </w:rPr>
    </w:lvl>
    <w:lvl w:ilvl="5" w:tplc="D6AE6652">
      <w:start w:val="1"/>
      <w:numFmt w:val="bullet"/>
      <w:lvlText w:val=""/>
      <w:lvlJc w:val="left"/>
      <w:pPr>
        <w:ind w:left="1440" w:hanging="360"/>
      </w:pPr>
      <w:rPr>
        <w:rFonts w:ascii="Symbol" w:hAnsi="Symbol"/>
      </w:rPr>
    </w:lvl>
    <w:lvl w:ilvl="6" w:tplc="F384B7F8">
      <w:start w:val="1"/>
      <w:numFmt w:val="bullet"/>
      <w:lvlText w:val=""/>
      <w:lvlJc w:val="left"/>
      <w:pPr>
        <w:ind w:left="1440" w:hanging="360"/>
      </w:pPr>
      <w:rPr>
        <w:rFonts w:ascii="Symbol" w:hAnsi="Symbol"/>
      </w:rPr>
    </w:lvl>
    <w:lvl w:ilvl="7" w:tplc="171614CA">
      <w:start w:val="1"/>
      <w:numFmt w:val="bullet"/>
      <w:lvlText w:val=""/>
      <w:lvlJc w:val="left"/>
      <w:pPr>
        <w:ind w:left="1440" w:hanging="360"/>
      </w:pPr>
      <w:rPr>
        <w:rFonts w:ascii="Symbol" w:hAnsi="Symbol"/>
      </w:rPr>
    </w:lvl>
    <w:lvl w:ilvl="8" w:tplc="02FCBB38">
      <w:start w:val="1"/>
      <w:numFmt w:val="bullet"/>
      <w:lvlText w:val=""/>
      <w:lvlJc w:val="left"/>
      <w:pPr>
        <w:ind w:left="1440" w:hanging="360"/>
      </w:pPr>
      <w:rPr>
        <w:rFonts w:ascii="Symbol" w:hAnsi="Symbol"/>
      </w:rPr>
    </w:lvl>
  </w:abstractNum>
  <w:abstractNum w:abstractNumId="37" w15:restartNumberingAfterBreak="0">
    <w:nsid w:val="7278400D"/>
    <w:multiLevelType w:val="hybridMultilevel"/>
    <w:tmpl w:val="C57A7D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2A1934A"/>
    <w:multiLevelType w:val="hybridMultilevel"/>
    <w:tmpl w:val="FFFFFFFF"/>
    <w:lvl w:ilvl="0" w:tplc="83E094C6">
      <w:start w:val="1"/>
      <w:numFmt w:val="decimal"/>
      <w:lvlText w:val="%1."/>
      <w:lvlJc w:val="left"/>
      <w:pPr>
        <w:ind w:left="720" w:hanging="360"/>
      </w:pPr>
    </w:lvl>
    <w:lvl w:ilvl="1" w:tplc="06206242">
      <w:start w:val="1"/>
      <w:numFmt w:val="lowerLetter"/>
      <w:lvlText w:val="%2."/>
      <w:lvlJc w:val="left"/>
      <w:pPr>
        <w:ind w:left="1440" w:hanging="360"/>
      </w:pPr>
    </w:lvl>
    <w:lvl w:ilvl="2" w:tplc="EC5C1A32">
      <w:start w:val="1"/>
      <w:numFmt w:val="lowerRoman"/>
      <w:lvlText w:val="%3."/>
      <w:lvlJc w:val="right"/>
      <w:pPr>
        <w:ind w:left="2160" w:hanging="180"/>
      </w:pPr>
    </w:lvl>
    <w:lvl w:ilvl="3" w:tplc="39A84386">
      <w:start w:val="1"/>
      <w:numFmt w:val="decimal"/>
      <w:lvlText w:val="%4."/>
      <w:lvlJc w:val="left"/>
      <w:pPr>
        <w:ind w:left="2880" w:hanging="360"/>
      </w:pPr>
    </w:lvl>
    <w:lvl w:ilvl="4" w:tplc="FF16952A">
      <w:start w:val="1"/>
      <w:numFmt w:val="lowerLetter"/>
      <w:lvlText w:val="%5."/>
      <w:lvlJc w:val="left"/>
      <w:pPr>
        <w:ind w:left="3600" w:hanging="360"/>
      </w:pPr>
    </w:lvl>
    <w:lvl w:ilvl="5" w:tplc="DE2AACD0">
      <w:start w:val="1"/>
      <w:numFmt w:val="lowerRoman"/>
      <w:lvlText w:val="%6."/>
      <w:lvlJc w:val="right"/>
      <w:pPr>
        <w:ind w:left="4320" w:hanging="180"/>
      </w:pPr>
    </w:lvl>
    <w:lvl w:ilvl="6" w:tplc="335248D4">
      <w:start w:val="1"/>
      <w:numFmt w:val="decimal"/>
      <w:lvlText w:val="%7."/>
      <w:lvlJc w:val="left"/>
      <w:pPr>
        <w:ind w:left="5040" w:hanging="360"/>
      </w:pPr>
    </w:lvl>
    <w:lvl w:ilvl="7" w:tplc="61C8B2EC">
      <w:start w:val="1"/>
      <w:numFmt w:val="lowerLetter"/>
      <w:lvlText w:val="%8."/>
      <w:lvlJc w:val="left"/>
      <w:pPr>
        <w:ind w:left="5760" w:hanging="360"/>
      </w:pPr>
    </w:lvl>
    <w:lvl w:ilvl="8" w:tplc="8EA82582">
      <w:start w:val="1"/>
      <w:numFmt w:val="lowerRoman"/>
      <w:lvlText w:val="%9."/>
      <w:lvlJc w:val="right"/>
      <w:pPr>
        <w:ind w:left="6480" w:hanging="180"/>
      </w:pPr>
    </w:lvl>
  </w:abstractNum>
  <w:abstractNum w:abstractNumId="39" w15:restartNumberingAfterBreak="0">
    <w:nsid w:val="7A4E9650"/>
    <w:multiLevelType w:val="hybridMultilevel"/>
    <w:tmpl w:val="FFFFFFFF"/>
    <w:lvl w:ilvl="0" w:tplc="EE42EB3E">
      <w:start w:val="1"/>
      <w:numFmt w:val="lowerLetter"/>
      <w:lvlText w:val="%1."/>
      <w:lvlJc w:val="left"/>
      <w:pPr>
        <w:ind w:left="720" w:hanging="360"/>
      </w:pPr>
    </w:lvl>
    <w:lvl w:ilvl="1" w:tplc="6C461A7A">
      <w:start w:val="1"/>
      <w:numFmt w:val="lowerLetter"/>
      <w:lvlText w:val="%2."/>
      <w:lvlJc w:val="left"/>
      <w:pPr>
        <w:ind w:left="1440" w:hanging="360"/>
      </w:pPr>
    </w:lvl>
    <w:lvl w:ilvl="2" w:tplc="2E0E1302">
      <w:start w:val="1"/>
      <w:numFmt w:val="lowerRoman"/>
      <w:lvlText w:val="%3."/>
      <w:lvlJc w:val="right"/>
      <w:pPr>
        <w:ind w:left="2160" w:hanging="180"/>
      </w:pPr>
    </w:lvl>
    <w:lvl w:ilvl="3" w:tplc="80D4DF96">
      <w:start w:val="1"/>
      <w:numFmt w:val="decimal"/>
      <w:lvlText w:val="%4."/>
      <w:lvlJc w:val="left"/>
      <w:pPr>
        <w:ind w:left="2880" w:hanging="360"/>
      </w:pPr>
    </w:lvl>
    <w:lvl w:ilvl="4" w:tplc="0BA05BEE">
      <w:start w:val="1"/>
      <w:numFmt w:val="lowerLetter"/>
      <w:lvlText w:val="%5."/>
      <w:lvlJc w:val="left"/>
      <w:pPr>
        <w:ind w:left="3600" w:hanging="360"/>
      </w:pPr>
    </w:lvl>
    <w:lvl w:ilvl="5" w:tplc="39BEA168">
      <w:start w:val="1"/>
      <w:numFmt w:val="lowerRoman"/>
      <w:lvlText w:val="%6."/>
      <w:lvlJc w:val="right"/>
      <w:pPr>
        <w:ind w:left="4320" w:hanging="180"/>
      </w:pPr>
    </w:lvl>
    <w:lvl w:ilvl="6" w:tplc="BE8A37A0">
      <w:start w:val="1"/>
      <w:numFmt w:val="decimal"/>
      <w:lvlText w:val="%7."/>
      <w:lvlJc w:val="left"/>
      <w:pPr>
        <w:ind w:left="5040" w:hanging="360"/>
      </w:pPr>
    </w:lvl>
    <w:lvl w:ilvl="7" w:tplc="6554D1B4">
      <w:start w:val="1"/>
      <w:numFmt w:val="lowerLetter"/>
      <w:lvlText w:val="%8."/>
      <w:lvlJc w:val="left"/>
      <w:pPr>
        <w:ind w:left="5760" w:hanging="360"/>
      </w:pPr>
    </w:lvl>
    <w:lvl w:ilvl="8" w:tplc="98B27562">
      <w:start w:val="1"/>
      <w:numFmt w:val="lowerRoman"/>
      <w:lvlText w:val="%9."/>
      <w:lvlJc w:val="right"/>
      <w:pPr>
        <w:ind w:left="6480" w:hanging="180"/>
      </w:pPr>
    </w:lvl>
  </w:abstractNum>
  <w:num w:numId="1" w16cid:durableId="731588059">
    <w:abstractNumId w:val="15"/>
  </w:num>
  <w:num w:numId="2" w16cid:durableId="1143425241">
    <w:abstractNumId w:val="1"/>
  </w:num>
  <w:num w:numId="3" w16cid:durableId="105807699">
    <w:abstractNumId w:val="9"/>
  </w:num>
  <w:num w:numId="4" w16cid:durableId="815224713">
    <w:abstractNumId w:val="37"/>
  </w:num>
  <w:num w:numId="5" w16cid:durableId="1130440478">
    <w:abstractNumId w:val="24"/>
  </w:num>
  <w:num w:numId="6" w16cid:durableId="990907689">
    <w:abstractNumId w:val="11"/>
  </w:num>
  <w:num w:numId="7" w16cid:durableId="1260529531">
    <w:abstractNumId w:val="3"/>
  </w:num>
  <w:num w:numId="8" w16cid:durableId="1789667459">
    <w:abstractNumId w:val="23"/>
  </w:num>
  <w:num w:numId="9" w16cid:durableId="649208814">
    <w:abstractNumId w:val="21"/>
  </w:num>
  <w:num w:numId="10" w16cid:durableId="111899694">
    <w:abstractNumId w:val="30"/>
  </w:num>
  <w:num w:numId="11" w16cid:durableId="1116171486">
    <w:abstractNumId w:val="6"/>
  </w:num>
  <w:num w:numId="12" w16cid:durableId="1655333997">
    <w:abstractNumId w:val="20"/>
  </w:num>
  <w:num w:numId="13" w16cid:durableId="22169984">
    <w:abstractNumId w:val="19"/>
  </w:num>
  <w:num w:numId="14" w16cid:durableId="942153683">
    <w:abstractNumId w:val="28"/>
  </w:num>
  <w:num w:numId="15" w16cid:durableId="1015350621">
    <w:abstractNumId w:val="2"/>
  </w:num>
  <w:num w:numId="16" w16cid:durableId="402870780">
    <w:abstractNumId w:val="22"/>
  </w:num>
  <w:num w:numId="17" w16cid:durableId="654458275">
    <w:abstractNumId w:val="25"/>
  </w:num>
  <w:num w:numId="18" w16cid:durableId="669023035">
    <w:abstractNumId w:val="16"/>
  </w:num>
  <w:num w:numId="19" w16cid:durableId="30618482">
    <w:abstractNumId w:val="36"/>
  </w:num>
  <w:num w:numId="20" w16cid:durableId="254673741">
    <w:abstractNumId w:val="14"/>
  </w:num>
  <w:num w:numId="21" w16cid:durableId="2099522706">
    <w:abstractNumId w:val="5"/>
  </w:num>
  <w:num w:numId="22" w16cid:durableId="1909262097">
    <w:abstractNumId w:val="10"/>
  </w:num>
  <w:num w:numId="23" w16cid:durableId="921719199">
    <w:abstractNumId w:val="18"/>
  </w:num>
  <w:num w:numId="24" w16cid:durableId="1524827169">
    <w:abstractNumId w:val="12"/>
  </w:num>
  <w:num w:numId="25" w16cid:durableId="153953360">
    <w:abstractNumId w:val="26"/>
  </w:num>
  <w:num w:numId="26" w16cid:durableId="806241839">
    <w:abstractNumId w:val="33"/>
  </w:num>
  <w:num w:numId="27" w16cid:durableId="725224629">
    <w:abstractNumId w:val="13"/>
  </w:num>
  <w:num w:numId="28" w16cid:durableId="66264999">
    <w:abstractNumId w:val="8"/>
  </w:num>
  <w:num w:numId="29" w16cid:durableId="1983146798">
    <w:abstractNumId w:val="31"/>
  </w:num>
  <w:num w:numId="30" w16cid:durableId="1989017823">
    <w:abstractNumId w:val="29"/>
  </w:num>
  <w:num w:numId="31" w16cid:durableId="894046565">
    <w:abstractNumId w:val="0"/>
  </w:num>
  <w:num w:numId="32" w16cid:durableId="1933010866">
    <w:abstractNumId w:val="7"/>
  </w:num>
  <w:num w:numId="33" w16cid:durableId="1448234646">
    <w:abstractNumId w:val="34"/>
  </w:num>
  <w:num w:numId="34" w16cid:durableId="453989970">
    <w:abstractNumId w:val="38"/>
  </w:num>
  <w:num w:numId="35" w16cid:durableId="1667781452">
    <w:abstractNumId w:val="39"/>
  </w:num>
  <w:num w:numId="36" w16cid:durableId="690379612">
    <w:abstractNumId w:val="17"/>
  </w:num>
  <w:num w:numId="37" w16cid:durableId="296960944">
    <w:abstractNumId w:val="4"/>
  </w:num>
  <w:num w:numId="38" w16cid:durableId="1218122748">
    <w:abstractNumId w:val="27"/>
  </w:num>
  <w:num w:numId="39" w16cid:durableId="880828747">
    <w:abstractNumId w:val="35"/>
  </w:num>
  <w:num w:numId="40" w16cid:durableId="403722615">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1C2"/>
    <w:rsid w:val="000003AA"/>
    <w:rsid w:val="000009C3"/>
    <w:rsid w:val="00000EC1"/>
    <w:rsid w:val="000014F0"/>
    <w:rsid w:val="000015B7"/>
    <w:rsid w:val="000018EA"/>
    <w:rsid w:val="00001A90"/>
    <w:rsid w:val="00001AD3"/>
    <w:rsid w:val="00001D02"/>
    <w:rsid w:val="00001EB5"/>
    <w:rsid w:val="0000204B"/>
    <w:rsid w:val="0000205F"/>
    <w:rsid w:val="00002288"/>
    <w:rsid w:val="000023ED"/>
    <w:rsid w:val="00002515"/>
    <w:rsid w:val="0000261A"/>
    <w:rsid w:val="0000272E"/>
    <w:rsid w:val="00002742"/>
    <w:rsid w:val="00002C37"/>
    <w:rsid w:val="00002C83"/>
    <w:rsid w:val="00002C9F"/>
    <w:rsid w:val="00002D5F"/>
    <w:rsid w:val="00002FE2"/>
    <w:rsid w:val="00003260"/>
    <w:rsid w:val="00003548"/>
    <w:rsid w:val="0000374A"/>
    <w:rsid w:val="000039CB"/>
    <w:rsid w:val="00003B79"/>
    <w:rsid w:val="00003DD6"/>
    <w:rsid w:val="00004760"/>
    <w:rsid w:val="00004883"/>
    <w:rsid w:val="000048B3"/>
    <w:rsid w:val="000049FB"/>
    <w:rsid w:val="00004ABC"/>
    <w:rsid w:val="00004B8A"/>
    <w:rsid w:val="00005053"/>
    <w:rsid w:val="000050CC"/>
    <w:rsid w:val="000050DE"/>
    <w:rsid w:val="00005116"/>
    <w:rsid w:val="0000520D"/>
    <w:rsid w:val="000056F9"/>
    <w:rsid w:val="0000572D"/>
    <w:rsid w:val="00005767"/>
    <w:rsid w:val="0000582A"/>
    <w:rsid w:val="0000583E"/>
    <w:rsid w:val="00005985"/>
    <w:rsid w:val="00005C96"/>
    <w:rsid w:val="000060A3"/>
    <w:rsid w:val="00006148"/>
    <w:rsid w:val="000063AE"/>
    <w:rsid w:val="000064DF"/>
    <w:rsid w:val="000065C6"/>
    <w:rsid w:val="00006671"/>
    <w:rsid w:val="00006A91"/>
    <w:rsid w:val="00006CC5"/>
    <w:rsid w:val="00006D3F"/>
    <w:rsid w:val="00006E13"/>
    <w:rsid w:val="00006EB6"/>
    <w:rsid w:val="00006FFA"/>
    <w:rsid w:val="00007235"/>
    <w:rsid w:val="00007390"/>
    <w:rsid w:val="000073DA"/>
    <w:rsid w:val="000078BB"/>
    <w:rsid w:val="00007954"/>
    <w:rsid w:val="00007958"/>
    <w:rsid w:val="00007C6F"/>
    <w:rsid w:val="00007DA6"/>
    <w:rsid w:val="00007EDB"/>
    <w:rsid w:val="0001000A"/>
    <w:rsid w:val="00010126"/>
    <w:rsid w:val="000104E0"/>
    <w:rsid w:val="00010568"/>
    <w:rsid w:val="00010CBB"/>
    <w:rsid w:val="0001113F"/>
    <w:rsid w:val="000113AC"/>
    <w:rsid w:val="0001140B"/>
    <w:rsid w:val="00011458"/>
    <w:rsid w:val="00011674"/>
    <w:rsid w:val="0001169E"/>
    <w:rsid w:val="000117FF"/>
    <w:rsid w:val="0001188E"/>
    <w:rsid w:val="00011AF5"/>
    <w:rsid w:val="00011B6C"/>
    <w:rsid w:val="0001237F"/>
    <w:rsid w:val="000124EB"/>
    <w:rsid w:val="0001272B"/>
    <w:rsid w:val="00013391"/>
    <w:rsid w:val="000135A4"/>
    <w:rsid w:val="00013862"/>
    <w:rsid w:val="00013B8F"/>
    <w:rsid w:val="00013C63"/>
    <w:rsid w:val="00013DA5"/>
    <w:rsid w:val="00013DBA"/>
    <w:rsid w:val="00013F6D"/>
    <w:rsid w:val="000142FB"/>
    <w:rsid w:val="0001432F"/>
    <w:rsid w:val="0001457C"/>
    <w:rsid w:val="00014604"/>
    <w:rsid w:val="00014729"/>
    <w:rsid w:val="00014860"/>
    <w:rsid w:val="000148A6"/>
    <w:rsid w:val="00014A0F"/>
    <w:rsid w:val="00014AFC"/>
    <w:rsid w:val="00014D95"/>
    <w:rsid w:val="00014F8F"/>
    <w:rsid w:val="000150AD"/>
    <w:rsid w:val="00015305"/>
    <w:rsid w:val="00015315"/>
    <w:rsid w:val="0001533F"/>
    <w:rsid w:val="00015766"/>
    <w:rsid w:val="00015857"/>
    <w:rsid w:val="0001598F"/>
    <w:rsid w:val="00015AA0"/>
    <w:rsid w:val="00015BAE"/>
    <w:rsid w:val="00015D0D"/>
    <w:rsid w:val="00015EBC"/>
    <w:rsid w:val="00015F5B"/>
    <w:rsid w:val="00016012"/>
    <w:rsid w:val="00016216"/>
    <w:rsid w:val="0001641E"/>
    <w:rsid w:val="0001651B"/>
    <w:rsid w:val="00016647"/>
    <w:rsid w:val="00016A35"/>
    <w:rsid w:val="00016B76"/>
    <w:rsid w:val="00017954"/>
    <w:rsid w:val="00017ACF"/>
    <w:rsid w:val="000200AB"/>
    <w:rsid w:val="00020189"/>
    <w:rsid w:val="000207B5"/>
    <w:rsid w:val="00020E57"/>
    <w:rsid w:val="00020EE4"/>
    <w:rsid w:val="00021515"/>
    <w:rsid w:val="000215DA"/>
    <w:rsid w:val="00021758"/>
    <w:rsid w:val="00021938"/>
    <w:rsid w:val="00021B7C"/>
    <w:rsid w:val="00021E36"/>
    <w:rsid w:val="00021F46"/>
    <w:rsid w:val="00021F65"/>
    <w:rsid w:val="0002214D"/>
    <w:rsid w:val="000221F6"/>
    <w:rsid w:val="00022834"/>
    <w:rsid w:val="00022A4E"/>
    <w:rsid w:val="00022E05"/>
    <w:rsid w:val="00023120"/>
    <w:rsid w:val="00023342"/>
    <w:rsid w:val="00023589"/>
    <w:rsid w:val="0002365D"/>
    <w:rsid w:val="00023852"/>
    <w:rsid w:val="000239CE"/>
    <w:rsid w:val="000239D7"/>
    <w:rsid w:val="00023E23"/>
    <w:rsid w:val="00023E9A"/>
    <w:rsid w:val="00024162"/>
    <w:rsid w:val="000241AD"/>
    <w:rsid w:val="000241B6"/>
    <w:rsid w:val="000243FB"/>
    <w:rsid w:val="00024456"/>
    <w:rsid w:val="00024592"/>
    <w:rsid w:val="000246B0"/>
    <w:rsid w:val="0002473E"/>
    <w:rsid w:val="00024846"/>
    <w:rsid w:val="00024C60"/>
    <w:rsid w:val="00024E05"/>
    <w:rsid w:val="00024E94"/>
    <w:rsid w:val="00024E96"/>
    <w:rsid w:val="00024F5E"/>
    <w:rsid w:val="00024F72"/>
    <w:rsid w:val="000250EF"/>
    <w:rsid w:val="00025217"/>
    <w:rsid w:val="000255FB"/>
    <w:rsid w:val="000256A2"/>
    <w:rsid w:val="000256AC"/>
    <w:rsid w:val="000256B3"/>
    <w:rsid w:val="00025834"/>
    <w:rsid w:val="000258E1"/>
    <w:rsid w:val="00025A98"/>
    <w:rsid w:val="00025AE2"/>
    <w:rsid w:val="00025AEA"/>
    <w:rsid w:val="00025DAF"/>
    <w:rsid w:val="00025FF1"/>
    <w:rsid w:val="00026205"/>
    <w:rsid w:val="000262B1"/>
    <w:rsid w:val="0002644D"/>
    <w:rsid w:val="0002651D"/>
    <w:rsid w:val="00026707"/>
    <w:rsid w:val="00027099"/>
    <w:rsid w:val="00027A79"/>
    <w:rsid w:val="00027B09"/>
    <w:rsid w:val="0003004F"/>
    <w:rsid w:val="000300E2"/>
    <w:rsid w:val="0003029E"/>
    <w:rsid w:val="000304A1"/>
    <w:rsid w:val="000307B0"/>
    <w:rsid w:val="0003089D"/>
    <w:rsid w:val="00030998"/>
    <w:rsid w:val="00030B86"/>
    <w:rsid w:val="00030DC3"/>
    <w:rsid w:val="00030E28"/>
    <w:rsid w:val="00030EBC"/>
    <w:rsid w:val="00031008"/>
    <w:rsid w:val="00031476"/>
    <w:rsid w:val="0003161F"/>
    <w:rsid w:val="00031629"/>
    <w:rsid w:val="000317E3"/>
    <w:rsid w:val="000318B7"/>
    <w:rsid w:val="00031984"/>
    <w:rsid w:val="00031A51"/>
    <w:rsid w:val="00031ACC"/>
    <w:rsid w:val="00031B5B"/>
    <w:rsid w:val="00031BAE"/>
    <w:rsid w:val="00031C29"/>
    <w:rsid w:val="00031E12"/>
    <w:rsid w:val="00032367"/>
    <w:rsid w:val="000323A8"/>
    <w:rsid w:val="000325A3"/>
    <w:rsid w:val="000325BF"/>
    <w:rsid w:val="0003265D"/>
    <w:rsid w:val="000327F8"/>
    <w:rsid w:val="00032AAC"/>
    <w:rsid w:val="00032C70"/>
    <w:rsid w:val="00032ED3"/>
    <w:rsid w:val="0003304D"/>
    <w:rsid w:val="0003316B"/>
    <w:rsid w:val="000331B7"/>
    <w:rsid w:val="00033200"/>
    <w:rsid w:val="000332F8"/>
    <w:rsid w:val="0003333F"/>
    <w:rsid w:val="00033353"/>
    <w:rsid w:val="00033565"/>
    <w:rsid w:val="00033857"/>
    <w:rsid w:val="0003387D"/>
    <w:rsid w:val="000338C9"/>
    <w:rsid w:val="000338D9"/>
    <w:rsid w:val="00033A3D"/>
    <w:rsid w:val="00033B2E"/>
    <w:rsid w:val="00033CDD"/>
    <w:rsid w:val="00033F02"/>
    <w:rsid w:val="00033FAB"/>
    <w:rsid w:val="00034082"/>
    <w:rsid w:val="0003412E"/>
    <w:rsid w:val="000343CE"/>
    <w:rsid w:val="000343D7"/>
    <w:rsid w:val="0003442B"/>
    <w:rsid w:val="000348A0"/>
    <w:rsid w:val="00034A1A"/>
    <w:rsid w:val="00034A84"/>
    <w:rsid w:val="00034C3D"/>
    <w:rsid w:val="00034FAC"/>
    <w:rsid w:val="000352D8"/>
    <w:rsid w:val="00035701"/>
    <w:rsid w:val="00035904"/>
    <w:rsid w:val="00035B8E"/>
    <w:rsid w:val="00035D18"/>
    <w:rsid w:val="00035E67"/>
    <w:rsid w:val="0003604B"/>
    <w:rsid w:val="0003605F"/>
    <w:rsid w:val="00036108"/>
    <w:rsid w:val="000362B4"/>
    <w:rsid w:val="000366F3"/>
    <w:rsid w:val="00036887"/>
    <w:rsid w:val="000368DA"/>
    <w:rsid w:val="000369F7"/>
    <w:rsid w:val="00036C38"/>
    <w:rsid w:val="00036D9C"/>
    <w:rsid w:val="00036EB4"/>
    <w:rsid w:val="0003724E"/>
    <w:rsid w:val="00037503"/>
    <w:rsid w:val="000378AA"/>
    <w:rsid w:val="00037A07"/>
    <w:rsid w:val="00037C23"/>
    <w:rsid w:val="00037E4D"/>
    <w:rsid w:val="00037E6F"/>
    <w:rsid w:val="0004008B"/>
    <w:rsid w:val="00040507"/>
    <w:rsid w:val="00040906"/>
    <w:rsid w:val="00040977"/>
    <w:rsid w:val="00040A56"/>
    <w:rsid w:val="0004105A"/>
    <w:rsid w:val="00041359"/>
    <w:rsid w:val="000413F1"/>
    <w:rsid w:val="00041491"/>
    <w:rsid w:val="000418E5"/>
    <w:rsid w:val="00041A3A"/>
    <w:rsid w:val="00041BD4"/>
    <w:rsid w:val="000425B0"/>
    <w:rsid w:val="0004266F"/>
    <w:rsid w:val="00042969"/>
    <w:rsid w:val="00042A5B"/>
    <w:rsid w:val="00042B30"/>
    <w:rsid w:val="00042BFA"/>
    <w:rsid w:val="00042C0F"/>
    <w:rsid w:val="00042CE2"/>
    <w:rsid w:val="00042DA7"/>
    <w:rsid w:val="00042EFA"/>
    <w:rsid w:val="00042F45"/>
    <w:rsid w:val="00043542"/>
    <w:rsid w:val="00043586"/>
    <w:rsid w:val="0004360C"/>
    <w:rsid w:val="000436D3"/>
    <w:rsid w:val="00043957"/>
    <w:rsid w:val="00043A17"/>
    <w:rsid w:val="00043B4C"/>
    <w:rsid w:val="000441F2"/>
    <w:rsid w:val="00044229"/>
    <w:rsid w:val="000445EB"/>
    <w:rsid w:val="00044664"/>
    <w:rsid w:val="000446F1"/>
    <w:rsid w:val="000449F7"/>
    <w:rsid w:val="00044D33"/>
    <w:rsid w:val="000453C7"/>
    <w:rsid w:val="000454E4"/>
    <w:rsid w:val="00045542"/>
    <w:rsid w:val="000459B7"/>
    <w:rsid w:val="00045A60"/>
    <w:rsid w:val="00045CB3"/>
    <w:rsid w:val="00045EE1"/>
    <w:rsid w:val="0004605A"/>
    <w:rsid w:val="00046228"/>
    <w:rsid w:val="00046259"/>
    <w:rsid w:val="00046C29"/>
    <w:rsid w:val="00046DE0"/>
    <w:rsid w:val="00046E3D"/>
    <w:rsid w:val="00046F22"/>
    <w:rsid w:val="000474CB"/>
    <w:rsid w:val="000475B8"/>
    <w:rsid w:val="0004766D"/>
    <w:rsid w:val="000476F3"/>
    <w:rsid w:val="00047B24"/>
    <w:rsid w:val="0005040E"/>
    <w:rsid w:val="00050490"/>
    <w:rsid w:val="000509CA"/>
    <w:rsid w:val="00050CB2"/>
    <w:rsid w:val="00050E74"/>
    <w:rsid w:val="00050FB5"/>
    <w:rsid w:val="000518C5"/>
    <w:rsid w:val="000519BA"/>
    <w:rsid w:val="00051C86"/>
    <w:rsid w:val="00051EA8"/>
    <w:rsid w:val="00052001"/>
    <w:rsid w:val="0005207D"/>
    <w:rsid w:val="000522A9"/>
    <w:rsid w:val="00052419"/>
    <w:rsid w:val="000525D1"/>
    <w:rsid w:val="00052B22"/>
    <w:rsid w:val="00052C62"/>
    <w:rsid w:val="00052E96"/>
    <w:rsid w:val="00052EB4"/>
    <w:rsid w:val="00052FEA"/>
    <w:rsid w:val="0005335E"/>
    <w:rsid w:val="00053479"/>
    <w:rsid w:val="0005365B"/>
    <w:rsid w:val="000536C9"/>
    <w:rsid w:val="0005379F"/>
    <w:rsid w:val="00053803"/>
    <w:rsid w:val="00053971"/>
    <w:rsid w:val="00053A98"/>
    <w:rsid w:val="00053BA2"/>
    <w:rsid w:val="00053D0F"/>
    <w:rsid w:val="00053D72"/>
    <w:rsid w:val="00053D89"/>
    <w:rsid w:val="00053E16"/>
    <w:rsid w:val="00053F27"/>
    <w:rsid w:val="00053FCF"/>
    <w:rsid w:val="00054613"/>
    <w:rsid w:val="000549C4"/>
    <w:rsid w:val="00054CEA"/>
    <w:rsid w:val="00054DC4"/>
    <w:rsid w:val="00054E3B"/>
    <w:rsid w:val="00054F58"/>
    <w:rsid w:val="0005503D"/>
    <w:rsid w:val="00055245"/>
    <w:rsid w:val="00055271"/>
    <w:rsid w:val="0005539C"/>
    <w:rsid w:val="000554AE"/>
    <w:rsid w:val="00055CAD"/>
    <w:rsid w:val="00055CFD"/>
    <w:rsid w:val="00055D70"/>
    <w:rsid w:val="00055DA6"/>
    <w:rsid w:val="00055DD2"/>
    <w:rsid w:val="0005606A"/>
    <w:rsid w:val="000560E0"/>
    <w:rsid w:val="0005615E"/>
    <w:rsid w:val="00056477"/>
    <w:rsid w:val="00056870"/>
    <w:rsid w:val="00056CC7"/>
    <w:rsid w:val="00057195"/>
    <w:rsid w:val="0005736F"/>
    <w:rsid w:val="00057764"/>
    <w:rsid w:val="000578B8"/>
    <w:rsid w:val="00057C9D"/>
    <w:rsid w:val="00057DF4"/>
    <w:rsid w:val="00060095"/>
    <w:rsid w:val="000601E7"/>
    <w:rsid w:val="0006024D"/>
    <w:rsid w:val="00060376"/>
    <w:rsid w:val="000603E7"/>
    <w:rsid w:val="00060401"/>
    <w:rsid w:val="000605B5"/>
    <w:rsid w:val="000605B9"/>
    <w:rsid w:val="00060631"/>
    <w:rsid w:val="00060683"/>
    <w:rsid w:val="00060805"/>
    <w:rsid w:val="00060951"/>
    <w:rsid w:val="00060C31"/>
    <w:rsid w:val="00060F13"/>
    <w:rsid w:val="00061239"/>
    <w:rsid w:val="000612A3"/>
    <w:rsid w:val="00061854"/>
    <w:rsid w:val="00061C0C"/>
    <w:rsid w:val="00061CEE"/>
    <w:rsid w:val="00062130"/>
    <w:rsid w:val="0006260B"/>
    <w:rsid w:val="000627AD"/>
    <w:rsid w:val="000628A8"/>
    <w:rsid w:val="00062DA3"/>
    <w:rsid w:val="00062EEA"/>
    <w:rsid w:val="0006315D"/>
    <w:rsid w:val="00063511"/>
    <w:rsid w:val="0006359A"/>
    <w:rsid w:val="00063738"/>
    <w:rsid w:val="000638E5"/>
    <w:rsid w:val="00063AC2"/>
    <w:rsid w:val="00063BBA"/>
    <w:rsid w:val="00063F63"/>
    <w:rsid w:val="00064067"/>
    <w:rsid w:val="0006437F"/>
    <w:rsid w:val="00064738"/>
    <w:rsid w:val="00064DF3"/>
    <w:rsid w:val="00064E6E"/>
    <w:rsid w:val="000654A7"/>
    <w:rsid w:val="00065515"/>
    <w:rsid w:val="00065546"/>
    <w:rsid w:val="0006561D"/>
    <w:rsid w:val="00065926"/>
    <w:rsid w:val="00065FFD"/>
    <w:rsid w:val="0006614B"/>
    <w:rsid w:val="00066320"/>
    <w:rsid w:val="000666D3"/>
    <w:rsid w:val="00066942"/>
    <w:rsid w:val="00066D5C"/>
    <w:rsid w:val="00066E39"/>
    <w:rsid w:val="00066E70"/>
    <w:rsid w:val="00066E97"/>
    <w:rsid w:val="0006704E"/>
    <w:rsid w:val="00067100"/>
    <w:rsid w:val="00067140"/>
    <w:rsid w:val="00067177"/>
    <w:rsid w:val="0006725A"/>
    <w:rsid w:val="0006731C"/>
    <w:rsid w:val="00067A52"/>
    <w:rsid w:val="00067ADE"/>
    <w:rsid w:val="00067CEA"/>
    <w:rsid w:val="00067D58"/>
    <w:rsid w:val="00070521"/>
    <w:rsid w:val="000705E3"/>
    <w:rsid w:val="00070782"/>
    <w:rsid w:val="000708CB"/>
    <w:rsid w:val="000708DE"/>
    <w:rsid w:val="00070B58"/>
    <w:rsid w:val="00070F69"/>
    <w:rsid w:val="00070F85"/>
    <w:rsid w:val="0007107F"/>
    <w:rsid w:val="0007115C"/>
    <w:rsid w:val="00071168"/>
    <w:rsid w:val="00071193"/>
    <w:rsid w:val="000711A6"/>
    <w:rsid w:val="000712B8"/>
    <w:rsid w:val="00071646"/>
    <w:rsid w:val="00071B85"/>
    <w:rsid w:val="00071F28"/>
    <w:rsid w:val="0007286D"/>
    <w:rsid w:val="00072A89"/>
    <w:rsid w:val="00072AD8"/>
    <w:rsid w:val="00072D83"/>
    <w:rsid w:val="000730CB"/>
    <w:rsid w:val="00073215"/>
    <w:rsid w:val="000732FA"/>
    <w:rsid w:val="0007374A"/>
    <w:rsid w:val="0007391F"/>
    <w:rsid w:val="00073DE1"/>
    <w:rsid w:val="00073E04"/>
    <w:rsid w:val="00073F63"/>
    <w:rsid w:val="00074048"/>
    <w:rsid w:val="00074079"/>
    <w:rsid w:val="00074202"/>
    <w:rsid w:val="00074332"/>
    <w:rsid w:val="000745E0"/>
    <w:rsid w:val="00074C73"/>
    <w:rsid w:val="00074EEE"/>
    <w:rsid w:val="00074F6A"/>
    <w:rsid w:val="00075448"/>
    <w:rsid w:val="000754A1"/>
    <w:rsid w:val="000759FF"/>
    <w:rsid w:val="00075A53"/>
    <w:rsid w:val="00075AE7"/>
    <w:rsid w:val="00075C47"/>
    <w:rsid w:val="00075D8A"/>
    <w:rsid w:val="00075DC0"/>
    <w:rsid w:val="00076298"/>
    <w:rsid w:val="00076303"/>
    <w:rsid w:val="00076A75"/>
    <w:rsid w:val="00076E84"/>
    <w:rsid w:val="00077178"/>
    <w:rsid w:val="000773CB"/>
    <w:rsid w:val="00077571"/>
    <w:rsid w:val="0007770D"/>
    <w:rsid w:val="00077815"/>
    <w:rsid w:val="000779D7"/>
    <w:rsid w:val="00077CF9"/>
    <w:rsid w:val="00077DC6"/>
    <w:rsid w:val="00077DDF"/>
    <w:rsid w:val="00080093"/>
    <w:rsid w:val="00080134"/>
    <w:rsid w:val="0008082F"/>
    <w:rsid w:val="00080928"/>
    <w:rsid w:val="00080B59"/>
    <w:rsid w:val="00080CEE"/>
    <w:rsid w:val="000812C4"/>
    <w:rsid w:val="00081414"/>
    <w:rsid w:val="0008145B"/>
    <w:rsid w:val="000814A2"/>
    <w:rsid w:val="000815DD"/>
    <w:rsid w:val="00081710"/>
    <w:rsid w:val="000817C7"/>
    <w:rsid w:val="0008189F"/>
    <w:rsid w:val="000818AD"/>
    <w:rsid w:val="00081C16"/>
    <w:rsid w:val="00081C1C"/>
    <w:rsid w:val="00081C34"/>
    <w:rsid w:val="00081D1F"/>
    <w:rsid w:val="0008201E"/>
    <w:rsid w:val="00082295"/>
    <w:rsid w:val="0008253F"/>
    <w:rsid w:val="0008282C"/>
    <w:rsid w:val="00082D87"/>
    <w:rsid w:val="00083060"/>
    <w:rsid w:val="00083086"/>
    <w:rsid w:val="00083708"/>
    <w:rsid w:val="0008374E"/>
    <w:rsid w:val="000838C0"/>
    <w:rsid w:val="00083A77"/>
    <w:rsid w:val="00083B9E"/>
    <w:rsid w:val="00084009"/>
    <w:rsid w:val="0008417E"/>
    <w:rsid w:val="000841CF"/>
    <w:rsid w:val="000848F9"/>
    <w:rsid w:val="00084B57"/>
    <w:rsid w:val="00084D62"/>
    <w:rsid w:val="00084D72"/>
    <w:rsid w:val="00084DA2"/>
    <w:rsid w:val="00084EF2"/>
    <w:rsid w:val="0008507F"/>
    <w:rsid w:val="00085392"/>
    <w:rsid w:val="000854DB"/>
    <w:rsid w:val="0008556F"/>
    <w:rsid w:val="000859E2"/>
    <w:rsid w:val="00085B28"/>
    <w:rsid w:val="00085B6B"/>
    <w:rsid w:val="00085CA8"/>
    <w:rsid w:val="00085F94"/>
    <w:rsid w:val="000860AF"/>
    <w:rsid w:val="00086245"/>
    <w:rsid w:val="000862A8"/>
    <w:rsid w:val="00086372"/>
    <w:rsid w:val="00086833"/>
    <w:rsid w:val="00086D2E"/>
    <w:rsid w:val="00086DCA"/>
    <w:rsid w:val="000873A2"/>
    <w:rsid w:val="0008767F"/>
    <w:rsid w:val="000901CF"/>
    <w:rsid w:val="0009020D"/>
    <w:rsid w:val="0009044D"/>
    <w:rsid w:val="000904FB"/>
    <w:rsid w:val="00090631"/>
    <w:rsid w:val="00090634"/>
    <w:rsid w:val="00090B38"/>
    <w:rsid w:val="00090D05"/>
    <w:rsid w:val="00090FA3"/>
    <w:rsid w:val="00091083"/>
    <w:rsid w:val="000914A7"/>
    <w:rsid w:val="0009159A"/>
    <w:rsid w:val="0009163C"/>
    <w:rsid w:val="00091778"/>
    <w:rsid w:val="00091904"/>
    <w:rsid w:val="000919CF"/>
    <w:rsid w:val="00091D97"/>
    <w:rsid w:val="00091E4B"/>
    <w:rsid w:val="00091F33"/>
    <w:rsid w:val="00092331"/>
    <w:rsid w:val="0009234C"/>
    <w:rsid w:val="00092553"/>
    <w:rsid w:val="000926A9"/>
    <w:rsid w:val="00092799"/>
    <w:rsid w:val="00092C5F"/>
    <w:rsid w:val="00092D0E"/>
    <w:rsid w:val="00093085"/>
    <w:rsid w:val="00093180"/>
    <w:rsid w:val="000931EE"/>
    <w:rsid w:val="00093338"/>
    <w:rsid w:val="000935A6"/>
    <w:rsid w:val="000938F8"/>
    <w:rsid w:val="00093C43"/>
    <w:rsid w:val="00093CBC"/>
    <w:rsid w:val="00093F08"/>
    <w:rsid w:val="000942C1"/>
    <w:rsid w:val="000945CD"/>
    <w:rsid w:val="000945D7"/>
    <w:rsid w:val="000949DA"/>
    <w:rsid w:val="00094ECE"/>
    <w:rsid w:val="0009516E"/>
    <w:rsid w:val="00095230"/>
    <w:rsid w:val="00095268"/>
    <w:rsid w:val="00095A07"/>
    <w:rsid w:val="00095A19"/>
    <w:rsid w:val="00095A45"/>
    <w:rsid w:val="00095B2F"/>
    <w:rsid w:val="00095C66"/>
    <w:rsid w:val="0009616A"/>
    <w:rsid w:val="00096490"/>
    <w:rsid w:val="00096680"/>
    <w:rsid w:val="0009683D"/>
    <w:rsid w:val="00096911"/>
    <w:rsid w:val="00096953"/>
    <w:rsid w:val="00096A3B"/>
    <w:rsid w:val="00096F10"/>
    <w:rsid w:val="00096F67"/>
    <w:rsid w:val="00096FFF"/>
    <w:rsid w:val="00097107"/>
    <w:rsid w:val="00097519"/>
    <w:rsid w:val="0009761E"/>
    <w:rsid w:val="00097ACC"/>
    <w:rsid w:val="00097DFE"/>
    <w:rsid w:val="000A00EC"/>
    <w:rsid w:val="000A04E7"/>
    <w:rsid w:val="000A087A"/>
    <w:rsid w:val="000A0BB2"/>
    <w:rsid w:val="000A0D64"/>
    <w:rsid w:val="000A0F36"/>
    <w:rsid w:val="000A10DC"/>
    <w:rsid w:val="000A1190"/>
    <w:rsid w:val="000A13DD"/>
    <w:rsid w:val="000A1546"/>
    <w:rsid w:val="000A1680"/>
    <w:rsid w:val="000A174A"/>
    <w:rsid w:val="000A195B"/>
    <w:rsid w:val="000A1AB4"/>
    <w:rsid w:val="000A1AC7"/>
    <w:rsid w:val="000A1B57"/>
    <w:rsid w:val="000A1BF5"/>
    <w:rsid w:val="000A1C8B"/>
    <w:rsid w:val="000A1CCC"/>
    <w:rsid w:val="000A2408"/>
    <w:rsid w:val="000A284E"/>
    <w:rsid w:val="000A2856"/>
    <w:rsid w:val="000A2921"/>
    <w:rsid w:val="000A2B84"/>
    <w:rsid w:val="000A2BF2"/>
    <w:rsid w:val="000A2CBE"/>
    <w:rsid w:val="000A2F0D"/>
    <w:rsid w:val="000A2FDF"/>
    <w:rsid w:val="000A3064"/>
    <w:rsid w:val="000A3171"/>
    <w:rsid w:val="000A330B"/>
    <w:rsid w:val="000A3561"/>
    <w:rsid w:val="000A36FA"/>
    <w:rsid w:val="000A3729"/>
    <w:rsid w:val="000A395E"/>
    <w:rsid w:val="000A3CF4"/>
    <w:rsid w:val="000A3E0A"/>
    <w:rsid w:val="000A4040"/>
    <w:rsid w:val="000A4071"/>
    <w:rsid w:val="000A4188"/>
    <w:rsid w:val="000A426A"/>
    <w:rsid w:val="000A4472"/>
    <w:rsid w:val="000A44E4"/>
    <w:rsid w:val="000A4BAF"/>
    <w:rsid w:val="000A4C66"/>
    <w:rsid w:val="000A4D75"/>
    <w:rsid w:val="000A4E93"/>
    <w:rsid w:val="000A50FF"/>
    <w:rsid w:val="000A55B0"/>
    <w:rsid w:val="000A5600"/>
    <w:rsid w:val="000A57B3"/>
    <w:rsid w:val="000A5891"/>
    <w:rsid w:val="000A591C"/>
    <w:rsid w:val="000A5924"/>
    <w:rsid w:val="000A5942"/>
    <w:rsid w:val="000A5C9E"/>
    <w:rsid w:val="000A5D18"/>
    <w:rsid w:val="000A607B"/>
    <w:rsid w:val="000A614E"/>
    <w:rsid w:val="000A65AC"/>
    <w:rsid w:val="000A66B9"/>
    <w:rsid w:val="000A6894"/>
    <w:rsid w:val="000A68E5"/>
    <w:rsid w:val="000A6A42"/>
    <w:rsid w:val="000A6A62"/>
    <w:rsid w:val="000A6AC3"/>
    <w:rsid w:val="000A6EAD"/>
    <w:rsid w:val="000A70AD"/>
    <w:rsid w:val="000A7159"/>
    <w:rsid w:val="000A766E"/>
    <w:rsid w:val="000A76AD"/>
    <w:rsid w:val="000A7744"/>
    <w:rsid w:val="000A7912"/>
    <w:rsid w:val="000A7AEF"/>
    <w:rsid w:val="000A7C76"/>
    <w:rsid w:val="000B062A"/>
    <w:rsid w:val="000B0966"/>
    <w:rsid w:val="000B0E27"/>
    <w:rsid w:val="000B13DE"/>
    <w:rsid w:val="000B18BB"/>
    <w:rsid w:val="000B1A9E"/>
    <w:rsid w:val="000B1B77"/>
    <w:rsid w:val="000B1B96"/>
    <w:rsid w:val="000B1D06"/>
    <w:rsid w:val="000B1F43"/>
    <w:rsid w:val="000B2010"/>
    <w:rsid w:val="000B22A0"/>
    <w:rsid w:val="000B23F7"/>
    <w:rsid w:val="000B24D9"/>
    <w:rsid w:val="000B26E2"/>
    <w:rsid w:val="000B2915"/>
    <w:rsid w:val="000B29EB"/>
    <w:rsid w:val="000B2B51"/>
    <w:rsid w:val="000B2DD9"/>
    <w:rsid w:val="000B2FB0"/>
    <w:rsid w:val="000B339B"/>
    <w:rsid w:val="000B384F"/>
    <w:rsid w:val="000B3C28"/>
    <w:rsid w:val="000B404D"/>
    <w:rsid w:val="000B4065"/>
    <w:rsid w:val="000B40A9"/>
    <w:rsid w:val="000B43F2"/>
    <w:rsid w:val="000B4830"/>
    <w:rsid w:val="000B48CB"/>
    <w:rsid w:val="000B4A39"/>
    <w:rsid w:val="000B4C82"/>
    <w:rsid w:val="000B4E0B"/>
    <w:rsid w:val="000B5185"/>
    <w:rsid w:val="000B56CE"/>
    <w:rsid w:val="000B586B"/>
    <w:rsid w:val="000B58F7"/>
    <w:rsid w:val="000B5F63"/>
    <w:rsid w:val="000B601B"/>
    <w:rsid w:val="000B6369"/>
    <w:rsid w:val="000B6445"/>
    <w:rsid w:val="000B6498"/>
    <w:rsid w:val="000B661B"/>
    <w:rsid w:val="000B675A"/>
    <w:rsid w:val="000B67F6"/>
    <w:rsid w:val="000B6C0D"/>
    <w:rsid w:val="000B6F0A"/>
    <w:rsid w:val="000B6F48"/>
    <w:rsid w:val="000B6FA6"/>
    <w:rsid w:val="000B7281"/>
    <w:rsid w:val="000B73CE"/>
    <w:rsid w:val="000B74A6"/>
    <w:rsid w:val="000B74F8"/>
    <w:rsid w:val="000B75D4"/>
    <w:rsid w:val="000B7980"/>
    <w:rsid w:val="000B79E5"/>
    <w:rsid w:val="000B7DE0"/>
    <w:rsid w:val="000B7F6B"/>
    <w:rsid w:val="000B7FAA"/>
    <w:rsid w:val="000B7FAB"/>
    <w:rsid w:val="000C0163"/>
    <w:rsid w:val="000C02EC"/>
    <w:rsid w:val="000C107A"/>
    <w:rsid w:val="000C11FC"/>
    <w:rsid w:val="000C151D"/>
    <w:rsid w:val="000C1547"/>
    <w:rsid w:val="000C1909"/>
    <w:rsid w:val="000C1A45"/>
    <w:rsid w:val="000C1BA1"/>
    <w:rsid w:val="000C1CFE"/>
    <w:rsid w:val="000C227A"/>
    <w:rsid w:val="000C270C"/>
    <w:rsid w:val="000C2A1F"/>
    <w:rsid w:val="000C2A8A"/>
    <w:rsid w:val="000C2D08"/>
    <w:rsid w:val="000C2D23"/>
    <w:rsid w:val="000C2D33"/>
    <w:rsid w:val="000C2FA0"/>
    <w:rsid w:val="000C313D"/>
    <w:rsid w:val="000C31FA"/>
    <w:rsid w:val="000C32B4"/>
    <w:rsid w:val="000C358D"/>
    <w:rsid w:val="000C365A"/>
    <w:rsid w:val="000C3984"/>
    <w:rsid w:val="000C3B57"/>
    <w:rsid w:val="000C3C25"/>
    <w:rsid w:val="000C3EA9"/>
    <w:rsid w:val="000C3ED6"/>
    <w:rsid w:val="000C40F5"/>
    <w:rsid w:val="000C4259"/>
    <w:rsid w:val="000C491D"/>
    <w:rsid w:val="000C4ACE"/>
    <w:rsid w:val="000C4C72"/>
    <w:rsid w:val="000C4ED0"/>
    <w:rsid w:val="000C4EE4"/>
    <w:rsid w:val="000C513C"/>
    <w:rsid w:val="000C5627"/>
    <w:rsid w:val="000C5D5A"/>
    <w:rsid w:val="000C5D86"/>
    <w:rsid w:val="000C6006"/>
    <w:rsid w:val="000C68E9"/>
    <w:rsid w:val="000C6959"/>
    <w:rsid w:val="000C6ED2"/>
    <w:rsid w:val="000C72F2"/>
    <w:rsid w:val="000D0225"/>
    <w:rsid w:val="000D02DC"/>
    <w:rsid w:val="000D043A"/>
    <w:rsid w:val="000D04D5"/>
    <w:rsid w:val="000D04E3"/>
    <w:rsid w:val="000D0717"/>
    <w:rsid w:val="000D0774"/>
    <w:rsid w:val="000D0E82"/>
    <w:rsid w:val="000D136E"/>
    <w:rsid w:val="000D167B"/>
    <w:rsid w:val="000D1892"/>
    <w:rsid w:val="000D1BEF"/>
    <w:rsid w:val="000D1F09"/>
    <w:rsid w:val="000D1F1C"/>
    <w:rsid w:val="000D1FBF"/>
    <w:rsid w:val="000D1FF2"/>
    <w:rsid w:val="000D238B"/>
    <w:rsid w:val="000D23C8"/>
    <w:rsid w:val="000D2AA4"/>
    <w:rsid w:val="000D2AB6"/>
    <w:rsid w:val="000D2CE8"/>
    <w:rsid w:val="000D2D00"/>
    <w:rsid w:val="000D2DF2"/>
    <w:rsid w:val="000D30D4"/>
    <w:rsid w:val="000D310A"/>
    <w:rsid w:val="000D31B7"/>
    <w:rsid w:val="000D321E"/>
    <w:rsid w:val="000D38D8"/>
    <w:rsid w:val="000D3A11"/>
    <w:rsid w:val="000D3ADD"/>
    <w:rsid w:val="000D3C27"/>
    <w:rsid w:val="000D3C55"/>
    <w:rsid w:val="000D403B"/>
    <w:rsid w:val="000D420D"/>
    <w:rsid w:val="000D4287"/>
    <w:rsid w:val="000D42CA"/>
    <w:rsid w:val="000D45B8"/>
    <w:rsid w:val="000D4600"/>
    <w:rsid w:val="000D4754"/>
    <w:rsid w:val="000D4A64"/>
    <w:rsid w:val="000D4AEE"/>
    <w:rsid w:val="000D4D1F"/>
    <w:rsid w:val="000D4F36"/>
    <w:rsid w:val="000D5AEB"/>
    <w:rsid w:val="000D5D3A"/>
    <w:rsid w:val="000D5DAC"/>
    <w:rsid w:val="000D5F46"/>
    <w:rsid w:val="000D5F7C"/>
    <w:rsid w:val="000D60A2"/>
    <w:rsid w:val="000D6369"/>
    <w:rsid w:val="000D659F"/>
    <w:rsid w:val="000D660F"/>
    <w:rsid w:val="000D6632"/>
    <w:rsid w:val="000D68F5"/>
    <w:rsid w:val="000D6960"/>
    <w:rsid w:val="000D6AFE"/>
    <w:rsid w:val="000D6B23"/>
    <w:rsid w:val="000D6E2B"/>
    <w:rsid w:val="000D6E3F"/>
    <w:rsid w:val="000D70F9"/>
    <w:rsid w:val="000D7514"/>
    <w:rsid w:val="000D7640"/>
    <w:rsid w:val="000D7C07"/>
    <w:rsid w:val="000D7DB9"/>
    <w:rsid w:val="000E0048"/>
    <w:rsid w:val="000E0109"/>
    <w:rsid w:val="000E04B1"/>
    <w:rsid w:val="000E0639"/>
    <w:rsid w:val="000E0749"/>
    <w:rsid w:val="000E079F"/>
    <w:rsid w:val="000E0844"/>
    <w:rsid w:val="000E0A52"/>
    <w:rsid w:val="000E0B52"/>
    <w:rsid w:val="000E0C97"/>
    <w:rsid w:val="000E0FF4"/>
    <w:rsid w:val="000E1139"/>
    <w:rsid w:val="000E1354"/>
    <w:rsid w:val="000E1414"/>
    <w:rsid w:val="000E1A2F"/>
    <w:rsid w:val="000E1C27"/>
    <w:rsid w:val="000E1DCE"/>
    <w:rsid w:val="000E1F3B"/>
    <w:rsid w:val="000E1F85"/>
    <w:rsid w:val="000E2069"/>
    <w:rsid w:val="000E2152"/>
    <w:rsid w:val="000E2563"/>
    <w:rsid w:val="000E25EE"/>
    <w:rsid w:val="000E283D"/>
    <w:rsid w:val="000E2DE0"/>
    <w:rsid w:val="000E3189"/>
    <w:rsid w:val="000E3463"/>
    <w:rsid w:val="000E37E4"/>
    <w:rsid w:val="000E3A6E"/>
    <w:rsid w:val="000E3F62"/>
    <w:rsid w:val="000E3FC7"/>
    <w:rsid w:val="000E422E"/>
    <w:rsid w:val="000E4B67"/>
    <w:rsid w:val="000E4CFE"/>
    <w:rsid w:val="000E4F79"/>
    <w:rsid w:val="000E4F89"/>
    <w:rsid w:val="000E5212"/>
    <w:rsid w:val="000E529A"/>
    <w:rsid w:val="000E55FA"/>
    <w:rsid w:val="000E5C19"/>
    <w:rsid w:val="000E5E48"/>
    <w:rsid w:val="000E5F57"/>
    <w:rsid w:val="000E62E4"/>
    <w:rsid w:val="000E6470"/>
    <w:rsid w:val="000E65A8"/>
    <w:rsid w:val="000E6746"/>
    <w:rsid w:val="000E692A"/>
    <w:rsid w:val="000E69E8"/>
    <w:rsid w:val="000E6A3D"/>
    <w:rsid w:val="000E6DCD"/>
    <w:rsid w:val="000E70C6"/>
    <w:rsid w:val="000E74A7"/>
    <w:rsid w:val="000E778F"/>
    <w:rsid w:val="000E7895"/>
    <w:rsid w:val="000E7B96"/>
    <w:rsid w:val="000E7B9F"/>
    <w:rsid w:val="000E7C6B"/>
    <w:rsid w:val="000E7DFD"/>
    <w:rsid w:val="000E7E96"/>
    <w:rsid w:val="000F01C5"/>
    <w:rsid w:val="000F02A8"/>
    <w:rsid w:val="000F02C4"/>
    <w:rsid w:val="000F058F"/>
    <w:rsid w:val="000F09FA"/>
    <w:rsid w:val="000F0A22"/>
    <w:rsid w:val="000F0C9A"/>
    <w:rsid w:val="000F0CD5"/>
    <w:rsid w:val="000F0D8B"/>
    <w:rsid w:val="000F0F96"/>
    <w:rsid w:val="000F161D"/>
    <w:rsid w:val="000F1664"/>
    <w:rsid w:val="000F16FD"/>
    <w:rsid w:val="000F19F0"/>
    <w:rsid w:val="000F1B81"/>
    <w:rsid w:val="000F1F98"/>
    <w:rsid w:val="000F1FF1"/>
    <w:rsid w:val="000F20EA"/>
    <w:rsid w:val="000F23DB"/>
    <w:rsid w:val="000F2468"/>
    <w:rsid w:val="000F2A8E"/>
    <w:rsid w:val="000F2B3D"/>
    <w:rsid w:val="000F2CF8"/>
    <w:rsid w:val="000F2E7E"/>
    <w:rsid w:val="000F2F9A"/>
    <w:rsid w:val="000F31C0"/>
    <w:rsid w:val="000F3674"/>
    <w:rsid w:val="000F3677"/>
    <w:rsid w:val="000F38E3"/>
    <w:rsid w:val="000F3B49"/>
    <w:rsid w:val="000F3CAA"/>
    <w:rsid w:val="000F3DE6"/>
    <w:rsid w:val="000F3F28"/>
    <w:rsid w:val="000F3FBC"/>
    <w:rsid w:val="000F47BC"/>
    <w:rsid w:val="000F4923"/>
    <w:rsid w:val="000F49FA"/>
    <w:rsid w:val="000F4ABE"/>
    <w:rsid w:val="000F4E03"/>
    <w:rsid w:val="000F539E"/>
    <w:rsid w:val="000F53B6"/>
    <w:rsid w:val="000F57FB"/>
    <w:rsid w:val="000F593E"/>
    <w:rsid w:val="000F5975"/>
    <w:rsid w:val="000F612E"/>
    <w:rsid w:val="000F62A7"/>
    <w:rsid w:val="000F6339"/>
    <w:rsid w:val="000F656E"/>
    <w:rsid w:val="000F6784"/>
    <w:rsid w:val="000F6C28"/>
    <w:rsid w:val="000F6D01"/>
    <w:rsid w:val="000F711B"/>
    <w:rsid w:val="000F7147"/>
    <w:rsid w:val="000F731F"/>
    <w:rsid w:val="000F7339"/>
    <w:rsid w:val="000F7614"/>
    <w:rsid w:val="000F765A"/>
    <w:rsid w:val="000F78BE"/>
    <w:rsid w:val="000F7AD3"/>
    <w:rsid w:val="000F7B1C"/>
    <w:rsid w:val="000F7BEA"/>
    <w:rsid w:val="000F7C31"/>
    <w:rsid w:val="000F7CEA"/>
    <w:rsid w:val="000F7EE9"/>
    <w:rsid w:val="00100318"/>
    <w:rsid w:val="0010033D"/>
    <w:rsid w:val="001007C3"/>
    <w:rsid w:val="001008C8"/>
    <w:rsid w:val="00100C39"/>
    <w:rsid w:val="00100D59"/>
    <w:rsid w:val="00100DE3"/>
    <w:rsid w:val="00100F74"/>
    <w:rsid w:val="0010104B"/>
    <w:rsid w:val="00101596"/>
    <w:rsid w:val="001016BA"/>
    <w:rsid w:val="00101786"/>
    <w:rsid w:val="001018D5"/>
    <w:rsid w:val="00101983"/>
    <w:rsid w:val="00101C6E"/>
    <w:rsid w:val="00101C83"/>
    <w:rsid w:val="00101CE4"/>
    <w:rsid w:val="00101E71"/>
    <w:rsid w:val="00102002"/>
    <w:rsid w:val="00102240"/>
    <w:rsid w:val="00102335"/>
    <w:rsid w:val="0010244E"/>
    <w:rsid w:val="00102633"/>
    <w:rsid w:val="0010279F"/>
    <w:rsid w:val="0010287D"/>
    <w:rsid w:val="001028A0"/>
    <w:rsid w:val="00102ABB"/>
    <w:rsid w:val="00102CB0"/>
    <w:rsid w:val="00102D1E"/>
    <w:rsid w:val="00102F26"/>
    <w:rsid w:val="00103047"/>
    <w:rsid w:val="00103064"/>
    <w:rsid w:val="001032D6"/>
    <w:rsid w:val="001039CA"/>
    <w:rsid w:val="00103A1D"/>
    <w:rsid w:val="00104071"/>
    <w:rsid w:val="0010437D"/>
    <w:rsid w:val="001046E2"/>
    <w:rsid w:val="001046F0"/>
    <w:rsid w:val="001048E5"/>
    <w:rsid w:val="00104AA1"/>
    <w:rsid w:val="00104F6D"/>
    <w:rsid w:val="001051E9"/>
    <w:rsid w:val="001054D6"/>
    <w:rsid w:val="001057A2"/>
    <w:rsid w:val="001058F0"/>
    <w:rsid w:val="00105954"/>
    <w:rsid w:val="00105BFB"/>
    <w:rsid w:val="00105C5B"/>
    <w:rsid w:val="00105D72"/>
    <w:rsid w:val="00105DF3"/>
    <w:rsid w:val="001060E9"/>
    <w:rsid w:val="0010613C"/>
    <w:rsid w:val="001061E1"/>
    <w:rsid w:val="001066B1"/>
    <w:rsid w:val="001066CC"/>
    <w:rsid w:val="00106D89"/>
    <w:rsid w:val="00106FD0"/>
    <w:rsid w:val="0010711A"/>
    <w:rsid w:val="00107225"/>
    <w:rsid w:val="0010729C"/>
    <w:rsid w:val="0010738B"/>
    <w:rsid w:val="00107550"/>
    <w:rsid w:val="001077C7"/>
    <w:rsid w:val="00107BC3"/>
    <w:rsid w:val="00110304"/>
    <w:rsid w:val="00110324"/>
    <w:rsid w:val="00110465"/>
    <w:rsid w:val="001105BB"/>
    <w:rsid w:val="001107FC"/>
    <w:rsid w:val="00110DEB"/>
    <w:rsid w:val="00110F7D"/>
    <w:rsid w:val="00110F9B"/>
    <w:rsid w:val="00111738"/>
    <w:rsid w:val="00111BA6"/>
    <w:rsid w:val="00111C87"/>
    <w:rsid w:val="00111D2D"/>
    <w:rsid w:val="001122BA"/>
    <w:rsid w:val="0011232D"/>
    <w:rsid w:val="001123A6"/>
    <w:rsid w:val="0011277F"/>
    <w:rsid w:val="00112988"/>
    <w:rsid w:val="00112BF3"/>
    <w:rsid w:val="00112C4E"/>
    <w:rsid w:val="00112E61"/>
    <w:rsid w:val="001131EE"/>
    <w:rsid w:val="00113204"/>
    <w:rsid w:val="001135EE"/>
    <w:rsid w:val="0011364C"/>
    <w:rsid w:val="00113882"/>
    <w:rsid w:val="00113E1C"/>
    <w:rsid w:val="00113F2B"/>
    <w:rsid w:val="001141F1"/>
    <w:rsid w:val="0011447E"/>
    <w:rsid w:val="00114662"/>
    <w:rsid w:val="0011480B"/>
    <w:rsid w:val="0011490C"/>
    <w:rsid w:val="00114C7F"/>
    <w:rsid w:val="0011527B"/>
    <w:rsid w:val="001153FA"/>
    <w:rsid w:val="0011559E"/>
    <w:rsid w:val="00115785"/>
    <w:rsid w:val="00115B41"/>
    <w:rsid w:val="00115C17"/>
    <w:rsid w:val="00115C2F"/>
    <w:rsid w:val="00115EC7"/>
    <w:rsid w:val="00115F06"/>
    <w:rsid w:val="0011615D"/>
    <w:rsid w:val="00116292"/>
    <w:rsid w:val="00116422"/>
    <w:rsid w:val="0011656E"/>
    <w:rsid w:val="0011663A"/>
    <w:rsid w:val="0011681A"/>
    <w:rsid w:val="00116C52"/>
    <w:rsid w:val="00116ED4"/>
    <w:rsid w:val="00116FD4"/>
    <w:rsid w:val="00117053"/>
    <w:rsid w:val="00117086"/>
    <w:rsid w:val="00117098"/>
    <w:rsid w:val="0011711F"/>
    <w:rsid w:val="001172A9"/>
    <w:rsid w:val="00117323"/>
    <w:rsid w:val="0011743C"/>
    <w:rsid w:val="00117526"/>
    <w:rsid w:val="001177D6"/>
    <w:rsid w:val="00117810"/>
    <w:rsid w:val="0011797E"/>
    <w:rsid w:val="001179CA"/>
    <w:rsid w:val="00117B1E"/>
    <w:rsid w:val="00117C9E"/>
    <w:rsid w:val="00117E71"/>
    <w:rsid w:val="00117EB6"/>
    <w:rsid w:val="0012020D"/>
    <w:rsid w:val="001203D9"/>
    <w:rsid w:val="00120719"/>
    <w:rsid w:val="001208CF"/>
    <w:rsid w:val="00120A80"/>
    <w:rsid w:val="00120B70"/>
    <w:rsid w:val="00120B7D"/>
    <w:rsid w:val="00120D12"/>
    <w:rsid w:val="00120EDC"/>
    <w:rsid w:val="001210A6"/>
    <w:rsid w:val="00121188"/>
    <w:rsid w:val="00121225"/>
    <w:rsid w:val="001214A9"/>
    <w:rsid w:val="001216B0"/>
    <w:rsid w:val="001216BB"/>
    <w:rsid w:val="00121849"/>
    <w:rsid w:val="00121872"/>
    <w:rsid w:val="0012190F"/>
    <w:rsid w:val="00121AB7"/>
    <w:rsid w:val="00121BF0"/>
    <w:rsid w:val="00121C82"/>
    <w:rsid w:val="00121CB4"/>
    <w:rsid w:val="00121D58"/>
    <w:rsid w:val="00121D6D"/>
    <w:rsid w:val="00121EB5"/>
    <w:rsid w:val="0012201F"/>
    <w:rsid w:val="00122256"/>
    <w:rsid w:val="00122390"/>
    <w:rsid w:val="001228AF"/>
    <w:rsid w:val="00122F0B"/>
    <w:rsid w:val="00122F76"/>
    <w:rsid w:val="001231E4"/>
    <w:rsid w:val="0012351F"/>
    <w:rsid w:val="00123698"/>
    <w:rsid w:val="00123704"/>
    <w:rsid w:val="00123F8F"/>
    <w:rsid w:val="001243AA"/>
    <w:rsid w:val="001244B8"/>
    <w:rsid w:val="00124505"/>
    <w:rsid w:val="00124724"/>
    <w:rsid w:val="0012472E"/>
    <w:rsid w:val="00124C64"/>
    <w:rsid w:val="00124D88"/>
    <w:rsid w:val="00124FE4"/>
    <w:rsid w:val="00125522"/>
    <w:rsid w:val="001255EA"/>
    <w:rsid w:val="0012587A"/>
    <w:rsid w:val="00125883"/>
    <w:rsid w:val="00125920"/>
    <w:rsid w:val="0012592D"/>
    <w:rsid w:val="00125B1D"/>
    <w:rsid w:val="00125CDA"/>
    <w:rsid w:val="00125DD0"/>
    <w:rsid w:val="0012602C"/>
    <w:rsid w:val="00126163"/>
    <w:rsid w:val="00126169"/>
    <w:rsid w:val="001267EE"/>
    <w:rsid w:val="00126CB8"/>
    <w:rsid w:val="00126D51"/>
    <w:rsid w:val="001270C7"/>
    <w:rsid w:val="001272E1"/>
    <w:rsid w:val="001274D0"/>
    <w:rsid w:val="00127601"/>
    <w:rsid w:val="001276EB"/>
    <w:rsid w:val="00127C4F"/>
    <w:rsid w:val="00127DEB"/>
    <w:rsid w:val="0013022F"/>
    <w:rsid w:val="0013073B"/>
    <w:rsid w:val="00130E9D"/>
    <w:rsid w:val="001310E5"/>
    <w:rsid w:val="00131254"/>
    <w:rsid w:val="0013125F"/>
    <w:rsid w:val="00131415"/>
    <w:rsid w:val="00131866"/>
    <w:rsid w:val="00131B48"/>
    <w:rsid w:val="00131C30"/>
    <w:rsid w:val="00131E1C"/>
    <w:rsid w:val="00131F5D"/>
    <w:rsid w:val="00132225"/>
    <w:rsid w:val="0013222F"/>
    <w:rsid w:val="00132540"/>
    <w:rsid w:val="0013259A"/>
    <w:rsid w:val="00132D1D"/>
    <w:rsid w:val="00133456"/>
    <w:rsid w:val="001337FC"/>
    <w:rsid w:val="001339C7"/>
    <w:rsid w:val="00133BC3"/>
    <w:rsid w:val="00133CEE"/>
    <w:rsid w:val="00133D89"/>
    <w:rsid w:val="00133E30"/>
    <w:rsid w:val="00133F0F"/>
    <w:rsid w:val="0013445F"/>
    <w:rsid w:val="00134520"/>
    <w:rsid w:val="00134525"/>
    <w:rsid w:val="00134557"/>
    <w:rsid w:val="00134737"/>
    <w:rsid w:val="001348D5"/>
    <w:rsid w:val="00134C9E"/>
    <w:rsid w:val="00135056"/>
    <w:rsid w:val="00135164"/>
    <w:rsid w:val="00135189"/>
    <w:rsid w:val="00135500"/>
    <w:rsid w:val="0013564F"/>
    <w:rsid w:val="0013576C"/>
    <w:rsid w:val="001357DC"/>
    <w:rsid w:val="0013586D"/>
    <w:rsid w:val="00135C7A"/>
    <w:rsid w:val="001361F3"/>
    <w:rsid w:val="0013653F"/>
    <w:rsid w:val="001366CD"/>
    <w:rsid w:val="00136744"/>
    <w:rsid w:val="00136A07"/>
    <w:rsid w:val="00136B36"/>
    <w:rsid w:val="00136B6A"/>
    <w:rsid w:val="00136D73"/>
    <w:rsid w:val="00136E2D"/>
    <w:rsid w:val="00136EAB"/>
    <w:rsid w:val="001371B3"/>
    <w:rsid w:val="0013745E"/>
    <w:rsid w:val="00137775"/>
    <w:rsid w:val="00137779"/>
    <w:rsid w:val="0013786C"/>
    <w:rsid w:val="001378E9"/>
    <w:rsid w:val="00137BED"/>
    <w:rsid w:val="00137BFE"/>
    <w:rsid w:val="00137D3D"/>
    <w:rsid w:val="001404D4"/>
    <w:rsid w:val="001404EC"/>
    <w:rsid w:val="001407DD"/>
    <w:rsid w:val="00140BC0"/>
    <w:rsid w:val="0014101B"/>
    <w:rsid w:val="001411A1"/>
    <w:rsid w:val="00141330"/>
    <w:rsid w:val="00141356"/>
    <w:rsid w:val="0014152E"/>
    <w:rsid w:val="0014158D"/>
    <w:rsid w:val="00141729"/>
    <w:rsid w:val="00141B9C"/>
    <w:rsid w:val="00141CDA"/>
    <w:rsid w:val="00141DEE"/>
    <w:rsid w:val="00141F12"/>
    <w:rsid w:val="00141F3C"/>
    <w:rsid w:val="001421B5"/>
    <w:rsid w:val="001422A8"/>
    <w:rsid w:val="00142315"/>
    <w:rsid w:val="0014236B"/>
    <w:rsid w:val="00142437"/>
    <w:rsid w:val="001425AB"/>
    <w:rsid w:val="001426A7"/>
    <w:rsid w:val="001427CB"/>
    <w:rsid w:val="00142876"/>
    <w:rsid w:val="001428B3"/>
    <w:rsid w:val="00142B6D"/>
    <w:rsid w:val="001435D4"/>
    <w:rsid w:val="00143698"/>
    <w:rsid w:val="00143FD0"/>
    <w:rsid w:val="00144269"/>
    <w:rsid w:val="00144389"/>
    <w:rsid w:val="0014488D"/>
    <w:rsid w:val="00144BE5"/>
    <w:rsid w:val="00144E5C"/>
    <w:rsid w:val="001451CA"/>
    <w:rsid w:val="00145279"/>
    <w:rsid w:val="001452DF"/>
    <w:rsid w:val="001453B3"/>
    <w:rsid w:val="001454CD"/>
    <w:rsid w:val="0014564F"/>
    <w:rsid w:val="00145673"/>
    <w:rsid w:val="0014571F"/>
    <w:rsid w:val="00145820"/>
    <w:rsid w:val="00145951"/>
    <w:rsid w:val="00145C2B"/>
    <w:rsid w:val="00145C2C"/>
    <w:rsid w:val="00145C70"/>
    <w:rsid w:val="00145C84"/>
    <w:rsid w:val="001460C0"/>
    <w:rsid w:val="0014687F"/>
    <w:rsid w:val="001468A0"/>
    <w:rsid w:val="0014692C"/>
    <w:rsid w:val="001469CC"/>
    <w:rsid w:val="00146A85"/>
    <w:rsid w:val="00146DAD"/>
    <w:rsid w:val="00146EBD"/>
    <w:rsid w:val="00146FA1"/>
    <w:rsid w:val="0014786A"/>
    <w:rsid w:val="00147896"/>
    <w:rsid w:val="00147903"/>
    <w:rsid w:val="001479B7"/>
    <w:rsid w:val="00147B2C"/>
    <w:rsid w:val="00147B91"/>
    <w:rsid w:val="0015019A"/>
    <w:rsid w:val="001503C3"/>
    <w:rsid w:val="001503D3"/>
    <w:rsid w:val="00150520"/>
    <w:rsid w:val="001505CB"/>
    <w:rsid w:val="00150748"/>
    <w:rsid w:val="0015077C"/>
    <w:rsid w:val="00150921"/>
    <w:rsid w:val="0015142D"/>
    <w:rsid w:val="00151470"/>
    <w:rsid w:val="001516A4"/>
    <w:rsid w:val="00151827"/>
    <w:rsid w:val="00151E13"/>
    <w:rsid w:val="00151E5F"/>
    <w:rsid w:val="0015229B"/>
    <w:rsid w:val="00152341"/>
    <w:rsid w:val="00152466"/>
    <w:rsid w:val="001527BC"/>
    <w:rsid w:val="00152982"/>
    <w:rsid w:val="00152A02"/>
    <w:rsid w:val="001530A3"/>
    <w:rsid w:val="001530DA"/>
    <w:rsid w:val="00153132"/>
    <w:rsid w:val="0015319A"/>
    <w:rsid w:val="00153233"/>
    <w:rsid w:val="00153909"/>
    <w:rsid w:val="00153E28"/>
    <w:rsid w:val="00153E32"/>
    <w:rsid w:val="00153E55"/>
    <w:rsid w:val="0015406D"/>
    <w:rsid w:val="00154433"/>
    <w:rsid w:val="00154500"/>
    <w:rsid w:val="00154A4F"/>
    <w:rsid w:val="00154D34"/>
    <w:rsid w:val="00154E0D"/>
    <w:rsid w:val="00155020"/>
    <w:rsid w:val="001552DF"/>
    <w:rsid w:val="00155589"/>
    <w:rsid w:val="0015566A"/>
    <w:rsid w:val="00155AD8"/>
    <w:rsid w:val="00155B5A"/>
    <w:rsid w:val="00155B5F"/>
    <w:rsid w:val="00155B70"/>
    <w:rsid w:val="00155F4E"/>
    <w:rsid w:val="00156024"/>
    <w:rsid w:val="0015617C"/>
    <w:rsid w:val="0015636F"/>
    <w:rsid w:val="00156506"/>
    <w:rsid w:val="00156859"/>
    <w:rsid w:val="001569AB"/>
    <w:rsid w:val="00156A38"/>
    <w:rsid w:val="00156C35"/>
    <w:rsid w:val="00156D1F"/>
    <w:rsid w:val="00156E0D"/>
    <w:rsid w:val="00157148"/>
    <w:rsid w:val="00157152"/>
    <w:rsid w:val="0015723A"/>
    <w:rsid w:val="00157466"/>
    <w:rsid w:val="001576E9"/>
    <w:rsid w:val="001577D2"/>
    <w:rsid w:val="001578A0"/>
    <w:rsid w:val="00157931"/>
    <w:rsid w:val="00157955"/>
    <w:rsid w:val="00157ABF"/>
    <w:rsid w:val="00157CC1"/>
    <w:rsid w:val="0016028C"/>
    <w:rsid w:val="001602C8"/>
    <w:rsid w:val="00160729"/>
    <w:rsid w:val="00160855"/>
    <w:rsid w:val="001616EB"/>
    <w:rsid w:val="00161827"/>
    <w:rsid w:val="00161D28"/>
    <w:rsid w:val="00161D9E"/>
    <w:rsid w:val="00161F07"/>
    <w:rsid w:val="0016202C"/>
    <w:rsid w:val="0016210D"/>
    <w:rsid w:val="00162176"/>
    <w:rsid w:val="0016259E"/>
    <w:rsid w:val="00162747"/>
    <w:rsid w:val="00162BD0"/>
    <w:rsid w:val="00162C1C"/>
    <w:rsid w:val="00162DF6"/>
    <w:rsid w:val="00162E72"/>
    <w:rsid w:val="00163125"/>
    <w:rsid w:val="00163148"/>
    <w:rsid w:val="0016341C"/>
    <w:rsid w:val="00163424"/>
    <w:rsid w:val="00163652"/>
    <w:rsid w:val="001638A7"/>
    <w:rsid w:val="001639E4"/>
    <w:rsid w:val="001640E8"/>
    <w:rsid w:val="00164231"/>
    <w:rsid w:val="001645F6"/>
    <w:rsid w:val="00164774"/>
    <w:rsid w:val="00164D63"/>
    <w:rsid w:val="00164DAF"/>
    <w:rsid w:val="00164E48"/>
    <w:rsid w:val="00165141"/>
    <w:rsid w:val="001651E6"/>
    <w:rsid w:val="001652DF"/>
    <w:rsid w:val="0016584E"/>
    <w:rsid w:val="00165CBF"/>
    <w:rsid w:val="00165E60"/>
    <w:rsid w:val="00165ED6"/>
    <w:rsid w:val="00165F7F"/>
    <w:rsid w:val="001660E9"/>
    <w:rsid w:val="00166230"/>
    <w:rsid w:val="0016669E"/>
    <w:rsid w:val="001667F3"/>
    <w:rsid w:val="00166A7F"/>
    <w:rsid w:val="00166C11"/>
    <w:rsid w:val="00166D1D"/>
    <w:rsid w:val="00166E0F"/>
    <w:rsid w:val="0016710E"/>
    <w:rsid w:val="0016714D"/>
    <w:rsid w:val="0016725C"/>
    <w:rsid w:val="001673F9"/>
    <w:rsid w:val="0016748A"/>
    <w:rsid w:val="0016767A"/>
    <w:rsid w:val="00167979"/>
    <w:rsid w:val="0016797B"/>
    <w:rsid w:val="00167C0F"/>
    <w:rsid w:val="00167C2C"/>
    <w:rsid w:val="00167CA9"/>
    <w:rsid w:val="00170256"/>
    <w:rsid w:val="00170448"/>
    <w:rsid w:val="001705EE"/>
    <w:rsid w:val="00170667"/>
    <w:rsid w:val="001706C1"/>
    <w:rsid w:val="0017083A"/>
    <w:rsid w:val="00170941"/>
    <w:rsid w:val="00170BDF"/>
    <w:rsid w:val="0017113D"/>
    <w:rsid w:val="00171243"/>
    <w:rsid w:val="001712CE"/>
    <w:rsid w:val="00171467"/>
    <w:rsid w:val="001715F9"/>
    <w:rsid w:val="00171BE2"/>
    <w:rsid w:val="00171D79"/>
    <w:rsid w:val="00171E08"/>
    <w:rsid w:val="00171E62"/>
    <w:rsid w:val="00172378"/>
    <w:rsid w:val="001724DC"/>
    <w:rsid w:val="001726BE"/>
    <w:rsid w:val="001726F3"/>
    <w:rsid w:val="00172806"/>
    <w:rsid w:val="001728F4"/>
    <w:rsid w:val="00172D1F"/>
    <w:rsid w:val="00172F0E"/>
    <w:rsid w:val="001731C6"/>
    <w:rsid w:val="0017320A"/>
    <w:rsid w:val="001732FE"/>
    <w:rsid w:val="00173BBF"/>
    <w:rsid w:val="00173C51"/>
    <w:rsid w:val="00173E57"/>
    <w:rsid w:val="00173FA7"/>
    <w:rsid w:val="001742B5"/>
    <w:rsid w:val="0017430C"/>
    <w:rsid w:val="001743D8"/>
    <w:rsid w:val="001747F6"/>
    <w:rsid w:val="00174953"/>
    <w:rsid w:val="00174987"/>
    <w:rsid w:val="00174CC2"/>
    <w:rsid w:val="00174E7D"/>
    <w:rsid w:val="00175135"/>
    <w:rsid w:val="001756D6"/>
    <w:rsid w:val="00175756"/>
    <w:rsid w:val="00175803"/>
    <w:rsid w:val="00175A1B"/>
    <w:rsid w:val="001760DF"/>
    <w:rsid w:val="0017630B"/>
    <w:rsid w:val="00176320"/>
    <w:rsid w:val="001763A4"/>
    <w:rsid w:val="001764CC"/>
    <w:rsid w:val="0017671A"/>
    <w:rsid w:val="00176939"/>
    <w:rsid w:val="00176BD7"/>
    <w:rsid w:val="00176C1D"/>
    <w:rsid w:val="00176CC6"/>
    <w:rsid w:val="00177091"/>
    <w:rsid w:val="00180348"/>
    <w:rsid w:val="001803B4"/>
    <w:rsid w:val="00180580"/>
    <w:rsid w:val="001807BE"/>
    <w:rsid w:val="0018081D"/>
    <w:rsid w:val="00180822"/>
    <w:rsid w:val="00180842"/>
    <w:rsid w:val="00180C23"/>
    <w:rsid w:val="00181125"/>
    <w:rsid w:val="00181279"/>
    <w:rsid w:val="0018128C"/>
    <w:rsid w:val="0018190B"/>
    <w:rsid w:val="00181B4F"/>
    <w:rsid w:val="00181BE4"/>
    <w:rsid w:val="00181F9D"/>
    <w:rsid w:val="0018225C"/>
    <w:rsid w:val="00182597"/>
    <w:rsid w:val="00182624"/>
    <w:rsid w:val="00182836"/>
    <w:rsid w:val="00182A8D"/>
    <w:rsid w:val="00182BAC"/>
    <w:rsid w:val="00182BD9"/>
    <w:rsid w:val="001830A7"/>
    <w:rsid w:val="001834DE"/>
    <w:rsid w:val="00183962"/>
    <w:rsid w:val="00183BEA"/>
    <w:rsid w:val="00183C9D"/>
    <w:rsid w:val="00183F27"/>
    <w:rsid w:val="00183FBD"/>
    <w:rsid w:val="00184059"/>
    <w:rsid w:val="001841AD"/>
    <w:rsid w:val="0018425D"/>
    <w:rsid w:val="0018434C"/>
    <w:rsid w:val="001843D7"/>
    <w:rsid w:val="00184920"/>
    <w:rsid w:val="00184A35"/>
    <w:rsid w:val="00184A46"/>
    <w:rsid w:val="00184A75"/>
    <w:rsid w:val="00184BEC"/>
    <w:rsid w:val="001852C2"/>
    <w:rsid w:val="00185487"/>
    <w:rsid w:val="00185576"/>
    <w:rsid w:val="0018561A"/>
    <w:rsid w:val="00185674"/>
    <w:rsid w:val="0018586B"/>
    <w:rsid w:val="00185875"/>
    <w:rsid w:val="00185951"/>
    <w:rsid w:val="00185D92"/>
    <w:rsid w:val="00185E1B"/>
    <w:rsid w:val="00185F11"/>
    <w:rsid w:val="0018615A"/>
    <w:rsid w:val="0018673F"/>
    <w:rsid w:val="00187009"/>
    <w:rsid w:val="001874AE"/>
    <w:rsid w:val="0018766B"/>
    <w:rsid w:val="001877CB"/>
    <w:rsid w:val="00187825"/>
    <w:rsid w:val="00187887"/>
    <w:rsid w:val="00187B3E"/>
    <w:rsid w:val="00187C61"/>
    <w:rsid w:val="001902F0"/>
    <w:rsid w:val="00190381"/>
    <w:rsid w:val="00190679"/>
    <w:rsid w:val="001908F3"/>
    <w:rsid w:val="001909B7"/>
    <w:rsid w:val="00190A24"/>
    <w:rsid w:val="00190BD9"/>
    <w:rsid w:val="00190C97"/>
    <w:rsid w:val="00190FD9"/>
    <w:rsid w:val="00191130"/>
    <w:rsid w:val="00191170"/>
    <w:rsid w:val="001912D6"/>
    <w:rsid w:val="00191361"/>
    <w:rsid w:val="001914C1"/>
    <w:rsid w:val="0019163C"/>
    <w:rsid w:val="00191847"/>
    <w:rsid w:val="00191E67"/>
    <w:rsid w:val="001920CF"/>
    <w:rsid w:val="001920FE"/>
    <w:rsid w:val="00192127"/>
    <w:rsid w:val="00192180"/>
    <w:rsid w:val="001923D6"/>
    <w:rsid w:val="00192538"/>
    <w:rsid w:val="001926B5"/>
    <w:rsid w:val="001926FB"/>
    <w:rsid w:val="0019299C"/>
    <w:rsid w:val="00192BC2"/>
    <w:rsid w:val="00192C26"/>
    <w:rsid w:val="00192D5F"/>
    <w:rsid w:val="0019300D"/>
    <w:rsid w:val="001930C1"/>
    <w:rsid w:val="00193202"/>
    <w:rsid w:val="00193309"/>
    <w:rsid w:val="001933D2"/>
    <w:rsid w:val="00193983"/>
    <w:rsid w:val="00193B85"/>
    <w:rsid w:val="001944F2"/>
    <w:rsid w:val="0019481D"/>
    <w:rsid w:val="00194A04"/>
    <w:rsid w:val="00194FA1"/>
    <w:rsid w:val="0019511F"/>
    <w:rsid w:val="001951FE"/>
    <w:rsid w:val="0019527F"/>
    <w:rsid w:val="0019538F"/>
    <w:rsid w:val="001954F6"/>
    <w:rsid w:val="001959E1"/>
    <w:rsid w:val="00195B16"/>
    <w:rsid w:val="00195C83"/>
    <w:rsid w:val="00195DDA"/>
    <w:rsid w:val="00195FD3"/>
    <w:rsid w:val="001963BC"/>
    <w:rsid w:val="001963DD"/>
    <w:rsid w:val="0019698D"/>
    <w:rsid w:val="00196B7F"/>
    <w:rsid w:val="00196B8B"/>
    <w:rsid w:val="00196CBF"/>
    <w:rsid w:val="00197014"/>
    <w:rsid w:val="0019725E"/>
    <w:rsid w:val="00197377"/>
    <w:rsid w:val="001973C1"/>
    <w:rsid w:val="00197436"/>
    <w:rsid w:val="001977E1"/>
    <w:rsid w:val="001978C3"/>
    <w:rsid w:val="00197B1B"/>
    <w:rsid w:val="00197BD8"/>
    <w:rsid w:val="00197D6F"/>
    <w:rsid w:val="00197DBE"/>
    <w:rsid w:val="001A01B9"/>
    <w:rsid w:val="001A0735"/>
    <w:rsid w:val="001A075F"/>
    <w:rsid w:val="001A08F7"/>
    <w:rsid w:val="001A0909"/>
    <w:rsid w:val="001A0A07"/>
    <w:rsid w:val="001A0CCC"/>
    <w:rsid w:val="001A0E66"/>
    <w:rsid w:val="001A13B4"/>
    <w:rsid w:val="001A13F9"/>
    <w:rsid w:val="001A14FF"/>
    <w:rsid w:val="001A164C"/>
    <w:rsid w:val="001A182C"/>
    <w:rsid w:val="001A1D2F"/>
    <w:rsid w:val="001A1D85"/>
    <w:rsid w:val="001A1DA5"/>
    <w:rsid w:val="001A1DDF"/>
    <w:rsid w:val="001A23F0"/>
    <w:rsid w:val="001A2747"/>
    <w:rsid w:val="001A2910"/>
    <w:rsid w:val="001A29AE"/>
    <w:rsid w:val="001A2BA5"/>
    <w:rsid w:val="001A2BEA"/>
    <w:rsid w:val="001A2C10"/>
    <w:rsid w:val="001A33BA"/>
    <w:rsid w:val="001A3494"/>
    <w:rsid w:val="001A34B4"/>
    <w:rsid w:val="001A34CE"/>
    <w:rsid w:val="001A3544"/>
    <w:rsid w:val="001A36DE"/>
    <w:rsid w:val="001A3AE1"/>
    <w:rsid w:val="001A3AE4"/>
    <w:rsid w:val="001A3B8B"/>
    <w:rsid w:val="001A3C1D"/>
    <w:rsid w:val="001A3EA2"/>
    <w:rsid w:val="001A3FAF"/>
    <w:rsid w:val="001A4695"/>
    <w:rsid w:val="001A46BE"/>
    <w:rsid w:val="001A4761"/>
    <w:rsid w:val="001A4CD0"/>
    <w:rsid w:val="001A4CE3"/>
    <w:rsid w:val="001A4D45"/>
    <w:rsid w:val="001A5035"/>
    <w:rsid w:val="001A5082"/>
    <w:rsid w:val="001A55D4"/>
    <w:rsid w:val="001A56BA"/>
    <w:rsid w:val="001A586E"/>
    <w:rsid w:val="001A5B3B"/>
    <w:rsid w:val="001A5B9A"/>
    <w:rsid w:val="001A5EF7"/>
    <w:rsid w:val="001A5FEA"/>
    <w:rsid w:val="001A60B5"/>
    <w:rsid w:val="001A6177"/>
    <w:rsid w:val="001A622E"/>
    <w:rsid w:val="001A623F"/>
    <w:rsid w:val="001A6282"/>
    <w:rsid w:val="001A62E6"/>
    <w:rsid w:val="001A63C9"/>
    <w:rsid w:val="001A6632"/>
    <w:rsid w:val="001A672C"/>
    <w:rsid w:val="001A684C"/>
    <w:rsid w:val="001A6908"/>
    <w:rsid w:val="001A6B6B"/>
    <w:rsid w:val="001A6D93"/>
    <w:rsid w:val="001A6E39"/>
    <w:rsid w:val="001A6E98"/>
    <w:rsid w:val="001A71AE"/>
    <w:rsid w:val="001A7363"/>
    <w:rsid w:val="001A73E7"/>
    <w:rsid w:val="001A74A4"/>
    <w:rsid w:val="001A74F7"/>
    <w:rsid w:val="001A75A3"/>
    <w:rsid w:val="001A777E"/>
    <w:rsid w:val="001B0331"/>
    <w:rsid w:val="001B0359"/>
    <w:rsid w:val="001B03E5"/>
    <w:rsid w:val="001B03E8"/>
    <w:rsid w:val="001B08CB"/>
    <w:rsid w:val="001B08E5"/>
    <w:rsid w:val="001B0A3C"/>
    <w:rsid w:val="001B0C5B"/>
    <w:rsid w:val="001B0FE2"/>
    <w:rsid w:val="001B13B7"/>
    <w:rsid w:val="001B1DE0"/>
    <w:rsid w:val="001B1ECF"/>
    <w:rsid w:val="001B1F23"/>
    <w:rsid w:val="001B2085"/>
    <w:rsid w:val="001B2206"/>
    <w:rsid w:val="001B22E0"/>
    <w:rsid w:val="001B23DF"/>
    <w:rsid w:val="001B2551"/>
    <w:rsid w:val="001B2A23"/>
    <w:rsid w:val="001B2E94"/>
    <w:rsid w:val="001B2EDE"/>
    <w:rsid w:val="001B2FD8"/>
    <w:rsid w:val="001B304D"/>
    <w:rsid w:val="001B30AA"/>
    <w:rsid w:val="001B3169"/>
    <w:rsid w:val="001B367A"/>
    <w:rsid w:val="001B37D6"/>
    <w:rsid w:val="001B387A"/>
    <w:rsid w:val="001B391D"/>
    <w:rsid w:val="001B39F8"/>
    <w:rsid w:val="001B3B1C"/>
    <w:rsid w:val="001B3DA2"/>
    <w:rsid w:val="001B413A"/>
    <w:rsid w:val="001B4352"/>
    <w:rsid w:val="001B4532"/>
    <w:rsid w:val="001B4A1E"/>
    <w:rsid w:val="001B4DA8"/>
    <w:rsid w:val="001B4DDB"/>
    <w:rsid w:val="001B52C4"/>
    <w:rsid w:val="001B5324"/>
    <w:rsid w:val="001B5495"/>
    <w:rsid w:val="001B565D"/>
    <w:rsid w:val="001B56A7"/>
    <w:rsid w:val="001B5753"/>
    <w:rsid w:val="001B5898"/>
    <w:rsid w:val="001B5992"/>
    <w:rsid w:val="001B5D17"/>
    <w:rsid w:val="001B5DA8"/>
    <w:rsid w:val="001B5FC1"/>
    <w:rsid w:val="001B607F"/>
    <w:rsid w:val="001B6090"/>
    <w:rsid w:val="001B621A"/>
    <w:rsid w:val="001B62B1"/>
    <w:rsid w:val="001B6432"/>
    <w:rsid w:val="001B65A4"/>
    <w:rsid w:val="001B65AE"/>
    <w:rsid w:val="001B675B"/>
    <w:rsid w:val="001B698F"/>
    <w:rsid w:val="001B6B99"/>
    <w:rsid w:val="001B6C79"/>
    <w:rsid w:val="001B6E39"/>
    <w:rsid w:val="001B6F4B"/>
    <w:rsid w:val="001B7142"/>
    <w:rsid w:val="001B727B"/>
    <w:rsid w:val="001B738A"/>
    <w:rsid w:val="001B73D8"/>
    <w:rsid w:val="001B74AB"/>
    <w:rsid w:val="001B7661"/>
    <w:rsid w:val="001B7DB3"/>
    <w:rsid w:val="001B7F70"/>
    <w:rsid w:val="001C011E"/>
    <w:rsid w:val="001C01B2"/>
    <w:rsid w:val="001C0208"/>
    <w:rsid w:val="001C02FE"/>
    <w:rsid w:val="001C0A8E"/>
    <w:rsid w:val="001C0B15"/>
    <w:rsid w:val="001C10C6"/>
    <w:rsid w:val="001C1211"/>
    <w:rsid w:val="001C1357"/>
    <w:rsid w:val="001C1657"/>
    <w:rsid w:val="001C1A0F"/>
    <w:rsid w:val="001C1DCD"/>
    <w:rsid w:val="001C21C4"/>
    <w:rsid w:val="001C25B5"/>
    <w:rsid w:val="001C25F0"/>
    <w:rsid w:val="001C274E"/>
    <w:rsid w:val="001C281A"/>
    <w:rsid w:val="001C28C1"/>
    <w:rsid w:val="001C2A47"/>
    <w:rsid w:val="001C2ACC"/>
    <w:rsid w:val="001C32C3"/>
    <w:rsid w:val="001C32EC"/>
    <w:rsid w:val="001C38BD"/>
    <w:rsid w:val="001C3A10"/>
    <w:rsid w:val="001C3E64"/>
    <w:rsid w:val="001C3EC6"/>
    <w:rsid w:val="001C417B"/>
    <w:rsid w:val="001C41C5"/>
    <w:rsid w:val="001C4321"/>
    <w:rsid w:val="001C44AF"/>
    <w:rsid w:val="001C4605"/>
    <w:rsid w:val="001C4687"/>
    <w:rsid w:val="001C46F0"/>
    <w:rsid w:val="001C473A"/>
    <w:rsid w:val="001C483A"/>
    <w:rsid w:val="001C4893"/>
    <w:rsid w:val="001C48B9"/>
    <w:rsid w:val="001C48C2"/>
    <w:rsid w:val="001C4B88"/>
    <w:rsid w:val="001C4D5A"/>
    <w:rsid w:val="001C5144"/>
    <w:rsid w:val="001C52F4"/>
    <w:rsid w:val="001C5525"/>
    <w:rsid w:val="001C59BA"/>
    <w:rsid w:val="001C5B61"/>
    <w:rsid w:val="001C5B84"/>
    <w:rsid w:val="001C5DAD"/>
    <w:rsid w:val="001C5DC8"/>
    <w:rsid w:val="001C5E8A"/>
    <w:rsid w:val="001C5ED2"/>
    <w:rsid w:val="001C6927"/>
    <w:rsid w:val="001C6DD7"/>
    <w:rsid w:val="001C6EEF"/>
    <w:rsid w:val="001C7620"/>
    <w:rsid w:val="001C7748"/>
    <w:rsid w:val="001C77EA"/>
    <w:rsid w:val="001C7816"/>
    <w:rsid w:val="001C79E3"/>
    <w:rsid w:val="001C7BBB"/>
    <w:rsid w:val="001C7BFD"/>
    <w:rsid w:val="001C7C95"/>
    <w:rsid w:val="001C7DDB"/>
    <w:rsid w:val="001D0266"/>
    <w:rsid w:val="001D05A8"/>
    <w:rsid w:val="001D0D79"/>
    <w:rsid w:val="001D0E31"/>
    <w:rsid w:val="001D0FE4"/>
    <w:rsid w:val="001D101D"/>
    <w:rsid w:val="001D1177"/>
    <w:rsid w:val="001D158D"/>
    <w:rsid w:val="001D16B6"/>
    <w:rsid w:val="001D1767"/>
    <w:rsid w:val="001D18B6"/>
    <w:rsid w:val="001D18DB"/>
    <w:rsid w:val="001D1BF4"/>
    <w:rsid w:val="001D1D60"/>
    <w:rsid w:val="001D1E87"/>
    <w:rsid w:val="001D230A"/>
    <w:rsid w:val="001D25C4"/>
    <w:rsid w:val="001D273F"/>
    <w:rsid w:val="001D2926"/>
    <w:rsid w:val="001D2B59"/>
    <w:rsid w:val="001D2C4A"/>
    <w:rsid w:val="001D2C94"/>
    <w:rsid w:val="001D2D6A"/>
    <w:rsid w:val="001D3115"/>
    <w:rsid w:val="001D339C"/>
    <w:rsid w:val="001D373F"/>
    <w:rsid w:val="001D3F14"/>
    <w:rsid w:val="001D3F2B"/>
    <w:rsid w:val="001D3F43"/>
    <w:rsid w:val="001D3F56"/>
    <w:rsid w:val="001D4224"/>
    <w:rsid w:val="001D42A9"/>
    <w:rsid w:val="001D48B6"/>
    <w:rsid w:val="001D52F7"/>
    <w:rsid w:val="001D53B9"/>
    <w:rsid w:val="001D5593"/>
    <w:rsid w:val="001D597D"/>
    <w:rsid w:val="001D5BC6"/>
    <w:rsid w:val="001D5CBD"/>
    <w:rsid w:val="001D5FE6"/>
    <w:rsid w:val="001D5FF5"/>
    <w:rsid w:val="001D60AD"/>
    <w:rsid w:val="001D615F"/>
    <w:rsid w:val="001D627D"/>
    <w:rsid w:val="001D649C"/>
    <w:rsid w:val="001D667A"/>
    <w:rsid w:val="001D66C9"/>
    <w:rsid w:val="001D697F"/>
    <w:rsid w:val="001D6BCB"/>
    <w:rsid w:val="001D6ED6"/>
    <w:rsid w:val="001D7098"/>
    <w:rsid w:val="001D7255"/>
    <w:rsid w:val="001D7621"/>
    <w:rsid w:val="001D76E6"/>
    <w:rsid w:val="001D77FD"/>
    <w:rsid w:val="001D785D"/>
    <w:rsid w:val="001D79A4"/>
    <w:rsid w:val="001D7B24"/>
    <w:rsid w:val="001DFD9D"/>
    <w:rsid w:val="001E011A"/>
    <w:rsid w:val="001E01F3"/>
    <w:rsid w:val="001E02F3"/>
    <w:rsid w:val="001E0E69"/>
    <w:rsid w:val="001E0ED8"/>
    <w:rsid w:val="001E1267"/>
    <w:rsid w:val="001E12EC"/>
    <w:rsid w:val="001E179E"/>
    <w:rsid w:val="001E1913"/>
    <w:rsid w:val="001E1A29"/>
    <w:rsid w:val="001E1BC0"/>
    <w:rsid w:val="001E1CC7"/>
    <w:rsid w:val="001E1DE0"/>
    <w:rsid w:val="001E2241"/>
    <w:rsid w:val="001E22EB"/>
    <w:rsid w:val="001E232F"/>
    <w:rsid w:val="001E237C"/>
    <w:rsid w:val="001E24FE"/>
    <w:rsid w:val="001E2686"/>
    <w:rsid w:val="001E2F58"/>
    <w:rsid w:val="001E34C6"/>
    <w:rsid w:val="001E34E3"/>
    <w:rsid w:val="001E3507"/>
    <w:rsid w:val="001E37FF"/>
    <w:rsid w:val="001E3A5B"/>
    <w:rsid w:val="001E3B34"/>
    <w:rsid w:val="001E3CAE"/>
    <w:rsid w:val="001E40C3"/>
    <w:rsid w:val="001E43BB"/>
    <w:rsid w:val="001E45F0"/>
    <w:rsid w:val="001E4709"/>
    <w:rsid w:val="001E482C"/>
    <w:rsid w:val="001E4942"/>
    <w:rsid w:val="001E4A38"/>
    <w:rsid w:val="001E4CE3"/>
    <w:rsid w:val="001E5091"/>
    <w:rsid w:val="001E5257"/>
    <w:rsid w:val="001E5581"/>
    <w:rsid w:val="001E563C"/>
    <w:rsid w:val="001E56CC"/>
    <w:rsid w:val="001E5893"/>
    <w:rsid w:val="001E5E1D"/>
    <w:rsid w:val="001E63A8"/>
    <w:rsid w:val="001E63FF"/>
    <w:rsid w:val="001E6658"/>
    <w:rsid w:val="001E679C"/>
    <w:rsid w:val="001E6B5E"/>
    <w:rsid w:val="001E6F0C"/>
    <w:rsid w:val="001E72CC"/>
    <w:rsid w:val="001E7AF6"/>
    <w:rsid w:val="001E7F33"/>
    <w:rsid w:val="001F0057"/>
    <w:rsid w:val="001F0277"/>
    <w:rsid w:val="001F054A"/>
    <w:rsid w:val="001F088D"/>
    <w:rsid w:val="001F0964"/>
    <w:rsid w:val="001F0B5E"/>
    <w:rsid w:val="001F0B87"/>
    <w:rsid w:val="001F0C7D"/>
    <w:rsid w:val="001F0DCB"/>
    <w:rsid w:val="001F0E56"/>
    <w:rsid w:val="001F0EC5"/>
    <w:rsid w:val="001F0F7F"/>
    <w:rsid w:val="001F1149"/>
    <w:rsid w:val="001F1267"/>
    <w:rsid w:val="001F163C"/>
    <w:rsid w:val="001F1676"/>
    <w:rsid w:val="001F1682"/>
    <w:rsid w:val="001F197B"/>
    <w:rsid w:val="001F1A0E"/>
    <w:rsid w:val="001F1D3C"/>
    <w:rsid w:val="001F1D57"/>
    <w:rsid w:val="001F1E97"/>
    <w:rsid w:val="001F22C3"/>
    <w:rsid w:val="001F2453"/>
    <w:rsid w:val="001F25A3"/>
    <w:rsid w:val="001F2873"/>
    <w:rsid w:val="001F28C3"/>
    <w:rsid w:val="001F2B7B"/>
    <w:rsid w:val="001F2D79"/>
    <w:rsid w:val="001F2E10"/>
    <w:rsid w:val="001F2E7C"/>
    <w:rsid w:val="001F32A0"/>
    <w:rsid w:val="001F3558"/>
    <w:rsid w:val="001F35A3"/>
    <w:rsid w:val="001F370D"/>
    <w:rsid w:val="001F394F"/>
    <w:rsid w:val="001F3B80"/>
    <w:rsid w:val="001F3BBF"/>
    <w:rsid w:val="001F3C70"/>
    <w:rsid w:val="001F3D2E"/>
    <w:rsid w:val="001F417B"/>
    <w:rsid w:val="001F4393"/>
    <w:rsid w:val="001F43CC"/>
    <w:rsid w:val="001F4B06"/>
    <w:rsid w:val="001F4B88"/>
    <w:rsid w:val="001F4BC4"/>
    <w:rsid w:val="001F4CA1"/>
    <w:rsid w:val="001F4D2C"/>
    <w:rsid w:val="001F4D70"/>
    <w:rsid w:val="001F5079"/>
    <w:rsid w:val="001F50AE"/>
    <w:rsid w:val="001F5348"/>
    <w:rsid w:val="001F56AC"/>
    <w:rsid w:val="001F5831"/>
    <w:rsid w:val="001F5A7F"/>
    <w:rsid w:val="001F5D0C"/>
    <w:rsid w:val="001F5D3D"/>
    <w:rsid w:val="001F5DB3"/>
    <w:rsid w:val="001F60B6"/>
    <w:rsid w:val="001F61C6"/>
    <w:rsid w:val="001F6541"/>
    <w:rsid w:val="001F6973"/>
    <w:rsid w:val="001F6B74"/>
    <w:rsid w:val="001F6ED5"/>
    <w:rsid w:val="001F6F3B"/>
    <w:rsid w:val="001F7137"/>
    <w:rsid w:val="001F71AF"/>
    <w:rsid w:val="001F7279"/>
    <w:rsid w:val="001F73EB"/>
    <w:rsid w:val="001F765C"/>
    <w:rsid w:val="001F7807"/>
    <w:rsid w:val="001F7CF2"/>
    <w:rsid w:val="001F7CFE"/>
    <w:rsid w:val="001F7D56"/>
    <w:rsid w:val="001F7FC3"/>
    <w:rsid w:val="00200783"/>
    <w:rsid w:val="00200879"/>
    <w:rsid w:val="00200A52"/>
    <w:rsid w:val="00200AE3"/>
    <w:rsid w:val="00200BDB"/>
    <w:rsid w:val="00200D88"/>
    <w:rsid w:val="00200DF4"/>
    <w:rsid w:val="00200ECD"/>
    <w:rsid w:val="00201540"/>
    <w:rsid w:val="002019A0"/>
    <w:rsid w:val="00201B7D"/>
    <w:rsid w:val="00201C13"/>
    <w:rsid w:val="00201C48"/>
    <w:rsid w:val="00201D66"/>
    <w:rsid w:val="00201E6C"/>
    <w:rsid w:val="00201F68"/>
    <w:rsid w:val="0020209D"/>
    <w:rsid w:val="00202154"/>
    <w:rsid w:val="0020230C"/>
    <w:rsid w:val="0020242C"/>
    <w:rsid w:val="00202499"/>
    <w:rsid w:val="00202886"/>
    <w:rsid w:val="002029D7"/>
    <w:rsid w:val="00202A0A"/>
    <w:rsid w:val="00202EA4"/>
    <w:rsid w:val="0020348D"/>
    <w:rsid w:val="00203586"/>
    <w:rsid w:val="00203632"/>
    <w:rsid w:val="00203CB5"/>
    <w:rsid w:val="00204019"/>
    <w:rsid w:val="00204A26"/>
    <w:rsid w:val="00204CD8"/>
    <w:rsid w:val="00204D2A"/>
    <w:rsid w:val="002052A5"/>
    <w:rsid w:val="00205477"/>
    <w:rsid w:val="00205532"/>
    <w:rsid w:val="00205555"/>
    <w:rsid w:val="002057B6"/>
    <w:rsid w:val="002057E6"/>
    <w:rsid w:val="00205997"/>
    <w:rsid w:val="002059C7"/>
    <w:rsid w:val="00205E46"/>
    <w:rsid w:val="00206086"/>
    <w:rsid w:val="0020647E"/>
    <w:rsid w:val="002065A5"/>
    <w:rsid w:val="002066C0"/>
    <w:rsid w:val="00206778"/>
    <w:rsid w:val="002068FC"/>
    <w:rsid w:val="00206A3C"/>
    <w:rsid w:val="00206EEB"/>
    <w:rsid w:val="00206F04"/>
    <w:rsid w:val="0020718E"/>
    <w:rsid w:val="002071A5"/>
    <w:rsid w:val="00207942"/>
    <w:rsid w:val="002079F1"/>
    <w:rsid w:val="002100AD"/>
    <w:rsid w:val="0021034D"/>
    <w:rsid w:val="002104BE"/>
    <w:rsid w:val="002105CE"/>
    <w:rsid w:val="002107D4"/>
    <w:rsid w:val="00210B25"/>
    <w:rsid w:val="00210E6C"/>
    <w:rsid w:val="00210F57"/>
    <w:rsid w:val="002110D7"/>
    <w:rsid w:val="00211103"/>
    <w:rsid w:val="00211214"/>
    <w:rsid w:val="002117F7"/>
    <w:rsid w:val="00211B32"/>
    <w:rsid w:val="00211D91"/>
    <w:rsid w:val="00212115"/>
    <w:rsid w:val="00212502"/>
    <w:rsid w:val="0021250C"/>
    <w:rsid w:val="002125AF"/>
    <w:rsid w:val="00212763"/>
    <w:rsid w:val="00212852"/>
    <w:rsid w:val="002128C7"/>
    <w:rsid w:val="00212A1E"/>
    <w:rsid w:val="00212A4D"/>
    <w:rsid w:val="00212DE2"/>
    <w:rsid w:val="00212F2A"/>
    <w:rsid w:val="00213078"/>
    <w:rsid w:val="00213266"/>
    <w:rsid w:val="00213423"/>
    <w:rsid w:val="002136C8"/>
    <w:rsid w:val="00213BD9"/>
    <w:rsid w:val="00213ED9"/>
    <w:rsid w:val="00213F8D"/>
    <w:rsid w:val="00214038"/>
    <w:rsid w:val="002142CA"/>
    <w:rsid w:val="0021462E"/>
    <w:rsid w:val="002146FF"/>
    <w:rsid w:val="00214775"/>
    <w:rsid w:val="00214786"/>
    <w:rsid w:val="002149EB"/>
    <w:rsid w:val="00214A68"/>
    <w:rsid w:val="00214F2B"/>
    <w:rsid w:val="00215087"/>
    <w:rsid w:val="00215653"/>
    <w:rsid w:val="002158E2"/>
    <w:rsid w:val="00215902"/>
    <w:rsid w:val="00215C71"/>
    <w:rsid w:val="00215DFB"/>
    <w:rsid w:val="00215F09"/>
    <w:rsid w:val="00216214"/>
    <w:rsid w:val="0021631C"/>
    <w:rsid w:val="0021637D"/>
    <w:rsid w:val="002168AE"/>
    <w:rsid w:val="00216D91"/>
    <w:rsid w:val="00217455"/>
    <w:rsid w:val="0021769D"/>
    <w:rsid w:val="00217775"/>
    <w:rsid w:val="00217880"/>
    <w:rsid w:val="00217C51"/>
    <w:rsid w:val="00217DD1"/>
    <w:rsid w:val="00217E60"/>
    <w:rsid w:val="00220100"/>
    <w:rsid w:val="00220520"/>
    <w:rsid w:val="0022055D"/>
    <w:rsid w:val="002206C2"/>
    <w:rsid w:val="002206D2"/>
    <w:rsid w:val="00220904"/>
    <w:rsid w:val="00220933"/>
    <w:rsid w:val="00220D6E"/>
    <w:rsid w:val="00220FCE"/>
    <w:rsid w:val="00220FE5"/>
    <w:rsid w:val="00221276"/>
    <w:rsid w:val="0022128C"/>
    <w:rsid w:val="002215CB"/>
    <w:rsid w:val="00221ACE"/>
    <w:rsid w:val="00221F09"/>
    <w:rsid w:val="00221FF2"/>
    <w:rsid w:val="00222023"/>
    <w:rsid w:val="002220AC"/>
    <w:rsid w:val="00222168"/>
    <w:rsid w:val="00222176"/>
    <w:rsid w:val="0022231D"/>
    <w:rsid w:val="002223F9"/>
    <w:rsid w:val="00222409"/>
    <w:rsid w:val="00222507"/>
    <w:rsid w:val="0022257F"/>
    <w:rsid w:val="00222835"/>
    <w:rsid w:val="00222A71"/>
    <w:rsid w:val="00222BBA"/>
    <w:rsid w:val="00222C13"/>
    <w:rsid w:val="00222C9F"/>
    <w:rsid w:val="00222D66"/>
    <w:rsid w:val="00222E12"/>
    <w:rsid w:val="00222F0E"/>
    <w:rsid w:val="00222F7E"/>
    <w:rsid w:val="0022301D"/>
    <w:rsid w:val="002231E6"/>
    <w:rsid w:val="0022320A"/>
    <w:rsid w:val="0022327F"/>
    <w:rsid w:val="0022345E"/>
    <w:rsid w:val="002234FB"/>
    <w:rsid w:val="002235C0"/>
    <w:rsid w:val="00223609"/>
    <w:rsid w:val="0022371F"/>
    <w:rsid w:val="00223871"/>
    <w:rsid w:val="00223AAB"/>
    <w:rsid w:val="00223BD5"/>
    <w:rsid w:val="00223CBD"/>
    <w:rsid w:val="00223F12"/>
    <w:rsid w:val="00224A8A"/>
    <w:rsid w:val="00224AD0"/>
    <w:rsid w:val="00224B15"/>
    <w:rsid w:val="00224BD8"/>
    <w:rsid w:val="0022507E"/>
    <w:rsid w:val="00225314"/>
    <w:rsid w:val="00225775"/>
    <w:rsid w:val="00225804"/>
    <w:rsid w:val="00225A4C"/>
    <w:rsid w:val="0022627B"/>
    <w:rsid w:val="0022653C"/>
    <w:rsid w:val="0022663B"/>
    <w:rsid w:val="002266D5"/>
    <w:rsid w:val="002268B8"/>
    <w:rsid w:val="00226B1F"/>
    <w:rsid w:val="00226EC9"/>
    <w:rsid w:val="00226ECB"/>
    <w:rsid w:val="002270C5"/>
    <w:rsid w:val="00227111"/>
    <w:rsid w:val="002276AF"/>
    <w:rsid w:val="002279F8"/>
    <w:rsid w:val="00227B43"/>
    <w:rsid w:val="00227D8E"/>
    <w:rsid w:val="002301FE"/>
    <w:rsid w:val="00230307"/>
    <w:rsid w:val="00230390"/>
    <w:rsid w:val="00230428"/>
    <w:rsid w:val="00230537"/>
    <w:rsid w:val="002309A8"/>
    <w:rsid w:val="00230BEB"/>
    <w:rsid w:val="00230C37"/>
    <w:rsid w:val="00230CBE"/>
    <w:rsid w:val="00231560"/>
    <w:rsid w:val="00231722"/>
    <w:rsid w:val="00231C5E"/>
    <w:rsid w:val="00231DB9"/>
    <w:rsid w:val="00232A3B"/>
    <w:rsid w:val="00233112"/>
    <w:rsid w:val="002333DC"/>
    <w:rsid w:val="00233414"/>
    <w:rsid w:val="002337BE"/>
    <w:rsid w:val="0023395B"/>
    <w:rsid w:val="0023396B"/>
    <w:rsid w:val="002339C3"/>
    <w:rsid w:val="00233B5C"/>
    <w:rsid w:val="00233C97"/>
    <w:rsid w:val="00233F79"/>
    <w:rsid w:val="0023407D"/>
    <w:rsid w:val="002340B0"/>
    <w:rsid w:val="00234173"/>
    <w:rsid w:val="00234654"/>
    <w:rsid w:val="00234722"/>
    <w:rsid w:val="00234864"/>
    <w:rsid w:val="0023494C"/>
    <w:rsid w:val="00234C46"/>
    <w:rsid w:val="00234CC4"/>
    <w:rsid w:val="00234EEF"/>
    <w:rsid w:val="00235009"/>
    <w:rsid w:val="00235094"/>
    <w:rsid w:val="002352C0"/>
    <w:rsid w:val="002354B1"/>
    <w:rsid w:val="00235A3F"/>
    <w:rsid w:val="00235A6A"/>
    <w:rsid w:val="00235BEF"/>
    <w:rsid w:val="00235C42"/>
    <w:rsid w:val="00236112"/>
    <w:rsid w:val="00236279"/>
    <w:rsid w:val="002362F8"/>
    <w:rsid w:val="002363FC"/>
    <w:rsid w:val="00236448"/>
    <w:rsid w:val="00236480"/>
    <w:rsid w:val="00236501"/>
    <w:rsid w:val="00236A03"/>
    <w:rsid w:val="00236A6E"/>
    <w:rsid w:val="00236ADA"/>
    <w:rsid w:val="00236B96"/>
    <w:rsid w:val="00236CFE"/>
    <w:rsid w:val="002376A0"/>
    <w:rsid w:val="0023789B"/>
    <w:rsid w:val="0023792F"/>
    <w:rsid w:val="00237933"/>
    <w:rsid w:val="00237B63"/>
    <w:rsid w:val="00237D62"/>
    <w:rsid w:val="00237E2F"/>
    <w:rsid w:val="00237F2D"/>
    <w:rsid w:val="00240029"/>
    <w:rsid w:val="00240179"/>
    <w:rsid w:val="0024034C"/>
    <w:rsid w:val="002405DD"/>
    <w:rsid w:val="00240628"/>
    <w:rsid w:val="00240693"/>
    <w:rsid w:val="0024078E"/>
    <w:rsid w:val="00240808"/>
    <w:rsid w:val="00240830"/>
    <w:rsid w:val="0024086D"/>
    <w:rsid w:val="00240912"/>
    <w:rsid w:val="00240C96"/>
    <w:rsid w:val="00240E67"/>
    <w:rsid w:val="00240F5C"/>
    <w:rsid w:val="00240F86"/>
    <w:rsid w:val="00241036"/>
    <w:rsid w:val="002413B2"/>
    <w:rsid w:val="0024155A"/>
    <w:rsid w:val="002415C9"/>
    <w:rsid w:val="002415E4"/>
    <w:rsid w:val="002417B8"/>
    <w:rsid w:val="002418B8"/>
    <w:rsid w:val="00241933"/>
    <w:rsid w:val="00241AB3"/>
    <w:rsid w:val="00241CF1"/>
    <w:rsid w:val="00241D9F"/>
    <w:rsid w:val="00241F20"/>
    <w:rsid w:val="002421EA"/>
    <w:rsid w:val="0024221E"/>
    <w:rsid w:val="00242253"/>
    <w:rsid w:val="0024235E"/>
    <w:rsid w:val="00242379"/>
    <w:rsid w:val="00242404"/>
    <w:rsid w:val="00242458"/>
    <w:rsid w:val="00242504"/>
    <w:rsid w:val="0024259B"/>
    <w:rsid w:val="002425A2"/>
    <w:rsid w:val="002428E3"/>
    <w:rsid w:val="00242BFF"/>
    <w:rsid w:val="00242F87"/>
    <w:rsid w:val="00243031"/>
    <w:rsid w:val="002430D2"/>
    <w:rsid w:val="00243B58"/>
    <w:rsid w:val="00244205"/>
    <w:rsid w:val="00244568"/>
    <w:rsid w:val="00244883"/>
    <w:rsid w:val="002449DF"/>
    <w:rsid w:val="00244A3C"/>
    <w:rsid w:val="00244AE2"/>
    <w:rsid w:val="00244BE2"/>
    <w:rsid w:val="00244CD9"/>
    <w:rsid w:val="00244DD9"/>
    <w:rsid w:val="00244FC9"/>
    <w:rsid w:val="0024515B"/>
    <w:rsid w:val="0024519B"/>
    <w:rsid w:val="002453B7"/>
    <w:rsid w:val="00245609"/>
    <w:rsid w:val="002459E4"/>
    <w:rsid w:val="00245A64"/>
    <w:rsid w:val="00245E00"/>
    <w:rsid w:val="00245EB5"/>
    <w:rsid w:val="00245FD6"/>
    <w:rsid w:val="002462D0"/>
    <w:rsid w:val="00246384"/>
    <w:rsid w:val="002463F2"/>
    <w:rsid w:val="0024670D"/>
    <w:rsid w:val="002467FB"/>
    <w:rsid w:val="00246913"/>
    <w:rsid w:val="00246BD0"/>
    <w:rsid w:val="00246E64"/>
    <w:rsid w:val="002473E6"/>
    <w:rsid w:val="002474CA"/>
    <w:rsid w:val="00247A34"/>
    <w:rsid w:val="00247B5D"/>
    <w:rsid w:val="00247C51"/>
    <w:rsid w:val="00247D4A"/>
    <w:rsid w:val="00247E87"/>
    <w:rsid w:val="002500EE"/>
    <w:rsid w:val="00250213"/>
    <w:rsid w:val="00250316"/>
    <w:rsid w:val="00250906"/>
    <w:rsid w:val="00250CBE"/>
    <w:rsid w:val="00251137"/>
    <w:rsid w:val="00251269"/>
    <w:rsid w:val="00251272"/>
    <w:rsid w:val="002513EF"/>
    <w:rsid w:val="002515EF"/>
    <w:rsid w:val="00251895"/>
    <w:rsid w:val="00251D49"/>
    <w:rsid w:val="00251E99"/>
    <w:rsid w:val="002525D4"/>
    <w:rsid w:val="002525E2"/>
    <w:rsid w:val="0025269F"/>
    <w:rsid w:val="00252C73"/>
    <w:rsid w:val="00252DFB"/>
    <w:rsid w:val="00252F1F"/>
    <w:rsid w:val="00253042"/>
    <w:rsid w:val="00253061"/>
    <w:rsid w:val="00253288"/>
    <w:rsid w:val="002533DA"/>
    <w:rsid w:val="00253688"/>
    <w:rsid w:val="0025395E"/>
    <w:rsid w:val="002539C8"/>
    <w:rsid w:val="00253A96"/>
    <w:rsid w:val="002540A9"/>
    <w:rsid w:val="0025454A"/>
    <w:rsid w:val="002545BC"/>
    <w:rsid w:val="0025462B"/>
    <w:rsid w:val="0025480E"/>
    <w:rsid w:val="002549FC"/>
    <w:rsid w:val="00254C6C"/>
    <w:rsid w:val="00254CBF"/>
    <w:rsid w:val="002555DE"/>
    <w:rsid w:val="00255659"/>
    <w:rsid w:val="002558EE"/>
    <w:rsid w:val="002559A1"/>
    <w:rsid w:val="00255B3C"/>
    <w:rsid w:val="00255FA6"/>
    <w:rsid w:val="002563C3"/>
    <w:rsid w:val="002564A2"/>
    <w:rsid w:val="0025654B"/>
    <w:rsid w:val="0025661A"/>
    <w:rsid w:val="00256677"/>
    <w:rsid w:val="00256C7F"/>
    <w:rsid w:val="00256CDD"/>
    <w:rsid w:val="0025750D"/>
    <w:rsid w:val="002577C0"/>
    <w:rsid w:val="00257805"/>
    <w:rsid w:val="00257B91"/>
    <w:rsid w:val="00257CE6"/>
    <w:rsid w:val="00257DBE"/>
    <w:rsid w:val="00257F17"/>
    <w:rsid w:val="00257F4F"/>
    <w:rsid w:val="00260073"/>
    <w:rsid w:val="00260103"/>
    <w:rsid w:val="002601E4"/>
    <w:rsid w:val="00260BAF"/>
    <w:rsid w:val="00260BD1"/>
    <w:rsid w:val="00260CB7"/>
    <w:rsid w:val="00260E06"/>
    <w:rsid w:val="00260EE3"/>
    <w:rsid w:val="002610A2"/>
    <w:rsid w:val="002610FB"/>
    <w:rsid w:val="002612EA"/>
    <w:rsid w:val="00261483"/>
    <w:rsid w:val="002616BA"/>
    <w:rsid w:val="0026180E"/>
    <w:rsid w:val="002618C8"/>
    <w:rsid w:val="002619EE"/>
    <w:rsid w:val="00261A67"/>
    <w:rsid w:val="00261C17"/>
    <w:rsid w:val="00261DA8"/>
    <w:rsid w:val="00261F59"/>
    <w:rsid w:val="00262183"/>
    <w:rsid w:val="002623ED"/>
    <w:rsid w:val="00262475"/>
    <w:rsid w:val="002627EC"/>
    <w:rsid w:val="00262AAE"/>
    <w:rsid w:val="00262C85"/>
    <w:rsid w:val="00262DEF"/>
    <w:rsid w:val="00262EFA"/>
    <w:rsid w:val="00262F55"/>
    <w:rsid w:val="00263213"/>
    <w:rsid w:val="00263972"/>
    <w:rsid w:val="00263AE6"/>
    <w:rsid w:val="00263B6B"/>
    <w:rsid w:val="00263BAD"/>
    <w:rsid w:val="00263D4E"/>
    <w:rsid w:val="00263DC9"/>
    <w:rsid w:val="002643F5"/>
    <w:rsid w:val="00264777"/>
    <w:rsid w:val="00264B71"/>
    <w:rsid w:val="00264C8E"/>
    <w:rsid w:val="00264DDB"/>
    <w:rsid w:val="00264E6C"/>
    <w:rsid w:val="002650F7"/>
    <w:rsid w:val="00265209"/>
    <w:rsid w:val="00265649"/>
    <w:rsid w:val="00265762"/>
    <w:rsid w:val="00265EC3"/>
    <w:rsid w:val="002662F2"/>
    <w:rsid w:val="002663B8"/>
    <w:rsid w:val="002663CF"/>
    <w:rsid w:val="00266421"/>
    <w:rsid w:val="002664F2"/>
    <w:rsid w:val="00266793"/>
    <w:rsid w:val="00266947"/>
    <w:rsid w:val="00266B12"/>
    <w:rsid w:val="00266C54"/>
    <w:rsid w:val="00267415"/>
    <w:rsid w:val="002675A0"/>
    <w:rsid w:val="002676AF"/>
    <w:rsid w:val="00267758"/>
    <w:rsid w:val="0026775D"/>
    <w:rsid w:val="00267C12"/>
    <w:rsid w:val="00267D82"/>
    <w:rsid w:val="00267EB2"/>
    <w:rsid w:val="00267ECD"/>
    <w:rsid w:val="00267F66"/>
    <w:rsid w:val="00270036"/>
    <w:rsid w:val="002706EB"/>
    <w:rsid w:val="0027074E"/>
    <w:rsid w:val="0027100E"/>
    <w:rsid w:val="002710EF"/>
    <w:rsid w:val="00271A8E"/>
    <w:rsid w:val="00271E92"/>
    <w:rsid w:val="0027208B"/>
    <w:rsid w:val="00272779"/>
    <w:rsid w:val="002727AC"/>
    <w:rsid w:val="002727D1"/>
    <w:rsid w:val="00272854"/>
    <w:rsid w:val="00272E99"/>
    <w:rsid w:val="00272F31"/>
    <w:rsid w:val="00272FE3"/>
    <w:rsid w:val="002737A7"/>
    <w:rsid w:val="0027399A"/>
    <w:rsid w:val="00273A0A"/>
    <w:rsid w:val="00273C91"/>
    <w:rsid w:val="00273F3B"/>
    <w:rsid w:val="00273F82"/>
    <w:rsid w:val="00274040"/>
    <w:rsid w:val="0027422F"/>
    <w:rsid w:val="002743E4"/>
    <w:rsid w:val="0027495E"/>
    <w:rsid w:val="00274B82"/>
    <w:rsid w:val="00274DB7"/>
    <w:rsid w:val="00274FB0"/>
    <w:rsid w:val="00275291"/>
    <w:rsid w:val="00275433"/>
    <w:rsid w:val="0027547C"/>
    <w:rsid w:val="002756CA"/>
    <w:rsid w:val="0027582A"/>
    <w:rsid w:val="00275984"/>
    <w:rsid w:val="00275A1B"/>
    <w:rsid w:val="00276467"/>
    <w:rsid w:val="00276587"/>
    <w:rsid w:val="002765E5"/>
    <w:rsid w:val="0027662E"/>
    <w:rsid w:val="00276A1B"/>
    <w:rsid w:val="00276B78"/>
    <w:rsid w:val="00276CAB"/>
    <w:rsid w:val="00276CFD"/>
    <w:rsid w:val="00277862"/>
    <w:rsid w:val="0027789F"/>
    <w:rsid w:val="0027796A"/>
    <w:rsid w:val="00277DDD"/>
    <w:rsid w:val="00280347"/>
    <w:rsid w:val="0028052A"/>
    <w:rsid w:val="00280717"/>
    <w:rsid w:val="002808A2"/>
    <w:rsid w:val="00280D72"/>
    <w:rsid w:val="00280F58"/>
    <w:rsid w:val="00280F74"/>
    <w:rsid w:val="0028103B"/>
    <w:rsid w:val="002811E9"/>
    <w:rsid w:val="00281382"/>
    <w:rsid w:val="002814CF"/>
    <w:rsid w:val="0028190C"/>
    <w:rsid w:val="00281A04"/>
    <w:rsid w:val="00281B8C"/>
    <w:rsid w:val="00281BB8"/>
    <w:rsid w:val="00281BDA"/>
    <w:rsid w:val="00281CE3"/>
    <w:rsid w:val="00281D07"/>
    <w:rsid w:val="00281FCD"/>
    <w:rsid w:val="00282245"/>
    <w:rsid w:val="002822CA"/>
    <w:rsid w:val="00282569"/>
    <w:rsid w:val="00282A14"/>
    <w:rsid w:val="00282A7A"/>
    <w:rsid w:val="00282B68"/>
    <w:rsid w:val="00282F69"/>
    <w:rsid w:val="0028324F"/>
    <w:rsid w:val="00283737"/>
    <w:rsid w:val="002837C5"/>
    <w:rsid w:val="00283967"/>
    <w:rsid w:val="00283A0F"/>
    <w:rsid w:val="00283E10"/>
    <w:rsid w:val="00284075"/>
    <w:rsid w:val="00284304"/>
    <w:rsid w:val="0028435B"/>
    <w:rsid w:val="00284451"/>
    <w:rsid w:val="002848B0"/>
    <w:rsid w:val="00284C5A"/>
    <w:rsid w:val="00284DAE"/>
    <w:rsid w:val="00284E83"/>
    <w:rsid w:val="002850C4"/>
    <w:rsid w:val="002850DB"/>
    <w:rsid w:val="00285291"/>
    <w:rsid w:val="00285420"/>
    <w:rsid w:val="00285499"/>
    <w:rsid w:val="002859AB"/>
    <w:rsid w:val="00285C86"/>
    <w:rsid w:val="002863EC"/>
    <w:rsid w:val="0028677C"/>
    <w:rsid w:val="002867C2"/>
    <w:rsid w:val="0028680E"/>
    <w:rsid w:val="0028684E"/>
    <w:rsid w:val="00286929"/>
    <w:rsid w:val="00286998"/>
    <w:rsid w:val="00286B1F"/>
    <w:rsid w:val="00286E60"/>
    <w:rsid w:val="00286FD5"/>
    <w:rsid w:val="00287771"/>
    <w:rsid w:val="00287AED"/>
    <w:rsid w:val="00287D0E"/>
    <w:rsid w:val="00287EA3"/>
    <w:rsid w:val="00290104"/>
    <w:rsid w:val="0029038A"/>
    <w:rsid w:val="00290557"/>
    <w:rsid w:val="00290655"/>
    <w:rsid w:val="0029087D"/>
    <w:rsid w:val="0029089A"/>
    <w:rsid w:val="00290AF8"/>
    <w:rsid w:val="00290C6D"/>
    <w:rsid w:val="00290D85"/>
    <w:rsid w:val="00291364"/>
    <w:rsid w:val="00291380"/>
    <w:rsid w:val="002914D5"/>
    <w:rsid w:val="00291691"/>
    <w:rsid w:val="00291764"/>
    <w:rsid w:val="00291AB7"/>
    <w:rsid w:val="00291B7E"/>
    <w:rsid w:val="00291CAD"/>
    <w:rsid w:val="002920D3"/>
    <w:rsid w:val="002924A1"/>
    <w:rsid w:val="002924A9"/>
    <w:rsid w:val="00292A9C"/>
    <w:rsid w:val="00292D8E"/>
    <w:rsid w:val="00292EB2"/>
    <w:rsid w:val="002930AA"/>
    <w:rsid w:val="002936EC"/>
    <w:rsid w:val="00293715"/>
    <w:rsid w:val="00293749"/>
    <w:rsid w:val="002937C5"/>
    <w:rsid w:val="002937F6"/>
    <w:rsid w:val="0029383E"/>
    <w:rsid w:val="002939DC"/>
    <w:rsid w:val="00294094"/>
    <w:rsid w:val="002940AD"/>
    <w:rsid w:val="002940F2"/>
    <w:rsid w:val="00294112"/>
    <w:rsid w:val="002941CA"/>
    <w:rsid w:val="0029422B"/>
    <w:rsid w:val="002944A9"/>
    <w:rsid w:val="00294745"/>
    <w:rsid w:val="00294776"/>
    <w:rsid w:val="002948E8"/>
    <w:rsid w:val="00294C2D"/>
    <w:rsid w:val="00294E22"/>
    <w:rsid w:val="00295138"/>
    <w:rsid w:val="00295327"/>
    <w:rsid w:val="00295541"/>
    <w:rsid w:val="0029567D"/>
    <w:rsid w:val="0029591B"/>
    <w:rsid w:val="00295B04"/>
    <w:rsid w:val="00295C21"/>
    <w:rsid w:val="00295F16"/>
    <w:rsid w:val="002960D6"/>
    <w:rsid w:val="00296135"/>
    <w:rsid w:val="002968F0"/>
    <w:rsid w:val="00296D1B"/>
    <w:rsid w:val="00296E76"/>
    <w:rsid w:val="00296F13"/>
    <w:rsid w:val="00296F9F"/>
    <w:rsid w:val="0029707F"/>
    <w:rsid w:val="00297216"/>
    <w:rsid w:val="002975DE"/>
    <w:rsid w:val="002978D8"/>
    <w:rsid w:val="00297F4C"/>
    <w:rsid w:val="002A02D3"/>
    <w:rsid w:val="002A04DB"/>
    <w:rsid w:val="002A064F"/>
    <w:rsid w:val="002A0938"/>
    <w:rsid w:val="002A0B91"/>
    <w:rsid w:val="002A10AB"/>
    <w:rsid w:val="002A1205"/>
    <w:rsid w:val="002A123D"/>
    <w:rsid w:val="002A13AC"/>
    <w:rsid w:val="002A1480"/>
    <w:rsid w:val="002A14EA"/>
    <w:rsid w:val="002A1695"/>
    <w:rsid w:val="002A16A9"/>
    <w:rsid w:val="002A1849"/>
    <w:rsid w:val="002A1854"/>
    <w:rsid w:val="002A1B13"/>
    <w:rsid w:val="002A1D4C"/>
    <w:rsid w:val="002A1D9E"/>
    <w:rsid w:val="002A1F5C"/>
    <w:rsid w:val="002A235D"/>
    <w:rsid w:val="002A288E"/>
    <w:rsid w:val="002A2A1A"/>
    <w:rsid w:val="002A2C1A"/>
    <w:rsid w:val="002A2C62"/>
    <w:rsid w:val="002A2E01"/>
    <w:rsid w:val="002A2EE4"/>
    <w:rsid w:val="002A308D"/>
    <w:rsid w:val="002A3375"/>
    <w:rsid w:val="002A3676"/>
    <w:rsid w:val="002A398B"/>
    <w:rsid w:val="002A3CF0"/>
    <w:rsid w:val="002A441D"/>
    <w:rsid w:val="002A44A8"/>
    <w:rsid w:val="002A4527"/>
    <w:rsid w:val="002A4577"/>
    <w:rsid w:val="002A49A3"/>
    <w:rsid w:val="002A49F3"/>
    <w:rsid w:val="002A4C55"/>
    <w:rsid w:val="002A4F9C"/>
    <w:rsid w:val="002A4FF6"/>
    <w:rsid w:val="002A5236"/>
    <w:rsid w:val="002A5253"/>
    <w:rsid w:val="002A52EA"/>
    <w:rsid w:val="002A5307"/>
    <w:rsid w:val="002A5399"/>
    <w:rsid w:val="002A5A68"/>
    <w:rsid w:val="002A5A6D"/>
    <w:rsid w:val="002A5C2C"/>
    <w:rsid w:val="002A5C3E"/>
    <w:rsid w:val="002A5C71"/>
    <w:rsid w:val="002A6018"/>
    <w:rsid w:val="002A6492"/>
    <w:rsid w:val="002A6631"/>
    <w:rsid w:val="002A666A"/>
    <w:rsid w:val="002A67E4"/>
    <w:rsid w:val="002A6932"/>
    <w:rsid w:val="002A6C04"/>
    <w:rsid w:val="002A729F"/>
    <w:rsid w:val="002A7B80"/>
    <w:rsid w:val="002A7F64"/>
    <w:rsid w:val="002B0414"/>
    <w:rsid w:val="002B07B1"/>
    <w:rsid w:val="002B0B96"/>
    <w:rsid w:val="002B0E02"/>
    <w:rsid w:val="002B0FEB"/>
    <w:rsid w:val="002B119C"/>
    <w:rsid w:val="002B13D5"/>
    <w:rsid w:val="002B153C"/>
    <w:rsid w:val="002B16C0"/>
    <w:rsid w:val="002B16D0"/>
    <w:rsid w:val="002B1829"/>
    <w:rsid w:val="002B18CF"/>
    <w:rsid w:val="002B1975"/>
    <w:rsid w:val="002B1B17"/>
    <w:rsid w:val="002B1C66"/>
    <w:rsid w:val="002B1D4A"/>
    <w:rsid w:val="002B1F28"/>
    <w:rsid w:val="002B2698"/>
    <w:rsid w:val="002B27D2"/>
    <w:rsid w:val="002B2A9E"/>
    <w:rsid w:val="002B2C69"/>
    <w:rsid w:val="002B2E5C"/>
    <w:rsid w:val="002B2FAC"/>
    <w:rsid w:val="002B352D"/>
    <w:rsid w:val="002B35AF"/>
    <w:rsid w:val="002B37EF"/>
    <w:rsid w:val="002B38CB"/>
    <w:rsid w:val="002B3A33"/>
    <w:rsid w:val="002B3AD4"/>
    <w:rsid w:val="002B3B12"/>
    <w:rsid w:val="002B4057"/>
    <w:rsid w:val="002B413C"/>
    <w:rsid w:val="002B4316"/>
    <w:rsid w:val="002B434B"/>
    <w:rsid w:val="002B43CC"/>
    <w:rsid w:val="002B4681"/>
    <w:rsid w:val="002B4A84"/>
    <w:rsid w:val="002B4B24"/>
    <w:rsid w:val="002B4D1A"/>
    <w:rsid w:val="002B4D75"/>
    <w:rsid w:val="002B520D"/>
    <w:rsid w:val="002B5255"/>
    <w:rsid w:val="002B52FC"/>
    <w:rsid w:val="002B5348"/>
    <w:rsid w:val="002B55C5"/>
    <w:rsid w:val="002B581A"/>
    <w:rsid w:val="002B5878"/>
    <w:rsid w:val="002B5DE8"/>
    <w:rsid w:val="002B5E10"/>
    <w:rsid w:val="002B5E74"/>
    <w:rsid w:val="002B620F"/>
    <w:rsid w:val="002B6394"/>
    <w:rsid w:val="002B6A82"/>
    <w:rsid w:val="002B6C1A"/>
    <w:rsid w:val="002B6C38"/>
    <w:rsid w:val="002B6E10"/>
    <w:rsid w:val="002B6F6C"/>
    <w:rsid w:val="002B7023"/>
    <w:rsid w:val="002B7067"/>
    <w:rsid w:val="002B791C"/>
    <w:rsid w:val="002B7A7A"/>
    <w:rsid w:val="002B7C5F"/>
    <w:rsid w:val="002B7CA3"/>
    <w:rsid w:val="002C00A2"/>
    <w:rsid w:val="002C019F"/>
    <w:rsid w:val="002C0642"/>
    <w:rsid w:val="002C08F8"/>
    <w:rsid w:val="002C0A47"/>
    <w:rsid w:val="002C0AE7"/>
    <w:rsid w:val="002C0D1C"/>
    <w:rsid w:val="002C0D3E"/>
    <w:rsid w:val="002C0D91"/>
    <w:rsid w:val="002C12DE"/>
    <w:rsid w:val="002C13C6"/>
    <w:rsid w:val="002C1A4F"/>
    <w:rsid w:val="002C1C71"/>
    <w:rsid w:val="002C2170"/>
    <w:rsid w:val="002C2183"/>
    <w:rsid w:val="002C2237"/>
    <w:rsid w:val="002C2449"/>
    <w:rsid w:val="002C2453"/>
    <w:rsid w:val="002C26AE"/>
    <w:rsid w:val="002C2830"/>
    <w:rsid w:val="002C293F"/>
    <w:rsid w:val="002C2EFE"/>
    <w:rsid w:val="002C3039"/>
    <w:rsid w:val="002C3115"/>
    <w:rsid w:val="002C314B"/>
    <w:rsid w:val="002C31D2"/>
    <w:rsid w:val="002C3449"/>
    <w:rsid w:val="002C34A1"/>
    <w:rsid w:val="002C352E"/>
    <w:rsid w:val="002C35D7"/>
    <w:rsid w:val="002C3AE1"/>
    <w:rsid w:val="002C3CB9"/>
    <w:rsid w:val="002C3F46"/>
    <w:rsid w:val="002C40EA"/>
    <w:rsid w:val="002C4428"/>
    <w:rsid w:val="002C44B1"/>
    <w:rsid w:val="002C4D5D"/>
    <w:rsid w:val="002C4FBA"/>
    <w:rsid w:val="002C5015"/>
    <w:rsid w:val="002C524E"/>
    <w:rsid w:val="002C52B0"/>
    <w:rsid w:val="002C52E7"/>
    <w:rsid w:val="002C57E0"/>
    <w:rsid w:val="002C5924"/>
    <w:rsid w:val="002C59B1"/>
    <w:rsid w:val="002C5BE6"/>
    <w:rsid w:val="002C5C00"/>
    <w:rsid w:val="002C5D31"/>
    <w:rsid w:val="002C6045"/>
    <w:rsid w:val="002C6159"/>
    <w:rsid w:val="002C6247"/>
    <w:rsid w:val="002C62FB"/>
    <w:rsid w:val="002C63F5"/>
    <w:rsid w:val="002C65AB"/>
    <w:rsid w:val="002C68BE"/>
    <w:rsid w:val="002C69EE"/>
    <w:rsid w:val="002C6CC4"/>
    <w:rsid w:val="002C6F05"/>
    <w:rsid w:val="002C7279"/>
    <w:rsid w:val="002C735D"/>
    <w:rsid w:val="002C7384"/>
    <w:rsid w:val="002C75B0"/>
    <w:rsid w:val="002C766A"/>
    <w:rsid w:val="002C769E"/>
    <w:rsid w:val="002C7793"/>
    <w:rsid w:val="002C789B"/>
    <w:rsid w:val="002C78E7"/>
    <w:rsid w:val="002D0002"/>
    <w:rsid w:val="002D001A"/>
    <w:rsid w:val="002D009A"/>
    <w:rsid w:val="002D0201"/>
    <w:rsid w:val="002D0405"/>
    <w:rsid w:val="002D05D7"/>
    <w:rsid w:val="002D0670"/>
    <w:rsid w:val="002D0685"/>
    <w:rsid w:val="002D0B88"/>
    <w:rsid w:val="002D0CA3"/>
    <w:rsid w:val="002D0D84"/>
    <w:rsid w:val="002D14D5"/>
    <w:rsid w:val="002D14FD"/>
    <w:rsid w:val="002D158D"/>
    <w:rsid w:val="002D18AB"/>
    <w:rsid w:val="002D1F05"/>
    <w:rsid w:val="002D1FDD"/>
    <w:rsid w:val="002D2239"/>
    <w:rsid w:val="002D229E"/>
    <w:rsid w:val="002D244C"/>
    <w:rsid w:val="002D26C7"/>
    <w:rsid w:val="002D2709"/>
    <w:rsid w:val="002D28E2"/>
    <w:rsid w:val="002D2F32"/>
    <w:rsid w:val="002D2F43"/>
    <w:rsid w:val="002D317B"/>
    <w:rsid w:val="002D3587"/>
    <w:rsid w:val="002D35BF"/>
    <w:rsid w:val="002D363A"/>
    <w:rsid w:val="002D3AE1"/>
    <w:rsid w:val="002D3B22"/>
    <w:rsid w:val="002D4362"/>
    <w:rsid w:val="002D44EB"/>
    <w:rsid w:val="002D45D9"/>
    <w:rsid w:val="002D4702"/>
    <w:rsid w:val="002D484C"/>
    <w:rsid w:val="002D48E2"/>
    <w:rsid w:val="002D49F7"/>
    <w:rsid w:val="002D4AFE"/>
    <w:rsid w:val="002D4B1A"/>
    <w:rsid w:val="002D4B21"/>
    <w:rsid w:val="002D4D77"/>
    <w:rsid w:val="002D502D"/>
    <w:rsid w:val="002D5050"/>
    <w:rsid w:val="002D56C8"/>
    <w:rsid w:val="002D58BD"/>
    <w:rsid w:val="002D5A9B"/>
    <w:rsid w:val="002D5C93"/>
    <w:rsid w:val="002D62B7"/>
    <w:rsid w:val="002D63BC"/>
    <w:rsid w:val="002D6614"/>
    <w:rsid w:val="002D69EB"/>
    <w:rsid w:val="002D6AF3"/>
    <w:rsid w:val="002D6B5F"/>
    <w:rsid w:val="002D6C43"/>
    <w:rsid w:val="002D6E92"/>
    <w:rsid w:val="002D6E97"/>
    <w:rsid w:val="002D7177"/>
    <w:rsid w:val="002D72C0"/>
    <w:rsid w:val="002D79B2"/>
    <w:rsid w:val="002D79CB"/>
    <w:rsid w:val="002E0285"/>
    <w:rsid w:val="002E02C4"/>
    <w:rsid w:val="002E03D2"/>
    <w:rsid w:val="002E05A9"/>
    <w:rsid w:val="002E0698"/>
    <w:rsid w:val="002E06D7"/>
    <w:rsid w:val="002E0B12"/>
    <w:rsid w:val="002E0C5F"/>
    <w:rsid w:val="002E0F69"/>
    <w:rsid w:val="002E1079"/>
    <w:rsid w:val="002E11E3"/>
    <w:rsid w:val="002E12E1"/>
    <w:rsid w:val="002E15E9"/>
    <w:rsid w:val="002E190F"/>
    <w:rsid w:val="002E19A6"/>
    <w:rsid w:val="002E1BFC"/>
    <w:rsid w:val="002E1FC5"/>
    <w:rsid w:val="002E2009"/>
    <w:rsid w:val="002E2478"/>
    <w:rsid w:val="002E24EA"/>
    <w:rsid w:val="002E28D7"/>
    <w:rsid w:val="002E2F36"/>
    <w:rsid w:val="002E3158"/>
    <w:rsid w:val="002E3182"/>
    <w:rsid w:val="002E360B"/>
    <w:rsid w:val="002E363D"/>
    <w:rsid w:val="002E37F6"/>
    <w:rsid w:val="002E406F"/>
    <w:rsid w:val="002E40B4"/>
    <w:rsid w:val="002E41EE"/>
    <w:rsid w:val="002E44A4"/>
    <w:rsid w:val="002E468B"/>
    <w:rsid w:val="002E49EC"/>
    <w:rsid w:val="002E4C20"/>
    <w:rsid w:val="002E4DBB"/>
    <w:rsid w:val="002E4F05"/>
    <w:rsid w:val="002E4FFE"/>
    <w:rsid w:val="002E53D7"/>
    <w:rsid w:val="002E542C"/>
    <w:rsid w:val="002E54FF"/>
    <w:rsid w:val="002E5965"/>
    <w:rsid w:val="002E5CBA"/>
    <w:rsid w:val="002E5D2B"/>
    <w:rsid w:val="002E5D9C"/>
    <w:rsid w:val="002E5DD7"/>
    <w:rsid w:val="002E60CD"/>
    <w:rsid w:val="002E611F"/>
    <w:rsid w:val="002E633E"/>
    <w:rsid w:val="002E6534"/>
    <w:rsid w:val="002E6989"/>
    <w:rsid w:val="002E6AC7"/>
    <w:rsid w:val="002E6F0B"/>
    <w:rsid w:val="002E6FAC"/>
    <w:rsid w:val="002E716B"/>
    <w:rsid w:val="002E7213"/>
    <w:rsid w:val="002E740A"/>
    <w:rsid w:val="002E748B"/>
    <w:rsid w:val="002E7491"/>
    <w:rsid w:val="002E7817"/>
    <w:rsid w:val="002E7E33"/>
    <w:rsid w:val="002F015B"/>
    <w:rsid w:val="002F0223"/>
    <w:rsid w:val="002F0565"/>
    <w:rsid w:val="002F0C8D"/>
    <w:rsid w:val="002F0D44"/>
    <w:rsid w:val="002F0F3A"/>
    <w:rsid w:val="002F108E"/>
    <w:rsid w:val="002F1105"/>
    <w:rsid w:val="002F1173"/>
    <w:rsid w:val="002F1265"/>
    <w:rsid w:val="002F1287"/>
    <w:rsid w:val="002F1377"/>
    <w:rsid w:val="002F13BB"/>
    <w:rsid w:val="002F13F2"/>
    <w:rsid w:val="002F14F5"/>
    <w:rsid w:val="002F17A0"/>
    <w:rsid w:val="002F1916"/>
    <w:rsid w:val="002F1B1D"/>
    <w:rsid w:val="002F1C8C"/>
    <w:rsid w:val="002F1FCB"/>
    <w:rsid w:val="002F2436"/>
    <w:rsid w:val="002F25A2"/>
    <w:rsid w:val="002F28F6"/>
    <w:rsid w:val="002F2911"/>
    <w:rsid w:val="002F2ABD"/>
    <w:rsid w:val="002F2E75"/>
    <w:rsid w:val="002F34FA"/>
    <w:rsid w:val="002F38FD"/>
    <w:rsid w:val="002F3951"/>
    <w:rsid w:val="002F3DB0"/>
    <w:rsid w:val="002F3FCC"/>
    <w:rsid w:val="002F4148"/>
    <w:rsid w:val="002F4252"/>
    <w:rsid w:val="002F42BF"/>
    <w:rsid w:val="002F4A6C"/>
    <w:rsid w:val="002F4AB6"/>
    <w:rsid w:val="002F4D02"/>
    <w:rsid w:val="002F4E23"/>
    <w:rsid w:val="002F4E51"/>
    <w:rsid w:val="002F5147"/>
    <w:rsid w:val="002F5412"/>
    <w:rsid w:val="002F56B2"/>
    <w:rsid w:val="002F5714"/>
    <w:rsid w:val="002F59CD"/>
    <w:rsid w:val="002F5A72"/>
    <w:rsid w:val="002F5D3A"/>
    <w:rsid w:val="002F5D89"/>
    <w:rsid w:val="002F5E79"/>
    <w:rsid w:val="002F61AC"/>
    <w:rsid w:val="002F68B1"/>
    <w:rsid w:val="002F6B00"/>
    <w:rsid w:val="002F6BDD"/>
    <w:rsid w:val="002F6E7E"/>
    <w:rsid w:val="002F70B8"/>
    <w:rsid w:val="002F73DD"/>
    <w:rsid w:val="002F769D"/>
    <w:rsid w:val="002F7729"/>
    <w:rsid w:val="002F7752"/>
    <w:rsid w:val="002F7780"/>
    <w:rsid w:val="002F7A91"/>
    <w:rsid w:val="002F7ABD"/>
    <w:rsid w:val="002F7D02"/>
    <w:rsid w:val="002F7D66"/>
    <w:rsid w:val="002F7E2F"/>
    <w:rsid w:val="003000AA"/>
    <w:rsid w:val="003000EC"/>
    <w:rsid w:val="00300253"/>
    <w:rsid w:val="003003BD"/>
    <w:rsid w:val="00300499"/>
    <w:rsid w:val="0030069F"/>
    <w:rsid w:val="00300CBC"/>
    <w:rsid w:val="00300F0D"/>
    <w:rsid w:val="0030109E"/>
    <w:rsid w:val="00301163"/>
    <w:rsid w:val="00301335"/>
    <w:rsid w:val="0030184E"/>
    <w:rsid w:val="00301BED"/>
    <w:rsid w:val="00301DFB"/>
    <w:rsid w:val="00301EB2"/>
    <w:rsid w:val="00301F8A"/>
    <w:rsid w:val="00302468"/>
    <w:rsid w:val="003024F9"/>
    <w:rsid w:val="00302672"/>
    <w:rsid w:val="0030274E"/>
    <w:rsid w:val="00302804"/>
    <w:rsid w:val="0030288B"/>
    <w:rsid w:val="00302924"/>
    <w:rsid w:val="00302A95"/>
    <w:rsid w:val="00302ADE"/>
    <w:rsid w:val="00302AE1"/>
    <w:rsid w:val="00302C64"/>
    <w:rsid w:val="00302CF5"/>
    <w:rsid w:val="00303240"/>
    <w:rsid w:val="0030337A"/>
    <w:rsid w:val="003033B7"/>
    <w:rsid w:val="00303442"/>
    <w:rsid w:val="00303A66"/>
    <w:rsid w:val="0030400C"/>
    <w:rsid w:val="00304167"/>
    <w:rsid w:val="003044C0"/>
    <w:rsid w:val="003045C8"/>
    <w:rsid w:val="00304765"/>
    <w:rsid w:val="00304964"/>
    <w:rsid w:val="003049D5"/>
    <w:rsid w:val="00304ADE"/>
    <w:rsid w:val="00305715"/>
    <w:rsid w:val="003057EF"/>
    <w:rsid w:val="00305951"/>
    <w:rsid w:val="00305A68"/>
    <w:rsid w:val="00305FEC"/>
    <w:rsid w:val="00306267"/>
    <w:rsid w:val="00306455"/>
    <w:rsid w:val="00306751"/>
    <w:rsid w:val="00306B46"/>
    <w:rsid w:val="00306C83"/>
    <w:rsid w:val="00306D53"/>
    <w:rsid w:val="00307014"/>
    <w:rsid w:val="003073E7"/>
    <w:rsid w:val="00307965"/>
    <w:rsid w:val="0030797D"/>
    <w:rsid w:val="00307AD3"/>
    <w:rsid w:val="00307E34"/>
    <w:rsid w:val="00310283"/>
    <w:rsid w:val="003104EF"/>
    <w:rsid w:val="0031058F"/>
    <w:rsid w:val="003108E7"/>
    <w:rsid w:val="00310B15"/>
    <w:rsid w:val="00310BEC"/>
    <w:rsid w:val="00310D56"/>
    <w:rsid w:val="00310DC1"/>
    <w:rsid w:val="00310E2A"/>
    <w:rsid w:val="00310EB3"/>
    <w:rsid w:val="00311032"/>
    <w:rsid w:val="003110C3"/>
    <w:rsid w:val="00311276"/>
    <w:rsid w:val="0031135D"/>
    <w:rsid w:val="0031151A"/>
    <w:rsid w:val="0031178A"/>
    <w:rsid w:val="00311C74"/>
    <w:rsid w:val="0031223C"/>
    <w:rsid w:val="00312269"/>
    <w:rsid w:val="0031227C"/>
    <w:rsid w:val="00312485"/>
    <w:rsid w:val="00312597"/>
    <w:rsid w:val="003125C9"/>
    <w:rsid w:val="00312D55"/>
    <w:rsid w:val="00312EDA"/>
    <w:rsid w:val="00312F7F"/>
    <w:rsid w:val="0031312C"/>
    <w:rsid w:val="00313342"/>
    <w:rsid w:val="00313454"/>
    <w:rsid w:val="0031373E"/>
    <w:rsid w:val="00313C36"/>
    <w:rsid w:val="00313FBC"/>
    <w:rsid w:val="00314096"/>
    <w:rsid w:val="003140C5"/>
    <w:rsid w:val="00314291"/>
    <w:rsid w:val="0031431A"/>
    <w:rsid w:val="00314363"/>
    <w:rsid w:val="003143AA"/>
    <w:rsid w:val="0031468C"/>
    <w:rsid w:val="0031471B"/>
    <w:rsid w:val="003147BF"/>
    <w:rsid w:val="00314867"/>
    <w:rsid w:val="00314942"/>
    <w:rsid w:val="00314BFD"/>
    <w:rsid w:val="0031540E"/>
    <w:rsid w:val="003154A4"/>
    <w:rsid w:val="0031574D"/>
    <w:rsid w:val="0031588E"/>
    <w:rsid w:val="003158DF"/>
    <w:rsid w:val="00315B1D"/>
    <w:rsid w:val="00315DA9"/>
    <w:rsid w:val="00315E0A"/>
    <w:rsid w:val="00315EFF"/>
    <w:rsid w:val="0031619A"/>
    <w:rsid w:val="0031634D"/>
    <w:rsid w:val="003165AB"/>
    <w:rsid w:val="003166A1"/>
    <w:rsid w:val="003167DA"/>
    <w:rsid w:val="00316991"/>
    <w:rsid w:val="00316AB6"/>
    <w:rsid w:val="00316B1F"/>
    <w:rsid w:val="00316F2D"/>
    <w:rsid w:val="00317262"/>
    <w:rsid w:val="00317496"/>
    <w:rsid w:val="003174C1"/>
    <w:rsid w:val="003174F1"/>
    <w:rsid w:val="003177BB"/>
    <w:rsid w:val="003179BF"/>
    <w:rsid w:val="00317B89"/>
    <w:rsid w:val="00317BC0"/>
    <w:rsid w:val="00317E78"/>
    <w:rsid w:val="0032000B"/>
    <w:rsid w:val="00320772"/>
    <w:rsid w:val="003209B4"/>
    <w:rsid w:val="00320B09"/>
    <w:rsid w:val="00320CDB"/>
    <w:rsid w:val="00320DBC"/>
    <w:rsid w:val="003210A9"/>
    <w:rsid w:val="0032124B"/>
    <w:rsid w:val="0032125A"/>
    <w:rsid w:val="0032126B"/>
    <w:rsid w:val="003212AF"/>
    <w:rsid w:val="00321776"/>
    <w:rsid w:val="00321840"/>
    <w:rsid w:val="00321876"/>
    <w:rsid w:val="003218B3"/>
    <w:rsid w:val="00321EF6"/>
    <w:rsid w:val="00321FC4"/>
    <w:rsid w:val="003221B9"/>
    <w:rsid w:val="003222F7"/>
    <w:rsid w:val="00322421"/>
    <w:rsid w:val="00322605"/>
    <w:rsid w:val="00322654"/>
    <w:rsid w:val="00322771"/>
    <w:rsid w:val="003229D4"/>
    <w:rsid w:val="00322C3D"/>
    <w:rsid w:val="003232BE"/>
    <w:rsid w:val="0032352B"/>
    <w:rsid w:val="00323567"/>
    <w:rsid w:val="00323832"/>
    <w:rsid w:val="003239CD"/>
    <w:rsid w:val="00323E47"/>
    <w:rsid w:val="00323EEF"/>
    <w:rsid w:val="00324076"/>
    <w:rsid w:val="00324402"/>
    <w:rsid w:val="00324B38"/>
    <w:rsid w:val="00324E4C"/>
    <w:rsid w:val="003250FE"/>
    <w:rsid w:val="00325154"/>
    <w:rsid w:val="003252F7"/>
    <w:rsid w:val="00325BB6"/>
    <w:rsid w:val="00325E19"/>
    <w:rsid w:val="00326ABF"/>
    <w:rsid w:val="00326B81"/>
    <w:rsid w:val="00326C15"/>
    <w:rsid w:val="00326D1E"/>
    <w:rsid w:val="00326FE3"/>
    <w:rsid w:val="00327119"/>
    <w:rsid w:val="0032738C"/>
    <w:rsid w:val="003273AD"/>
    <w:rsid w:val="00327472"/>
    <w:rsid w:val="00327485"/>
    <w:rsid w:val="00327535"/>
    <w:rsid w:val="003275A8"/>
    <w:rsid w:val="00327758"/>
    <w:rsid w:val="003278DF"/>
    <w:rsid w:val="00327917"/>
    <w:rsid w:val="00327BA5"/>
    <w:rsid w:val="00327C85"/>
    <w:rsid w:val="00327CB9"/>
    <w:rsid w:val="00327D92"/>
    <w:rsid w:val="00327DDA"/>
    <w:rsid w:val="00327F7E"/>
    <w:rsid w:val="00327F94"/>
    <w:rsid w:val="00330163"/>
    <w:rsid w:val="003302A6"/>
    <w:rsid w:val="0033036B"/>
    <w:rsid w:val="0033061F"/>
    <w:rsid w:val="00330681"/>
    <w:rsid w:val="0033081C"/>
    <w:rsid w:val="00330B9D"/>
    <w:rsid w:val="00330D8B"/>
    <w:rsid w:val="00330DC8"/>
    <w:rsid w:val="00330E06"/>
    <w:rsid w:val="003312DE"/>
    <w:rsid w:val="0033140D"/>
    <w:rsid w:val="00331BC7"/>
    <w:rsid w:val="00331D20"/>
    <w:rsid w:val="00331D46"/>
    <w:rsid w:val="00331FD9"/>
    <w:rsid w:val="003320AE"/>
    <w:rsid w:val="003320CF"/>
    <w:rsid w:val="003321FE"/>
    <w:rsid w:val="0033223B"/>
    <w:rsid w:val="003322DA"/>
    <w:rsid w:val="003323AE"/>
    <w:rsid w:val="003324B6"/>
    <w:rsid w:val="003324E4"/>
    <w:rsid w:val="003326C3"/>
    <w:rsid w:val="003328CC"/>
    <w:rsid w:val="003329CB"/>
    <w:rsid w:val="003329EF"/>
    <w:rsid w:val="00332A88"/>
    <w:rsid w:val="00332B8C"/>
    <w:rsid w:val="0033300E"/>
    <w:rsid w:val="003330F3"/>
    <w:rsid w:val="0033326F"/>
    <w:rsid w:val="00333432"/>
    <w:rsid w:val="00333496"/>
    <w:rsid w:val="003336F6"/>
    <w:rsid w:val="003339E3"/>
    <w:rsid w:val="00333A68"/>
    <w:rsid w:val="00333D49"/>
    <w:rsid w:val="00333DD1"/>
    <w:rsid w:val="00333F63"/>
    <w:rsid w:val="0033400A"/>
    <w:rsid w:val="00334061"/>
    <w:rsid w:val="00334154"/>
    <w:rsid w:val="003348BA"/>
    <w:rsid w:val="0033491B"/>
    <w:rsid w:val="00334B31"/>
    <w:rsid w:val="0033523C"/>
    <w:rsid w:val="00335997"/>
    <w:rsid w:val="00335B37"/>
    <w:rsid w:val="00335BC9"/>
    <w:rsid w:val="00335DC2"/>
    <w:rsid w:val="003360DD"/>
    <w:rsid w:val="00336226"/>
    <w:rsid w:val="0033625D"/>
    <w:rsid w:val="003363B9"/>
    <w:rsid w:val="003364AD"/>
    <w:rsid w:val="003366AC"/>
    <w:rsid w:val="003369D7"/>
    <w:rsid w:val="00336ED5"/>
    <w:rsid w:val="003370E9"/>
    <w:rsid w:val="003370F0"/>
    <w:rsid w:val="0033718B"/>
    <w:rsid w:val="003372C4"/>
    <w:rsid w:val="0033732B"/>
    <w:rsid w:val="00337663"/>
    <w:rsid w:val="003376F8"/>
    <w:rsid w:val="00337D3B"/>
    <w:rsid w:val="00337E7F"/>
    <w:rsid w:val="003401C1"/>
    <w:rsid w:val="003401C3"/>
    <w:rsid w:val="003403D4"/>
    <w:rsid w:val="003404C4"/>
    <w:rsid w:val="0034062F"/>
    <w:rsid w:val="00340742"/>
    <w:rsid w:val="00340B3A"/>
    <w:rsid w:val="00340CBB"/>
    <w:rsid w:val="00340CD5"/>
    <w:rsid w:val="00340ECA"/>
    <w:rsid w:val="00341103"/>
    <w:rsid w:val="0034126A"/>
    <w:rsid w:val="003412A5"/>
    <w:rsid w:val="00341444"/>
    <w:rsid w:val="0034172C"/>
    <w:rsid w:val="003419C7"/>
    <w:rsid w:val="00341AED"/>
    <w:rsid w:val="00341E26"/>
    <w:rsid w:val="00341FA0"/>
    <w:rsid w:val="003425DF"/>
    <w:rsid w:val="00342709"/>
    <w:rsid w:val="00342A4B"/>
    <w:rsid w:val="00342D30"/>
    <w:rsid w:val="00342D9A"/>
    <w:rsid w:val="00342EA3"/>
    <w:rsid w:val="00342F70"/>
    <w:rsid w:val="00343367"/>
    <w:rsid w:val="00343408"/>
    <w:rsid w:val="00343483"/>
    <w:rsid w:val="00343560"/>
    <w:rsid w:val="0034371A"/>
    <w:rsid w:val="00343A32"/>
    <w:rsid w:val="00343BEA"/>
    <w:rsid w:val="00343CDC"/>
    <w:rsid w:val="00344406"/>
    <w:rsid w:val="00344565"/>
    <w:rsid w:val="00344611"/>
    <w:rsid w:val="00344647"/>
    <w:rsid w:val="00344708"/>
    <w:rsid w:val="00344F3D"/>
    <w:rsid w:val="00344F7D"/>
    <w:rsid w:val="00345193"/>
    <w:rsid w:val="00345299"/>
    <w:rsid w:val="003452E5"/>
    <w:rsid w:val="00345F20"/>
    <w:rsid w:val="00345F7C"/>
    <w:rsid w:val="003468B6"/>
    <w:rsid w:val="0034694A"/>
    <w:rsid w:val="00346C3F"/>
    <w:rsid w:val="003470BC"/>
    <w:rsid w:val="003470C0"/>
    <w:rsid w:val="003470C8"/>
    <w:rsid w:val="003470F2"/>
    <w:rsid w:val="00347124"/>
    <w:rsid w:val="003471CE"/>
    <w:rsid w:val="003471DF"/>
    <w:rsid w:val="0034775E"/>
    <w:rsid w:val="00347916"/>
    <w:rsid w:val="00347CC2"/>
    <w:rsid w:val="00347E10"/>
    <w:rsid w:val="0035001D"/>
    <w:rsid w:val="003502A3"/>
    <w:rsid w:val="00350584"/>
    <w:rsid w:val="00350E49"/>
    <w:rsid w:val="0035126C"/>
    <w:rsid w:val="0035127C"/>
    <w:rsid w:val="003512A3"/>
    <w:rsid w:val="003514E3"/>
    <w:rsid w:val="003515FF"/>
    <w:rsid w:val="00351678"/>
    <w:rsid w:val="00351A8D"/>
    <w:rsid w:val="00351B2F"/>
    <w:rsid w:val="00351BAB"/>
    <w:rsid w:val="00351F0F"/>
    <w:rsid w:val="003521AC"/>
    <w:rsid w:val="00352389"/>
    <w:rsid w:val="00352683"/>
    <w:rsid w:val="003526BB"/>
    <w:rsid w:val="003528E1"/>
    <w:rsid w:val="00352940"/>
    <w:rsid w:val="00352BCF"/>
    <w:rsid w:val="00352D29"/>
    <w:rsid w:val="00352DFB"/>
    <w:rsid w:val="00353786"/>
    <w:rsid w:val="003537FE"/>
    <w:rsid w:val="00353932"/>
    <w:rsid w:val="00353A59"/>
    <w:rsid w:val="00353AF1"/>
    <w:rsid w:val="00353E3F"/>
    <w:rsid w:val="0035464B"/>
    <w:rsid w:val="003546F7"/>
    <w:rsid w:val="00354A8E"/>
    <w:rsid w:val="00355186"/>
    <w:rsid w:val="0035547B"/>
    <w:rsid w:val="00355A88"/>
    <w:rsid w:val="00355C9B"/>
    <w:rsid w:val="00355E93"/>
    <w:rsid w:val="00355F1D"/>
    <w:rsid w:val="00356083"/>
    <w:rsid w:val="003562A6"/>
    <w:rsid w:val="00356416"/>
    <w:rsid w:val="003564ED"/>
    <w:rsid w:val="00356578"/>
    <w:rsid w:val="0035657B"/>
    <w:rsid w:val="00356594"/>
    <w:rsid w:val="0035659F"/>
    <w:rsid w:val="0035708B"/>
    <w:rsid w:val="00357BB7"/>
    <w:rsid w:val="00357C6E"/>
    <w:rsid w:val="00357F39"/>
    <w:rsid w:val="0036001D"/>
    <w:rsid w:val="003600F1"/>
    <w:rsid w:val="0036028C"/>
    <w:rsid w:val="003605D3"/>
    <w:rsid w:val="003606C0"/>
    <w:rsid w:val="003607DD"/>
    <w:rsid w:val="003607F3"/>
    <w:rsid w:val="00360841"/>
    <w:rsid w:val="0036086D"/>
    <w:rsid w:val="00360992"/>
    <w:rsid w:val="00360A44"/>
    <w:rsid w:val="00360B8A"/>
    <w:rsid w:val="00360B97"/>
    <w:rsid w:val="00360BE7"/>
    <w:rsid w:val="00360C05"/>
    <w:rsid w:val="0036111B"/>
    <w:rsid w:val="0036117A"/>
    <w:rsid w:val="0036120A"/>
    <w:rsid w:val="003615EB"/>
    <w:rsid w:val="00361858"/>
    <w:rsid w:val="00361A2C"/>
    <w:rsid w:val="00361A56"/>
    <w:rsid w:val="00361B52"/>
    <w:rsid w:val="0036252A"/>
    <w:rsid w:val="00362562"/>
    <w:rsid w:val="0036263A"/>
    <w:rsid w:val="003628A1"/>
    <w:rsid w:val="0036295E"/>
    <w:rsid w:val="00362A36"/>
    <w:rsid w:val="00362CB7"/>
    <w:rsid w:val="003630C5"/>
    <w:rsid w:val="0036328D"/>
    <w:rsid w:val="00363460"/>
    <w:rsid w:val="00363577"/>
    <w:rsid w:val="003637AB"/>
    <w:rsid w:val="00363C49"/>
    <w:rsid w:val="00363EEA"/>
    <w:rsid w:val="003642AF"/>
    <w:rsid w:val="003642F2"/>
    <w:rsid w:val="003648F6"/>
    <w:rsid w:val="003649DF"/>
    <w:rsid w:val="00364BB7"/>
    <w:rsid w:val="00364D33"/>
    <w:rsid w:val="00364D9D"/>
    <w:rsid w:val="00364ECE"/>
    <w:rsid w:val="0036572D"/>
    <w:rsid w:val="00365C64"/>
    <w:rsid w:val="00365D9E"/>
    <w:rsid w:val="00366020"/>
    <w:rsid w:val="0036606C"/>
    <w:rsid w:val="003660D2"/>
    <w:rsid w:val="003662F2"/>
    <w:rsid w:val="00366411"/>
    <w:rsid w:val="003664ED"/>
    <w:rsid w:val="00366505"/>
    <w:rsid w:val="0036652C"/>
    <w:rsid w:val="0036660C"/>
    <w:rsid w:val="003667E3"/>
    <w:rsid w:val="0036691E"/>
    <w:rsid w:val="00366A65"/>
    <w:rsid w:val="00366ACC"/>
    <w:rsid w:val="00366D16"/>
    <w:rsid w:val="0036730F"/>
    <w:rsid w:val="003675F8"/>
    <w:rsid w:val="00367721"/>
    <w:rsid w:val="003678B7"/>
    <w:rsid w:val="003679BB"/>
    <w:rsid w:val="00367AFE"/>
    <w:rsid w:val="00367B79"/>
    <w:rsid w:val="00367BCE"/>
    <w:rsid w:val="00367C6B"/>
    <w:rsid w:val="00367CB2"/>
    <w:rsid w:val="00367D87"/>
    <w:rsid w:val="00367DD8"/>
    <w:rsid w:val="00367EAA"/>
    <w:rsid w:val="00367EB4"/>
    <w:rsid w:val="0037006A"/>
    <w:rsid w:val="003708C2"/>
    <w:rsid w:val="0037093A"/>
    <w:rsid w:val="00371048"/>
    <w:rsid w:val="00371242"/>
    <w:rsid w:val="00371384"/>
    <w:rsid w:val="00371ABC"/>
    <w:rsid w:val="00371F07"/>
    <w:rsid w:val="003725C0"/>
    <w:rsid w:val="003725C9"/>
    <w:rsid w:val="003728F3"/>
    <w:rsid w:val="00372CAA"/>
    <w:rsid w:val="00372FBD"/>
    <w:rsid w:val="00372FD0"/>
    <w:rsid w:val="00373051"/>
    <w:rsid w:val="0037322A"/>
    <w:rsid w:val="003733B6"/>
    <w:rsid w:val="003733BC"/>
    <w:rsid w:val="00373633"/>
    <w:rsid w:val="003736AE"/>
    <w:rsid w:val="003737EA"/>
    <w:rsid w:val="0037396C"/>
    <w:rsid w:val="00374176"/>
    <w:rsid w:val="0037421D"/>
    <w:rsid w:val="00374702"/>
    <w:rsid w:val="003749D0"/>
    <w:rsid w:val="00374B37"/>
    <w:rsid w:val="00374E3E"/>
    <w:rsid w:val="003753AC"/>
    <w:rsid w:val="00375626"/>
    <w:rsid w:val="00375709"/>
    <w:rsid w:val="003757F1"/>
    <w:rsid w:val="003758F4"/>
    <w:rsid w:val="00375B6E"/>
    <w:rsid w:val="00376093"/>
    <w:rsid w:val="00376158"/>
    <w:rsid w:val="003764BC"/>
    <w:rsid w:val="003766BC"/>
    <w:rsid w:val="00376829"/>
    <w:rsid w:val="00376854"/>
    <w:rsid w:val="00376867"/>
    <w:rsid w:val="00376957"/>
    <w:rsid w:val="00376FA6"/>
    <w:rsid w:val="00377284"/>
    <w:rsid w:val="00377435"/>
    <w:rsid w:val="00377830"/>
    <w:rsid w:val="0038001A"/>
    <w:rsid w:val="00380331"/>
    <w:rsid w:val="003805F3"/>
    <w:rsid w:val="003808C3"/>
    <w:rsid w:val="00380A7D"/>
    <w:rsid w:val="00380A8F"/>
    <w:rsid w:val="00380B07"/>
    <w:rsid w:val="00380CCA"/>
    <w:rsid w:val="00380EA0"/>
    <w:rsid w:val="00380EC2"/>
    <w:rsid w:val="00381B06"/>
    <w:rsid w:val="00381C77"/>
    <w:rsid w:val="00381D03"/>
    <w:rsid w:val="00381EEC"/>
    <w:rsid w:val="00382342"/>
    <w:rsid w:val="00382373"/>
    <w:rsid w:val="0038276C"/>
    <w:rsid w:val="0038288B"/>
    <w:rsid w:val="00382AB2"/>
    <w:rsid w:val="00382C76"/>
    <w:rsid w:val="00382D1A"/>
    <w:rsid w:val="00383539"/>
    <w:rsid w:val="003837BA"/>
    <w:rsid w:val="003837F2"/>
    <w:rsid w:val="00383DA1"/>
    <w:rsid w:val="00383DB9"/>
    <w:rsid w:val="003841F5"/>
    <w:rsid w:val="00384246"/>
    <w:rsid w:val="003843C6"/>
    <w:rsid w:val="0038467F"/>
    <w:rsid w:val="00384892"/>
    <w:rsid w:val="00384CA8"/>
    <w:rsid w:val="00384E82"/>
    <w:rsid w:val="00385259"/>
    <w:rsid w:val="003852CA"/>
    <w:rsid w:val="003853FC"/>
    <w:rsid w:val="0038576A"/>
    <w:rsid w:val="003857F3"/>
    <w:rsid w:val="00385C9B"/>
    <w:rsid w:val="00385F30"/>
    <w:rsid w:val="00385F63"/>
    <w:rsid w:val="003862EA"/>
    <w:rsid w:val="00386315"/>
    <w:rsid w:val="003870BE"/>
    <w:rsid w:val="003870CA"/>
    <w:rsid w:val="0038715C"/>
    <w:rsid w:val="003874B9"/>
    <w:rsid w:val="00387880"/>
    <w:rsid w:val="0038790E"/>
    <w:rsid w:val="00387AB8"/>
    <w:rsid w:val="00387E4C"/>
    <w:rsid w:val="00387EA2"/>
    <w:rsid w:val="003905A0"/>
    <w:rsid w:val="00390671"/>
    <w:rsid w:val="003906D8"/>
    <w:rsid w:val="003906E8"/>
    <w:rsid w:val="003907BE"/>
    <w:rsid w:val="00390CA0"/>
    <w:rsid w:val="00391010"/>
    <w:rsid w:val="003912C5"/>
    <w:rsid w:val="0039181B"/>
    <w:rsid w:val="00391E61"/>
    <w:rsid w:val="00391F3F"/>
    <w:rsid w:val="003922E5"/>
    <w:rsid w:val="0039288D"/>
    <w:rsid w:val="00392BBC"/>
    <w:rsid w:val="00392CA1"/>
    <w:rsid w:val="00392D27"/>
    <w:rsid w:val="00392E3C"/>
    <w:rsid w:val="00393201"/>
    <w:rsid w:val="0039323A"/>
    <w:rsid w:val="00393612"/>
    <w:rsid w:val="00393696"/>
    <w:rsid w:val="003936AD"/>
    <w:rsid w:val="00393764"/>
    <w:rsid w:val="003937D6"/>
    <w:rsid w:val="0039389C"/>
    <w:rsid w:val="00393963"/>
    <w:rsid w:val="00393A44"/>
    <w:rsid w:val="00393AC4"/>
    <w:rsid w:val="00393AFC"/>
    <w:rsid w:val="00393D16"/>
    <w:rsid w:val="00393E9D"/>
    <w:rsid w:val="00394034"/>
    <w:rsid w:val="003940B0"/>
    <w:rsid w:val="0039410A"/>
    <w:rsid w:val="00394301"/>
    <w:rsid w:val="003943A2"/>
    <w:rsid w:val="003945CF"/>
    <w:rsid w:val="003950F1"/>
    <w:rsid w:val="00395221"/>
    <w:rsid w:val="003954EF"/>
    <w:rsid w:val="00395575"/>
    <w:rsid w:val="003955AB"/>
    <w:rsid w:val="00395672"/>
    <w:rsid w:val="00395BF9"/>
    <w:rsid w:val="00395C24"/>
    <w:rsid w:val="00395FBB"/>
    <w:rsid w:val="0039665E"/>
    <w:rsid w:val="003967D2"/>
    <w:rsid w:val="00396B73"/>
    <w:rsid w:val="00396D2D"/>
    <w:rsid w:val="003971D2"/>
    <w:rsid w:val="0039734E"/>
    <w:rsid w:val="003973B3"/>
    <w:rsid w:val="003973D4"/>
    <w:rsid w:val="00397A0D"/>
    <w:rsid w:val="00397C41"/>
    <w:rsid w:val="00397D3F"/>
    <w:rsid w:val="00397F94"/>
    <w:rsid w:val="003A01E6"/>
    <w:rsid w:val="003A01FD"/>
    <w:rsid w:val="003A0338"/>
    <w:rsid w:val="003A0359"/>
    <w:rsid w:val="003A06C8"/>
    <w:rsid w:val="003A07C7"/>
    <w:rsid w:val="003A08E9"/>
    <w:rsid w:val="003A0916"/>
    <w:rsid w:val="003A0D7C"/>
    <w:rsid w:val="003A0F23"/>
    <w:rsid w:val="003A0FDE"/>
    <w:rsid w:val="003A1398"/>
    <w:rsid w:val="003A13CF"/>
    <w:rsid w:val="003A174D"/>
    <w:rsid w:val="003A1929"/>
    <w:rsid w:val="003A1C5E"/>
    <w:rsid w:val="003A1CCA"/>
    <w:rsid w:val="003A1CE6"/>
    <w:rsid w:val="003A21A8"/>
    <w:rsid w:val="003A23ED"/>
    <w:rsid w:val="003A264E"/>
    <w:rsid w:val="003A270D"/>
    <w:rsid w:val="003A2810"/>
    <w:rsid w:val="003A2ED5"/>
    <w:rsid w:val="003A375B"/>
    <w:rsid w:val="003A3D13"/>
    <w:rsid w:val="003A3D16"/>
    <w:rsid w:val="003A40C0"/>
    <w:rsid w:val="003A41D8"/>
    <w:rsid w:val="003A481B"/>
    <w:rsid w:val="003A483A"/>
    <w:rsid w:val="003A4975"/>
    <w:rsid w:val="003A49B6"/>
    <w:rsid w:val="003A4BC9"/>
    <w:rsid w:val="003A4F11"/>
    <w:rsid w:val="003A500E"/>
    <w:rsid w:val="003A504D"/>
    <w:rsid w:val="003A5290"/>
    <w:rsid w:val="003A57C6"/>
    <w:rsid w:val="003A57E7"/>
    <w:rsid w:val="003A5C18"/>
    <w:rsid w:val="003A5CDB"/>
    <w:rsid w:val="003A6227"/>
    <w:rsid w:val="003A6379"/>
    <w:rsid w:val="003A6588"/>
    <w:rsid w:val="003A67CC"/>
    <w:rsid w:val="003A68AB"/>
    <w:rsid w:val="003A6FB5"/>
    <w:rsid w:val="003A7371"/>
    <w:rsid w:val="003A744B"/>
    <w:rsid w:val="003A774B"/>
    <w:rsid w:val="003A7854"/>
    <w:rsid w:val="003A7961"/>
    <w:rsid w:val="003B007E"/>
    <w:rsid w:val="003B0155"/>
    <w:rsid w:val="003B022B"/>
    <w:rsid w:val="003B05CC"/>
    <w:rsid w:val="003B0615"/>
    <w:rsid w:val="003B070D"/>
    <w:rsid w:val="003B0840"/>
    <w:rsid w:val="003B08D3"/>
    <w:rsid w:val="003B0D7A"/>
    <w:rsid w:val="003B0F33"/>
    <w:rsid w:val="003B1467"/>
    <w:rsid w:val="003B14E7"/>
    <w:rsid w:val="003B1525"/>
    <w:rsid w:val="003B157C"/>
    <w:rsid w:val="003B182D"/>
    <w:rsid w:val="003B193D"/>
    <w:rsid w:val="003B1F3A"/>
    <w:rsid w:val="003B1F90"/>
    <w:rsid w:val="003B265A"/>
    <w:rsid w:val="003B2A39"/>
    <w:rsid w:val="003B2B7A"/>
    <w:rsid w:val="003B2BAB"/>
    <w:rsid w:val="003B3229"/>
    <w:rsid w:val="003B32B8"/>
    <w:rsid w:val="003B35BF"/>
    <w:rsid w:val="003B37E7"/>
    <w:rsid w:val="003B3D31"/>
    <w:rsid w:val="003B4162"/>
    <w:rsid w:val="003B4262"/>
    <w:rsid w:val="003B45EE"/>
    <w:rsid w:val="003B467A"/>
    <w:rsid w:val="003B481B"/>
    <w:rsid w:val="003B48BA"/>
    <w:rsid w:val="003B4AB7"/>
    <w:rsid w:val="003B4B27"/>
    <w:rsid w:val="003B5041"/>
    <w:rsid w:val="003B52A0"/>
    <w:rsid w:val="003B5348"/>
    <w:rsid w:val="003B53A9"/>
    <w:rsid w:val="003B5C86"/>
    <w:rsid w:val="003B5CFC"/>
    <w:rsid w:val="003B5D8F"/>
    <w:rsid w:val="003B5E57"/>
    <w:rsid w:val="003B5F26"/>
    <w:rsid w:val="003B66F4"/>
    <w:rsid w:val="003B671B"/>
    <w:rsid w:val="003B69FC"/>
    <w:rsid w:val="003B6E0E"/>
    <w:rsid w:val="003B6E3F"/>
    <w:rsid w:val="003B6EB1"/>
    <w:rsid w:val="003B7068"/>
    <w:rsid w:val="003B7186"/>
    <w:rsid w:val="003B75C3"/>
    <w:rsid w:val="003B7906"/>
    <w:rsid w:val="003B79BD"/>
    <w:rsid w:val="003B7A33"/>
    <w:rsid w:val="003B7BA0"/>
    <w:rsid w:val="003B7DEC"/>
    <w:rsid w:val="003B7EE7"/>
    <w:rsid w:val="003C0970"/>
    <w:rsid w:val="003C0D5E"/>
    <w:rsid w:val="003C1049"/>
    <w:rsid w:val="003C1C4B"/>
    <w:rsid w:val="003C1EFE"/>
    <w:rsid w:val="003C1FC2"/>
    <w:rsid w:val="003C225F"/>
    <w:rsid w:val="003C231E"/>
    <w:rsid w:val="003C26C7"/>
    <w:rsid w:val="003C277D"/>
    <w:rsid w:val="003C29D1"/>
    <w:rsid w:val="003C2CCB"/>
    <w:rsid w:val="003C2DF7"/>
    <w:rsid w:val="003C34B9"/>
    <w:rsid w:val="003C367A"/>
    <w:rsid w:val="003C3A70"/>
    <w:rsid w:val="003C3A97"/>
    <w:rsid w:val="003C3DCB"/>
    <w:rsid w:val="003C428E"/>
    <w:rsid w:val="003C44F0"/>
    <w:rsid w:val="003C46F8"/>
    <w:rsid w:val="003C4806"/>
    <w:rsid w:val="003C4C25"/>
    <w:rsid w:val="003C4D53"/>
    <w:rsid w:val="003C4EA1"/>
    <w:rsid w:val="003C4FA3"/>
    <w:rsid w:val="003C5362"/>
    <w:rsid w:val="003C55B6"/>
    <w:rsid w:val="003C55D7"/>
    <w:rsid w:val="003C56F9"/>
    <w:rsid w:val="003C5898"/>
    <w:rsid w:val="003C5A2D"/>
    <w:rsid w:val="003C5A8D"/>
    <w:rsid w:val="003C5D04"/>
    <w:rsid w:val="003C5FE9"/>
    <w:rsid w:val="003C6198"/>
    <w:rsid w:val="003C6613"/>
    <w:rsid w:val="003C66CB"/>
    <w:rsid w:val="003C66D9"/>
    <w:rsid w:val="003C6875"/>
    <w:rsid w:val="003C6937"/>
    <w:rsid w:val="003C69F3"/>
    <w:rsid w:val="003C69F7"/>
    <w:rsid w:val="003C6B9C"/>
    <w:rsid w:val="003C6BF5"/>
    <w:rsid w:val="003C6DD9"/>
    <w:rsid w:val="003C6FEF"/>
    <w:rsid w:val="003C7420"/>
    <w:rsid w:val="003C77A5"/>
    <w:rsid w:val="003C79E2"/>
    <w:rsid w:val="003C7AAC"/>
    <w:rsid w:val="003C7B14"/>
    <w:rsid w:val="003C7BC4"/>
    <w:rsid w:val="003C7D18"/>
    <w:rsid w:val="003C7DF9"/>
    <w:rsid w:val="003D024A"/>
    <w:rsid w:val="003D0567"/>
    <w:rsid w:val="003D0626"/>
    <w:rsid w:val="003D09D1"/>
    <w:rsid w:val="003D0D46"/>
    <w:rsid w:val="003D0E0D"/>
    <w:rsid w:val="003D117D"/>
    <w:rsid w:val="003D131D"/>
    <w:rsid w:val="003D15FE"/>
    <w:rsid w:val="003D1906"/>
    <w:rsid w:val="003D1B9B"/>
    <w:rsid w:val="003D1C5C"/>
    <w:rsid w:val="003D1D78"/>
    <w:rsid w:val="003D1F50"/>
    <w:rsid w:val="003D2307"/>
    <w:rsid w:val="003D249D"/>
    <w:rsid w:val="003D2B4A"/>
    <w:rsid w:val="003D2D86"/>
    <w:rsid w:val="003D3665"/>
    <w:rsid w:val="003D3672"/>
    <w:rsid w:val="003D37CC"/>
    <w:rsid w:val="003D380D"/>
    <w:rsid w:val="003D3894"/>
    <w:rsid w:val="003D3907"/>
    <w:rsid w:val="003D39EC"/>
    <w:rsid w:val="003D3D25"/>
    <w:rsid w:val="003D3D4A"/>
    <w:rsid w:val="003D3D52"/>
    <w:rsid w:val="003D3EA7"/>
    <w:rsid w:val="003D3F71"/>
    <w:rsid w:val="003D3F82"/>
    <w:rsid w:val="003D4267"/>
    <w:rsid w:val="003D4307"/>
    <w:rsid w:val="003D4652"/>
    <w:rsid w:val="003D46F0"/>
    <w:rsid w:val="003D497B"/>
    <w:rsid w:val="003D4A13"/>
    <w:rsid w:val="003D4C6F"/>
    <w:rsid w:val="003D4DF6"/>
    <w:rsid w:val="003D4F7F"/>
    <w:rsid w:val="003D4F92"/>
    <w:rsid w:val="003D53C8"/>
    <w:rsid w:val="003D54FC"/>
    <w:rsid w:val="003D5512"/>
    <w:rsid w:val="003D5A66"/>
    <w:rsid w:val="003D5DED"/>
    <w:rsid w:val="003D5FBE"/>
    <w:rsid w:val="003D6543"/>
    <w:rsid w:val="003D673C"/>
    <w:rsid w:val="003D6745"/>
    <w:rsid w:val="003D6B95"/>
    <w:rsid w:val="003D6BFC"/>
    <w:rsid w:val="003D6FCF"/>
    <w:rsid w:val="003D7011"/>
    <w:rsid w:val="003D70F3"/>
    <w:rsid w:val="003D7191"/>
    <w:rsid w:val="003D71B3"/>
    <w:rsid w:val="003D71B8"/>
    <w:rsid w:val="003D7666"/>
    <w:rsid w:val="003D76D5"/>
    <w:rsid w:val="003D7C5C"/>
    <w:rsid w:val="003D7CC6"/>
    <w:rsid w:val="003D7F84"/>
    <w:rsid w:val="003E0445"/>
    <w:rsid w:val="003E053D"/>
    <w:rsid w:val="003E0558"/>
    <w:rsid w:val="003E0699"/>
    <w:rsid w:val="003E0781"/>
    <w:rsid w:val="003E0937"/>
    <w:rsid w:val="003E098D"/>
    <w:rsid w:val="003E0AC5"/>
    <w:rsid w:val="003E0BD6"/>
    <w:rsid w:val="003E0C5D"/>
    <w:rsid w:val="003E0F3F"/>
    <w:rsid w:val="003E1109"/>
    <w:rsid w:val="003E185A"/>
    <w:rsid w:val="003E2157"/>
    <w:rsid w:val="003E2371"/>
    <w:rsid w:val="003E25AC"/>
    <w:rsid w:val="003E266E"/>
    <w:rsid w:val="003E273A"/>
    <w:rsid w:val="003E2768"/>
    <w:rsid w:val="003E284D"/>
    <w:rsid w:val="003E2B13"/>
    <w:rsid w:val="003E2BC1"/>
    <w:rsid w:val="003E318D"/>
    <w:rsid w:val="003E351C"/>
    <w:rsid w:val="003E3662"/>
    <w:rsid w:val="003E37C9"/>
    <w:rsid w:val="003E39B4"/>
    <w:rsid w:val="003E3DBA"/>
    <w:rsid w:val="003E3DD5"/>
    <w:rsid w:val="003E3EA3"/>
    <w:rsid w:val="003E40D9"/>
    <w:rsid w:val="003E4122"/>
    <w:rsid w:val="003E4124"/>
    <w:rsid w:val="003E43FD"/>
    <w:rsid w:val="003E44B3"/>
    <w:rsid w:val="003E46B3"/>
    <w:rsid w:val="003E49B8"/>
    <w:rsid w:val="003E4A83"/>
    <w:rsid w:val="003E4B72"/>
    <w:rsid w:val="003E4F8A"/>
    <w:rsid w:val="003E4FCF"/>
    <w:rsid w:val="003E5298"/>
    <w:rsid w:val="003E54A9"/>
    <w:rsid w:val="003E58B3"/>
    <w:rsid w:val="003E5C53"/>
    <w:rsid w:val="003E5CE7"/>
    <w:rsid w:val="003E5CF7"/>
    <w:rsid w:val="003E6042"/>
    <w:rsid w:val="003E63DA"/>
    <w:rsid w:val="003E648F"/>
    <w:rsid w:val="003E65D2"/>
    <w:rsid w:val="003E662B"/>
    <w:rsid w:val="003E68CC"/>
    <w:rsid w:val="003E69D6"/>
    <w:rsid w:val="003E724B"/>
    <w:rsid w:val="003E7434"/>
    <w:rsid w:val="003E7500"/>
    <w:rsid w:val="003E771C"/>
    <w:rsid w:val="003E78F9"/>
    <w:rsid w:val="003E792E"/>
    <w:rsid w:val="003E7A60"/>
    <w:rsid w:val="003E7AD2"/>
    <w:rsid w:val="003E7E3F"/>
    <w:rsid w:val="003F03C8"/>
    <w:rsid w:val="003F07C6"/>
    <w:rsid w:val="003F0860"/>
    <w:rsid w:val="003F0B56"/>
    <w:rsid w:val="003F10EB"/>
    <w:rsid w:val="003F1326"/>
    <w:rsid w:val="003F197A"/>
    <w:rsid w:val="003F1B9C"/>
    <w:rsid w:val="003F1CC8"/>
    <w:rsid w:val="003F1D41"/>
    <w:rsid w:val="003F1EE8"/>
    <w:rsid w:val="003F1F65"/>
    <w:rsid w:val="003F1F6B"/>
    <w:rsid w:val="003F2099"/>
    <w:rsid w:val="003F222C"/>
    <w:rsid w:val="003F236F"/>
    <w:rsid w:val="003F25C5"/>
    <w:rsid w:val="003F28C0"/>
    <w:rsid w:val="003F29D6"/>
    <w:rsid w:val="003F2AF7"/>
    <w:rsid w:val="003F2D44"/>
    <w:rsid w:val="003F2DCA"/>
    <w:rsid w:val="003F2F33"/>
    <w:rsid w:val="003F3027"/>
    <w:rsid w:val="003F358E"/>
    <w:rsid w:val="003F35EF"/>
    <w:rsid w:val="003F3757"/>
    <w:rsid w:val="003F38B4"/>
    <w:rsid w:val="003F38BD"/>
    <w:rsid w:val="003F38EF"/>
    <w:rsid w:val="003F3CC2"/>
    <w:rsid w:val="003F3DC5"/>
    <w:rsid w:val="003F3EAD"/>
    <w:rsid w:val="003F4139"/>
    <w:rsid w:val="003F426C"/>
    <w:rsid w:val="003F440F"/>
    <w:rsid w:val="003F44B7"/>
    <w:rsid w:val="003F4CC3"/>
    <w:rsid w:val="003F5037"/>
    <w:rsid w:val="003F50E9"/>
    <w:rsid w:val="003F514B"/>
    <w:rsid w:val="003F51BB"/>
    <w:rsid w:val="003F54AF"/>
    <w:rsid w:val="003F550F"/>
    <w:rsid w:val="003F5B1F"/>
    <w:rsid w:val="003F5B6E"/>
    <w:rsid w:val="003F6238"/>
    <w:rsid w:val="003F62EE"/>
    <w:rsid w:val="003F636B"/>
    <w:rsid w:val="003F6B88"/>
    <w:rsid w:val="003F6EC8"/>
    <w:rsid w:val="003F6F73"/>
    <w:rsid w:val="003F7051"/>
    <w:rsid w:val="003F7102"/>
    <w:rsid w:val="003F7168"/>
    <w:rsid w:val="003F7468"/>
    <w:rsid w:val="003F77C7"/>
    <w:rsid w:val="003F785C"/>
    <w:rsid w:val="003F7963"/>
    <w:rsid w:val="003F79A2"/>
    <w:rsid w:val="003F7AC0"/>
    <w:rsid w:val="003F7BAE"/>
    <w:rsid w:val="003F7C2E"/>
    <w:rsid w:val="003F7CF3"/>
    <w:rsid w:val="003F7D8E"/>
    <w:rsid w:val="003F7DBE"/>
    <w:rsid w:val="003FE86E"/>
    <w:rsid w:val="00400022"/>
    <w:rsid w:val="00400291"/>
    <w:rsid w:val="00400567"/>
    <w:rsid w:val="0040086E"/>
    <w:rsid w:val="004008E9"/>
    <w:rsid w:val="00400A09"/>
    <w:rsid w:val="00400A0B"/>
    <w:rsid w:val="00400F9E"/>
    <w:rsid w:val="004012C9"/>
    <w:rsid w:val="00401866"/>
    <w:rsid w:val="00401A32"/>
    <w:rsid w:val="00401BC2"/>
    <w:rsid w:val="00401C0B"/>
    <w:rsid w:val="004020FC"/>
    <w:rsid w:val="004021AA"/>
    <w:rsid w:val="0040247D"/>
    <w:rsid w:val="00402CC1"/>
    <w:rsid w:val="00402DA3"/>
    <w:rsid w:val="00402F69"/>
    <w:rsid w:val="0040321B"/>
    <w:rsid w:val="004036A2"/>
    <w:rsid w:val="00403A75"/>
    <w:rsid w:val="00403BB5"/>
    <w:rsid w:val="00403E52"/>
    <w:rsid w:val="004040CD"/>
    <w:rsid w:val="0040415B"/>
    <w:rsid w:val="0040432B"/>
    <w:rsid w:val="00404484"/>
    <w:rsid w:val="00404874"/>
    <w:rsid w:val="00404A15"/>
    <w:rsid w:val="00404F8B"/>
    <w:rsid w:val="004050C3"/>
    <w:rsid w:val="004051B9"/>
    <w:rsid w:val="00405281"/>
    <w:rsid w:val="004052D6"/>
    <w:rsid w:val="004052F5"/>
    <w:rsid w:val="00405B3C"/>
    <w:rsid w:val="00405BD4"/>
    <w:rsid w:val="00405D82"/>
    <w:rsid w:val="00405DF9"/>
    <w:rsid w:val="0040647E"/>
    <w:rsid w:val="00406519"/>
    <w:rsid w:val="00406A73"/>
    <w:rsid w:val="00406C42"/>
    <w:rsid w:val="004073A4"/>
    <w:rsid w:val="00407688"/>
    <w:rsid w:val="00407761"/>
    <w:rsid w:val="00407D60"/>
    <w:rsid w:val="00407E39"/>
    <w:rsid w:val="00407F0D"/>
    <w:rsid w:val="0040E101"/>
    <w:rsid w:val="004101D0"/>
    <w:rsid w:val="004103F8"/>
    <w:rsid w:val="004105DA"/>
    <w:rsid w:val="00410932"/>
    <w:rsid w:val="00410AD1"/>
    <w:rsid w:val="00410C18"/>
    <w:rsid w:val="00410CC7"/>
    <w:rsid w:val="00410D10"/>
    <w:rsid w:val="004110A6"/>
    <w:rsid w:val="0041116E"/>
    <w:rsid w:val="00411277"/>
    <w:rsid w:val="00411356"/>
    <w:rsid w:val="00411CCF"/>
    <w:rsid w:val="00411DA0"/>
    <w:rsid w:val="00411DCF"/>
    <w:rsid w:val="00411DDF"/>
    <w:rsid w:val="00411E8A"/>
    <w:rsid w:val="00411ECA"/>
    <w:rsid w:val="004120DE"/>
    <w:rsid w:val="004127AA"/>
    <w:rsid w:val="004128D7"/>
    <w:rsid w:val="00412C60"/>
    <w:rsid w:val="00412C77"/>
    <w:rsid w:val="00412D8B"/>
    <w:rsid w:val="00412DEB"/>
    <w:rsid w:val="00412F02"/>
    <w:rsid w:val="004137CE"/>
    <w:rsid w:val="0041388E"/>
    <w:rsid w:val="0041392D"/>
    <w:rsid w:val="00413986"/>
    <w:rsid w:val="004139CF"/>
    <w:rsid w:val="00413A97"/>
    <w:rsid w:val="00413B2E"/>
    <w:rsid w:val="00413CFC"/>
    <w:rsid w:val="00413D1B"/>
    <w:rsid w:val="00413D33"/>
    <w:rsid w:val="00413D48"/>
    <w:rsid w:val="00413FFB"/>
    <w:rsid w:val="00414210"/>
    <w:rsid w:val="00414235"/>
    <w:rsid w:val="00414ABE"/>
    <w:rsid w:val="00414C23"/>
    <w:rsid w:val="00415153"/>
    <w:rsid w:val="00415266"/>
    <w:rsid w:val="0041541C"/>
    <w:rsid w:val="0041545C"/>
    <w:rsid w:val="0041574C"/>
    <w:rsid w:val="00415DCA"/>
    <w:rsid w:val="004161A9"/>
    <w:rsid w:val="004162A0"/>
    <w:rsid w:val="00416754"/>
    <w:rsid w:val="004168D1"/>
    <w:rsid w:val="00416A04"/>
    <w:rsid w:val="00416F72"/>
    <w:rsid w:val="00417008"/>
    <w:rsid w:val="00417401"/>
    <w:rsid w:val="00417496"/>
    <w:rsid w:val="004176C5"/>
    <w:rsid w:val="004178AB"/>
    <w:rsid w:val="004178BC"/>
    <w:rsid w:val="00417B4C"/>
    <w:rsid w:val="00417B51"/>
    <w:rsid w:val="00417FBA"/>
    <w:rsid w:val="00420011"/>
    <w:rsid w:val="0042019B"/>
    <w:rsid w:val="004203AD"/>
    <w:rsid w:val="00420798"/>
    <w:rsid w:val="00420B7D"/>
    <w:rsid w:val="00420BBF"/>
    <w:rsid w:val="00420FD0"/>
    <w:rsid w:val="00420FF5"/>
    <w:rsid w:val="0042138B"/>
    <w:rsid w:val="0042158C"/>
    <w:rsid w:val="004215CB"/>
    <w:rsid w:val="0042193B"/>
    <w:rsid w:val="00421D5B"/>
    <w:rsid w:val="00421F48"/>
    <w:rsid w:val="0042226E"/>
    <w:rsid w:val="00422532"/>
    <w:rsid w:val="004225B6"/>
    <w:rsid w:val="0042265A"/>
    <w:rsid w:val="00422800"/>
    <w:rsid w:val="00422B6C"/>
    <w:rsid w:val="004233B8"/>
    <w:rsid w:val="00423601"/>
    <w:rsid w:val="00423769"/>
    <w:rsid w:val="004237F1"/>
    <w:rsid w:val="00423868"/>
    <w:rsid w:val="00423B33"/>
    <w:rsid w:val="00423C2F"/>
    <w:rsid w:val="00423F2D"/>
    <w:rsid w:val="00424048"/>
    <w:rsid w:val="00424314"/>
    <w:rsid w:val="00424580"/>
    <w:rsid w:val="00424692"/>
    <w:rsid w:val="004247A1"/>
    <w:rsid w:val="00424851"/>
    <w:rsid w:val="00424BE6"/>
    <w:rsid w:val="00424C1D"/>
    <w:rsid w:val="00424C9B"/>
    <w:rsid w:val="00425243"/>
    <w:rsid w:val="00425249"/>
    <w:rsid w:val="00425483"/>
    <w:rsid w:val="00425761"/>
    <w:rsid w:val="004258CA"/>
    <w:rsid w:val="00425985"/>
    <w:rsid w:val="00425B9D"/>
    <w:rsid w:val="00425DDD"/>
    <w:rsid w:val="00425DFB"/>
    <w:rsid w:val="0042617B"/>
    <w:rsid w:val="00426312"/>
    <w:rsid w:val="00426617"/>
    <w:rsid w:val="00426931"/>
    <w:rsid w:val="00426FB8"/>
    <w:rsid w:val="00427079"/>
    <w:rsid w:val="00427249"/>
    <w:rsid w:val="00427426"/>
    <w:rsid w:val="0042748D"/>
    <w:rsid w:val="004276F5"/>
    <w:rsid w:val="00427B4C"/>
    <w:rsid w:val="00427BF8"/>
    <w:rsid w:val="00427C33"/>
    <w:rsid w:val="00427F7A"/>
    <w:rsid w:val="00430442"/>
    <w:rsid w:val="004304BB"/>
    <w:rsid w:val="00430554"/>
    <w:rsid w:val="00430E68"/>
    <w:rsid w:val="004310CA"/>
    <w:rsid w:val="004311A4"/>
    <w:rsid w:val="0043152B"/>
    <w:rsid w:val="00431593"/>
    <w:rsid w:val="00431694"/>
    <w:rsid w:val="0043181D"/>
    <w:rsid w:val="004319E6"/>
    <w:rsid w:val="004319FD"/>
    <w:rsid w:val="00431A27"/>
    <w:rsid w:val="00431CC7"/>
    <w:rsid w:val="00431E9E"/>
    <w:rsid w:val="00431F00"/>
    <w:rsid w:val="004322C2"/>
    <w:rsid w:val="0043243C"/>
    <w:rsid w:val="00432805"/>
    <w:rsid w:val="00432A37"/>
    <w:rsid w:val="00432F56"/>
    <w:rsid w:val="00432F81"/>
    <w:rsid w:val="00433022"/>
    <w:rsid w:val="004330C8"/>
    <w:rsid w:val="004334C8"/>
    <w:rsid w:val="00433556"/>
    <w:rsid w:val="00433771"/>
    <w:rsid w:val="00433915"/>
    <w:rsid w:val="00433A31"/>
    <w:rsid w:val="00433E08"/>
    <w:rsid w:val="0043404D"/>
    <w:rsid w:val="00434086"/>
    <w:rsid w:val="004341B4"/>
    <w:rsid w:val="004341FC"/>
    <w:rsid w:val="004342D2"/>
    <w:rsid w:val="004342D3"/>
    <w:rsid w:val="00434611"/>
    <w:rsid w:val="00434A2E"/>
    <w:rsid w:val="00434A47"/>
    <w:rsid w:val="00434BC8"/>
    <w:rsid w:val="00434D2E"/>
    <w:rsid w:val="00434E0B"/>
    <w:rsid w:val="00434EEE"/>
    <w:rsid w:val="00435621"/>
    <w:rsid w:val="00435FF4"/>
    <w:rsid w:val="0043611D"/>
    <w:rsid w:val="004362E1"/>
    <w:rsid w:val="0043672E"/>
    <w:rsid w:val="004368D4"/>
    <w:rsid w:val="00436937"/>
    <w:rsid w:val="00436B3C"/>
    <w:rsid w:val="00436D17"/>
    <w:rsid w:val="00436F31"/>
    <w:rsid w:val="004371B5"/>
    <w:rsid w:val="00437319"/>
    <w:rsid w:val="00437338"/>
    <w:rsid w:val="004373A0"/>
    <w:rsid w:val="004373EB"/>
    <w:rsid w:val="0043740E"/>
    <w:rsid w:val="0043752B"/>
    <w:rsid w:val="00437670"/>
    <w:rsid w:val="00437765"/>
    <w:rsid w:val="0043782D"/>
    <w:rsid w:val="004378AD"/>
    <w:rsid w:val="00437CB0"/>
    <w:rsid w:val="00437D9F"/>
    <w:rsid w:val="0044070B"/>
    <w:rsid w:val="0044072B"/>
    <w:rsid w:val="00440732"/>
    <w:rsid w:val="0044078B"/>
    <w:rsid w:val="004407C5"/>
    <w:rsid w:val="004409FA"/>
    <w:rsid w:val="00440AE6"/>
    <w:rsid w:val="00440BB1"/>
    <w:rsid w:val="00441084"/>
    <w:rsid w:val="00441721"/>
    <w:rsid w:val="00441AAB"/>
    <w:rsid w:val="00441AC2"/>
    <w:rsid w:val="00441B02"/>
    <w:rsid w:val="00441BC5"/>
    <w:rsid w:val="00441C98"/>
    <w:rsid w:val="00441F6A"/>
    <w:rsid w:val="0044208E"/>
    <w:rsid w:val="004423E1"/>
    <w:rsid w:val="0044241C"/>
    <w:rsid w:val="0044249B"/>
    <w:rsid w:val="0044274B"/>
    <w:rsid w:val="0044279D"/>
    <w:rsid w:val="004427F3"/>
    <w:rsid w:val="00442D5C"/>
    <w:rsid w:val="00442E4F"/>
    <w:rsid w:val="00442EF7"/>
    <w:rsid w:val="004430E5"/>
    <w:rsid w:val="00443167"/>
    <w:rsid w:val="00443476"/>
    <w:rsid w:val="0044358B"/>
    <w:rsid w:val="00443777"/>
    <w:rsid w:val="004437C8"/>
    <w:rsid w:val="00443B18"/>
    <w:rsid w:val="00443B9F"/>
    <w:rsid w:val="0044401F"/>
    <w:rsid w:val="004446FE"/>
    <w:rsid w:val="00444815"/>
    <w:rsid w:val="00444925"/>
    <w:rsid w:val="00444A48"/>
    <w:rsid w:val="00444BDE"/>
    <w:rsid w:val="00444E16"/>
    <w:rsid w:val="00444F32"/>
    <w:rsid w:val="00445311"/>
    <w:rsid w:val="0044540A"/>
    <w:rsid w:val="00445690"/>
    <w:rsid w:val="004458D8"/>
    <w:rsid w:val="00445A9E"/>
    <w:rsid w:val="00445B6A"/>
    <w:rsid w:val="00445C4D"/>
    <w:rsid w:val="00445DA1"/>
    <w:rsid w:val="0044612C"/>
    <w:rsid w:val="00446458"/>
    <w:rsid w:val="00446481"/>
    <w:rsid w:val="004464AD"/>
    <w:rsid w:val="00446611"/>
    <w:rsid w:val="004466AE"/>
    <w:rsid w:val="00446716"/>
    <w:rsid w:val="004468B9"/>
    <w:rsid w:val="00446944"/>
    <w:rsid w:val="00446A7B"/>
    <w:rsid w:val="00446BA2"/>
    <w:rsid w:val="00446D7B"/>
    <w:rsid w:val="00446FC8"/>
    <w:rsid w:val="00446FCE"/>
    <w:rsid w:val="00447238"/>
    <w:rsid w:val="0044732F"/>
    <w:rsid w:val="0044765B"/>
    <w:rsid w:val="004478FA"/>
    <w:rsid w:val="004479DC"/>
    <w:rsid w:val="00447A2E"/>
    <w:rsid w:val="00447D3A"/>
    <w:rsid w:val="00450209"/>
    <w:rsid w:val="0045023C"/>
    <w:rsid w:val="00450AF3"/>
    <w:rsid w:val="00450B9C"/>
    <w:rsid w:val="00450BCD"/>
    <w:rsid w:val="00450DD4"/>
    <w:rsid w:val="00450E28"/>
    <w:rsid w:val="00450F6C"/>
    <w:rsid w:val="00450F8F"/>
    <w:rsid w:val="00451165"/>
    <w:rsid w:val="00451344"/>
    <w:rsid w:val="00451368"/>
    <w:rsid w:val="0045144C"/>
    <w:rsid w:val="0045151E"/>
    <w:rsid w:val="00451A5B"/>
    <w:rsid w:val="00451A9B"/>
    <w:rsid w:val="004522F7"/>
    <w:rsid w:val="004524F1"/>
    <w:rsid w:val="00452576"/>
    <w:rsid w:val="004526AF"/>
    <w:rsid w:val="00452BCD"/>
    <w:rsid w:val="00452C07"/>
    <w:rsid w:val="00452CEA"/>
    <w:rsid w:val="00452D71"/>
    <w:rsid w:val="00452EF2"/>
    <w:rsid w:val="00452F17"/>
    <w:rsid w:val="004531E6"/>
    <w:rsid w:val="004536C9"/>
    <w:rsid w:val="00453A4F"/>
    <w:rsid w:val="00453A54"/>
    <w:rsid w:val="00453CC8"/>
    <w:rsid w:val="00453D82"/>
    <w:rsid w:val="004540C6"/>
    <w:rsid w:val="00454160"/>
    <w:rsid w:val="004546B3"/>
    <w:rsid w:val="00454758"/>
    <w:rsid w:val="0045485C"/>
    <w:rsid w:val="00454D69"/>
    <w:rsid w:val="00454F97"/>
    <w:rsid w:val="00454FB6"/>
    <w:rsid w:val="00455274"/>
    <w:rsid w:val="00455341"/>
    <w:rsid w:val="004553A7"/>
    <w:rsid w:val="00455549"/>
    <w:rsid w:val="00455646"/>
    <w:rsid w:val="004559A8"/>
    <w:rsid w:val="00455C8E"/>
    <w:rsid w:val="00455CF7"/>
    <w:rsid w:val="004566A6"/>
    <w:rsid w:val="00456875"/>
    <w:rsid w:val="00456882"/>
    <w:rsid w:val="00456988"/>
    <w:rsid w:val="004569FB"/>
    <w:rsid w:val="00456BD7"/>
    <w:rsid w:val="00456FF4"/>
    <w:rsid w:val="004572DB"/>
    <w:rsid w:val="004576E8"/>
    <w:rsid w:val="00457C4A"/>
    <w:rsid w:val="00457CC8"/>
    <w:rsid w:val="00457D01"/>
    <w:rsid w:val="00460051"/>
    <w:rsid w:val="00460076"/>
    <w:rsid w:val="004600EA"/>
    <w:rsid w:val="004601D2"/>
    <w:rsid w:val="0046023D"/>
    <w:rsid w:val="004602B1"/>
    <w:rsid w:val="0046050C"/>
    <w:rsid w:val="004609B9"/>
    <w:rsid w:val="00460A51"/>
    <w:rsid w:val="00460A62"/>
    <w:rsid w:val="00460D2E"/>
    <w:rsid w:val="00460EEE"/>
    <w:rsid w:val="004611A7"/>
    <w:rsid w:val="0046135D"/>
    <w:rsid w:val="00461779"/>
    <w:rsid w:val="00461999"/>
    <w:rsid w:val="00461C1F"/>
    <w:rsid w:val="00461C3B"/>
    <w:rsid w:val="00461C81"/>
    <w:rsid w:val="00461C88"/>
    <w:rsid w:val="00461EA7"/>
    <w:rsid w:val="00461FAA"/>
    <w:rsid w:val="0046273A"/>
    <w:rsid w:val="004627CE"/>
    <w:rsid w:val="004627E0"/>
    <w:rsid w:val="00462D46"/>
    <w:rsid w:val="004631E9"/>
    <w:rsid w:val="004632D6"/>
    <w:rsid w:val="0046361F"/>
    <w:rsid w:val="0046380A"/>
    <w:rsid w:val="00463872"/>
    <w:rsid w:val="004639A8"/>
    <w:rsid w:val="00463B00"/>
    <w:rsid w:val="00463DB0"/>
    <w:rsid w:val="00463E2B"/>
    <w:rsid w:val="00464176"/>
    <w:rsid w:val="00464469"/>
    <w:rsid w:val="004648D3"/>
    <w:rsid w:val="0046494C"/>
    <w:rsid w:val="00464EF8"/>
    <w:rsid w:val="004652A0"/>
    <w:rsid w:val="004653D7"/>
    <w:rsid w:val="004655E9"/>
    <w:rsid w:val="00465923"/>
    <w:rsid w:val="004659CB"/>
    <w:rsid w:val="00465B40"/>
    <w:rsid w:val="00465B52"/>
    <w:rsid w:val="00465C4F"/>
    <w:rsid w:val="0046611D"/>
    <w:rsid w:val="004661BE"/>
    <w:rsid w:val="00466527"/>
    <w:rsid w:val="004665CA"/>
    <w:rsid w:val="00466716"/>
    <w:rsid w:val="00466752"/>
    <w:rsid w:val="004667FE"/>
    <w:rsid w:val="00466A0C"/>
    <w:rsid w:val="00466BCA"/>
    <w:rsid w:val="00466D49"/>
    <w:rsid w:val="0046708E"/>
    <w:rsid w:val="004672B0"/>
    <w:rsid w:val="0046748A"/>
    <w:rsid w:val="00467940"/>
    <w:rsid w:val="0047023D"/>
    <w:rsid w:val="00470333"/>
    <w:rsid w:val="00470384"/>
    <w:rsid w:val="004703C5"/>
    <w:rsid w:val="00470649"/>
    <w:rsid w:val="004706E8"/>
    <w:rsid w:val="004708AD"/>
    <w:rsid w:val="004708FF"/>
    <w:rsid w:val="00470BFC"/>
    <w:rsid w:val="00470C94"/>
    <w:rsid w:val="00470CF1"/>
    <w:rsid w:val="00470E8C"/>
    <w:rsid w:val="004716CC"/>
    <w:rsid w:val="004717E2"/>
    <w:rsid w:val="004717E7"/>
    <w:rsid w:val="004719DF"/>
    <w:rsid w:val="00471A4B"/>
    <w:rsid w:val="00471B84"/>
    <w:rsid w:val="00471DB0"/>
    <w:rsid w:val="0047210B"/>
    <w:rsid w:val="004721A5"/>
    <w:rsid w:val="0047229B"/>
    <w:rsid w:val="0047238C"/>
    <w:rsid w:val="00472799"/>
    <w:rsid w:val="00472814"/>
    <w:rsid w:val="004728FB"/>
    <w:rsid w:val="00472A65"/>
    <w:rsid w:val="00472B3D"/>
    <w:rsid w:val="00472C09"/>
    <w:rsid w:val="00473032"/>
    <w:rsid w:val="00473264"/>
    <w:rsid w:val="00473924"/>
    <w:rsid w:val="00473A0F"/>
    <w:rsid w:val="00473A94"/>
    <w:rsid w:val="00473BD8"/>
    <w:rsid w:val="00473F14"/>
    <w:rsid w:val="004741D6"/>
    <w:rsid w:val="004742C5"/>
    <w:rsid w:val="004743BC"/>
    <w:rsid w:val="00474463"/>
    <w:rsid w:val="0047461C"/>
    <w:rsid w:val="00474673"/>
    <w:rsid w:val="00474698"/>
    <w:rsid w:val="004747ED"/>
    <w:rsid w:val="00474B61"/>
    <w:rsid w:val="00474B75"/>
    <w:rsid w:val="00474DD9"/>
    <w:rsid w:val="00474E43"/>
    <w:rsid w:val="00474FB2"/>
    <w:rsid w:val="00475009"/>
    <w:rsid w:val="00475203"/>
    <w:rsid w:val="0047539D"/>
    <w:rsid w:val="004754C5"/>
    <w:rsid w:val="00475517"/>
    <w:rsid w:val="00475698"/>
    <w:rsid w:val="0047578F"/>
    <w:rsid w:val="00475CB2"/>
    <w:rsid w:val="00475E53"/>
    <w:rsid w:val="004760B8"/>
    <w:rsid w:val="0047610D"/>
    <w:rsid w:val="00476492"/>
    <w:rsid w:val="004765C1"/>
    <w:rsid w:val="00476697"/>
    <w:rsid w:val="00476B03"/>
    <w:rsid w:val="00476B8D"/>
    <w:rsid w:val="00476CD6"/>
    <w:rsid w:val="00476D15"/>
    <w:rsid w:val="00476F6B"/>
    <w:rsid w:val="0047710E"/>
    <w:rsid w:val="00477127"/>
    <w:rsid w:val="0047734D"/>
    <w:rsid w:val="0047744F"/>
    <w:rsid w:val="00477899"/>
    <w:rsid w:val="00477BE9"/>
    <w:rsid w:val="00477DEE"/>
    <w:rsid w:val="00477F8A"/>
    <w:rsid w:val="00480626"/>
    <w:rsid w:val="00481343"/>
    <w:rsid w:val="00481540"/>
    <w:rsid w:val="004816D1"/>
    <w:rsid w:val="00481C2D"/>
    <w:rsid w:val="00481C49"/>
    <w:rsid w:val="00481C8A"/>
    <w:rsid w:val="00481CB8"/>
    <w:rsid w:val="00481EAE"/>
    <w:rsid w:val="004822C5"/>
    <w:rsid w:val="004829CA"/>
    <w:rsid w:val="00482A04"/>
    <w:rsid w:val="00482BDF"/>
    <w:rsid w:val="00482EC8"/>
    <w:rsid w:val="00483293"/>
    <w:rsid w:val="004832DE"/>
    <w:rsid w:val="00483550"/>
    <w:rsid w:val="004835E3"/>
    <w:rsid w:val="0048364A"/>
    <w:rsid w:val="00483946"/>
    <w:rsid w:val="00483F0B"/>
    <w:rsid w:val="00483FCA"/>
    <w:rsid w:val="0048427C"/>
    <w:rsid w:val="00484441"/>
    <w:rsid w:val="00484A80"/>
    <w:rsid w:val="00484BA9"/>
    <w:rsid w:val="00484CD7"/>
    <w:rsid w:val="00484D02"/>
    <w:rsid w:val="00484DD9"/>
    <w:rsid w:val="00484F9F"/>
    <w:rsid w:val="004850D7"/>
    <w:rsid w:val="004851B5"/>
    <w:rsid w:val="00485790"/>
    <w:rsid w:val="00485905"/>
    <w:rsid w:val="00485A21"/>
    <w:rsid w:val="00485CFE"/>
    <w:rsid w:val="00486020"/>
    <w:rsid w:val="0048628A"/>
    <w:rsid w:val="004862C2"/>
    <w:rsid w:val="00486364"/>
    <w:rsid w:val="00486404"/>
    <w:rsid w:val="004864DF"/>
    <w:rsid w:val="0048669F"/>
    <w:rsid w:val="00486E0E"/>
    <w:rsid w:val="00486FCC"/>
    <w:rsid w:val="00487062"/>
    <w:rsid w:val="0048712E"/>
    <w:rsid w:val="00487339"/>
    <w:rsid w:val="00487518"/>
    <w:rsid w:val="00487520"/>
    <w:rsid w:val="00487BD8"/>
    <w:rsid w:val="004901A6"/>
    <w:rsid w:val="0049029F"/>
    <w:rsid w:val="0049075C"/>
    <w:rsid w:val="00490846"/>
    <w:rsid w:val="00490CCC"/>
    <w:rsid w:val="00490D83"/>
    <w:rsid w:val="00490E06"/>
    <w:rsid w:val="00490E5D"/>
    <w:rsid w:val="00491314"/>
    <w:rsid w:val="00491E06"/>
    <w:rsid w:val="00492269"/>
    <w:rsid w:val="004922E7"/>
    <w:rsid w:val="004925CF"/>
    <w:rsid w:val="0049271B"/>
    <w:rsid w:val="00492740"/>
    <w:rsid w:val="00492886"/>
    <w:rsid w:val="00492D5C"/>
    <w:rsid w:val="00492F1E"/>
    <w:rsid w:val="00492FE2"/>
    <w:rsid w:val="0049334E"/>
    <w:rsid w:val="004933FD"/>
    <w:rsid w:val="00493712"/>
    <w:rsid w:val="004937EC"/>
    <w:rsid w:val="00493BA1"/>
    <w:rsid w:val="00493BC0"/>
    <w:rsid w:val="00493D1C"/>
    <w:rsid w:val="00493E3C"/>
    <w:rsid w:val="00493F55"/>
    <w:rsid w:val="0049400C"/>
    <w:rsid w:val="004941B6"/>
    <w:rsid w:val="004942DD"/>
    <w:rsid w:val="0049451F"/>
    <w:rsid w:val="00494579"/>
    <w:rsid w:val="004948CE"/>
    <w:rsid w:val="00494B6A"/>
    <w:rsid w:val="00494C9F"/>
    <w:rsid w:val="00494D34"/>
    <w:rsid w:val="0049595C"/>
    <w:rsid w:val="00495A38"/>
    <w:rsid w:val="00495ACC"/>
    <w:rsid w:val="00495E37"/>
    <w:rsid w:val="00496319"/>
    <w:rsid w:val="0049693D"/>
    <w:rsid w:val="00496998"/>
    <w:rsid w:val="00496A74"/>
    <w:rsid w:val="00496CEC"/>
    <w:rsid w:val="00497065"/>
    <w:rsid w:val="00497107"/>
    <w:rsid w:val="004971A1"/>
    <w:rsid w:val="00497279"/>
    <w:rsid w:val="00497291"/>
    <w:rsid w:val="00497544"/>
    <w:rsid w:val="0049756C"/>
    <w:rsid w:val="00497985"/>
    <w:rsid w:val="00497DF6"/>
    <w:rsid w:val="004A02E0"/>
    <w:rsid w:val="004A03A9"/>
    <w:rsid w:val="004A0573"/>
    <w:rsid w:val="004A05C9"/>
    <w:rsid w:val="004A0618"/>
    <w:rsid w:val="004A09D5"/>
    <w:rsid w:val="004A0B85"/>
    <w:rsid w:val="004A0D11"/>
    <w:rsid w:val="004A0F71"/>
    <w:rsid w:val="004A0FC9"/>
    <w:rsid w:val="004A1154"/>
    <w:rsid w:val="004A12AC"/>
    <w:rsid w:val="004A136B"/>
    <w:rsid w:val="004A13DD"/>
    <w:rsid w:val="004A163B"/>
    <w:rsid w:val="004A17CB"/>
    <w:rsid w:val="004A1A9D"/>
    <w:rsid w:val="004A2BAC"/>
    <w:rsid w:val="004A2C44"/>
    <w:rsid w:val="004A2E1C"/>
    <w:rsid w:val="004A2EAF"/>
    <w:rsid w:val="004A32F9"/>
    <w:rsid w:val="004A3348"/>
    <w:rsid w:val="004A3814"/>
    <w:rsid w:val="004A3D55"/>
    <w:rsid w:val="004A4670"/>
    <w:rsid w:val="004A46B4"/>
    <w:rsid w:val="004A47FB"/>
    <w:rsid w:val="004A494B"/>
    <w:rsid w:val="004A4A64"/>
    <w:rsid w:val="004A4B39"/>
    <w:rsid w:val="004A4C58"/>
    <w:rsid w:val="004A4C91"/>
    <w:rsid w:val="004A4F97"/>
    <w:rsid w:val="004A509E"/>
    <w:rsid w:val="004A5219"/>
    <w:rsid w:val="004A5382"/>
    <w:rsid w:val="004A5824"/>
    <w:rsid w:val="004A59A9"/>
    <w:rsid w:val="004A5F14"/>
    <w:rsid w:val="004A5F76"/>
    <w:rsid w:val="004A625B"/>
    <w:rsid w:val="004A670A"/>
    <w:rsid w:val="004A68BC"/>
    <w:rsid w:val="004A692C"/>
    <w:rsid w:val="004A7125"/>
    <w:rsid w:val="004A7666"/>
    <w:rsid w:val="004A77A4"/>
    <w:rsid w:val="004A7A19"/>
    <w:rsid w:val="004A7A6D"/>
    <w:rsid w:val="004A7C8F"/>
    <w:rsid w:val="004A7D12"/>
    <w:rsid w:val="004A7EE5"/>
    <w:rsid w:val="004B0DD3"/>
    <w:rsid w:val="004B0FAE"/>
    <w:rsid w:val="004B121F"/>
    <w:rsid w:val="004B1245"/>
    <w:rsid w:val="004B155C"/>
    <w:rsid w:val="004B1A74"/>
    <w:rsid w:val="004B1B8C"/>
    <w:rsid w:val="004B2326"/>
    <w:rsid w:val="004B2456"/>
    <w:rsid w:val="004B2594"/>
    <w:rsid w:val="004B267A"/>
    <w:rsid w:val="004B29DF"/>
    <w:rsid w:val="004B2A6C"/>
    <w:rsid w:val="004B321D"/>
    <w:rsid w:val="004B339F"/>
    <w:rsid w:val="004B3498"/>
    <w:rsid w:val="004B35AF"/>
    <w:rsid w:val="004B3CA3"/>
    <w:rsid w:val="004B3D57"/>
    <w:rsid w:val="004B3E0D"/>
    <w:rsid w:val="004B3FAB"/>
    <w:rsid w:val="004B419E"/>
    <w:rsid w:val="004B445E"/>
    <w:rsid w:val="004B4561"/>
    <w:rsid w:val="004B45F4"/>
    <w:rsid w:val="004B471F"/>
    <w:rsid w:val="004B478C"/>
    <w:rsid w:val="004B4E00"/>
    <w:rsid w:val="004B5239"/>
    <w:rsid w:val="004B52EA"/>
    <w:rsid w:val="004B537D"/>
    <w:rsid w:val="004B542F"/>
    <w:rsid w:val="004B5465"/>
    <w:rsid w:val="004B57BD"/>
    <w:rsid w:val="004B5B8C"/>
    <w:rsid w:val="004B61E8"/>
    <w:rsid w:val="004B625B"/>
    <w:rsid w:val="004B6E05"/>
    <w:rsid w:val="004B6F77"/>
    <w:rsid w:val="004B6FFB"/>
    <w:rsid w:val="004B70F0"/>
    <w:rsid w:val="004B71DD"/>
    <w:rsid w:val="004B7457"/>
    <w:rsid w:val="004B798B"/>
    <w:rsid w:val="004B7AA0"/>
    <w:rsid w:val="004B7B35"/>
    <w:rsid w:val="004B7B7B"/>
    <w:rsid w:val="004B7CB3"/>
    <w:rsid w:val="004B7D86"/>
    <w:rsid w:val="004C01BE"/>
    <w:rsid w:val="004C0257"/>
    <w:rsid w:val="004C04E1"/>
    <w:rsid w:val="004C08C3"/>
    <w:rsid w:val="004C0A09"/>
    <w:rsid w:val="004C0C36"/>
    <w:rsid w:val="004C0E64"/>
    <w:rsid w:val="004C1147"/>
    <w:rsid w:val="004C1236"/>
    <w:rsid w:val="004C1478"/>
    <w:rsid w:val="004C170A"/>
    <w:rsid w:val="004C185B"/>
    <w:rsid w:val="004C1907"/>
    <w:rsid w:val="004C19A2"/>
    <w:rsid w:val="004C19D5"/>
    <w:rsid w:val="004C1B1D"/>
    <w:rsid w:val="004C1DDD"/>
    <w:rsid w:val="004C1E27"/>
    <w:rsid w:val="004C1E32"/>
    <w:rsid w:val="004C1E9D"/>
    <w:rsid w:val="004C1F80"/>
    <w:rsid w:val="004C2031"/>
    <w:rsid w:val="004C21A8"/>
    <w:rsid w:val="004C22D5"/>
    <w:rsid w:val="004C2428"/>
    <w:rsid w:val="004C25F0"/>
    <w:rsid w:val="004C26F4"/>
    <w:rsid w:val="004C2C56"/>
    <w:rsid w:val="004C2DF6"/>
    <w:rsid w:val="004C2E67"/>
    <w:rsid w:val="004C2ED8"/>
    <w:rsid w:val="004C32D5"/>
    <w:rsid w:val="004C35D1"/>
    <w:rsid w:val="004C35F9"/>
    <w:rsid w:val="004C39D3"/>
    <w:rsid w:val="004C3A47"/>
    <w:rsid w:val="004C3AD3"/>
    <w:rsid w:val="004C3C63"/>
    <w:rsid w:val="004C3E07"/>
    <w:rsid w:val="004C3FEA"/>
    <w:rsid w:val="004C409E"/>
    <w:rsid w:val="004C40F3"/>
    <w:rsid w:val="004C41B3"/>
    <w:rsid w:val="004C42CF"/>
    <w:rsid w:val="004C4670"/>
    <w:rsid w:val="004C4673"/>
    <w:rsid w:val="004C48F8"/>
    <w:rsid w:val="004C49B0"/>
    <w:rsid w:val="004C4A0B"/>
    <w:rsid w:val="004C4DAB"/>
    <w:rsid w:val="004C5190"/>
    <w:rsid w:val="004C5284"/>
    <w:rsid w:val="004C57BD"/>
    <w:rsid w:val="004C5854"/>
    <w:rsid w:val="004C5BFC"/>
    <w:rsid w:val="004C63D3"/>
    <w:rsid w:val="004C64D9"/>
    <w:rsid w:val="004C69E0"/>
    <w:rsid w:val="004C6C89"/>
    <w:rsid w:val="004C6D25"/>
    <w:rsid w:val="004C6E88"/>
    <w:rsid w:val="004C7123"/>
    <w:rsid w:val="004C714C"/>
    <w:rsid w:val="004C7206"/>
    <w:rsid w:val="004C7537"/>
    <w:rsid w:val="004C75AD"/>
    <w:rsid w:val="004C79CB"/>
    <w:rsid w:val="004C7D85"/>
    <w:rsid w:val="004C7ECB"/>
    <w:rsid w:val="004C7F5F"/>
    <w:rsid w:val="004D096C"/>
    <w:rsid w:val="004D0A48"/>
    <w:rsid w:val="004D0CC0"/>
    <w:rsid w:val="004D1124"/>
    <w:rsid w:val="004D1237"/>
    <w:rsid w:val="004D12FB"/>
    <w:rsid w:val="004D160D"/>
    <w:rsid w:val="004D16C5"/>
    <w:rsid w:val="004D17DC"/>
    <w:rsid w:val="004D1A66"/>
    <w:rsid w:val="004D1D7F"/>
    <w:rsid w:val="004D1E6D"/>
    <w:rsid w:val="004D202D"/>
    <w:rsid w:val="004D2071"/>
    <w:rsid w:val="004D263F"/>
    <w:rsid w:val="004D26C5"/>
    <w:rsid w:val="004D2A4E"/>
    <w:rsid w:val="004D2CE1"/>
    <w:rsid w:val="004D3155"/>
    <w:rsid w:val="004D3528"/>
    <w:rsid w:val="004D3E55"/>
    <w:rsid w:val="004D3E7C"/>
    <w:rsid w:val="004D3FCC"/>
    <w:rsid w:val="004D433C"/>
    <w:rsid w:val="004D4560"/>
    <w:rsid w:val="004D45F8"/>
    <w:rsid w:val="004D480F"/>
    <w:rsid w:val="004D498F"/>
    <w:rsid w:val="004D4AE0"/>
    <w:rsid w:val="004D4B22"/>
    <w:rsid w:val="004D4B79"/>
    <w:rsid w:val="004D4D35"/>
    <w:rsid w:val="004D4D69"/>
    <w:rsid w:val="004D4DBC"/>
    <w:rsid w:val="004D505E"/>
    <w:rsid w:val="004D507D"/>
    <w:rsid w:val="004D546A"/>
    <w:rsid w:val="004D56D3"/>
    <w:rsid w:val="004D572B"/>
    <w:rsid w:val="004D5C3A"/>
    <w:rsid w:val="004D5CE8"/>
    <w:rsid w:val="004D5F42"/>
    <w:rsid w:val="004D6197"/>
    <w:rsid w:val="004D633E"/>
    <w:rsid w:val="004D6504"/>
    <w:rsid w:val="004D66E3"/>
    <w:rsid w:val="004D67C0"/>
    <w:rsid w:val="004D67D1"/>
    <w:rsid w:val="004D6E49"/>
    <w:rsid w:val="004D70F2"/>
    <w:rsid w:val="004D722B"/>
    <w:rsid w:val="004D72CA"/>
    <w:rsid w:val="004D7374"/>
    <w:rsid w:val="004D7397"/>
    <w:rsid w:val="004D73B2"/>
    <w:rsid w:val="004D74B4"/>
    <w:rsid w:val="004D79CF"/>
    <w:rsid w:val="004D7B73"/>
    <w:rsid w:val="004D7CB7"/>
    <w:rsid w:val="004D7D5B"/>
    <w:rsid w:val="004E00A5"/>
    <w:rsid w:val="004E00D9"/>
    <w:rsid w:val="004E0617"/>
    <w:rsid w:val="004E0642"/>
    <w:rsid w:val="004E0655"/>
    <w:rsid w:val="004E067F"/>
    <w:rsid w:val="004E1133"/>
    <w:rsid w:val="004E168B"/>
    <w:rsid w:val="004E16F4"/>
    <w:rsid w:val="004E189A"/>
    <w:rsid w:val="004E1A81"/>
    <w:rsid w:val="004E1BCB"/>
    <w:rsid w:val="004E1EDF"/>
    <w:rsid w:val="004E1F55"/>
    <w:rsid w:val="004E2047"/>
    <w:rsid w:val="004E21C2"/>
    <w:rsid w:val="004E223B"/>
    <w:rsid w:val="004E2242"/>
    <w:rsid w:val="004E226D"/>
    <w:rsid w:val="004E22D4"/>
    <w:rsid w:val="004E2312"/>
    <w:rsid w:val="004E255C"/>
    <w:rsid w:val="004E269C"/>
    <w:rsid w:val="004E26A2"/>
    <w:rsid w:val="004E28DB"/>
    <w:rsid w:val="004E2F80"/>
    <w:rsid w:val="004E3160"/>
    <w:rsid w:val="004E3167"/>
    <w:rsid w:val="004E31D0"/>
    <w:rsid w:val="004E357B"/>
    <w:rsid w:val="004E3699"/>
    <w:rsid w:val="004E3B41"/>
    <w:rsid w:val="004E3D1F"/>
    <w:rsid w:val="004E3F80"/>
    <w:rsid w:val="004E4111"/>
    <w:rsid w:val="004E431C"/>
    <w:rsid w:val="004E43B2"/>
    <w:rsid w:val="004E479F"/>
    <w:rsid w:val="004E47D7"/>
    <w:rsid w:val="004E4945"/>
    <w:rsid w:val="004E499A"/>
    <w:rsid w:val="004E4AD7"/>
    <w:rsid w:val="004E4FF2"/>
    <w:rsid w:val="004E505E"/>
    <w:rsid w:val="004E5062"/>
    <w:rsid w:val="004E5109"/>
    <w:rsid w:val="004E53C0"/>
    <w:rsid w:val="004E56B8"/>
    <w:rsid w:val="004E574F"/>
    <w:rsid w:val="004E58C0"/>
    <w:rsid w:val="004E5911"/>
    <w:rsid w:val="004E5C32"/>
    <w:rsid w:val="004E60BB"/>
    <w:rsid w:val="004E6201"/>
    <w:rsid w:val="004E6862"/>
    <w:rsid w:val="004E6CF9"/>
    <w:rsid w:val="004E6E01"/>
    <w:rsid w:val="004E6F5E"/>
    <w:rsid w:val="004E6FD8"/>
    <w:rsid w:val="004E712A"/>
    <w:rsid w:val="004E7454"/>
    <w:rsid w:val="004E7991"/>
    <w:rsid w:val="004E7A8E"/>
    <w:rsid w:val="004E7D55"/>
    <w:rsid w:val="004E7E17"/>
    <w:rsid w:val="004E7EE2"/>
    <w:rsid w:val="004F0406"/>
    <w:rsid w:val="004F041C"/>
    <w:rsid w:val="004F07F9"/>
    <w:rsid w:val="004F0CC0"/>
    <w:rsid w:val="004F0D90"/>
    <w:rsid w:val="004F10FF"/>
    <w:rsid w:val="004F1106"/>
    <w:rsid w:val="004F142C"/>
    <w:rsid w:val="004F14DE"/>
    <w:rsid w:val="004F169D"/>
    <w:rsid w:val="004F187F"/>
    <w:rsid w:val="004F1AD9"/>
    <w:rsid w:val="004F1CB7"/>
    <w:rsid w:val="004F26B6"/>
    <w:rsid w:val="004F2733"/>
    <w:rsid w:val="004F27EF"/>
    <w:rsid w:val="004F2AC8"/>
    <w:rsid w:val="004F2B0C"/>
    <w:rsid w:val="004F3219"/>
    <w:rsid w:val="004F350F"/>
    <w:rsid w:val="004F3926"/>
    <w:rsid w:val="004F39DD"/>
    <w:rsid w:val="004F39F0"/>
    <w:rsid w:val="004F3BCF"/>
    <w:rsid w:val="004F42FF"/>
    <w:rsid w:val="004F44C2"/>
    <w:rsid w:val="004F45C3"/>
    <w:rsid w:val="004F4B90"/>
    <w:rsid w:val="004F4C5D"/>
    <w:rsid w:val="004F4DCF"/>
    <w:rsid w:val="004F5356"/>
    <w:rsid w:val="004F561D"/>
    <w:rsid w:val="004F56C9"/>
    <w:rsid w:val="004F5780"/>
    <w:rsid w:val="004F5880"/>
    <w:rsid w:val="004F589B"/>
    <w:rsid w:val="004F58BF"/>
    <w:rsid w:val="004F5BB2"/>
    <w:rsid w:val="004F5BCC"/>
    <w:rsid w:val="004F5D58"/>
    <w:rsid w:val="004F5E72"/>
    <w:rsid w:val="004F6228"/>
    <w:rsid w:val="004F68C5"/>
    <w:rsid w:val="004F6B0C"/>
    <w:rsid w:val="004F6BBD"/>
    <w:rsid w:val="004F7059"/>
    <w:rsid w:val="004F7A28"/>
    <w:rsid w:val="004F7A8A"/>
    <w:rsid w:val="004F7C78"/>
    <w:rsid w:val="004F7E8C"/>
    <w:rsid w:val="004F7FCA"/>
    <w:rsid w:val="004FF9C3"/>
    <w:rsid w:val="005000FE"/>
    <w:rsid w:val="005003FB"/>
    <w:rsid w:val="005004ED"/>
    <w:rsid w:val="00500519"/>
    <w:rsid w:val="00500846"/>
    <w:rsid w:val="0050088F"/>
    <w:rsid w:val="00500A90"/>
    <w:rsid w:val="00500B0E"/>
    <w:rsid w:val="00500CCB"/>
    <w:rsid w:val="00500CE7"/>
    <w:rsid w:val="0050134A"/>
    <w:rsid w:val="00501430"/>
    <w:rsid w:val="0050154A"/>
    <w:rsid w:val="0050162E"/>
    <w:rsid w:val="0050167E"/>
    <w:rsid w:val="0050169D"/>
    <w:rsid w:val="00501878"/>
    <w:rsid w:val="00501AB7"/>
    <w:rsid w:val="00501F64"/>
    <w:rsid w:val="00501FFC"/>
    <w:rsid w:val="00502145"/>
    <w:rsid w:val="00502169"/>
    <w:rsid w:val="0050229D"/>
    <w:rsid w:val="00502328"/>
    <w:rsid w:val="0050233C"/>
    <w:rsid w:val="0050237F"/>
    <w:rsid w:val="00502512"/>
    <w:rsid w:val="0050265A"/>
    <w:rsid w:val="00502682"/>
    <w:rsid w:val="0050275A"/>
    <w:rsid w:val="00502848"/>
    <w:rsid w:val="00502A00"/>
    <w:rsid w:val="00502A43"/>
    <w:rsid w:val="00502B4C"/>
    <w:rsid w:val="00502CD5"/>
    <w:rsid w:val="00503189"/>
    <w:rsid w:val="005031D8"/>
    <w:rsid w:val="00503206"/>
    <w:rsid w:val="005032DC"/>
    <w:rsid w:val="0050333D"/>
    <w:rsid w:val="00503977"/>
    <w:rsid w:val="00503A66"/>
    <w:rsid w:val="00503E69"/>
    <w:rsid w:val="00503FD2"/>
    <w:rsid w:val="0050408A"/>
    <w:rsid w:val="005041AB"/>
    <w:rsid w:val="005044D9"/>
    <w:rsid w:val="00504D04"/>
    <w:rsid w:val="00504E2A"/>
    <w:rsid w:val="00505074"/>
    <w:rsid w:val="00505262"/>
    <w:rsid w:val="0050530A"/>
    <w:rsid w:val="00505361"/>
    <w:rsid w:val="0050549B"/>
    <w:rsid w:val="00505561"/>
    <w:rsid w:val="0050556B"/>
    <w:rsid w:val="00505C45"/>
    <w:rsid w:val="005061DB"/>
    <w:rsid w:val="0050671E"/>
    <w:rsid w:val="00506860"/>
    <w:rsid w:val="0050722C"/>
    <w:rsid w:val="005073BA"/>
    <w:rsid w:val="0050743B"/>
    <w:rsid w:val="005075CD"/>
    <w:rsid w:val="0050796F"/>
    <w:rsid w:val="005079CB"/>
    <w:rsid w:val="00507DC9"/>
    <w:rsid w:val="00507F27"/>
    <w:rsid w:val="00507FB9"/>
    <w:rsid w:val="00507FC6"/>
    <w:rsid w:val="00510007"/>
    <w:rsid w:val="00510045"/>
    <w:rsid w:val="005101D2"/>
    <w:rsid w:val="005108B3"/>
    <w:rsid w:val="005108C1"/>
    <w:rsid w:val="0051099C"/>
    <w:rsid w:val="005109A0"/>
    <w:rsid w:val="00510A63"/>
    <w:rsid w:val="00510B0B"/>
    <w:rsid w:val="00510DA5"/>
    <w:rsid w:val="00510E14"/>
    <w:rsid w:val="00510E3D"/>
    <w:rsid w:val="00510F06"/>
    <w:rsid w:val="00510F49"/>
    <w:rsid w:val="00510F6C"/>
    <w:rsid w:val="005110B3"/>
    <w:rsid w:val="0051130E"/>
    <w:rsid w:val="005113FE"/>
    <w:rsid w:val="005114BB"/>
    <w:rsid w:val="0051156C"/>
    <w:rsid w:val="00511600"/>
    <w:rsid w:val="005119E9"/>
    <w:rsid w:val="00511DA6"/>
    <w:rsid w:val="00511FE8"/>
    <w:rsid w:val="00512039"/>
    <w:rsid w:val="00512437"/>
    <w:rsid w:val="00512549"/>
    <w:rsid w:val="005125A1"/>
    <w:rsid w:val="00512860"/>
    <w:rsid w:val="00512B26"/>
    <w:rsid w:val="00512BDB"/>
    <w:rsid w:val="00512C5D"/>
    <w:rsid w:val="00512E70"/>
    <w:rsid w:val="00512F57"/>
    <w:rsid w:val="005134AC"/>
    <w:rsid w:val="00513ADC"/>
    <w:rsid w:val="00513B6B"/>
    <w:rsid w:val="00513B98"/>
    <w:rsid w:val="00513EBA"/>
    <w:rsid w:val="0051435C"/>
    <w:rsid w:val="00514430"/>
    <w:rsid w:val="005145F5"/>
    <w:rsid w:val="00514774"/>
    <w:rsid w:val="0051490A"/>
    <w:rsid w:val="005150C7"/>
    <w:rsid w:val="00515202"/>
    <w:rsid w:val="00515208"/>
    <w:rsid w:val="005155CD"/>
    <w:rsid w:val="0051568B"/>
    <w:rsid w:val="00515BAB"/>
    <w:rsid w:val="00515C0E"/>
    <w:rsid w:val="00515CBF"/>
    <w:rsid w:val="00515E00"/>
    <w:rsid w:val="00516022"/>
    <w:rsid w:val="00516241"/>
    <w:rsid w:val="0051625B"/>
    <w:rsid w:val="005163FC"/>
    <w:rsid w:val="0051674C"/>
    <w:rsid w:val="00516815"/>
    <w:rsid w:val="005168D4"/>
    <w:rsid w:val="00516B48"/>
    <w:rsid w:val="00516B80"/>
    <w:rsid w:val="00516BC6"/>
    <w:rsid w:val="00516C09"/>
    <w:rsid w:val="00516CCF"/>
    <w:rsid w:val="00516DB8"/>
    <w:rsid w:val="00516F1E"/>
    <w:rsid w:val="00516F20"/>
    <w:rsid w:val="00516FF4"/>
    <w:rsid w:val="0051700D"/>
    <w:rsid w:val="00517468"/>
    <w:rsid w:val="00517504"/>
    <w:rsid w:val="00517787"/>
    <w:rsid w:val="005179BB"/>
    <w:rsid w:val="005179EA"/>
    <w:rsid w:val="00517AE7"/>
    <w:rsid w:val="00517B61"/>
    <w:rsid w:val="00517BEB"/>
    <w:rsid w:val="00517DFD"/>
    <w:rsid w:val="005200EF"/>
    <w:rsid w:val="005201EE"/>
    <w:rsid w:val="0052028D"/>
    <w:rsid w:val="0052032E"/>
    <w:rsid w:val="005205B5"/>
    <w:rsid w:val="00520665"/>
    <w:rsid w:val="0052074B"/>
    <w:rsid w:val="005208A3"/>
    <w:rsid w:val="00520B54"/>
    <w:rsid w:val="00520BA5"/>
    <w:rsid w:val="00520BAD"/>
    <w:rsid w:val="00521136"/>
    <w:rsid w:val="00521265"/>
    <w:rsid w:val="005216CB"/>
    <w:rsid w:val="00521771"/>
    <w:rsid w:val="00521903"/>
    <w:rsid w:val="00521C3B"/>
    <w:rsid w:val="00521C5B"/>
    <w:rsid w:val="00521CEE"/>
    <w:rsid w:val="00521D00"/>
    <w:rsid w:val="005223CD"/>
    <w:rsid w:val="005228E7"/>
    <w:rsid w:val="00522BBC"/>
    <w:rsid w:val="00522D2C"/>
    <w:rsid w:val="00522E71"/>
    <w:rsid w:val="0052300B"/>
    <w:rsid w:val="005237B6"/>
    <w:rsid w:val="00523C17"/>
    <w:rsid w:val="00523DEB"/>
    <w:rsid w:val="00523F3C"/>
    <w:rsid w:val="00524516"/>
    <w:rsid w:val="005248DC"/>
    <w:rsid w:val="00524A65"/>
    <w:rsid w:val="00524BB6"/>
    <w:rsid w:val="00524DBF"/>
    <w:rsid w:val="00524FB4"/>
    <w:rsid w:val="00525C33"/>
    <w:rsid w:val="00525E1F"/>
    <w:rsid w:val="00525E44"/>
    <w:rsid w:val="00525F71"/>
    <w:rsid w:val="00526589"/>
    <w:rsid w:val="00526620"/>
    <w:rsid w:val="00526672"/>
    <w:rsid w:val="00526E7C"/>
    <w:rsid w:val="00526FDB"/>
    <w:rsid w:val="005271CF"/>
    <w:rsid w:val="00527237"/>
    <w:rsid w:val="00527483"/>
    <w:rsid w:val="005276DE"/>
    <w:rsid w:val="00527912"/>
    <w:rsid w:val="00527BD4"/>
    <w:rsid w:val="00530032"/>
    <w:rsid w:val="00530467"/>
    <w:rsid w:val="005305C7"/>
    <w:rsid w:val="005305EC"/>
    <w:rsid w:val="00530723"/>
    <w:rsid w:val="00530829"/>
    <w:rsid w:val="0053085A"/>
    <w:rsid w:val="0053091A"/>
    <w:rsid w:val="005309AC"/>
    <w:rsid w:val="00530B8C"/>
    <w:rsid w:val="005310BA"/>
    <w:rsid w:val="005313D1"/>
    <w:rsid w:val="0053173E"/>
    <w:rsid w:val="0053178E"/>
    <w:rsid w:val="005317DE"/>
    <w:rsid w:val="0053180F"/>
    <w:rsid w:val="00531861"/>
    <w:rsid w:val="005320F0"/>
    <w:rsid w:val="00532A45"/>
    <w:rsid w:val="00532B92"/>
    <w:rsid w:val="00532BD3"/>
    <w:rsid w:val="00532D40"/>
    <w:rsid w:val="0053333B"/>
    <w:rsid w:val="005333B3"/>
    <w:rsid w:val="0053347B"/>
    <w:rsid w:val="005336B2"/>
    <w:rsid w:val="0053370A"/>
    <w:rsid w:val="00533B39"/>
    <w:rsid w:val="00533CB9"/>
    <w:rsid w:val="00534109"/>
    <w:rsid w:val="00534161"/>
    <w:rsid w:val="00534202"/>
    <w:rsid w:val="0053450D"/>
    <w:rsid w:val="005345F9"/>
    <w:rsid w:val="00534B59"/>
    <w:rsid w:val="00534BB1"/>
    <w:rsid w:val="00534C02"/>
    <w:rsid w:val="005353C8"/>
    <w:rsid w:val="005353D0"/>
    <w:rsid w:val="005354D4"/>
    <w:rsid w:val="00535B0E"/>
    <w:rsid w:val="00536287"/>
    <w:rsid w:val="005365EE"/>
    <w:rsid w:val="005366E0"/>
    <w:rsid w:val="00536EA0"/>
    <w:rsid w:val="00537095"/>
    <w:rsid w:val="00537331"/>
    <w:rsid w:val="00537A50"/>
    <w:rsid w:val="00537B8F"/>
    <w:rsid w:val="00537BBC"/>
    <w:rsid w:val="00537C00"/>
    <w:rsid w:val="00537D64"/>
    <w:rsid w:val="00537E84"/>
    <w:rsid w:val="00540312"/>
    <w:rsid w:val="005403C8"/>
    <w:rsid w:val="00540522"/>
    <w:rsid w:val="00540577"/>
    <w:rsid w:val="005407FE"/>
    <w:rsid w:val="005409A3"/>
    <w:rsid w:val="00540D19"/>
    <w:rsid w:val="00540E75"/>
    <w:rsid w:val="00541207"/>
    <w:rsid w:val="005419A6"/>
    <w:rsid w:val="00541AFC"/>
    <w:rsid w:val="00541F21"/>
    <w:rsid w:val="00542166"/>
    <w:rsid w:val="00542176"/>
    <w:rsid w:val="005421D8"/>
    <w:rsid w:val="00542873"/>
    <w:rsid w:val="005429DC"/>
    <w:rsid w:val="00542E20"/>
    <w:rsid w:val="00542E94"/>
    <w:rsid w:val="00542F60"/>
    <w:rsid w:val="00543017"/>
    <w:rsid w:val="00543112"/>
    <w:rsid w:val="0054319E"/>
    <w:rsid w:val="00543390"/>
    <w:rsid w:val="00543415"/>
    <w:rsid w:val="0054393F"/>
    <w:rsid w:val="005439C2"/>
    <w:rsid w:val="00543B82"/>
    <w:rsid w:val="00543D30"/>
    <w:rsid w:val="00543FC4"/>
    <w:rsid w:val="005440AD"/>
    <w:rsid w:val="005444AB"/>
    <w:rsid w:val="0054498C"/>
    <w:rsid w:val="00544DE8"/>
    <w:rsid w:val="00545275"/>
    <w:rsid w:val="0054528B"/>
    <w:rsid w:val="00545363"/>
    <w:rsid w:val="005459BC"/>
    <w:rsid w:val="00545A4A"/>
    <w:rsid w:val="00545D07"/>
    <w:rsid w:val="005460DC"/>
    <w:rsid w:val="005461DA"/>
    <w:rsid w:val="0054620C"/>
    <w:rsid w:val="005462A7"/>
    <w:rsid w:val="005462D4"/>
    <w:rsid w:val="0054643B"/>
    <w:rsid w:val="00546697"/>
    <w:rsid w:val="00546886"/>
    <w:rsid w:val="0054688C"/>
    <w:rsid w:val="005469FD"/>
    <w:rsid w:val="00546C68"/>
    <w:rsid w:val="00546EAB"/>
    <w:rsid w:val="00547180"/>
    <w:rsid w:val="00547228"/>
    <w:rsid w:val="005472A7"/>
    <w:rsid w:val="005473A1"/>
    <w:rsid w:val="005477B6"/>
    <w:rsid w:val="0054783B"/>
    <w:rsid w:val="005505D5"/>
    <w:rsid w:val="00550879"/>
    <w:rsid w:val="0055098D"/>
    <w:rsid w:val="00550EF3"/>
    <w:rsid w:val="005510C3"/>
    <w:rsid w:val="00551AD0"/>
    <w:rsid w:val="00551F0F"/>
    <w:rsid w:val="00552072"/>
    <w:rsid w:val="005525A2"/>
    <w:rsid w:val="00552889"/>
    <w:rsid w:val="00552C3D"/>
    <w:rsid w:val="00552C68"/>
    <w:rsid w:val="00553281"/>
    <w:rsid w:val="00553311"/>
    <w:rsid w:val="0055337C"/>
    <w:rsid w:val="005533E9"/>
    <w:rsid w:val="00553550"/>
    <w:rsid w:val="00553628"/>
    <w:rsid w:val="00553791"/>
    <w:rsid w:val="00553A11"/>
    <w:rsid w:val="00553AA9"/>
    <w:rsid w:val="00553C6E"/>
    <w:rsid w:val="00553C9C"/>
    <w:rsid w:val="00553E58"/>
    <w:rsid w:val="005540F3"/>
    <w:rsid w:val="00554131"/>
    <w:rsid w:val="00554235"/>
    <w:rsid w:val="00554456"/>
    <w:rsid w:val="00554459"/>
    <w:rsid w:val="005544DF"/>
    <w:rsid w:val="0055464B"/>
    <w:rsid w:val="00554831"/>
    <w:rsid w:val="00554879"/>
    <w:rsid w:val="0055488C"/>
    <w:rsid w:val="00554BFD"/>
    <w:rsid w:val="00554C98"/>
    <w:rsid w:val="00554CC3"/>
    <w:rsid w:val="00554F0E"/>
    <w:rsid w:val="00554FCA"/>
    <w:rsid w:val="0055510C"/>
    <w:rsid w:val="00555284"/>
    <w:rsid w:val="0055555C"/>
    <w:rsid w:val="00555B68"/>
    <w:rsid w:val="00555D87"/>
    <w:rsid w:val="00555E04"/>
    <w:rsid w:val="005560A5"/>
    <w:rsid w:val="0055611E"/>
    <w:rsid w:val="00556346"/>
    <w:rsid w:val="00556354"/>
    <w:rsid w:val="005563B8"/>
    <w:rsid w:val="005564FB"/>
    <w:rsid w:val="00556530"/>
    <w:rsid w:val="005565BE"/>
    <w:rsid w:val="005565F9"/>
    <w:rsid w:val="00556758"/>
    <w:rsid w:val="00556935"/>
    <w:rsid w:val="00556E85"/>
    <w:rsid w:val="005570F3"/>
    <w:rsid w:val="005571C1"/>
    <w:rsid w:val="00557364"/>
    <w:rsid w:val="00557401"/>
    <w:rsid w:val="00557464"/>
    <w:rsid w:val="005574A1"/>
    <w:rsid w:val="0055759A"/>
    <w:rsid w:val="00557684"/>
    <w:rsid w:val="005576F8"/>
    <w:rsid w:val="00557881"/>
    <w:rsid w:val="005579A9"/>
    <w:rsid w:val="00557A45"/>
    <w:rsid w:val="00557A9B"/>
    <w:rsid w:val="00557B3C"/>
    <w:rsid w:val="00557C17"/>
    <w:rsid w:val="00557D4D"/>
    <w:rsid w:val="00557D52"/>
    <w:rsid w:val="00557F25"/>
    <w:rsid w:val="00560148"/>
    <w:rsid w:val="00560253"/>
    <w:rsid w:val="00560257"/>
    <w:rsid w:val="0056037C"/>
    <w:rsid w:val="005609DB"/>
    <w:rsid w:val="00560A1B"/>
    <w:rsid w:val="00560B04"/>
    <w:rsid w:val="00560BDB"/>
    <w:rsid w:val="00560EFD"/>
    <w:rsid w:val="00561151"/>
    <w:rsid w:val="005616D1"/>
    <w:rsid w:val="00561748"/>
    <w:rsid w:val="005618C5"/>
    <w:rsid w:val="00561FB9"/>
    <w:rsid w:val="0056203C"/>
    <w:rsid w:val="005621FD"/>
    <w:rsid w:val="00562284"/>
    <w:rsid w:val="0056238F"/>
    <w:rsid w:val="00562395"/>
    <w:rsid w:val="00562628"/>
    <w:rsid w:val="0056269E"/>
    <w:rsid w:val="00562875"/>
    <w:rsid w:val="005629C7"/>
    <w:rsid w:val="00562A7B"/>
    <w:rsid w:val="00562BA4"/>
    <w:rsid w:val="00562C38"/>
    <w:rsid w:val="00562CE2"/>
    <w:rsid w:val="00562CF7"/>
    <w:rsid w:val="00562EA2"/>
    <w:rsid w:val="00562F48"/>
    <w:rsid w:val="00563059"/>
    <w:rsid w:val="00563118"/>
    <w:rsid w:val="005638BE"/>
    <w:rsid w:val="005639CF"/>
    <w:rsid w:val="005641C4"/>
    <w:rsid w:val="005642EE"/>
    <w:rsid w:val="00564306"/>
    <w:rsid w:val="00564354"/>
    <w:rsid w:val="005644F4"/>
    <w:rsid w:val="00564649"/>
    <w:rsid w:val="00564809"/>
    <w:rsid w:val="00564F2A"/>
    <w:rsid w:val="005652C1"/>
    <w:rsid w:val="00565351"/>
    <w:rsid w:val="005656DB"/>
    <w:rsid w:val="00565F0E"/>
    <w:rsid w:val="00565FF1"/>
    <w:rsid w:val="0056608F"/>
    <w:rsid w:val="005660AD"/>
    <w:rsid w:val="00566F62"/>
    <w:rsid w:val="00566FC6"/>
    <w:rsid w:val="00567496"/>
    <w:rsid w:val="005675DF"/>
    <w:rsid w:val="00567819"/>
    <w:rsid w:val="00567926"/>
    <w:rsid w:val="00567AF5"/>
    <w:rsid w:val="00567C98"/>
    <w:rsid w:val="00567F26"/>
    <w:rsid w:val="00570328"/>
    <w:rsid w:val="00570366"/>
    <w:rsid w:val="0057042C"/>
    <w:rsid w:val="00570516"/>
    <w:rsid w:val="005705CE"/>
    <w:rsid w:val="00570BF5"/>
    <w:rsid w:val="00570DC5"/>
    <w:rsid w:val="00570F0F"/>
    <w:rsid w:val="00570F53"/>
    <w:rsid w:val="00571055"/>
    <w:rsid w:val="00571351"/>
    <w:rsid w:val="0057163A"/>
    <w:rsid w:val="0057197B"/>
    <w:rsid w:val="00571BA1"/>
    <w:rsid w:val="00571D29"/>
    <w:rsid w:val="005721F4"/>
    <w:rsid w:val="00572336"/>
    <w:rsid w:val="0057262B"/>
    <w:rsid w:val="005728E3"/>
    <w:rsid w:val="0057291C"/>
    <w:rsid w:val="00572A25"/>
    <w:rsid w:val="00573041"/>
    <w:rsid w:val="005730BF"/>
    <w:rsid w:val="00573319"/>
    <w:rsid w:val="005734BA"/>
    <w:rsid w:val="00573650"/>
    <w:rsid w:val="005739CD"/>
    <w:rsid w:val="00573A2F"/>
    <w:rsid w:val="00573ABE"/>
    <w:rsid w:val="00573BFB"/>
    <w:rsid w:val="00573C76"/>
    <w:rsid w:val="005740A9"/>
    <w:rsid w:val="005745B7"/>
    <w:rsid w:val="0057487F"/>
    <w:rsid w:val="00574A1A"/>
    <w:rsid w:val="00574B4B"/>
    <w:rsid w:val="00574CE5"/>
    <w:rsid w:val="00574D66"/>
    <w:rsid w:val="00574F29"/>
    <w:rsid w:val="0057529A"/>
    <w:rsid w:val="005752FF"/>
    <w:rsid w:val="00575784"/>
    <w:rsid w:val="00575955"/>
    <w:rsid w:val="00575B80"/>
    <w:rsid w:val="00575C4A"/>
    <w:rsid w:val="00575C8A"/>
    <w:rsid w:val="00575CB6"/>
    <w:rsid w:val="0057620F"/>
    <w:rsid w:val="00576534"/>
    <w:rsid w:val="0057657E"/>
    <w:rsid w:val="00576999"/>
    <w:rsid w:val="00576A3C"/>
    <w:rsid w:val="00576C7F"/>
    <w:rsid w:val="00576F0F"/>
    <w:rsid w:val="005775D0"/>
    <w:rsid w:val="005775D4"/>
    <w:rsid w:val="005778BC"/>
    <w:rsid w:val="00577CC6"/>
    <w:rsid w:val="00577EDA"/>
    <w:rsid w:val="005801DA"/>
    <w:rsid w:val="0058023E"/>
    <w:rsid w:val="00580299"/>
    <w:rsid w:val="0058031C"/>
    <w:rsid w:val="005803A1"/>
    <w:rsid w:val="00580481"/>
    <w:rsid w:val="00580682"/>
    <w:rsid w:val="00580B76"/>
    <w:rsid w:val="00580D47"/>
    <w:rsid w:val="00580F54"/>
    <w:rsid w:val="00580FDD"/>
    <w:rsid w:val="00581012"/>
    <w:rsid w:val="005810F2"/>
    <w:rsid w:val="00581133"/>
    <w:rsid w:val="005811DC"/>
    <w:rsid w:val="005811F7"/>
    <w:rsid w:val="0058127A"/>
    <w:rsid w:val="005812BF"/>
    <w:rsid w:val="0058130D"/>
    <w:rsid w:val="005816B3"/>
    <w:rsid w:val="00581788"/>
    <w:rsid w:val="00581790"/>
    <w:rsid w:val="005819CE"/>
    <w:rsid w:val="00581CAA"/>
    <w:rsid w:val="00581FB2"/>
    <w:rsid w:val="00581FEC"/>
    <w:rsid w:val="00582256"/>
    <w:rsid w:val="0058231C"/>
    <w:rsid w:val="00582335"/>
    <w:rsid w:val="005825FD"/>
    <w:rsid w:val="0058278F"/>
    <w:rsid w:val="00582931"/>
    <w:rsid w:val="0058298D"/>
    <w:rsid w:val="00582DDD"/>
    <w:rsid w:val="00583362"/>
    <w:rsid w:val="00583400"/>
    <w:rsid w:val="00583806"/>
    <w:rsid w:val="00584013"/>
    <w:rsid w:val="0058409A"/>
    <w:rsid w:val="00584235"/>
    <w:rsid w:val="005846C6"/>
    <w:rsid w:val="00584712"/>
    <w:rsid w:val="00584780"/>
    <w:rsid w:val="005847B9"/>
    <w:rsid w:val="00584940"/>
    <w:rsid w:val="00584C1A"/>
    <w:rsid w:val="00584E33"/>
    <w:rsid w:val="00584E97"/>
    <w:rsid w:val="00585583"/>
    <w:rsid w:val="0058564E"/>
    <w:rsid w:val="005856FB"/>
    <w:rsid w:val="00585C48"/>
    <w:rsid w:val="00586143"/>
    <w:rsid w:val="00586219"/>
    <w:rsid w:val="0058623B"/>
    <w:rsid w:val="005864AA"/>
    <w:rsid w:val="0058686F"/>
    <w:rsid w:val="005868AE"/>
    <w:rsid w:val="00586A40"/>
    <w:rsid w:val="00586B7D"/>
    <w:rsid w:val="00586D7B"/>
    <w:rsid w:val="00586F9D"/>
    <w:rsid w:val="00586FD1"/>
    <w:rsid w:val="005871F3"/>
    <w:rsid w:val="00587333"/>
    <w:rsid w:val="005875EE"/>
    <w:rsid w:val="00587637"/>
    <w:rsid w:val="005877BB"/>
    <w:rsid w:val="00587D61"/>
    <w:rsid w:val="00587D92"/>
    <w:rsid w:val="00587FB2"/>
    <w:rsid w:val="00590097"/>
    <w:rsid w:val="00590133"/>
    <w:rsid w:val="005903FE"/>
    <w:rsid w:val="0059068B"/>
    <w:rsid w:val="005909FD"/>
    <w:rsid w:val="00590A44"/>
    <w:rsid w:val="00590A47"/>
    <w:rsid w:val="00590CBC"/>
    <w:rsid w:val="0059116A"/>
    <w:rsid w:val="005911F5"/>
    <w:rsid w:val="00591350"/>
    <w:rsid w:val="005914E6"/>
    <w:rsid w:val="00591B23"/>
    <w:rsid w:val="00591DA2"/>
    <w:rsid w:val="00591E8C"/>
    <w:rsid w:val="00592031"/>
    <w:rsid w:val="005922C3"/>
    <w:rsid w:val="0059241C"/>
    <w:rsid w:val="00592B65"/>
    <w:rsid w:val="00592C20"/>
    <w:rsid w:val="00592CFD"/>
    <w:rsid w:val="00593108"/>
    <w:rsid w:val="005931D5"/>
    <w:rsid w:val="005932DB"/>
    <w:rsid w:val="0059332A"/>
    <w:rsid w:val="005936CD"/>
    <w:rsid w:val="00593757"/>
    <w:rsid w:val="0059376E"/>
    <w:rsid w:val="005938C3"/>
    <w:rsid w:val="00593C2B"/>
    <w:rsid w:val="00593F42"/>
    <w:rsid w:val="00594057"/>
    <w:rsid w:val="005942BE"/>
    <w:rsid w:val="0059480B"/>
    <w:rsid w:val="00594A49"/>
    <w:rsid w:val="00594E3E"/>
    <w:rsid w:val="00595231"/>
    <w:rsid w:val="005955FC"/>
    <w:rsid w:val="005957A3"/>
    <w:rsid w:val="00595956"/>
    <w:rsid w:val="00595A90"/>
    <w:rsid w:val="00595B6C"/>
    <w:rsid w:val="00595D81"/>
    <w:rsid w:val="00596166"/>
    <w:rsid w:val="00596915"/>
    <w:rsid w:val="00596E59"/>
    <w:rsid w:val="005970AB"/>
    <w:rsid w:val="005970AE"/>
    <w:rsid w:val="0059716F"/>
    <w:rsid w:val="00597533"/>
    <w:rsid w:val="005975A3"/>
    <w:rsid w:val="00597B35"/>
    <w:rsid w:val="00597B91"/>
    <w:rsid w:val="00597BF9"/>
    <w:rsid w:val="00597CB0"/>
    <w:rsid w:val="00597F64"/>
    <w:rsid w:val="00597F90"/>
    <w:rsid w:val="005A02C9"/>
    <w:rsid w:val="005A0489"/>
    <w:rsid w:val="005A0531"/>
    <w:rsid w:val="005A0692"/>
    <w:rsid w:val="005A0972"/>
    <w:rsid w:val="005A0ABB"/>
    <w:rsid w:val="005A0BCA"/>
    <w:rsid w:val="005A0BD2"/>
    <w:rsid w:val="005A0BDA"/>
    <w:rsid w:val="005A0CE6"/>
    <w:rsid w:val="005A0DC4"/>
    <w:rsid w:val="005A0FF2"/>
    <w:rsid w:val="005A10A5"/>
    <w:rsid w:val="005A10CC"/>
    <w:rsid w:val="005A14A4"/>
    <w:rsid w:val="005A14DF"/>
    <w:rsid w:val="005A1754"/>
    <w:rsid w:val="005A1ECD"/>
    <w:rsid w:val="005A1F8C"/>
    <w:rsid w:val="005A207F"/>
    <w:rsid w:val="005A2298"/>
    <w:rsid w:val="005A2369"/>
    <w:rsid w:val="005A253C"/>
    <w:rsid w:val="005A266B"/>
    <w:rsid w:val="005A2D37"/>
    <w:rsid w:val="005A2D6F"/>
    <w:rsid w:val="005A2F35"/>
    <w:rsid w:val="005A2FE3"/>
    <w:rsid w:val="005A3548"/>
    <w:rsid w:val="005A3998"/>
    <w:rsid w:val="005A3F29"/>
    <w:rsid w:val="005A3FC7"/>
    <w:rsid w:val="005A4335"/>
    <w:rsid w:val="005A4545"/>
    <w:rsid w:val="005A4678"/>
    <w:rsid w:val="005A49E0"/>
    <w:rsid w:val="005A4B0A"/>
    <w:rsid w:val="005A5208"/>
    <w:rsid w:val="005A529E"/>
    <w:rsid w:val="005A54D4"/>
    <w:rsid w:val="005A57A3"/>
    <w:rsid w:val="005A58F5"/>
    <w:rsid w:val="005A5DC9"/>
    <w:rsid w:val="005A5FC4"/>
    <w:rsid w:val="005A6027"/>
    <w:rsid w:val="005A69A2"/>
    <w:rsid w:val="005A6C98"/>
    <w:rsid w:val="005A6DE7"/>
    <w:rsid w:val="005A6E12"/>
    <w:rsid w:val="005A701F"/>
    <w:rsid w:val="005A7051"/>
    <w:rsid w:val="005A708A"/>
    <w:rsid w:val="005A71E1"/>
    <w:rsid w:val="005A75CE"/>
    <w:rsid w:val="005A7696"/>
    <w:rsid w:val="005A77F5"/>
    <w:rsid w:val="005A7A9F"/>
    <w:rsid w:val="005A7D8A"/>
    <w:rsid w:val="005B00F5"/>
    <w:rsid w:val="005B053D"/>
    <w:rsid w:val="005B0847"/>
    <w:rsid w:val="005B08DB"/>
    <w:rsid w:val="005B0922"/>
    <w:rsid w:val="005B0B5E"/>
    <w:rsid w:val="005B1442"/>
    <w:rsid w:val="005B14C2"/>
    <w:rsid w:val="005B1665"/>
    <w:rsid w:val="005B190D"/>
    <w:rsid w:val="005B1A69"/>
    <w:rsid w:val="005B1DAF"/>
    <w:rsid w:val="005B2548"/>
    <w:rsid w:val="005B2A2D"/>
    <w:rsid w:val="005B2A43"/>
    <w:rsid w:val="005B2AC1"/>
    <w:rsid w:val="005B2F3E"/>
    <w:rsid w:val="005B2FF6"/>
    <w:rsid w:val="005B375C"/>
    <w:rsid w:val="005B3814"/>
    <w:rsid w:val="005B3C92"/>
    <w:rsid w:val="005B3DD4"/>
    <w:rsid w:val="005B3F42"/>
    <w:rsid w:val="005B42FB"/>
    <w:rsid w:val="005B433B"/>
    <w:rsid w:val="005B4491"/>
    <w:rsid w:val="005B4572"/>
    <w:rsid w:val="005B462A"/>
    <w:rsid w:val="005B463E"/>
    <w:rsid w:val="005B4A88"/>
    <w:rsid w:val="005B5057"/>
    <w:rsid w:val="005B52F3"/>
    <w:rsid w:val="005B53BF"/>
    <w:rsid w:val="005B58CB"/>
    <w:rsid w:val="005B591E"/>
    <w:rsid w:val="005B5A51"/>
    <w:rsid w:val="005B5B0A"/>
    <w:rsid w:val="005B5B2D"/>
    <w:rsid w:val="005B5D44"/>
    <w:rsid w:val="005B6009"/>
    <w:rsid w:val="005B6399"/>
    <w:rsid w:val="005B6605"/>
    <w:rsid w:val="005B66D9"/>
    <w:rsid w:val="005B6786"/>
    <w:rsid w:val="005B67DD"/>
    <w:rsid w:val="005B6948"/>
    <w:rsid w:val="005B6BB9"/>
    <w:rsid w:val="005B6E34"/>
    <w:rsid w:val="005B6F1D"/>
    <w:rsid w:val="005B744F"/>
    <w:rsid w:val="005B74E3"/>
    <w:rsid w:val="005B7592"/>
    <w:rsid w:val="005B774C"/>
    <w:rsid w:val="005B78E7"/>
    <w:rsid w:val="005B795A"/>
    <w:rsid w:val="005C05CE"/>
    <w:rsid w:val="005C0949"/>
    <w:rsid w:val="005C095F"/>
    <w:rsid w:val="005C0AA6"/>
    <w:rsid w:val="005C0B47"/>
    <w:rsid w:val="005C0BA1"/>
    <w:rsid w:val="005C0C13"/>
    <w:rsid w:val="005C13D9"/>
    <w:rsid w:val="005C146C"/>
    <w:rsid w:val="005C17D3"/>
    <w:rsid w:val="005C1951"/>
    <w:rsid w:val="005C1AAF"/>
    <w:rsid w:val="005C1B54"/>
    <w:rsid w:val="005C1BAD"/>
    <w:rsid w:val="005C1C61"/>
    <w:rsid w:val="005C2082"/>
    <w:rsid w:val="005C2115"/>
    <w:rsid w:val="005C2187"/>
    <w:rsid w:val="005C2216"/>
    <w:rsid w:val="005C23FF"/>
    <w:rsid w:val="005C244B"/>
    <w:rsid w:val="005C262D"/>
    <w:rsid w:val="005C265E"/>
    <w:rsid w:val="005C2819"/>
    <w:rsid w:val="005C2843"/>
    <w:rsid w:val="005C2865"/>
    <w:rsid w:val="005C28FD"/>
    <w:rsid w:val="005C2A54"/>
    <w:rsid w:val="005C2ABB"/>
    <w:rsid w:val="005C2BE0"/>
    <w:rsid w:val="005C2C02"/>
    <w:rsid w:val="005C2D34"/>
    <w:rsid w:val="005C2F18"/>
    <w:rsid w:val="005C2FE0"/>
    <w:rsid w:val="005C3070"/>
    <w:rsid w:val="005C34C4"/>
    <w:rsid w:val="005C34E1"/>
    <w:rsid w:val="005C35FC"/>
    <w:rsid w:val="005C3CDF"/>
    <w:rsid w:val="005C3D29"/>
    <w:rsid w:val="005C3DCD"/>
    <w:rsid w:val="005C3EF6"/>
    <w:rsid w:val="005C3FE0"/>
    <w:rsid w:val="005C4165"/>
    <w:rsid w:val="005C41C1"/>
    <w:rsid w:val="005C4406"/>
    <w:rsid w:val="005C44D9"/>
    <w:rsid w:val="005C46BC"/>
    <w:rsid w:val="005C4ADF"/>
    <w:rsid w:val="005C53B0"/>
    <w:rsid w:val="005C5787"/>
    <w:rsid w:val="005C5917"/>
    <w:rsid w:val="005C5C12"/>
    <w:rsid w:val="005C5F84"/>
    <w:rsid w:val="005C64E3"/>
    <w:rsid w:val="005C6585"/>
    <w:rsid w:val="005C6AAE"/>
    <w:rsid w:val="005C6BE0"/>
    <w:rsid w:val="005C6E01"/>
    <w:rsid w:val="005C740C"/>
    <w:rsid w:val="005C7528"/>
    <w:rsid w:val="005C77AC"/>
    <w:rsid w:val="005C7B20"/>
    <w:rsid w:val="005C7D68"/>
    <w:rsid w:val="005C7E5D"/>
    <w:rsid w:val="005D0053"/>
    <w:rsid w:val="005D04DE"/>
    <w:rsid w:val="005D08B7"/>
    <w:rsid w:val="005D0A60"/>
    <w:rsid w:val="005D0B21"/>
    <w:rsid w:val="005D10E5"/>
    <w:rsid w:val="005D10E7"/>
    <w:rsid w:val="005D152E"/>
    <w:rsid w:val="005D16AF"/>
    <w:rsid w:val="005D1822"/>
    <w:rsid w:val="005D187A"/>
    <w:rsid w:val="005D1984"/>
    <w:rsid w:val="005D1B7C"/>
    <w:rsid w:val="005D1CE4"/>
    <w:rsid w:val="005D1DCA"/>
    <w:rsid w:val="005D224E"/>
    <w:rsid w:val="005D22BF"/>
    <w:rsid w:val="005D292A"/>
    <w:rsid w:val="005D2A45"/>
    <w:rsid w:val="005D2F68"/>
    <w:rsid w:val="005D3016"/>
    <w:rsid w:val="005D3310"/>
    <w:rsid w:val="005D334E"/>
    <w:rsid w:val="005D35BE"/>
    <w:rsid w:val="005D3640"/>
    <w:rsid w:val="005D37D5"/>
    <w:rsid w:val="005D39A1"/>
    <w:rsid w:val="005D3B58"/>
    <w:rsid w:val="005D3CA8"/>
    <w:rsid w:val="005D437E"/>
    <w:rsid w:val="005D4654"/>
    <w:rsid w:val="005D4ADD"/>
    <w:rsid w:val="005D4AFF"/>
    <w:rsid w:val="005D5231"/>
    <w:rsid w:val="005D532D"/>
    <w:rsid w:val="005D56E0"/>
    <w:rsid w:val="005D5932"/>
    <w:rsid w:val="005D5AE4"/>
    <w:rsid w:val="005D5AEF"/>
    <w:rsid w:val="005D5E20"/>
    <w:rsid w:val="005D5F5B"/>
    <w:rsid w:val="005D625B"/>
    <w:rsid w:val="005D64EA"/>
    <w:rsid w:val="005D656B"/>
    <w:rsid w:val="005D6AEC"/>
    <w:rsid w:val="005D6C17"/>
    <w:rsid w:val="005D710F"/>
    <w:rsid w:val="005D7115"/>
    <w:rsid w:val="005D7153"/>
    <w:rsid w:val="005D7211"/>
    <w:rsid w:val="005D7380"/>
    <w:rsid w:val="005D73E2"/>
    <w:rsid w:val="005D7726"/>
    <w:rsid w:val="005D7AAB"/>
    <w:rsid w:val="005D7B3B"/>
    <w:rsid w:val="005D7B4D"/>
    <w:rsid w:val="005E00C7"/>
    <w:rsid w:val="005E064E"/>
    <w:rsid w:val="005E093E"/>
    <w:rsid w:val="005E09E1"/>
    <w:rsid w:val="005E0BA3"/>
    <w:rsid w:val="005E0D57"/>
    <w:rsid w:val="005E0D6E"/>
    <w:rsid w:val="005E1763"/>
    <w:rsid w:val="005E1C02"/>
    <w:rsid w:val="005E2061"/>
    <w:rsid w:val="005E219C"/>
    <w:rsid w:val="005E23FC"/>
    <w:rsid w:val="005E2756"/>
    <w:rsid w:val="005E28D3"/>
    <w:rsid w:val="005E2977"/>
    <w:rsid w:val="005E2B09"/>
    <w:rsid w:val="005E3297"/>
    <w:rsid w:val="005E34A5"/>
    <w:rsid w:val="005E35FC"/>
    <w:rsid w:val="005E373C"/>
    <w:rsid w:val="005E37BE"/>
    <w:rsid w:val="005E3B71"/>
    <w:rsid w:val="005E3C21"/>
    <w:rsid w:val="005E3DA2"/>
    <w:rsid w:val="005E3E15"/>
    <w:rsid w:val="005E42BD"/>
    <w:rsid w:val="005E442B"/>
    <w:rsid w:val="005E4533"/>
    <w:rsid w:val="005E47EF"/>
    <w:rsid w:val="005E480A"/>
    <w:rsid w:val="005E48EA"/>
    <w:rsid w:val="005E498C"/>
    <w:rsid w:val="005E49C4"/>
    <w:rsid w:val="005E4A17"/>
    <w:rsid w:val="005E4BBE"/>
    <w:rsid w:val="005E502C"/>
    <w:rsid w:val="005E536D"/>
    <w:rsid w:val="005E5592"/>
    <w:rsid w:val="005E571F"/>
    <w:rsid w:val="005E5C89"/>
    <w:rsid w:val="005E5D2F"/>
    <w:rsid w:val="005E5D8E"/>
    <w:rsid w:val="005E60A4"/>
    <w:rsid w:val="005E62FE"/>
    <w:rsid w:val="005E6421"/>
    <w:rsid w:val="005E67C3"/>
    <w:rsid w:val="005E6A4B"/>
    <w:rsid w:val="005E6A93"/>
    <w:rsid w:val="005E6ADF"/>
    <w:rsid w:val="005E6C65"/>
    <w:rsid w:val="005E6F08"/>
    <w:rsid w:val="005E70E5"/>
    <w:rsid w:val="005E7180"/>
    <w:rsid w:val="005E71B4"/>
    <w:rsid w:val="005E733D"/>
    <w:rsid w:val="005E7461"/>
    <w:rsid w:val="005E7517"/>
    <w:rsid w:val="005E7752"/>
    <w:rsid w:val="005E786D"/>
    <w:rsid w:val="005E795E"/>
    <w:rsid w:val="005E7B2E"/>
    <w:rsid w:val="005E7CD4"/>
    <w:rsid w:val="005E7D19"/>
    <w:rsid w:val="005E7D59"/>
    <w:rsid w:val="005E7D90"/>
    <w:rsid w:val="005E7FFB"/>
    <w:rsid w:val="005F0211"/>
    <w:rsid w:val="005F046A"/>
    <w:rsid w:val="005F0511"/>
    <w:rsid w:val="005F0558"/>
    <w:rsid w:val="005F07BC"/>
    <w:rsid w:val="005F0B76"/>
    <w:rsid w:val="005F0CBF"/>
    <w:rsid w:val="005F0CD8"/>
    <w:rsid w:val="005F1293"/>
    <w:rsid w:val="005F138A"/>
    <w:rsid w:val="005F2020"/>
    <w:rsid w:val="005F2234"/>
    <w:rsid w:val="005F2417"/>
    <w:rsid w:val="005F25E6"/>
    <w:rsid w:val="005F2BFF"/>
    <w:rsid w:val="005F2C2C"/>
    <w:rsid w:val="005F3227"/>
    <w:rsid w:val="005F3307"/>
    <w:rsid w:val="005F3363"/>
    <w:rsid w:val="005F33EC"/>
    <w:rsid w:val="005F34D9"/>
    <w:rsid w:val="005F37DD"/>
    <w:rsid w:val="005F3988"/>
    <w:rsid w:val="005F3A5E"/>
    <w:rsid w:val="005F3C3D"/>
    <w:rsid w:val="005F3D0B"/>
    <w:rsid w:val="005F3F45"/>
    <w:rsid w:val="005F44A1"/>
    <w:rsid w:val="005F4570"/>
    <w:rsid w:val="005F45D2"/>
    <w:rsid w:val="005F4693"/>
    <w:rsid w:val="005F480D"/>
    <w:rsid w:val="005F4A2F"/>
    <w:rsid w:val="005F4C1C"/>
    <w:rsid w:val="005F4C7C"/>
    <w:rsid w:val="005F4D3E"/>
    <w:rsid w:val="005F4DA2"/>
    <w:rsid w:val="005F4DC0"/>
    <w:rsid w:val="005F4E40"/>
    <w:rsid w:val="005F5067"/>
    <w:rsid w:val="005F50D2"/>
    <w:rsid w:val="005F5124"/>
    <w:rsid w:val="005F525C"/>
    <w:rsid w:val="005F5372"/>
    <w:rsid w:val="005F5596"/>
    <w:rsid w:val="005F561B"/>
    <w:rsid w:val="005F5903"/>
    <w:rsid w:val="005F5A97"/>
    <w:rsid w:val="005F5DBD"/>
    <w:rsid w:val="005F5E19"/>
    <w:rsid w:val="005F5E48"/>
    <w:rsid w:val="005F5F8B"/>
    <w:rsid w:val="005F62D3"/>
    <w:rsid w:val="005F6671"/>
    <w:rsid w:val="005F686E"/>
    <w:rsid w:val="005F6B9D"/>
    <w:rsid w:val="005F6D11"/>
    <w:rsid w:val="005F71B3"/>
    <w:rsid w:val="005F748C"/>
    <w:rsid w:val="005F769C"/>
    <w:rsid w:val="005F779E"/>
    <w:rsid w:val="005F7A60"/>
    <w:rsid w:val="005F7F6C"/>
    <w:rsid w:val="006000D3"/>
    <w:rsid w:val="00600409"/>
    <w:rsid w:val="0060085B"/>
    <w:rsid w:val="00600A5C"/>
    <w:rsid w:val="00600CF0"/>
    <w:rsid w:val="00600E04"/>
    <w:rsid w:val="00600E0E"/>
    <w:rsid w:val="00600F32"/>
    <w:rsid w:val="0060136E"/>
    <w:rsid w:val="0060139D"/>
    <w:rsid w:val="00601622"/>
    <w:rsid w:val="006016E7"/>
    <w:rsid w:val="00601754"/>
    <w:rsid w:val="00601AE1"/>
    <w:rsid w:val="00601D06"/>
    <w:rsid w:val="0060215A"/>
    <w:rsid w:val="00602188"/>
    <w:rsid w:val="006022DF"/>
    <w:rsid w:val="0060236A"/>
    <w:rsid w:val="00602399"/>
    <w:rsid w:val="00602487"/>
    <w:rsid w:val="00602526"/>
    <w:rsid w:val="0060285E"/>
    <w:rsid w:val="00602B9B"/>
    <w:rsid w:val="00602E93"/>
    <w:rsid w:val="006032FD"/>
    <w:rsid w:val="006033A8"/>
    <w:rsid w:val="006036FF"/>
    <w:rsid w:val="00603804"/>
    <w:rsid w:val="0060389C"/>
    <w:rsid w:val="00603D8C"/>
    <w:rsid w:val="00603E44"/>
    <w:rsid w:val="00604344"/>
    <w:rsid w:val="006044A5"/>
    <w:rsid w:val="006048F4"/>
    <w:rsid w:val="00604ABD"/>
    <w:rsid w:val="00604AFA"/>
    <w:rsid w:val="00604B4B"/>
    <w:rsid w:val="00604B6D"/>
    <w:rsid w:val="00604BFF"/>
    <w:rsid w:val="00604DA5"/>
    <w:rsid w:val="00604E6D"/>
    <w:rsid w:val="006051C8"/>
    <w:rsid w:val="00605335"/>
    <w:rsid w:val="0060556F"/>
    <w:rsid w:val="00605691"/>
    <w:rsid w:val="00605840"/>
    <w:rsid w:val="00605EF1"/>
    <w:rsid w:val="00605F16"/>
    <w:rsid w:val="00606049"/>
    <w:rsid w:val="006065C1"/>
    <w:rsid w:val="0060660A"/>
    <w:rsid w:val="0060667D"/>
    <w:rsid w:val="00606B1B"/>
    <w:rsid w:val="00606C01"/>
    <w:rsid w:val="00606D26"/>
    <w:rsid w:val="00606F4A"/>
    <w:rsid w:val="006071E2"/>
    <w:rsid w:val="0060736B"/>
    <w:rsid w:val="0060764E"/>
    <w:rsid w:val="00607B81"/>
    <w:rsid w:val="00607C55"/>
    <w:rsid w:val="00607C81"/>
    <w:rsid w:val="00607D38"/>
    <w:rsid w:val="00607DBA"/>
    <w:rsid w:val="00607EB6"/>
    <w:rsid w:val="00607EF4"/>
    <w:rsid w:val="0061016A"/>
    <w:rsid w:val="006106AB"/>
    <w:rsid w:val="006107E1"/>
    <w:rsid w:val="00610838"/>
    <w:rsid w:val="00610B13"/>
    <w:rsid w:val="00610EFD"/>
    <w:rsid w:val="0061144A"/>
    <w:rsid w:val="00611528"/>
    <w:rsid w:val="0061161D"/>
    <w:rsid w:val="00611B96"/>
    <w:rsid w:val="00611BAD"/>
    <w:rsid w:val="00611C2D"/>
    <w:rsid w:val="00611DBD"/>
    <w:rsid w:val="00611F5F"/>
    <w:rsid w:val="0061226E"/>
    <w:rsid w:val="0061246D"/>
    <w:rsid w:val="00612863"/>
    <w:rsid w:val="006128DB"/>
    <w:rsid w:val="00612C84"/>
    <w:rsid w:val="0061311F"/>
    <w:rsid w:val="00613B1D"/>
    <w:rsid w:val="00613BD8"/>
    <w:rsid w:val="00613E5F"/>
    <w:rsid w:val="006140C7"/>
    <w:rsid w:val="00614175"/>
    <w:rsid w:val="0061450D"/>
    <w:rsid w:val="006148A2"/>
    <w:rsid w:val="006148DC"/>
    <w:rsid w:val="00614ADC"/>
    <w:rsid w:val="00614CCE"/>
    <w:rsid w:val="00614D07"/>
    <w:rsid w:val="006156D0"/>
    <w:rsid w:val="006157EC"/>
    <w:rsid w:val="00615A4F"/>
    <w:rsid w:val="00615BB4"/>
    <w:rsid w:val="00615C6C"/>
    <w:rsid w:val="00615E82"/>
    <w:rsid w:val="00615F10"/>
    <w:rsid w:val="00615FDC"/>
    <w:rsid w:val="00616068"/>
    <w:rsid w:val="00616117"/>
    <w:rsid w:val="006161AC"/>
    <w:rsid w:val="0061621E"/>
    <w:rsid w:val="00616297"/>
    <w:rsid w:val="0061632B"/>
    <w:rsid w:val="0061655C"/>
    <w:rsid w:val="0061670A"/>
    <w:rsid w:val="00616839"/>
    <w:rsid w:val="00616981"/>
    <w:rsid w:val="00616AAD"/>
    <w:rsid w:val="00616D14"/>
    <w:rsid w:val="00616D61"/>
    <w:rsid w:val="00616FC4"/>
    <w:rsid w:val="00617144"/>
    <w:rsid w:val="00617159"/>
    <w:rsid w:val="006175D6"/>
    <w:rsid w:val="00617657"/>
    <w:rsid w:val="00617A44"/>
    <w:rsid w:val="006200E3"/>
    <w:rsid w:val="006202B6"/>
    <w:rsid w:val="006207A3"/>
    <w:rsid w:val="00620934"/>
    <w:rsid w:val="00620D30"/>
    <w:rsid w:val="00620DC5"/>
    <w:rsid w:val="00620E64"/>
    <w:rsid w:val="00620EF6"/>
    <w:rsid w:val="00621284"/>
    <w:rsid w:val="00621455"/>
    <w:rsid w:val="006216A9"/>
    <w:rsid w:val="006216C1"/>
    <w:rsid w:val="0062193B"/>
    <w:rsid w:val="00621D0B"/>
    <w:rsid w:val="00621D67"/>
    <w:rsid w:val="00622315"/>
    <w:rsid w:val="00622569"/>
    <w:rsid w:val="00622912"/>
    <w:rsid w:val="00622A8F"/>
    <w:rsid w:val="006230FC"/>
    <w:rsid w:val="00623149"/>
    <w:rsid w:val="0062325C"/>
    <w:rsid w:val="00623370"/>
    <w:rsid w:val="006234C2"/>
    <w:rsid w:val="006234FD"/>
    <w:rsid w:val="00623551"/>
    <w:rsid w:val="006235EA"/>
    <w:rsid w:val="00623DE9"/>
    <w:rsid w:val="00623E15"/>
    <w:rsid w:val="0062438F"/>
    <w:rsid w:val="006243B5"/>
    <w:rsid w:val="006245B2"/>
    <w:rsid w:val="006247ED"/>
    <w:rsid w:val="00624942"/>
    <w:rsid w:val="00624A6B"/>
    <w:rsid w:val="00624A8A"/>
    <w:rsid w:val="00624C2C"/>
    <w:rsid w:val="00624D1F"/>
    <w:rsid w:val="00624D21"/>
    <w:rsid w:val="00624FFC"/>
    <w:rsid w:val="006250DA"/>
    <w:rsid w:val="00625283"/>
    <w:rsid w:val="00625531"/>
    <w:rsid w:val="00625613"/>
    <w:rsid w:val="00625CD0"/>
    <w:rsid w:val="00625D17"/>
    <w:rsid w:val="00625DCB"/>
    <w:rsid w:val="00625E3C"/>
    <w:rsid w:val="00625E9A"/>
    <w:rsid w:val="00625F1E"/>
    <w:rsid w:val="00625FB5"/>
    <w:rsid w:val="0062627D"/>
    <w:rsid w:val="00626484"/>
    <w:rsid w:val="006264A3"/>
    <w:rsid w:val="006265D7"/>
    <w:rsid w:val="006265F8"/>
    <w:rsid w:val="00626819"/>
    <w:rsid w:val="006268F3"/>
    <w:rsid w:val="00626ABE"/>
    <w:rsid w:val="00626AF2"/>
    <w:rsid w:val="00627432"/>
    <w:rsid w:val="00627AF1"/>
    <w:rsid w:val="00627E32"/>
    <w:rsid w:val="006306DD"/>
    <w:rsid w:val="00630A39"/>
    <w:rsid w:val="00630E6B"/>
    <w:rsid w:val="006314D6"/>
    <w:rsid w:val="00631559"/>
    <w:rsid w:val="0063155A"/>
    <w:rsid w:val="00631655"/>
    <w:rsid w:val="00631AA7"/>
    <w:rsid w:val="00631B3A"/>
    <w:rsid w:val="00631B98"/>
    <w:rsid w:val="00631BCB"/>
    <w:rsid w:val="00631EDC"/>
    <w:rsid w:val="006321E0"/>
    <w:rsid w:val="006323D0"/>
    <w:rsid w:val="00632594"/>
    <w:rsid w:val="006326A3"/>
    <w:rsid w:val="00632C40"/>
    <w:rsid w:val="00632C51"/>
    <w:rsid w:val="00632D45"/>
    <w:rsid w:val="006332DC"/>
    <w:rsid w:val="006334D3"/>
    <w:rsid w:val="00633D38"/>
    <w:rsid w:val="0063419D"/>
    <w:rsid w:val="0063425C"/>
    <w:rsid w:val="006342B4"/>
    <w:rsid w:val="006342D5"/>
    <w:rsid w:val="0063453E"/>
    <w:rsid w:val="0063463F"/>
    <w:rsid w:val="0063472C"/>
    <w:rsid w:val="0063490E"/>
    <w:rsid w:val="00634AE7"/>
    <w:rsid w:val="00634CA1"/>
    <w:rsid w:val="00634E13"/>
    <w:rsid w:val="00634F84"/>
    <w:rsid w:val="006353A8"/>
    <w:rsid w:val="00635729"/>
    <w:rsid w:val="00635D09"/>
    <w:rsid w:val="00635F53"/>
    <w:rsid w:val="00635F78"/>
    <w:rsid w:val="0063608C"/>
    <w:rsid w:val="0063623D"/>
    <w:rsid w:val="0063652B"/>
    <w:rsid w:val="00636598"/>
    <w:rsid w:val="0063671F"/>
    <w:rsid w:val="00636888"/>
    <w:rsid w:val="00636C93"/>
    <w:rsid w:val="00636CC7"/>
    <w:rsid w:val="00636EA7"/>
    <w:rsid w:val="006370A0"/>
    <w:rsid w:val="006370C1"/>
    <w:rsid w:val="006379AE"/>
    <w:rsid w:val="00637ABD"/>
    <w:rsid w:val="00637B1A"/>
    <w:rsid w:val="00637BB5"/>
    <w:rsid w:val="00637C04"/>
    <w:rsid w:val="00637CC9"/>
    <w:rsid w:val="00637E33"/>
    <w:rsid w:val="00637F49"/>
    <w:rsid w:val="00640624"/>
    <w:rsid w:val="006406A1"/>
    <w:rsid w:val="0064084C"/>
    <w:rsid w:val="00640C14"/>
    <w:rsid w:val="0064117D"/>
    <w:rsid w:val="0064125D"/>
    <w:rsid w:val="00641724"/>
    <w:rsid w:val="006417E7"/>
    <w:rsid w:val="00641879"/>
    <w:rsid w:val="00641916"/>
    <w:rsid w:val="0064198D"/>
    <w:rsid w:val="00641A32"/>
    <w:rsid w:val="00641D2D"/>
    <w:rsid w:val="00641E49"/>
    <w:rsid w:val="0064205E"/>
    <w:rsid w:val="006421B1"/>
    <w:rsid w:val="006424B2"/>
    <w:rsid w:val="0064286A"/>
    <w:rsid w:val="00642973"/>
    <w:rsid w:val="006429E6"/>
    <w:rsid w:val="006429F5"/>
    <w:rsid w:val="00642B32"/>
    <w:rsid w:val="00642E6F"/>
    <w:rsid w:val="00642EDB"/>
    <w:rsid w:val="0064303A"/>
    <w:rsid w:val="00643238"/>
    <w:rsid w:val="0064342D"/>
    <w:rsid w:val="0064356E"/>
    <w:rsid w:val="006437B0"/>
    <w:rsid w:val="00643D53"/>
    <w:rsid w:val="00643D63"/>
    <w:rsid w:val="00643F42"/>
    <w:rsid w:val="00643FCF"/>
    <w:rsid w:val="00644266"/>
    <w:rsid w:val="00644390"/>
    <w:rsid w:val="006444AE"/>
    <w:rsid w:val="006447FE"/>
    <w:rsid w:val="006448E4"/>
    <w:rsid w:val="00644A74"/>
    <w:rsid w:val="0064501C"/>
    <w:rsid w:val="00645278"/>
    <w:rsid w:val="00645360"/>
    <w:rsid w:val="00645414"/>
    <w:rsid w:val="00645464"/>
    <w:rsid w:val="006457AD"/>
    <w:rsid w:val="0064594B"/>
    <w:rsid w:val="00645D62"/>
    <w:rsid w:val="00645FB2"/>
    <w:rsid w:val="00646220"/>
    <w:rsid w:val="00646314"/>
    <w:rsid w:val="00646425"/>
    <w:rsid w:val="00646789"/>
    <w:rsid w:val="00646922"/>
    <w:rsid w:val="00646A09"/>
    <w:rsid w:val="00646AC1"/>
    <w:rsid w:val="00646C32"/>
    <w:rsid w:val="00646EE3"/>
    <w:rsid w:val="00646FE4"/>
    <w:rsid w:val="0064730D"/>
    <w:rsid w:val="006473B7"/>
    <w:rsid w:val="00647464"/>
    <w:rsid w:val="006476CA"/>
    <w:rsid w:val="00647CF0"/>
    <w:rsid w:val="00647D60"/>
    <w:rsid w:val="00647E1C"/>
    <w:rsid w:val="00647EA7"/>
    <w:rsid w:val="00650033"/>
    <w:rsid w:val="00650257"/>
    <w:rsid w:val="006502A1"/>
    <w:rsid w:val="006502B6"/>
    <w:rsid w:val="006509C1"/>
    <w:rsid w:val="00651422"/>
    <w:rsid w:val="00651536"/>
    <w:rsid w:val="00651CD4"/>
    <w:rsid w:val="00651CEE"/>
    <w:rsid w:val="00652054"/>
    <w:rsid w:val="0065226A"/>
    <w:rsid w:val="00652333"/>
    <w:rsid w:val="006523D0"/>
    <w:rsid w:val="00652A24"/>
    <w:rsid w:val="00652F9F"/>
    <w:rsid w:val="006532C9"/>
    <w:rsid w:val="00653606"/>
    <w:rsid w:val="00653754"/>
    <w:rsid w:val="00653829"/>
    <w:rsid w:val="00653B78"/>
    <w:rsid w:val="00653CF4"/>
    <w:rsid w:val="00653D9B"/>
    <w:rsid w:val="0065406B"/>
    <w:rsid w:val="006540F9"/>
    <w:rsid w:val="006541CD"/>
    <w:rsid w:val="00654213"/>
    <w:rsid w:val="006542BB"/>
    <w:rsid w:val="006547DB"/>
    <w:rsid w:val="0065489D"/>
    <w:rsid w:val="0065491F"/>
    <w:rsid w:val="0065498F"/>
    <w:rsid w:val="00654E0D"/>
    <w:rsid w:val="00654E1D"/>
    <w:rsid w:val="006555BE"/>
    <w:rsid w:val="00655604"/>
    <w:rsid w:val="00655639"/>
    <w:rsid w:val="00655809"/>
    <w:rsid w:val="0065587D"/>
    <w:rsid w:val="00655961"/>
    <w:rsid w:val="00655D5D"/>
    <w:rsid w:val="00655DF4"/>
    <w:rsid w:val="00655EE0"/>
    <w:rsid w:val="0065656C"/>
    <w:rsid w:val="006567BD"/>
    <w:rsid w:val="006567CD"/>
    <w:rsid w:val="00656818"/>
    <w:rsid w:val="00656995"/>
    <w:rsid w:val="00656EEE"/>
    <w:rsid w:val="00657073"/>
    <w:rsid w:val="00657233"/>
    <w:rsid w:val="00657468"/>
    <w:rsid w:val="00657A16"/>
    <w:rsid w:val="00657AF0"/>
    <w:rsid w:val="00657B52"/>
    <w:rsid w:val="00660112"/>
    <w:rsid w:val="0066048A"/>
    <w:rsid w:val="006605F1"/>
    <w:rsid w:val="00660B50"/>
    <w:rsid w:val="00660DA0"/>
    <w:rsid w:val="006610E9"/>
    <w:rsid w:val="00661591"/>
    <w:rsid w:val="00661793"/>
    <w:rsid w:val="0066192A"/>
    <w:rsid w:val="00661AE5"/>
    <w:rsid w:val="00661AFC"/>
    <w:rsid w:val="00661D58"/>
    <w:rsid w:val="00661FC5"/>
    <w:rsid w:val="00662390"/>
    <w:rsid w:val="00662650"/>
    <w:rsid w:val="00662A40"/>
    <w:rsid w:val="00662A46"/>
    <w:rsid w:val="00662B65"/>
    <w:rsid w:val="00662DF8"/>
    <w:rsid w:val="00662F55"/>
    <w:rsid w:val="00663222"/>
    <w:rsid w:val="0066325B"/>
    <w:rsid w:val="006632CA"/>
    <w:rsid w:val="00663383"/>
    <w:rsid w:val="006633B7"/>
    <w:rsid w:val="00663703"/>
    <w:rsid w:val="00663914"/>
    <w:rsid w:val="00663ABB"/>
    <w:rsid w:val="00663BAE"/>
    <w:rsid w:val="00663E17"/>
    <w:rsid w:val="00663ECC"/>
    <w:rsid w:val="00664678"/>
    <w:rsid w:val="0066469F"/>
    <w:rsid w:val="00664757"/>
    <w:rsid w:val="00664B86"/>
    <w:rsid w:val="00664BEB"/>
    <w:rsid w:val="00664EFB"/>
    <w:rsid w:val="0066520A"/>
    <w:rsid w:val="0066541F"/>
    <w:rsid w:val="00665590"/>
    <w:rsid w:val="00665699"/>
    <w:rsid w:val="00665E7A"/>
    <w:rsid w:val="00665EC7"/>
    <w:rsid w:val="0066632F"/>
    <w:rsid w:val="006667A7"/>
    <w:rsid w:val="00666810"/>
    <w:rsid w:val="006669D7"/>
    <w:rsid w:val="00666B11"/>
    <w:rsid w:val="00666B23"/>
    <w:rsid w:val="006675E5"/>
    <w:rsid w:val="0066767E"/>
    <w:rsid w:val="00667B29"/>
    <w:rsid w:val="00667C57"/>
    <w:rsid w:val="00667CAC"/>
    <w:rsid w:val="00667F50"/>
    <w:rsid w:val="006704C0"/>
    <w:rsid w:val="00670506"/>
    <w:rsid w:val="00670531"/>
    <w:rsid w:val="00670713"/>
    <w:rsid w:val="00670764"/>
    <w:rsid w:val="00670782"/>
    <w:rsid w:val="00670899"/>
    <w:rsid w:val="00670969"/>
    <w:rsid w:val="0067096C"/>
    <w:rsid w:val="00670A78"/>
    <w:rsid w:val="00670B63"/>
    <w:rsid w:val="00670F47"/>
    <w:rsid w:val="006711F5"/>
    <w:rsid w:val="006714A2"/>
    <w:rsid w:val="006714D1"/>
    <w:rsid w:val="006714F1"/>
    <w:rsid w:val="00671933"/>
    <w:rsid w:val="00671B55"/>
    <w:rsid w:val="00672246"/>
    <w:rsid w:val="00672324"/>
    <w:rsid w:val="006727FC"/>
    <w:rsid w:val="00672B0F"/>
    <w:rsid w:val="00672B87"/>
    <w:rsid w:val="00672E63"/>
    <w:rsid w:val="00673816"/>
    <w:rsid w:val="00673DD7"/>
    <w:rsid w:val="006741B8"/>
    <w:rsid w:val="00674267"/>
    <w:rsid w:val="006742B9"/>
    <w:rsid w:val="00674388"/>
    <w:rsid w:val="0067443A"/>
    <w:rsid w:val="00674851"/>
    <w:rsid w:val="0067488F"/>
    <w:rsid w:val="00674A89"/>
    <w:rsid w:val="00674B24"/>
    <w:rsid w:val="00674F3D"/>
    <w:rsid w:val="0067520E"/>
    <w:rsid w:val="006752CA"/>
    <w:rsid w:val="00675654"/>
    <w:rsid w:val="006756C3"/>
    <w:rsid w:val="00675BBB"/>
    <w:rsid w:val="00676215"/>
    <w:rsid w:val="006764EF"/>
    <w:rsid w:val="006765E0"/>
    <w:rsid w:val="006766AD"/>
    <w:rsid w:val="0067677C"/>
    <w:rsid w:val="00676AA2"/>
    <w:rsid w:val="00676AC7"/>
    <w:rsid w:val="00676F16"/>
    <w:rsid w:val="006770D8"/>
    <w:rsid w:val="00677293"/>
    <w:rsid w:val="006775AB"/>
    <w:rsid w:val="0067769D"/>
    <w:rsid w:val="006776C5"/>
    <w:rsid w:val="00677D27"/>
    <w:rsid w:val="00677F15"/>
    <w:rsid w:val="0067EDAF"/>
    <w:rsid w:val="00680222"/>
    <w:rsid w:val="00680A46"/>
    <w:rsid w:val="00680C17"/>
    <w:rsid w:val="00680D8F"/>
    <w:rsid w:val="00680E03"/>
    <w:rsid w:val="00680F66"/>
    <w:rsid w:val="006811A9"/>
    <w:rsid w:val="0068140F"/>
    <w:rsid w:val="006816EA"/>
    <w:rsid w:val="0068199D"/>
    <w:rsid w:val="00681BD8"/>
    <w:rsid w:val="006821BC"/>
    <w:rsid w:val="00682212"/>
    <w:rsid w:val="0068234A"/>
    <w:rsid w:val="0068289C"/>
    <w:rsid w:val="006828D5"/>
    <w:rsid w:val="0068298E"/>
    <w:rsid w:val="00682D86"/>
    <w:rsid w:val="00682F1E"/>
    <w:rsid w:val="00682F86"/>
    <w:rsid w:val="00683625"/>
    <w:rsid w:val="006837F2"/>
    <w:rsid w:val="006838F9"/>
    <w:rsid w:val="00683E35"/>
    <w:rsid w:val="00684128"/>
    <w:rsid w:val="006842A6"/>
    <w:rsid w:val="0068442C"/>
    <w:rsid w:val="006845C2"/>
    <w:rsid w:val="006846A1"/>
    <w:rsid w:val="006849BF"/>
    <w:rsid w:val="00684B26"/>
    <w:rsid w:val="00684C4A"/>
    <w:rsid w:val="00684EFC"/>
    <w:rsid w:val="00684F5A"/>
    <w:rsid w:val="00684F66"/>
    <w:rsid w:val="00685107"/>
    <w:rsid w:val="0068542D"/>
    <w:rsid w:val="006854DE"/>
    <w:rsid w:val="00685545"/>
    <w:rsid w:val="0068571A"/>
    <w:rsid w:val="00685905"/>
    <w:rsid w:val="006859F2"/>
    <w:rsid w:val="00685B2A"/>
    <w:rsid w:val="00685C43"/>
    <w:rsid w:val="00685C59"/>
    <w:rsid w:val="00685E2F"/>
    <w:rsid w:val="006860ED"/>
    <w:rsid w:val="0068619C"/>
    <w:rsid w:val="0068625A"/>
    <w:rsid w:val="006862DB"/>
    <w:rsid w:val="0068634E"/>
    <w:rsid w:val="006864B3"/>
    <w:rsid w:val="006867D7"/>
    <w:rsid w:val="006869DA"/>
    <w:rsid w:val="00686A91"/>
    <w:rsid w:val="00686CB2"/>
    <w:rsid w:val="00686CC6"/>
    <w:rsid w:val="00686CE2"/>
    <w:rsid w:val="00687128"/>
    <w:rsid w:val="00687247"/>
    <w:rsid w:val="006872CD"/>
    <w:rsid w:val="0068737D"/>
    <w:rsid w:val="00687387"/>
    <w:rsid w:val="006875F7"/>
    <w:rsid w:val="00687B38"/>
    <w:rsid w:val="006902EB"/>
    <w:rsid w:val="00690304"/>
    <w:rsid w:val="006905AB"/>
    <w:rsid w:val="00690642"/>
    <w:rsid w:val="0069087E"/>
    <w:rsid w:val="006909FD"/>
    <w:rsid w:val="00690AD4"/>
    <w:rsid w:val="00690B1D"/>
    <w:rsid w:val="00690B40"/>
    <w:rsid w:val="0069108A"/>
    <w:rsid w:val="0069115A"/>
    <w:rsid w:val="006913B4"/>
    <w:rsid w:val="0069154C"/>
    <w:rsid w:val="0069176B"/>
    <w:rsid w:val="006918DE"/>
    <w:rsid w:val="00691963"/>
    <w:rsid w:val="006919EA"/>
    <w:rsid w:val="00691A66"/>
    <w:rsid w:val="00691A98"/>
    <w:rsid w:val="00691B01"/>
    <w:rsid w:val="00691BCF"/>
    <w:rsid w:val="00691D1B"/>
    <w:rsid w:val="00691D64"/>
    <w:rsid w:val="00691D7D"/>
    <w:rsid w:val="00691DCF"/>
    <w:rsid w:val="00692258"/>
    <w:rsid w:val="00692487"/>
    <w:rsid w:val="006924AD"/>
    <w:rsid w:val="00692900"/>
    <w:rsid w:val="0069291A"/>
    <w:rsid w:val="00692D64"/>
    <w:rsid w:val="00693029"/>
    <w:rsid w:val="006931D8"/>
    <w:rsid w:val="00693310"/>
    <w:rsid w:val="00693460"/>
    <w:rsid w:val="00693774"/>
    <w:rsid w:val="006937F8"/>
    <w:rsid w:val="00694268"/>
    <w:rsid w:val="0069442F"/>
    <w:rsid w:val="0069452B"/>
    <w:rsid w:val="006947D3"/>
    <w:rsid w:val="00694810"/>
    <w:rsid w:val="00694CF2"/>
    <w:rsid w:val="00694DCD"/>
    <w:rsid w:val="00695107"/>
    <w:rsid w:val="006952CB"/>
    <w:rsid w:val="0069531A"/>
    <w:rsid w:val="00695A0F"/>
    <w:rsid w:val="00695A62"/>
    <w:rsid w:val="00695AA1"/>
    <w:rsid w:val="00695F7E"/>
    <w:rsid w:val="006960FC"/>
    <w:rsid w:val="0069616F"/>
    <w:rsid w:val="00696202"/>
    <w:rsid w:val="006966F6"/>
    <w:rsid w:val="006967ED"/>
    <w:rsid w:val="00696B4F"/>
    <w:rsid w:val="00696E7E"/>
    <w:rsid w:val="0069746C"/>
    <w:rsid w:val="0069777A"/>
    <w:rsid w:val="006977AD"/>
    <w:rsid w:val="006977B5"/>
    <w:rsid w:val="006977BF"/>
    <w:rsid w:val="00697AB8"/>
    <w:rsid w:val="00697DDA"/>
    <w:rsid w:val="006A0291"/>
    <w:rsid w:val="006A035F"/>
    <w:rsid w:val="006A0C67"/>
    <w:rsid w:val="006A0CA7"/>
    <w:rsid w:val="006A0D90"/>
    <w:rsid w:val="006A0FD4"/>
    <w:rsid w:val="006A0FE0"/>
    <w:rsid w:val="006A1002"/>
    <w:rsid w:val="006A10F8"/>
    <w:rsid w:val="006A16AD"/>
    <w:rsid w:val="006A2100"/>
    <w:rsid w:val="006A22C4"/>
    <w:rsid w:val="006A260D"/>
    <w:rsid w:val="006A2670"/>
    <w:rsid w:val="006A28BD"/>
    <w:rsid w:val="006A29A1"/>
    <w:rsid w:val="006A33ED"/>
    <w:rsid w:val="006A3747"/>
    <w:rsid w:val="006A392F"/>
    <w:rsid w:val="006A39A3"/>
    <w:rsid w:val="006A3AF2"/>
    <w:rsid w:val="006A3B05"/>
    <w:rsid w:val="006A3EE3"/>
    <w:rsid w:val="006A3FE6"/>
    <w:rsid w:val="006A4256"/>
    <w:rsid w:val="006A4346"/>
    <w:rsid w:val="006A43A4"/>
    <w:rsid w:val="006A4599"/>
    <w:rsid w:val="006A4628"/>
    <w:rsid w:val="006A468E"/>
    <w:rsid w:val="006A49B3"/>
    <w:rsid w:val="006A4D8E"/>
    <w:rsid w:val="006A5049"/>
    <w:rsid w:val="006A507B"/>
    <w:rsid w:val="006A529B"/>
    <w:rsid w:val="006A52ED"/>
    <w:rsid w:val="006A55BE"/>
    <w:rsid w:val="006A55C6"/>
    <w:rsid w:val="006A58CB"/>
    <w:rsid w:val="006A5C3B"/>
    <w:rsid w:val="006A5E5D"/>
    <w:rsid w:val="006A6002"/>
    <w:rsid w:val="006A621E"/>
    <w:rsid w:val="006A630D"/>
    <w:rsid w:val="006A640D"/>
    <w:rsid w:val="006A6935"/>
    <w:rsid w:val="006A6A74"/>
    <w:rsid w:val="006A71CB"/>
    <w:rsid w:val="006A72AB"/>
    <w:rsid w:val="006A72E0"/>
    <w:rsid w:val="006A7831"/>
    <w:rsid w:val="006A7ABF"/>
    <w:rsid w:val="006A7EF6"/>
    <w:rsid w:val="006B0622"/>
    <w:rsid w:val="006B0721"/>
    <w:rsid w:val="006B077E"/>
    <w:rsid w:val="006B0B50"/>
    <w:rsid w:val="006B0BF3"/>
    <w:rsid w:val="006B0D81"/>
    <w:rsid w:val="006B0ECA"/>
    <w:rsid w:val="006B105B"/>
    <w:rsid w:val="006B13BD"/>
    <w:rsid w:val="006B1544"/>
    <w:rsid w:val="006B1593"/>
    <w:rsid w:val="006B1AB2"/>
    <w:rsid w:val="006B1D0D"/>
    <w:rsid w:val="006B1D85"/>
    <w:rsid w:val="006B2084"/>
    <w:rsid w:val="006B23CD"/>
    <w:rsid w:val="006B242E"/>
    <w:rsid w:val="006B2722"/>
    <w:rsid w:val="006B2744"/>
    <w:rsid w:val="006B2E49"/>
    <w:rsid w:val="006B2FF0"/>
    <w:rsid w:val="006B3532"/>
    <w:rsid w:val="006B3624"/>
    <w:rsid w:val="006B3B5E"/>
    <w:rsid w:val="006B4075"/>
    <w:rsid w:val="006B427E"/>
    <w:rsid w:val="006B447A"/>
    <w:rsid w:val="006B45F4"/>
    <w:rsid w:val="006B47C4"/>
    <w:rsid w:val="006B49FC"/>
    <w:rsid w:val="006B4A41"/>
    <w:rsid w:val="006B4AE7"/>
    <w:rsid w:val="006B5121"/>
    <w:rsid w:val="006B5143"/>
    <w:rsid w:val="006B5378"/>
    <w:rsid w:val="006B53CB"/>
    <w:rsid w:val="006B5484"/>
    <w:rsid w:val="006B5496"/>
    <w:rsid w:val="006B5B16"/>
    <w:rsid w:val="006B5C11"/>
    <w:rsid w:val="006B5CB6"/>
    <w:rsid w:val="006B5D6E"/>
    <w:rsid w:val="006B5E7C"/>
    <w:rsid w:val="006B6286"/>
    <w:rsid w:val="006B6AC7"/>
    <w:rsid w:val="006B6BE7"/>
    <w:rsid w:val="006B6C0E"/>
    <w:rsid w:val="006B6FFE"/>
    <w:rsid w:val="006B7398"/>
    <w:rsid w:val="006B73DC"/>
    <w:rsid w:val="006B73DF"/>
    <w:rsid w:val="006B775E"/>
    <w:rsid w:val="006B7A29"/>
    <w:rsid w:val="006B7B7F"/>
    <w:rsid w:val="006B7BC7"/>
    <w:rsid w:val="006B7D73"/>
    <w:rsid w:val="006C018B"/>
    <w:rsid w:val="006C048E"/>
    <w:rsid w:val="006C078E"/>
    <w:rsid w:val="006C0A5B"/>
    <w:rsid w:val="006C0A64"/>
    <w:rsid w:val="006C0AB4"/>
    <w:rsid w:val="006C0EBE"/>
    <w:rsid w:val="006C0F04"/>
    <w:rsid w:val="006C1325"/>
    <w:rsid w:val="006C1813"/>
    <w:rsid w:val="006C18B0"/>
    <w:rsid w:val="006C1F15"/>
    <w:rsid w:val="006C2028"/>
    <w:rsid w:val="006C2037"/>
    <w:rsid w:val="006C23C8"/>
    <w:rsid w:val="006C23FF"/>
    <w:rsid w:val="006C2535"/>
    <w:rsid w:val="006C253D"/>
    <w:rsid w:val="006C285F"/>
    <w:rsid w:val="006C28FF"/>
    <w:rsid w:val="006C2B38"/>
    <w:rsid w:val="006C2B46"/>
    <w:rsid w:val="006C2B63"/>
    <w:rsid w:val="006C2BC7"/>
    <w:rsid w:val="006C2D6B"/>
    <w:rsid w:val="006C2DE1"/>
    <w:rsid w:val="006C2F2B"/>
    <w:rsid w:val="006C30BD"/>
    <w:rsid w:val="006C32A9"/>
    <w:rsid w:val="006C336A"/>
    <w:rsid w:val="006C389F"/>
    <w:rsid w:val="006C3989"/>
    <w:rsid w:val="006C3DCA"/>
    <w:rsid w:val="006C3E21"/>
    <w:rsid w:val="006C3FEE"/>
    <w:rsid w:val="006C4135"/>
    <w:rsid w:val="006C42EE"/>
    <w:rsid w:val="006C436E"/>
    <w:rsid w:val="006C441E"/>
    <w:rsid w:val="006C449E"/>
    <w:rsid w:val="006C44D6"/>
    <w:rsid w:val="006C4599"/>
    <w:rsid w:val="006C4945"/>
    <w:rsid w:val="006C4B1B"/>
    <w:rsid w:val="006C4B90"/>
    <w:rsid w:val="006C4FFE"/>
    <w:rsid w:val="006C5125"/>
    <w:rsid w:val="006C5431"/>
    <w:rsid w:val="006C5478"/>
    <w:rsid w:val="006C5592"/>
    <w:rsid w:val="006C58F8"/>
    <w:rsid w:val="006C595B"/>
    <w:rsid w:val="006C5F61"/>
    <w:rsid w:val="006C6095"/>
    <w:rsid w:val="006C612E"/>
    <w:rsid w:val="006C626A"/>
    <w:rsid w:val="006C6BD8"/>
    <w:rsid w:val="006C6E2C"/>
    <w:rsid w:val="006C6E79"/>
    <w:rsid w:val="006C6EA6"/>
    <w:rsid w:val="006C714E"/>
    <w:rsid w:val="006C732E"/>
    <w:rsid w:val="006C74D1"/>
    <w:rsid w:val="006C74F8"/>
    <w:rsid w:val="006C750E"/>
    <w:rsid w:val="006C75E9"/>
    <w:rsid w:val="006C79E1"/>
    <w:rsid w:val="006D0060"/>
    <w:rsid w:val="006D0158"/>
    <w:rsid w:val="006D02BA"/>
    <w:rsid w:val="006D03F8"/>
    <w:rsid w:val="006D05F9"/>
    <w:rsid w:val="006D0607"/>
    <w:rsid w:val="006D0642"/>
    <w:rsid w:val="006D0678"/>
    <w:rsid w:val="006D0820"/>
    <w:rsid w:val="006D089B"/>
    <w:rsid w:val="006D0B51"/>
    <w:rsid w:val="006D0B96"/>
    <w:rsid w:val="006D0BD7"/>
    <w:rsid w:val="006D0C8B"/>
    <w:rsid w:val="006D0FC7"/>
    <w:rsid w:val="006D1016"/>
    <w:rsid w:val="006D1154"/>
    <w:rsid w:val="006D17F2"/>
    <w:rsid w:val="006D17F6"/>
    <w:rsid w:val="006D1AD6"/>
    <w:rsid w:val="006D1B0E"/>
    <w:rsid w:val="006D1F4C"/>
    <w:rsid w:val="006D20BA"/>
    <w:rsid w:val="006D20F6"/>
    <w:rsid w:val="006D22D2"/>
    <w:rsid w:val="006D234B"/>
    <w:rsid w:val="006D2365"/>
    <w:rsid w:val="006D2736"/>
    <w:rsid w:val="006D285C"/>
    <w:rsid w:val="006D29A2"/>
    <w:rsid w:val="006D2CDB"/>
    <w:rsid w:val="006D2E53"/>
    <w:rsid w:val="006D2E97"/>
    <w:rsid w:val="006D2F92"/>
    <w:rsid w:val="006D319B"/>
    <w:rsid w:val="006D3232"/>
    <w:rsid w:val="006D330F"/>
    <w:rsid w:val="006D3724"/>
    <w:rsid w:val="006D3781"/>
    <w:rsid w:val="006D3A35"/>
    <w:rsid w:val="006D3BB9"/>
    <w:rsid w:val="006D3C68"/>
    <w:rsid w:val="006D3F96"/>
    <w:rsid w:val="006D41BA"/>
    <w:rsid w:val="006D44E0"/>
    <w:rsid w:val="006D45A1"/>
    <w:rsid w:val="006D46BE"/>
    <w:rsid w:val="006D489D"/>
    <w:rsid w:val="006D4DF6"/>
    <w:rsid w:val="006D57EB"/>
    <w:rsid w:val="006D5803"/>
    <w:rsid w:val="006D5B27"/>
    <w:rsid w:val="006D5BFB"/>
    <w:rsid w:val="006D5C25"/>
    <w:rsid w:val="006D5DD0"/>
    <w:rsid w:val="006D5DF9"/>
    <w:rsid w:val="006D5E77"/>
    <w:rsid w:val="006D6211"/>
    <w:rsid w:val="006D63CA"/>
    <w:rsid w:val="006D69CF"/>
    <w:rsid w:val="006D6CE9"/>
    <w:rsid w:val="006D6DDB"/>
    <w:rsid w:val="006D724A"/>
    <w:rsid w:val="006D77BC"/>
    <w:rsid w:val="006D788F"/>
    <w:rsid w:val="006D78CD"/>
    <w:rsid w:val="006D7D14"/>
    <w:rsid w:val="006D7DD4"/>
    <w:rsid w:val="006D7E36"/>
    <w:rsid w:val="006E00AA"/>
    <w:rsid w:val="006E019A"/>
    <w:rsid w:val="006E02D1"/>
    <w:rsid w:val="006E048D"/>
    <w:rsid w:val="006E05D2"/>
    <w:rsid w:val="006E074F"/>
    <w:rsid w:val="006E081E"/>
    <w:rsid w:val="006E0ABB"/>
    <w:rsid w:val="006E0C52"/>
    <w:rsid w:val="006E0DA7"/>
    <w:rsid w:val="006E1081"/>
    <w:rsid w:val="006E12FA"/>
    <w:rsid w:val="006E13A2"/>
    <w:rsid w:val="006E15DA"/>
    <w:rsid w:val="006E16F6"/>
    <w:rsid w:val="006E1A19"/>
    <w:rsid w:val="006E1A71"/>
    <w:rsid w:val="006E21FA"/>
    <w:rsid w:val="006E25A2"/>
    <w:rsid w:val="006E2AA0"/>
    <w:rsid w:val="006E30DA"/>
    <w:rsid w:val="006E31EF"/>
    <w:rsid w:val="006E32A9"/>
    <w:rsid w:val="006E3546"/>
    <w:rsid w:val="006E3661"/>
    <w:rsid w:val="006E3679"/>
    <w:rsid w:val="006E36B2"/>
    <w:rsid w:val="006E3B88"/>
    <w:rsid w:val="006E3C31"/>
    <w:rsid w:val="006E3EA8"/>
    <w:rsid w:val="006E3FA9"/>
    <w:rsid w:val="006E41FE"/>
    <w:rsid w:val="006E43EE"/>
    <w:rsid w:val="006E4494"/>
    <w:rsid w:val="006E44B7"/>
    <w:rsid w:val="006E45C5"/>
    <w:rsid w:val="006E490D"/>
    <w:rsid w:val="006E4F1B"/>
    <w:rsid w:val="006E5098"/>
    <w:rsid w:val="006E5158"/>
    <w:rsid w:val="006E537D"/>
    <w:rsid w:val="006E5447"/>
    <w:rsid w:val="006E58ED"/>
    <w:rsid w:val="006E59D5"/>
    <w:rsid w:val="006E5E48"/>
    <w:rsid w:val="006E5E68"/>
    <w:rsid w:val="006E5E97"/>
    <w:rsid w:val="006E5EDB"/>
    <w:rsid w:val="006E60C8"/>
    <w:rsid w:val="006E625A"/>
    <w:rsid w:val="006E6278"/>
    <w:rsid w:val="006E62A5"/>
    <w:rsid w:val="006E63EF"/>
    <w:rsid w:val="006E678A"/>
    <w:rsid w:val="006E686C"/>
    <w:rsid w:val="006E6982"/>
    <w:rsid w:val="006E7059"/>
    <w:rsid w:val="006E74BB"/>
    <w:rsid w:val="006E75C8"/>
    <w:rsid w:val="006E77A5"/>
    <w:rsid w:val="006E78DC"/>
    <w:rsid w:val="006E7D82"/>
    <w:rsid w:val="006E7F90"/>
    <w:rsid w:val="006F0067"/>
    <w:rsid w:val="006F038F"/>
    <w:rsid w:val="006F03E4"/>
    <w:rsid w:val="006F0464"/>
    <w:rsid w:val="006F0976"/>
    <w:rsid w:val="006F0BF3"/>
    <w:rsid w:val="006F0C6B"/>
    <w:rsid w:val="006F0E5E"/>
    <w:rsid w:val="006F0F30"/>
    <w:rsid w:val="006F0F93"/>
    <w:rsid w:val="006F156F"/>
    <w:rsid w:val="006F225E"/>
    <w:rsid w:val="006F2287"/>
    <w:rsid w:val="006F2470"/>
    <w:rsid w:val="006F25B1"/>
    <w:rsid w:val="006F25E9"/>
    <w:rsid w:val="006F25FF"/>
    <w:rsid w:val="006F2629"/>
    <w:rsid w:val="006F2711"/>
    <w:rsid w:val="006F271F"/>
    <w:rsid w:val="006F285C"/>
    <w:rsid w:val="006F2869"/>
    <w:rsid w:val="006F28E3"/>
    <w:rsid w:val="006F28FE"/>
    <w:rsid w:val="006F2AF5"/>
    <w:rsid w:val="006F2CA5"/>
    <w:rsid w:val="006F2ED7"/>
    <w:rsid w:val="006F3078"/>
    <w:rsid w:val="006F3109"/>
    <w:rsid w:val="006F3163"/>
    <w:rsid w:val="006F31F2"/>
    <w:rsid w:val="006F36AB"/>
    <w:rsid w:val="006F36B6"/>
    <w:rsid w:val="006F382E"/>
    <w:rsid w:val="006F38F9"/>
    <w:rsid w:val="006F3F05"/>
    <w:rsid w:val="006F3F47"/>
    <w:rsid w:val="006F43D4"/>
    <w:rsid w:val="006F44FE"/>
    <w:rsid w:val="006F4BEF"/>
    <w:rsid w:val="006F4E4E"/>
    <w:rsid w:val="006F5185"/>
    <w:rsid w:val="006F5396"/>
    <w:rsid w:val="006F5605"/>
    <w:rsid w:val="006F5683"/>
    <w:rsid w:val="006F56C5"/>
    <w:rsid w:val="006F5710"/>
    <w:rsid w:val="006F5848"/>
    <w:rsid w:val="006F58E8"/>
    <w:rsid w:val="006F5ADC"/>
    <w:rsid w:val="006F5E9F"/>
    <w:rsid w:val="006F5EBA"/>
    <w:rsid w:val="006F611A"/>
    <w:rsid w:val="006F621F"/>
    <w:rsid w:val="006F6256"/>
    <w:rsid w:val="006F64AC"/>
    <w:rsid w:val="006F65F6"/>
    <w:rsid w:val="006F6690"/>
    <w:rsid w:val="006F66DF"/>
    <w:rsid w:val="006F68AB"/>
    <w:rsid w:val="006F68DF"/>
    <w:rsid w:val="006F6B33"/>
    <w:rsid w:val="006F6CBD"/>
    <w:rsid w:val="006F70CA"/>
    <w:rsid w:val="006F7494"/>
    <w:rsid w:val="006F74AB"/>
    <w:rsid w:val="006F751F"/>
    <w:rsid w:val="006F77C7"/>
    <w:rsid w:val="006F7A70"/>
    <w:rsid w:val="006F7B80"/>
    <w:rsid w:val="006F7BF8"/>
    <w:rsid w:val="006F7E5A"/>
    <w:rsid w:val="006F7EF1"/>
    <w:rsid w:val="007001AE"/>
    <w:rsid w:val="00700729"/>
    <w:rsid w:val="00700994"/>
    <w:rsid w:val="007012BE"/>
    <w:rsid w:val="00701690"/>
    <w:rsid w:val="0070172B"/>
    <w:rsid w:val="00701953"/>
    <w:rsid w:val="00701957"/>
    <w:rsid w:val="00701DFA"/>
    <w:rsid w:val="007021AE"/>
    <w:rsid w:val="007025BF"/>
    <w:rsid w:val="00702AF7"/>
    <w:rsid w:val="00702F05"/>
    <w:rsid w:val="00703122"/>
    <w:rsid w:val="007031AC"/>
    <w:rsid w:val="00703337"/>
    <w:rsid w:val="007033A7"/>
    <w:rsid w:val="00703541"/>
    <w:rsid w:val="00703651"/>
    <w:rsid w:val="007037CE"/>
    <w:rsid w:val="00703BB9"/>
    <w:rsid w:val="00703E9F"/>
    <w:rsid w:val="007040A8"/>
    <w:rsid w:val="007041DF"/>
    <w:rsid w:val="00704217"/>
    <w:rsid w:val="007043BE"/>
    <w:rsid w:val="0070449A"/>
    <w:rsid w:val="0070471D"/>
    <w:rsid w:val="00704823"/>
    <w:rsid w:val="00704C46"/>
    <w:rsid w:val="00704FD4"/>
    <w:rsid w:val="0070508A"/>
    <w:rsid w:val="0070513F"/>
    <w:rsid w:val="007051D5"/>
    <w:rsid w:val="00705412"/>
    <w:rsid w:val="00705433"/>
    <w:rsid w:val="007056FB"/>
    <w:rsid w:val="007057BB"/>
    <w:rsid w:val="007059BC"/>
    <w:rsid w:val="00705DF3"/>
    <w:rsid w:val="0070618E"/>
    <w:rsid w:val="007064A8"/>
    <w:rsid w:val="007065E7"/>
    <w:rsid w:val="0070666A"/>
    <w:rsid w:val="007066D8"/>
    <w:rsid w:val="00706939"/>
    <w:rsid w:val="00706A73"/>
    <w:rsid w:val="00706AFB"/>
    <w:rsid w:val="00706BC8"/>
    <w:rsid w:val="00706EE5"/>
    <w:rsid w:val="00706F16"/>
    <w:rsid w:val="007072DD"/>
    <w:rsid w:val="007073CC"/>
    <w:rsid w:val="00707448"/>
    <w:rsid w:val="00707863"/>
    <w:rsid w:val="00707C05"/>
    <w:rsid w:val="00707D8F"/>
    <w:rsid w:val="00707ED0"/>
    <w:rsid w:val="00707F1C"/>
    <w:rsid w:val="0071005C"/>
    <w:rsid w:val="00710864"/>
    <w:rsid w:val="00710C38"/>
    <w:rsid w:val="00710C9B"/>
    <w:rsid w:val="00710E84"/>
    <w:rsid w:val="007110B4"/>
    <w:rsid w:val="0071112C"/>
    <w:rsid w:val="0071125F"/>
    <w:rsid w:val="0071127C"/>
    <w:rsid w:val="0071138A"/>
    <w:rsid w:val="00711455"/>
    <w:rsid w:val="00711E33"/>
    <w:rsid w:val="00711ED6"/>
    <w:rsid w:val="007120BD"/>
    <w:rsid w:val="007122C2"/>
    <w:rsid w:val="007122C5"/>
    <w:rsid w:val="00712634"/>
    <w:rsid w:val="00712C4D"/>
    <w:rsid w:val="00712E98"/>
    <w:rsid w:val="00712F5A"/>
    <w:rsid w:val="007134AD"/>
    <w:rsid w:val="0071383B"/>
    <w:rsid w:val="00713872"/>
    <w:rsid w:val="00713D4A"/>
    <w:rsid w:val="00714319"/>
    <w:rsid w:val="00714470"/>
    <w:rsid w:val="00714684"/>
    <w:rsid w:val="007147E1"/>
    <w:rsid w:val="00714856"/>
    <w:rsid w:val="00714DC5"/>
    <w:rsid w:val="00714DD8"/>
    <w:rsid w:val="00715085"/>
    <w:rsid w:val="00715141"/>
    <w:rsid w:val="00715237"/>
    <w:rsid w:val="0071529E"/>
    <w:rsid w:val="00715414"/>
    <w:rsid w:val="007157A4"/>
    <w:rsid w:val="00715CB7"/>
    <w:rsid w:val="00715DF1"/>
    <w:rsid w:val="00715EA3"/>
    <w:rsid w:val="00715F57"/>
    <w:rsid w:val="0071602C"/>
    <w:rsid w:val="0071646C"/>
    <w:rsid w:val="007168CC"/>
    <w:rsid w:val="00716A28"/>
    <w:rsid w:val="00716CD6"/>
    <w:rsid w:val="00716D84"/>
    <w:rsid w:val="00717082"/>
    <w:rsid w:val="00717423"/>
    <w:rsid w:val="007177CF"/>
    <w:rsid w:val="00720057"/>
    <w:rsid w:val="0072027D"/>
    <w:rsid w:val="007203AC"/>
    <w:rsid w:val="007205FE"/>
    <w:rsid w:val="0072068C"/>
    <w:rsid w:val="007207A3"/>
    <w:rsid w:val="00720904"/>
    <w:rsid w:val="00720A32"/>
    <w:rsid w:val="00720A96"/>
    <w:rsid w:val="00720C38"/>
    <w:rsid w:val="00720D3B"/>
    <w:rsid w:val="0072105A"/>
    <w:rsid w:val="0072128E"/>
    <w:rsid w:val="007213BF"/>
    <w:rsid w:val="0072162F"/>
    <w:rsid w:val="00721A46"/>
    <w:rsid w:val="00721AE1"/>
    <w:rsid w:val="00721BCC"/>
    <w:rsid w:val="00721D75"/>
    <w:rsid w:val="0072210B"/>
    <w:rsid w:val="00722235"/>
    <w:rsid w:val="00722813"/>
    <w:rsid w:val="00722836"/>
    <w:rsid w:val="00722894"/>
    <w:rsid w:val="00722941"/>
    <w:rsid w:val="00722943"/>
    <w:rsid w:val="00722A9B"/>
    <w:rsid w:val="00722AD9"/>
    <w:rsid w:val="00722C17"/>
    <w:rsid w:val="00722EA3"/>
    <w:rsid w:val="00722EF9"/>
    <w:rsid w:val="00722F10"/>
    <w:rsid w:val="00723088"/>
    <w:rsid w:val="00723091"/>
    <w:rsid w:val="007232A2"/>
    <w:rsid w:val="00723416"/>
    <w:rsid w:val="00723488"/>
    <w:rsid w:val="007235A8"/>
    <w:rsid w:val="00723802"/>
    <w:rsid w:val="00723B72"/>
    <w:rsid w:val="00723BDE"/>
    <w:rsid w:val="00723C87"/>
    <w:rsid w:val="00723F98"/>
    <w:rsid w:val="0072433E"/>
    <w:rsid w:val="00724685"/>
    <w:rsid w:val="00724896"/>
    <w:rsid w:val="00724A42"/>
    <w:rsid w:val="00724BD0"/>
    <w:rsid w:val="00725003"/>
    <w:rsid w:val="00725086"/>
    <w:rsid w:val="007250E8"/>
    <w:rsid w:val="0072524E"/>
    <w:rsid w:val="00725266"/>
    <w:rsid w:val="007252A1"/>
    <w:rsid w:val="007254A5"/>
    <w:rsid w:val="007256E5"/>
    <w:rsid w:val="00725748"/>
    <w:rsid w:val="00725889"/>
    <w:rsid w:val="007265AE"/>
    <w:rsid w:val="0072661A"/>
    <w:rsid w:val="00726884"/>
    <w:rsid w:val="007269E3"/>
    <w:rsid w:val="00726A7E"/>
    <w:rsid w:val="00727403"/>
    <w:rsid w:val="00727677"/>
    <w:rsid w:val="007276C0"/>
    <w:rsid w:val="00727B51"/>
    <w:rsid w:val="00727F09"/>
    <w:rsid w:val="00730194"/>
    <w:rsid w:val="0073034A"/>
    <w:rsid w:val="007304D0"/>
    <w:rsid w:val="007305BB"/>
    <w:rsid w:val="00730610"/>
    <w:rsid w:val="00730854"/>
    <w:rsid w:val="007309AA"/>
    <w:rsid w:val="00730B7A"/>
    <w:rsid w:val="00730D0B"/>
    <w:rsid w:val="007311BA"/>
    <w:rsid w:val="007312A7"/>
    <w:rsid w:val="00731973"/>
    <w:rsid w:val="00731DA4"/>
    <w:rsid w:val="00732079"/>
    <w:rsid w:val="007327C1"/>
    <w:rsid w:val="0073280F"/>
    <w:rsid w:val="00732B46"/>
    <w:rsid w:val="00732E26"/>
    <w:rsid w:val="00733001"/>
    <w:rsid w:val="007330F8"/>
    <w:rsid w:val="00733285"/>
    <w:rsid w:val="007334FD"/>
    <w:rsid w:val="007335A1"/>
    <w:rsid w:val="007335D4"/>
    <w:rsid w:val="0073373B"/>
    <w:rsid w:val="007339B1"/>
    <w:rsid w:val="00733A62"/>
    <w:rsid w:val="00733A77"/>
    <w:rsid w:val="00733B34"/>
    <w:rsid w:val="00733B5B"/>
    <w:rsid w:val="00733BB0"/>
    <w:rsid w:val="007341E4"/>
    <w:rsid w:val="0073454B"/>
    <w:rsid w:val="007345F5"/>
    <w:rsid w:val="0073462A"/>
    <w:rsid w:val="007346BA"/>
    <w:rsid w:val="00734A01"/>
    <w:rsid w:val="00735043"/>
    <w:rsid w:val="00735257"/>
    <w:rsid w:val="00735468"/>
    <w:rsid w:val="00735844"/>
    <w:rsid w:val="00735BDF"/>
    <w:rsid w:val="00735D88"/>
    <w:rsid w:val="00735E8D"/>
    <w:rsid w:val="00735FB7"/>
    <w:rsid w:val="00735FE2"/>
    <w:rsid w:val="00736041"/>
    <w:rsid w:val="007363A2"/>
    <w:rsid w:val="00736CEF"/>
    <w:rsid w:val="00736D21"/>
    <w:rsid w:val="0073720D"/>
    <w:rsid w:val="007372A5"/>
    <w:rsid w:val="00737507"/>
    <w:rsid w:val="00737822"/>
    <w:rsid w:val="00737C80"/>
    <w:rsid w:val="00737E95"/>
    <w:rsid w:val="00737F00"/>
    <w:rsid w:val="0074005A"/>
    <w:rsid w:val="007401E0"/>
    <w:rsid w:val="00740252"/>
    <w:rsid w:val="00740438"/>
    <w:rsid w:val="007406EF"/>
    <w:rsid w:val="00740712"/>
    <w:rsid w:val="00740CFB"/>
    <w:rsid w:val="00741480"/>
    <w:rsid w:val="0074171D"/>
    <w:rsid w:val="0074188E"/>
    <w:rsid w:val="00741AAB"/>
    <w:rsid w:val="00742006"/>
    <w:rsid w:val="007422A5"/>
    <w:rsid w:val="00742399"/>
    <w:rsid w:val="00742AB9"/>
    <w:rsid w:val="00742D1D"/>
    <w:rsid w:val="00742D5C"/>
    <w:rsid w:val="00742F48"/>
    <w:rsid w:val="007431FC"/>
    <w:rsid w:val="007434D9"/>
    <w:rsid w:val="007435AF"/>
    <w:rsid w:val="007435EB"/>
    <w:rsid w:val="0074364D"/>
    <w:rsid w:val="007436FA"/>
    <w:rsid w:val="00743772"/>
    <w:rsid w:val="007438EC"/>
    <w:rsid w:val="00743918"/>
    <w:rsid w:val="00743970"/>
    <w:rsid w:val="00743C56"/>
    <w:rsid w:val="00743F41"/>
    <w:rsid w:val="007441F7"/>
    <w:rsid w:val="007445E1"/>
    <w:rsid w:val="00744868"/>
    <w:rsid w:val="007449C6"/>
    <w:rsid w:val="00744AB7"/>
    <w:rsid w:val="00744D00"/>
    <w:rsid w:val="00744F02"/>
    <w:rsid w:val="007451ED"/>
    <w:rsid w:val="007452AE"/>
    <w:rsid w:val="00745507"/>
    <w:rsid w:val="00745646"/>
    <w:rsid w:val="007456B9"/>
    <w:rsid w:val="00745E20"/>
    <w:rsid w:val="00745F64"/>
    <w:rsid w:val="00746008"/>
    <w:rsid w:val="007464A1"/>
    <w:rsid w:val="007466E1"/>
    <w:rsid w:val="007468A2"/>
    <w:rsid w:val="00746A66"/>
    <w:rsid w:val="00746AC6"/>
    <w:rsid w:val="00746B43"/>
    <w:rsid w:val="00746C31"/>
    <w:rsid w:val="00746C96"/>
    <w:rsid w:val="00746CF8"/>
    <w:rsid w:val="00746ED4"/>
    <w:rsid w:val="00746F47"/>
    <w:rsid w:val="00747210"/>
    <w:rsid w:val="0074728B"/>
    <w:rsid w:val="007473FC"/>
    <w:rsid w:val="00747666"/>
    <w:rsid w:val="0074775A"/>
    <w:rsid w:val="007478CE"/>
    <w:rsid w:val="007478D7"/>
    <w:rsid w:val="007478ED"/>
    <w:rsid w:val="00747985"/>
    <w:rsid w:val="00747B98"/>
    <w:rsid w:val="00747F90"/>
    <w:rsid w:val="00750305"/>
    <w:rsid w:val="0075058E"/>
    <w:rsid w:val="00750643"/>
    <w:rsid w:val="00750B7F"/>
    <w:rsid w:val="00750D2B"/>
    <w:rsid w:val="007512DA"/>
    <w:rsid w:val="007515DC"/>
    <w:rsid w:val="007516D2"/>
    <w:rsid w:val="007517C9"/>
    <w:rsid w:val="00751A6A"/>
    <w:rsid w:val="00751B2A"/>
    <w:rsid w:val="00751C24"/>
    <w:rsid w:val="00751D55"/>
    <w:rsid w:val="0075224E"/>
    <w:rsid w:val="007523A9"/>
    <w:rsid w:val="00752460"/>
    <w:rsid w:val="007525B7"/>
    <w:rsid w:val="0075276C"/>
    <w:rsid w:val="00752850"/>
    <w:rsid w:val="00752BBF"/>
    <w:rsid w:val="007536E6"/>
    <w:rsid w:val="0075370A"/>
    <w:rsid w:val="00753C39"/>
    <w:rsid w:val="00754123"/>
    <w:rsid w:val="007541C7"/>
    <w:rsid w:val="007543D8"/>
    <w:rsid w:val="007546AC"/>
    <w:rsid w:val="00754B13"/>
    <w:rsid w:val="00754B85"/>
    <w:rsid w:val="00754C38"/>
    <w:rsid w:val="00754FBF"/>
    <w:rsid w:val="00754FD5"/>
    <w:rsid w:val="0075531F"/>
    <w:rsid w:val="00755431"/>
    <w:rsid w:val="007555BD"/>
    <w:rsid w:val="0075583C"/>
    <w:rsid w:val="0075588A"/>
    <w:rsid w:val="00755974"/>
    <w:rsid w:val="00755A74"/>
    <w:rsid w:val="00755D9B"/>
    <w:rsid w:val="00755EE7"/>
    <w:rsid w:val="00755F96"/>
    <w:rsid w:val="007562AB"/>
    <w:rsid w:val="007562F9"/>
    <w:rsid w:val="007563B2"/>
    <w:rsid w:val="007565A4"/>
    <w:rsid w:val="007565B8"/>
    <w:rsid w:val="00756671"/>
    <w:rsid w:val="00756726"/>
    <w:rsid w:val="00756C29"/>
    <w:rsid w:val="00756E3E"/>
    <w:rsid w:val="00756E90"/>
    <w:rsid w:val="00756FBE"/>
    <w:rsid w:val="00757DA1"/>
    <w:rsid w:val="00757F53"/>
    <w:rsid w:val="00760301"/>
    <w:rsid w:val="0076078D"/>
    <w:rsid w:val="0076086C"/>
    <w:rsid w:val="00760A75"/>
    <w:rsid w:val="00760D45"/>
    <w:rsid w:val="00760F82"/>
    <w:rsid w:val="007610AA"/>
    <w:rsid w:val="00761A3B"/>
    <w:rsid w:val="00761C51"/>
    <w:rsid w:val="00761C6B"/>
    <w:rsid w:val="00761CC8"/>
    <w:rsid w:val="00762086"/>
    <w:rsid w:val="007627CB"/>
    <w:rsid w:val="00762964"/>
    <w:rsid w:val="00762C18"/>
    <w:rsid w:val="00762E07"/>
    <w:rsid w:val="00762E08"/>
    <w:rsid w:val="00762E7A"/>
    <w:rsid w:val="00763082"/>
    <w:rsid w:val="00763722"/>
    <w:rsid w:val="00763A01"/>
    <w:rsid w:val="00764047"/>
    <w:rsid w:val="0076416A"/>
    <w:rsid w:val="007645E4"/>
    <w:rsid w:val="007647F1"/>
    <w:rsid w:val="00764877"/>
    <w:rsid w:val="007648C8"/>
    <w:rsid w:val="0076492F"/>
    <w:rsid w:val="00764B44"/>
    <w:rsid w:val="00764F0C"/>
    <w:rsid w:val="007654B8"/>
    <w:rsid w:val="0076581D"/>
    <w:rsid w:val="00765935"/>
    <w:rsid w:val="00765AD2"/>
    <w:rsid w:val="00765EE8"/>
    <w:rsid w:val="00765F44"/>
    <w:rsid w:val="0076616D"/>
    <w:rsid w:val="00766173"/>
    <w:rsid w:val="0076623C"/>
    <w:rsid w:val="007666BC"/>
    <w:rsid w:val="0076677A"/>
    <w:rsid w:val="00766BFD"/>
    <w:rsid w:val="00766C2F"/>
    <w:rsid w:val="00766DA2"/>
    <w:rsid w:val="00766E0B"/>
    <w:rsid w:val="00767082"/>
    <w:rsid w:val="00767435"/>
    <w:rsid w:val="007675AA"/>
    <w:rsid w:val="00767905"/>
    <w:rsid w:val="00767DB4"/>
    <w:rsid w:val="00767E9A"/>
    <w:rsid w:val="00767F6D"/>
    <w:rsid w:val="00770761"/>
    <w:rsid w:val="007709EF"/>
    <w:rsid w:val="00770A70"/>
    <w:rsid w:val="00770DD5"/>
    <w:rsid w:val="00770DEE"/>
    <w:rsid w:val="00770DFD"/>
    <w:rsid w:val="0077105D"/>
    <w:rsid w:val="00771156"/>
    <w:rsid w:val="00771341"/>
    <w:rsid w:val="007715BC"/>
    <w:rsid w:val="0077160E"/>
    <w:rsid w:val="007716D1"/>
    <w:rsid w:val="00771806"/>
    <w:rsid w:val="00771AE3"/>
    <w:rsid w:val="00771B7E"/>
    <w:rsid w:val="00771F54"/>
    <w:rsid w:val="007724F1"/>
    <w:rsid w:val="00772607"/>
    <w:rsid w:val="007726A1"/>
    <w:rsid w:val="007729BE"/>
    <w:rsid w:val="00772DA8"/>
    <w:rsid w:val="00772F9A"/>
    <w:rsid w:val="007731A6"/>
    <w:rsid w:val="0077345F"/>
    <w:rsid w:val="0077373F"/>
    <w:rsid w:val="0077394D"/>
    <w:rsid w:val="007739CB"/>
    <w:rsid w:val="00773A60"/>
    <w:rsid w:val="00773B7B"/>
    <w:rsid w:val="00773BA7"/>
    <w:rsid w:val="00773C4D"/>
    <w:rsid w:val="00773D78"/>
    <w:rsid w:val="00773EA4"/>
    <w:rsid w:val="00774241"/>
    <w:rsid w:val="00774267"/>
    <w:rsid w:val="007744E6"/>
    <w:rsid w:val="007748A9"/>
    <w:rsid w:val="00774C5D"/>
    <w:rsid w:val="00774D1C"/>
    <w:rsid w:val="0077509B"/>
    <w:rsid w:val="007754DE"/>
    <w:rsid w:val="007757BA"/>
    <w:rsid w:val="00775811"/>
    <w:rsid w:val="00775895"/>
    <w:rsid w:val="0077636A"/>
    <w:rsid w:val="007763D5"/>
    <w:rsid w:val="00776BC3"/>
    <w:rsid w:val="00776E3C"/>
    <w:rsid w:val="007773B2"/>
    <w:rsid w:val="00777504"/>
    <w:rsid w:val="00777581"/>
    <w:rsid w:val="007775D1"/>
    <w:rsid w:val="0077762B"/>
    <w:rsid w:val="007778C2"/>
    <w:rsid w:val="00777960"/>
    <w:rsid w:val="007779CE"/>
    <w:rsid w:val="00777B24"/>
    <w:rsid w:val="0078007D"/>
    <w:rsid w:val="007805FC"/>
    <w:rsid w:val="007807BF"/>
    <w:rsid w:val="00780B6F"/>
    <w:rsid w:val="00780BAF"/>
    <w:rsid w:val="00780C25"/>
    <w:rsid w:val="00780D68"/>
    <w:rsid w:val="00780E12"/>
    <w:rsid w:val="00780FDA"/>
    <w:rsid w:val="00781397"/>
    <w:rsid w:val="00781BB6"/>
    <w:rsid w:val="00782101"/>
    <w:rsid w:val="007825FE"/>
    <w:rsid w:val="00782612"/>
    <w:rsid w:val="00782701"/>
    <w:rsid w:val="00782D77"/>
    <w:rsid w:val="00782DC5"/>
    <w:rsid w:val="0078313E"/>
    <w:rsid w:val="0078315E"/>
    <w:rsid w:val="00783442"/>
    <w:rsid w:val="00783559"/>
    <w:rsid w:val="007837F3"/>
    <w:rsid w:val="0078400E"/>
    <w:rsid w:val="007840E2"/>
    <w:rsid w:val="007843B4"/>
    <w:rsid w:val="007843B6"/>
    <w:rsid w:val="0078448D"/>
    <w:rsid w:val="00784541"/>
    <w:rsid w:val="007845CE"/>
    <w:rsid w:val="0078462D"/>
    <w:rsid w:val="00784737"/>
    <w:rsid w:val="00784D79"/>
    <w:rsid w:val="00784FE1"/>
    <w:rsid w:val="007850F9"/>
    <w:rsid w:val="007851F1"/>
    <w:rsid w:val="007854C7"/>
    <w:rsid w:val="0078556B"/>
    <w:rsid w:val="0078556C"/>
    <w:rsid w:val="00785596"/>
    <w:rsid w:val="00785979"/>
    <w:rsid w:val="00785E04"/>
    <w:rsid w:val="00785F40"/>
    <w:rsid w:val="00786587"/>
    <w:rsid w:val="0078671E"/>
    <w:rsid w:val="00786BF8"/>
    <w:rsid w:val="00786CA3"/>
    <w:rsid w:val="00787272"/>
    <w:rsid w:val="007872E4"/>
    <w:rsid w:val="007873FE"/>
    <w:rsid w:val="007875DF"/>
    <w:rsid w:val="007876F4"/>
    <w:rsid w:val="0078770B"/>
    <w:rsid w:val="00787790"/>
    <w:rsid w:val="00787B47"/>
    <w:rsid w:val="00787D5E"/>
    <w:rsid w:val="00787D84"/>
    <w:rsid w:val="00787E33"/>
    <w:rsid w:val="007901D6"/>
    <w:rsid w:val="0079040E"/>
    <w:rsid w:val="0079065D"/>
    <w:rsid w:val="007908B9"/>
    <w:rsid w:val="007909C4"/>
    <w:rsid w:val="007909D4"/>
    <w:rsid w:val="00790CBD"/>
    <w:rsid w:val="00791134"/>
    <w:rsid w:val="00791433"/>
    <w:rsid w:val="007915A0"/>
    <w:rsid w:val="00791916"/>
    <w:rsid w:val="0079192A"/>
    <w:rsid w:val="00791950"/>
    <w:rsid w:val="00791BA6"/>
    <w:rsid w:val="00791C14"/>
    <w:rsid w:val="0079203E"/>
    <w:rsid w:val="0079227A"/>
    <w:rsid w:val="007926E1"/>
    <w:rsid w:val="007926F1"/>
    <w:rsid w:val="0079277A"/>
    <w:rsid w:val="00792A58"/>
    <w:rsid w:val="00792AE1"/>
    <w:rsid w:val="0079304A"/>
    <w:rsid w:val="007931D0"/>
    <w:rsid w:val="00793440"/>
    <w:rsid w:val="007934B6"/>
    <w:rsid w:val="00793875"/>
    <w:rsid w:val="007938F6"/>
    <w:rsid w:val="00793999"/>
    <w:rsid w:val="00793C37"/>
    <w:rsid w:val="00793E36"/>
    <w:rsid w:val="00793F26"/>
    <w:rsid w:val="00794374"/>
    <w:rsid w:val="00794696"/>
    <w:rsid w:val="00794960"/>
    <w:rsid w:val="00794BE9"/>
    <w:rsid w:val="00794C2F"/>
    <w:rsid w:val="00794C6B"/>
    <w:rsid w:val="00794DD3"/>
    <w:rsid w:val="00794E12"/>
    <w:rsid w:val="00795144"/>
    <w:rsid w:val="007952D3"/>
    <w:rsid w:val="00795499"/>
    <w:rsid w:val="0079551B"/>
    <w:rsid w:val="00795624"/>
    <w:rsid w:val="00795953"/>
    <w:rsid w:val="00795B1F"/>
    <w:rsid w:val="00795B7B"/>
    <w:rsid w:val="00795CC4"/>
    <w:rsid w:val="00795DF9"/>
    <w:rsid w:val="00795EE3"/>
    <w:rsid w:val="007961A4"/>
    <w:rsid w:val="0079655E"/>
    <w:rsid w:val="00796746"/>
    <w:rsid w:val="00796755"/>
    <w:rsid w:val="007967B1"/>
    <w:rsid w:val="00796AC7"/>
    <w:rsid w:val="00797874"/>
    <w:rsid w:val="00797AA5"/>
    <w:rsid w:val="00797EB8"/>
    <w:rsid w:val="007A0092"/>
    <w:rsid w:val="007A016D"/>
    <w:rsid w:val="007A0309"/>
    <w:rsid w:val="007A0430"/>
    <w:rsid w:val="007A07F3"/>
    <w:rsid w:val="007A0B3B"/>
    <w:rsid w:val="007A1018"/>
    <w:rsid w:val="007A11FF"/>
    <w:rsid w:val="007A1741"/>
    <w:rsid w:val="007A18A6"/>
    <w:rsid w:val="007A18FA"/>
    <w:rsid w:val="007A19C6"/>
    <w:rsid w:val="007A1DF0"/>
    <w:rsid w:val="007A2550"/>
    <w:rsid w:val="007A2683"/>
    <w:rsid w:val="007A26BD"/>
    <w:rsid w:val="007A2845"/>
    <w:rsid w:val="007A2A3A"/>
    <w:rsid w:val="007A2CA2"/>
    <w:rsid w:val="007A2D8F"/>
    <w:rsid w:val="007A31B9"/>
    <w:rsid w:val="007A3294"/>
    <w:rsid w:val="007A3314"/>
    <w:rsid w:val="007A3413"/>
    <w:rsid w:val="007A3897"/>
    <w:rsid w:val="007A3A2B"/>
    <w:rsid w:val="007A3B26"/>
    <w:rsid w:val="007A3FF6"/>
    <w:rsid w:val="007A400A"/>
    <w:rsid w:val="007A4065"/>
    <w:rsid w:val="007A4105"/>
    <w:rsid w:val="007A4125"/>
    <w:rsid w:val="007A41F9"/>
    <w:rsid w:val="007A4380"/>
    <w:rsid w:val="007A4731"/>
    <w:rsid w:val="007A48FD"/>
    <w:rsid w:val="007A4B42"/>
    <w:rsid w:val="007A4BD7"/>
    <w:rsid w:val="007A4BDF"/>
    <w:rsid w:val="007A57C3"/>
    <w:rsid w:val="007A5CC9"/>
    <w:rsid w:val="007A5FD6"/>
    <w:rsid w:val="007A6166"/>
    <w:rsid w:val="007A62B5"/>
    <w:rsid w:val="007A6317"/>
    <w:rsid w:val="007A6320"/>
    <w:rsid w:val="007A6655"/>
    <w:rsid w:val="007A69AF"/>
    <w:rsid w:val="007A6B76"/>
    <w:rsid w:val="007A6BA7"/>
    <w:rsid w:val="007A6CDB"/>
    <w:rsid w:val="007A6FBD"/>
    <w:rsid w:val="007A7060"/>
    <w:rsid w:val="007A735A"/>
    <w:rsid w:val="007A7466"/>
    <w:rsid w:val="007A75D0"/>
    <w:rsid w:val="007A7681"/>
    <w:rsid w:val="007A786F"/>
    <w:rsid w:val="007A7ACC"/>
    <w:rsid w:val="007A7C75"/>
    <w:rsid w:val="007A7DA8"/>
    <w:rsid w:val="007B0276"/>
    <w:rsid w:val="007B029D"/>
    <w:rsid w:val="007B02B3"/>
    <w:rsid w:val="007B0446"/>
    <w:rsid w:val="007B066E"/>
    <w:rsid w:val="007B067F"/>
    <w:rsid w:val="007B07B8"/>
    <w:rsid w:val="007B0BEB"/>
    <w:rsid w:val="007B0D47"/>
    <w:rsid w:val="007B0F1D"/>
    <w:rsid w:val="007B1425"/>
    <w:rsid w:val="007B161F"/>
    <w:rsid w:val="007B1B11"/>
    <w:rsid w:val="007B1CC4"/>
    <w:rsid w:val="007B1DB1"/>
    <w:rsid w:val="007B2068"/>
    <w:rsid w:val="007B219F"/>
    <w:rsid w:val="007B21C3"/>
    <w:rsid w:val="007B286A"/>
    <w:rsid w:val="007B2BDB"/>
    <w:rsid w:val="007B2C0B"/>
    <w:rsid w:val="007B2C32"/>
    <w:rsid w:val="007B2D20"/>
    <w:rsid w:val="007B3003"/>
    <w:rsid w:val="007B3166"/>
    <w:rsid w:val="007B3187"/>
    <w:rsid w:val="007B3277"/>
    <w:rsid w:val="007B32E8"/>
    <w:rsid w:val="007B356D"/>
    <w:rsid w:val="007B3821"/>
    <w:rsid w:val="007B3984"/>
    <w:rsid w:val="007B39B5"/>
    <w:rsid w:val="007B3FCA"/>
    <w:rsid w:val="007B4503"/>
    <w:rsid w:val="007B4B20"/>
    <w:rsid w:val="007B4CF1"/>
    <w:rsid w:val="007B4D79"/>
    <w:rsid w:val="007B4E83"/>
    <w:rsid w:val="007B56B3"/>
    <w:rsid w:val="007B58D0"/>
    <w:rsid w:val="007B5AB4"/>
    <w:rsid w:val="007B5DB3"/>
    <w:rsid w:val="007B608A"/>
    <w:rsid w:val="007B63DA"/>
    <w:rsid w:val="007B63DF"/>
    <w:rsid w:val="007B64DB"/>
    <w:rsid w:val="007B65BD"/>
    <w:rsid w:val="007B6890"/>
    <w:rsid w:val="007B6C06"/>
    <w:rsid w:val="007B6DB9"/>
    <w:rsid w:val="007B6DCA"/>
    <w:rsid w:val="007B6EE4"/>
    <w:rsid w:val="007B7050"/>
    <w:rsid w:val="007B709A"/>
    <w:rsid w:val="007B7360"/>
    <w:rsid w:val="007B73BB"/>
    <w:rsid w:val="007B7454"/>
    <w:rsid w:val="007B74CB"/>
    <w:rsid w:val="007B77DD"/>
    <w:rsid w:val="007B7EA5"/>
    <w:rsid w:val="007C0277"/>
    <w:rsid w:val="007C0653"/>
    <w:rsid w:val="007C06EA"/>
    <w:rsid w:val="007C08CA"/>
    <w:rsid w:val="007C0953"/>
    <w:rsid w:val="007C0A59"/>
    <w:rsid w:val="007C0C77"/>
    <w:rsid w:val="007C0FE8"/>
    <w:rsid w:val="007C1272"/>
    <w:rsid w:val="007C19D0"/>
    <w:rsid w:val="007C1A64"/>
    <w:rsid w:val="007C1A85"/>
    <w:rsid w:val="007C1C41"/>
    <w:rsid w:val="007C1C83"/>
    <w:rsid w:val="007C20BA"/>
    <w:rsid w:val="007C2552"/>
    <w:rsid w:val="007C2614"/>
    <w:rsid w:val="007C28E5"/>
    <w:rsid w:val="007C2AB6"/>
    <w:rsid w:val="007C2C17"/>
    <w:rsid w:val="007C2DA8"/>
    <w:rsid w:val="007C3129"/>
    <w:rsid w:val="007C35F7"/>
    <w:rsid w:val="007C37FE"/>
    <w:rsid w:val="007C3958"/>
    <w:rsid w:val="007C39FA"/>
    <w:rsid w:val="007C3CE2"/>
    <w:rsid w:val="007C3DB6"/>
    <w:rsid w:val="007C3E60"/>
    <w:rsid w:val="007C406E"/>
    <w:rsid w:val="007C40FA"/>
    <w:rsid w:val="007C4270"/>
    <w:rsid w:val="007C4366"/>
    <w:rsid w:val="007C4525"/>
    <w:rsid w:val="007C45AD"/>
    <w:rsid w:val="007C4958"/>
    <w:rsid w:val="007C49FA"/>
    <w:rsid w:val="007C4CF8"/>
    <w:rsid w:val="007C4EB0"/>
    <w:rsid w:val="007C5183"/>
    <w:rsid w:val="007C5239"/>
    <w:rsid w:val="007C52DF"/>
    <w:rsid w:val="007C52FA"/>
    <w:rsid w:val="007C53DC"/>
    <w:rsid w:val="007C5429"/>
    <w:rsid w:val="007C558D"/>
    <w:rsid w:val="007C5606"/>
    <w:rsid w:val="007C5788"/>
    <w:rsid w:val="007C5846"/>
    <w:rsid w:val="007C5DD1"/>
    <w:rsid w:val="007C5FEB"/>
    <w:rsid w:val="007C6106"/>
    <w:rsid w:val="007C6142"/>
    <w:rsid w:val="007C6326"/>
    <w:rsid w:val="007C63D0"/>
    <w:rsid w:val="007C65A0"/>
    <w:rsid w:val="007C674D"/>
    <w:rsid w:val="007C67A5"/>
    <w:rsid w:val="007C68F1"/>
    <w:rsid w:val="007C6B1E"/>
    <w:rsid w:val="007C6BEB"/>
    <w:rsid w:val="007C6C13"/>
    <w:rsid w:val="007C6F4F"/>
    <w:rsid w:val="007C6F7A"/>
    <w:rsid w:val="007C6FB9"/>
    <w:rsid w:val="007C7047"/>
    <w:rsid w:val="007C7573"/>
    <w:rsid w:val="007C7666"/>
    <w:rsid w:val="007C7887"/>
    <w:rsid w:val="007C78B6"/>
    <w:rsid w:val="007C79D9"/>
    <w:rsid w:val="007C7A7F"/>
    <w:rsid w:val="007D04D6"/>
    <w:rsid w:val="007D04E3"/>
    <w:rsid w:val="007D05F0"/>
    <w:rsid w:val="007D08B3"/>
    <w:rsid w:val="007D0B50"/>
    <w:rsid w:val="007D0DE4"/>
    <w:rsid w:val="007D0EFC"/>
    <w:rsid w:val="007D0F8C"/>
    <w:rsid w:val="007D0FDF"/>
    <w:rsid w:val="007D115B"/>
    <w:rsid w:val="007D12C6"/>
    <w:rsid w:val="007D157C"/>
    <w:rsid w:val="007D15B9"/>
    <w:rsid w:val="007D180E"/>
    <w:rsid w:val="007D18BD"/>
    <w:rsid w:val="007D1E31"/>
    <w:rsid w:val="007D219E"/>
    <w:rsid w:val="007D2241"/>
    <w:rsid w:val="007D2383"/>
    <w:rsid w:val="007D240A"/>
    <w:rsid w:val="007D24C3"/>
    <w:rsid w:val="007D25B6"/>
    <w:rsid w:val="007D25CD"/>
    <w:rsid w:val="007D2947"/>
    <w:rsid w:val="007D2A25"/>
    <w:rsid w:val="007D2E04"/>
    <w:rsid w:val="007D319E"/>
    <w:rsid w:val="007D3994"/>
    <w:rsid w:val="007D3A13"/>
    <w:rsid w:val="007D3A8C"/>
    <w:rsid w:val="007D3C91"/>
    <w:rsid w:val="007D3C97"/>
    <w:rsid w:val="007D3F91"/>
    <w:rsid w:val="007D4450"/>
    <w:rsid w:val="007D447C"/>
    <w:rsid w:val="007D44FD"/>
    <w:rsid w:val="007D4595"/>
    <w:rsid w:val="007D45D2"/>
    <w:rsid w:val="007D4BA8"/>
    <w:rsid w:val="007D4CB6"/>
    <w:rsid w:val="007D4D25"/>
    <w:rsid w:val="007D4DA7"/>
    <w:rsid w:val="007D4EA8"/>
    <w:rsid w:val="007D5279"/>
    <w:rsid w:val="007D5428"/>
    <w:rsid w:val="007D59CA"/>
    <w:rsid w:val="007D59FC"/>
    <w:rsid w:val="007D5C49"/>
    <w:rsid w:val="007D5E5E"/>
    <w:rsid w:val="007D5E7F"/>
    <w:rsid w:val="007D5F45"/>
    <w:rsid w:val="007D5FAC"/>
    <w:rsid w:val="007D6191"/>
    <w:rsid w:val="007D626C"/>
    <w:rsid w:val="007D62BE"/>
    <w:rsid w:val="007D62CE"/>
    <w:rsid w:val="007D68A8"/>
    <w:rsid w:val="007D6C53"/>
    <w:rsid w:val="007D6FDC"/>
    <w:rsid w:val="007D7093"/>
    <w:rsid w:val="007D7771"/>
    <w:rsid w:val="007D78B3"/>
    <w:rsid w:val="007D7B73"/>
    <w:rsid w:val="007D7D23"/>
    <w:rsid w:val="007D7E8B"/>
    <w:rsid w:val="007D7ED6"/>
    <w:rsid w:val="007E01BA"/>
    <w:rsid w:val="007E0510"/>
    <w:rsid w:val="007E05F2"/>
    <w:rsid w:val="007E0A0E"/>
    <w:rsid w:val="007E0C71"/>
    <w:rsid w:val="007E0C95"/>
    <w:rsid w:val="007E0DE8"/>
    <w:rsid w:val="007E0F80"/>
    <w:rsid w:val="007E109A"/>
    <w:rsid w:val="007E13EC"/>
    <w:rsid w:val="007E1499"/>
    <w:rsid w:val="007E15CF"/>
    <w:rsid w:val="007E1639"/>
    <w:rsid w:val="007E1737"/>
    <w:rsid w:val="007E193A"/>
    <w:rsid w:val="007E1F33"/>
    <w:rsid w:val="007E24B7"/>
    <w:rsid w:val="007E26C0"/>
    <w:rsid w:val="007E26CF"/>
    <w:rsid w:val="007E27AB"/>
    <w:rsid w:val="007E2B20"/>
    <w:rsid w:val="007E311B"/>
    <w:rsid w:val="007E31BF"/>
    <w:rsid w:val="007E323D"/>
    <w:rsid w:val="007E32EB"/>
    <w:rsid w:val="007E3468"/>
    <w:rsid w:val="007E3609"/>
    <w:rsid w:val="007E3DB2"/>
    <w:rsid w:val="007E3F9A"/>
    <w:rsid w:val="007E3FBC"/>
    <w:rsid w:val="007E41BA"/>
    <w:rsid w:val="007E41EB"/>
    <w:rsid w:val="007E42AD"/>
    <w:rsid w:val="007E46C9"/>
    <w:rsid w:val="007E4ADB"/>
    <w:rsid w:val="007E4F1F"/>
    <w:rsid w:val="007E4FD5"/>
    <w:rsid w:val="007E51AE"/>
    <w:rsid w:val="007E53C5"/>
    <w:rsid w:val="007E5471"/>
    <w:rsid w:val="007E5974"/>
    <w:rsid w:val="007E59B9"/>
    <w:rsid w:val="007E5A90"/>
    <w:rsid w:val="007E5AD7"/>
    <w:rsid w:val="007E5FBA"/>
    <w:rsid w:val="007E6456"/>
    <w:rsid w:val="007E6622"/>
    <w:rsid w:val="007E681F"/>
    <w:rsid w:val="007E689B"/>
    <w:rsid w:val="007E69A2"/>
    <w:rsid w:val="007E6A84"/>
    <w:rsid w:val="007E6AEE"/>
    <w:rsid w:val="007E7117"/>
    <w:rsid w:val="007E715D"/>
    <w:rsid w:val="007E7424"/>
    <w:rsid w:val="007E78B2"/>
    <w:rsid w:val="007E7A31"/>
    <w:rsid w:val="007E7A3F"/>
    <w:rsid w:val="007E7AEF"/>
    <w:rsid w:val="007E7BCD"/>
    <w:rsid w:val="007E7DDE"/>
    <w:rsid w:val="007E7F06"/>
    <w:rsid w:val="007F01DE"/>
    <w:rsid w:val="007F02AE"/>
    <w:rsid w:val="007F02EB"/>
    <w:rsid w:val="007F08CD"/>
    <w:rsid w:val="007F0EED"/>
    <w:rsid w:val="007F0F4F"/>
    <w:rsid w:val="007F10BA"/>
    <w:rsid w:val="007F10F9"/>
    <w:rsid w:val="007F11F1"/>
    <w:rsid w:val="007F182C"/>
    <w:rsid w:val="007F1AB6"/>
    <w:rsid w:val="007F1FE4"/>
    <w:rsid w:val="007F2063"/>
    <w:rsid w:val="007F24F9"/>
    <w:rsid w:val="007F2772"/>
    <w:rsid w:val="007F277C"/>
    <w:rsid w:val="007F29E7"/>
    <w:rsid w:val="007F2A0E"/>
    <w:rsid w:val="007F2E6D"/>
    <w:rsid w:val="007F2F70"/>
    <w:rsid w:val="007F306F"/>
    <w:rsid w:val="007F30B6"/>
    <w:rsid w:val="007F3292"/>
    <w:rsid w:val="007F32B5"/>
    <w:rsid w:val="007F3539"/>
    <w:rsid w:val="007F3957"/>
    <w:rsid w:val="007F3B6E"/>
    <w:rsid w:val="007F3C64"/>
    <w:rsid w:val="007F3E6C"/>
    <w:rsid w:val="007F40D6"/>
    <w:rsid w:val="007F439C"/>
    <w:rsid w:val="007F441F"/>
    <w:rsid w:val="007F46ED"/>
    <w:rsid w:val="007F4C4E"/>
    <w:rsid w:val="007F5331"/>
    <w:rsid w:val="007F5440"/>
    <w:rsid w:val="007F5623"/>
    <w:rsid w:val="007F57D1"/>
    <w:rsid w:val="007F59B2"/>
    <w:rsid w:val="007F5AAD"/>
    <w:rsid w:val="007F5FBA"/>
    <w:rsid w:val="007F62B4"/>
    <w:rsid w:val="007F64F4"/>
    <w:rsid w:val="007F6734"/>
    <w:rsid w:val="007F6854"/>
    <w:rsid w:val="007F68D9"/>
    <w:rsid w:val="007F6A20"/>
    <w:rsid w:val="007F702D"/>
    <w:rsid w:val="007F78C2"/>
    <w:rsid w:val="007F7916"/>
    <w:rsid w:val="007F79CE"/>
    <w:rsid w:val="007F7ADA"/>
    <w:rsid w:val="00800064"/>
    <w:rsid w:val="00800397"/>
    <w:rsid w:val="008004F6"/>
    <w:rsid w:val="008009C1"/>
    <w:rsid w:val="00800CCA"/>
    <w:rsid w:val="00800F92"/>
    <w:rsid w:val="0080108B"/>
    <w:rsid w:val="00801134"/>
    <w:rsid w:val="0080130A"/>
    <w:rsid w:val="008013D0"/>
    <w:rsid w:val="0080176F"/>
    <w:rsid w:val="00801C13"/>
    <w:rsid w:val="00801CC6"/>
    <w:rsid w:val="00802076"/>
    <w:rsid w:val="008021B6"/>
    <w:rsid w:val="008026CE"/>
    <w:rsid w:val="0080291B"/>
    <w:rsid w:val="008029EA"/>
    <w:rsid w:val="00802AF0"/>
    <w:rsid w:val="00802CEF"/>
    <w:rsid w:val="00803037"/>
    <w:rsid w:val="008033F4"/>
    <w:rsid w:val="00803734"/>
    <w:rsid w:val="00803BD8"/>
    <w:rsid w:val="00803DF2"/>
    <w:rsid w:val="00803F74"/>
    <w:rsid w:val="0080408A"/>
    <w:rsid w:val="008049A4"/>
    <w:rsid w:val="00804A57"/>
    <w:rsid w:val="00804B20"/>
    <w:rsid w:val="008051E9"/>
    <w:rsid w:val="008056BB"/>
    <w:rsid w:val="00805739"/>
    <w:rsid w:val="008058C0"/>
    <w:rsid w:val="0080590A"/>
    <w:rsid w:val="00805AF6"/>
    <w:rsid w:val="00805C0C"/>
    <w:rsid w:val="00805DC1"/>
    <w:rsid w:val="00805DC3"/>
    <w:rsid w:val="00806120"/>
    <w:rsid w:val="00806137"/>
    <w:rsid w:val="008062B7"/>
    <w:rsid w:val="008062CB"/>
    <w:rsid w:val="0080633E"/>
    <w:rsid w:val="00806482"/>
    <w:rsid w:val="0080654B"/>
    <w:rsid w:val="0080682F"/>
    <w:rsid w:val="00806915"/>
    <w:rsid w:val="00806AD5"/>
    <w:rsid w:val="00806D8C"/>
    <w:rsid w:val="00806F3E"/>
    <w:rsid w:val="00806F63"/>
    <w:rsid w:val="0080714D"/>
    <w:rsid w:val="008071A5"/>
    <w:rsid w:val="008071EC"/>
    <w:rsid w:val="0080729D"/>
    <w:rsid w:val="008073DB"/>
    <w:rsid w:val="0080763D"/>
    <w:rsid w:val="008076A2"/>
    <w:rsid w:val="00807879"/>
    <w:rsid w:val="0080788A"/>
    <w:rsid w:val="00807A3B"/>
    <w:rsid w:val="00807D5F"/>
    <w:rsid w:val="00807ED8"/>
    <w:rsid w:val="008100A4"/>
    <w:rsid w:val="008106DF"/>
    <w:rsid w:val="00810A13"/>
    <w:rsid w:val="00810A1E"/>
    <w:rsid w:val="00810A2D"/>
    <w:rsid w:val="00810B87"/>
    <w:rsid w:val="00810C93"/>
    <w:rsid w:val="00810F8B"/>
    <w:rsid w:val="008114AE"/>
    <w:rsid w:val="0081175D"/>
    <w:rsid w:val="0081179A"/>
    <w:rsid w:val="00811B90"/>
    <w:rsid w:val="00811FEB"/>
    <w:rsid w:val="00812028"/>
    <w:rsid w:val="008127AB"/>
    <w:rsid w:val="008127D0"/>
    <w:rsid w:val="00812ADC"/>
    <w:rsid w:val="00812CC9"/>
    <w:rsid w:val="00812D7C"/>
    <w:rsid w:val="00812DD8"/>
    <w:rsid w:val="00813062"/>
    <w:rsid w:val="00813082"/>
    <w:rsid w:val="00813564"/>
    <w:rsid w:val="0081417B"/>
    <w:rsid w:val="00814296"/>
    <w:rsid w:val="00814A2E"/>
    <w:rsid w:val="00814A56"/>
    <w:rsid w:val="00814D03"/>
    <w:rsid w:val="00814DB6"/>
    <w:rsid w:val="00814F6B"/>
    <w:rsid w:val="00815219"/>
    <w:rsid w:val="00815240"/>
    <w:rsid w:val="008152C3"/>
    <w:rsid w:val="008152DA"/>
    <w:rsid w:val="00815480"/>
    <w:rsid w:val="00815701"/>
    <w:rsid w:val="0081572C"/>
    <w:rsid w:val="008157B7"/>
    <w:rsid w:val="00815A56"/>
    <w:rsid w:val="00815C00"/>
    <w:rsid w:val="00816115"/>
    <w:rsid w:val="0081643A"/>
    <w:rsid w:val="00816AEC"/>
    <w:rsid w:val="00816C70"/>
    <w:rsid w:val="00816F46"/>
    <w:rsid w:val="00817048"/>
    <w:rsid w:val="008171FB"/>
    <w:rsid w:val="00817943"/>
    <w:rsid w:val="008179E8"/>
    <w:rsid w:val="00817C56"/>
    <w:rsid w:val="008200C1"/>
    <w:rsid w:val="008200FD"/>
    <w:rsid w:val="00820344"/>
    <w:rsid w:val="00820371"/>
    <w:rsid w:val="008203E5"/>
    <w:rsid w:val="008204AE"/>
    <w:rsid w:val="0082073F"/>
    <w:rsid w:val="008208BA"/>
    <w:rsid w:val="00820C57"/>
    <w:rsid w:val="008216FF"/>
    <w:rsid w:val="00821B8F"/>
    <w:rsid w:val="00821CA3"/>
    <w:rsid w:val="00821D39"/>
    <w:rsid w:val="00821E4C"/>
    <w:rsid w:val="00821E86"/>
    <w:rsid w:val="00821F6D"/>
    <w:rsid w:val="00821FC1"/>
    <w:rsid w:val="0082222E"/>
    <w:rsid w:val="00822367"/>
    <w:rsid w:val="00822403"/>
    <w:rsid w:val="00822A53"/>
    <w:rsid w:val="00822A61"/>
    <w:rsid w:val="00822EEA"/>
    <w:rsid w:val="00823053"/>
    <w:rsid w:val="008238D5"/>
    <w:rsid w:val="00823AE2"/>
    <w:rsid w:val="00823EFF"/>
    <w:rsid w:val="00823F90"/>
    <w:rsid w:val="00824298"/>
    <w:rsid w:val="008242D1"/>
    <w:rsid w:val="008242F4"/>
    <w:rsid w:val="00824311"/>
    <w:rsid w:val="008247CA"/>
    <w:rsid w:val="00824800"/>
    <w:rsid w:val="00824906"/>
    <w:rsid w:val="00824E91"/>
    <w:rsid w:val="008251D7"/>
    <w:rsid w:val="00825479"/>
    <w:rsid w:val="00825F2C"/>
    <w:rsid w:val="00825FB9"/>
    <w:rsid w:val="00825FBF"/>
    <w:rsid w:val="0082694E"/>
    <w:rsid w:val="0082697C"/>
    <w:rsid w:val="00826D3C"/>
    <w:rsid w:val="00826D54"/>
    <w:rsid w:val="008270ED"/>
    <w:rsid w:val="0082720A"/>
    <w:rsid w:val="00827532"/>
    <w:rsid w:val="00827690"/>
    <w:rsid w:val="008279FD"/>
    <w:rsid w:val="00827D6D"/>
    <w:rsid w:val="00827DF4"/>
    <w:rsid w:val="00830225"/>
    <w:rsid w:val="00830462"/>
    <w:rsid w:val="00830603"/>
    <w:rsid w:val="0083062C"/>
    <w:rsid w:val="0083075A"/>
    <w:rsid w:val="008307D9"/>
    <w:rsid w:val="00830936"/>
    <w:rsid w:val="00830A19"/>
    <w:rsid w:val="00830A91"/>
    <w:rsid w:val="00830ADA"/>
    <w:rsid w:val="00830BE6"/>
    <w:rsid w:val="00830C9E"/>
    <w:rsid w:val="00830CD1"/>
    <w:rsid w:val="00830D00"/>
    <w:rsid w:val="00830D05"/>
    <w:rsid w:val="00830D5E"/>
    <w:rsid w:val="00830E42"/>
    <w:rsid w:val="00830FE4"/>
    <w:rsid w:val="008313C6"/>
    <w:rsid w:val="008314C8"/>
    <w:rsid w:val="0083178B"/>
    <w:rsid w:val="00831AB4"/>
    <w:rsid w:val="00831C5F"/>
    <w:rsid w:val="00831C91"/>
    <w:rsid w:val="00831EE1"/>
    <w:rsid w:val="00831EE4"/>
    <w:rsid w:val="00831F6E"/>
    <w:rsid w:val="008321EB"/>
    <w:rsid w:val="008326EF"/>
    <w:rsid w:val="00832A58"/>
    <w:rsid w:val="00832C53"/>
    <w:rsid w:val="00832E3E"/>
    <w:rsid w:val="00833010"/>
    <w:rsid w:val="00833274"/>
    <w:rsid w:val="00833335"/>
    <w:rsid w:val="008335F7"/>
    <w:rsid w:val="00833647"/>
    <w:rsid w:val="00833695"/>
    <w:rsid w:val="008336B7"/>
    <w:rsid w:val="00833773"/>
    <w:rsid w:val="008338B7"/>
    <w:rsid w:val="008339E1"/>
    <w:rsid w:val="00833A8E"/>
    <w:rsid w:val="00833B79"/>
    <w:rsid w:val="00833D87"/>
    <w:rsid w:val="00833ECC"/>
    <w:rsid w:val="00833F33"/>
    <w:rsid w:val="00833F91"/>
    <w:rsid w:val="00834095"/>
    <w:rsid w:val="00834191"/>
    <w:rsid w:val="00834324"/>
    <w:rsid w:val="0083473C"/>
    <w:rsid w:val="008347A5"/>
    <w:rsid w:val="008348FE"/>
    <w:rsid w:val="00834931"/>
    <w:rsid w:val="00834ABA"/>
    <w:rsid w:val="00834C2B"/>
    <w:rsid w:val="00834E31"/>
    <w:rsid w:val="008351BF"/>
    <w:rsid w:val="00835833"/>
    <w:rsid w:val="00835B0C"/>
    <w:rsid w:val="00835F80"/>
    <w:rsid w:val="00836000"/>
    <w:rsid w:val="00836183"/>
    <w:rsid w:val="008366BD"/>
    <w:rsid w:val="008369F0"/>
    <w:rsid w:val="00836ACA"/>
    <w:rsid w:val="00836B75"/>
    <w:rsid w:val="00836D27"/>
    <w:rsid w:val="00836DC1"/>
    <w:rsid w:val="00836ED1"/>
    <w:rsid w:val="00837014"/>
    <w:rsid w:val="008372A2"/>
    <w:rsid w:val="00837422"/>
    <w:rsid w:val="00837555"/>
    <w:rsid w:val="008376CC"/>
    <w:rsid w:val="0083772D"/>
    <w:rsid w:val="00837791"/>
    <w:rsid w:val="00837A4D"/>
    <w:rsid w:val="00837C4B"/>
    <w:rsid w:val="00837CD9"/>
    <w:rsid w:val="008401AF"/>
    <w:rsid w:val="0084053E"/>
    <w:rsid w:val="008405CA"/>
    <w:rsid w:val="0084077E"/>
    <w:rsid w:val="00840B49"/>
    <w:rsid w:val="00840EE2"/>
    <w:rsid w:val="00841487"/>
    <w:rsid w:val="00841522"/>
    <w:rsid w:val="00841BD9"/>
    <w:rsid w:val="00841C3B"/>
    <w:rsid w:val="0084210E"/>
    <w:rsid w:val="00842341"/>
    <w:rsid w:val="0084247C"/>
    <w:rsid w:val="008426D4"/>
    <w:rsid w:val="00842874"/>
    <w:rsid w:val="008429A5"/>
    <w:rsid w:val="00842A88"/>
    <w:rsid w:val="00842AB6"/>
    <w:rsid w:val="00842CD8"/>
    <w:rsid w:val="00842D5C"/>
    <w:rsid w:val="0084305C"/>
    <w:rsid w:val="008431FA"/>
    <w:rsid w:val="008437B4"/>
    <w:rsid w:val="008437F3"/>
    <w:rsid w:val="008437F6"/>
    <w:rsid w:val="0084387E"/>
    <w:rsid w:val="00843FC4"/>
    <w:rsid w:val="00844062"/>
    <w:rsid w:val="0084439F"/>
    <w:rsid w:val="0084466C"/>
    <w:rsid w:val="00844C45"/>
    <w:rsid w:val="00844DD6"/>
    <w:rsid w:val="00844FA7"/>
    <w:rsid w:val="00845086"/>
    <w:rsid w:val="0084544B"/>
    <w:rsid w:val="00845516"/>
    <w:rsid w:val="00845825"/>
    <w:rsid w:val="00846454"/>
    <w:rsid w:val="008465EB"/>
    <w:rsid w:val="008465EC"/>
    <w:rsid w:val="008466EC"/>
    <w:rsid w:val="00846701"/>
    <w:rsid w:val="0084699A"/>
    <w:rsid w:val="00846C6B"/>
    <w:rsid w:val="00846CD8"/>
    <w:rsid w:val="00846DCC"/>
    <w:rsid w:val="00847325"/>
    <w:rsid w:val="00847444"/>
    <w:rsid w:val="00847633"/>
    <w:rsid w:val="00847646"/>
    <w:rsid w:val="00847E16"/>
    <w:rsid w:val="00847FA6"/>
    <w:rsid w:val="0085018F"/>
    <w:rsid w:val="00850311"/>
    <w:rsid w:val="00850527"/>
    <w:rsid w:val="008509C5"/>
    <w:rsid w:val="00850B19"/>
    <w:rsid w:val="00850BA1"/>
    <w:rsid w:val="00851557"/>
    <w:rsid w:val="00851771"/>
    <w:rsid w:val="008517C6"/>
    <w:rsid w:val="0085183F"/>
    <w:rsid w:val="00851858"/>
    <w:rsid w:val="008519F0"/>
    <w:rsid w:val="00851BF8"/>
    <w:rsid w:val="00851C8A"/>
    <w:rsid w:val="00851CDE"/>
    <w:rsid w:val="00851DFA"/>
    <w:rsid w:val="00851F25"/>
    <w:rsid w:val="00851FAA"/>
    <w:rsid w:val="00851FCF"/>
    <w:rsid w:val="00851FE1"/>
    <w:rsid w:val="008522D0"/>
    <w:rsid w:val="00852368"/>
    <w:rsid w:val="0085258A"/>
    <w:rsid w:val="008527A7"/>
    <w:rsid w:val="008527E5"/>
    <w:rsid w:val="00852AB8"/>
    <w:rsid w:val="00852B44"/>
    <w:rsid w:val="00852F37"/>
    <w:rsid w:val="008534F2"/>
    <w:rsid w:val="00853A04"/>
    <w:rsid w:val="00853B86"/>
    <w:rsid w:val="00853BCB"/>
    <w:rsid w:val="00853FE4"/>
    <w:rsid w:val="00854087"/>
    <w:rsid w:val="00854548"/>
    <w:rsid w:val="008547BA"/>
    <w:rsid w:val="008547E4"/>
    <w:rsid w:val="00854A09"/>
    <w:rsid w:val="00854D9E"/>
    <w:rsid w:val="00854E3A"/>
    <w:rsid w:val="00854ED5"/>
    <w:rsid w:val="008550E8"/>
    <w:rsid w:val="008553C7"/>
    <w:rsid w:val="008554C2"/>
    <w:rsid w:val="008556B0"/>
    <w:rsid w:val="00855789"/>
    <w:rsid w:val="00855CA8"/>
    <w:rsid w:val="00855D7D"/>
    <w:rsid w:val="00855F92"/>
    <w:rsid w:val="0085674F"/>
    <w:rsid w:val="008567E4"/>
    <w:rsid w:val="00856917"/>
    <w:rsid w:val="00857087"/>
    <w:rsid w:val="0085732E"/>
    <w:rsid w:val="00857401"/>
    <w:rsid w:val="0085741C"/>
    <w:rsid w:val="008577AA"/>
    <w:rsid w:val="008577AB"/>
    <w:rsid w:val="00857B17"/>
    <w:rsid w:val="00857BA9"/>
    <w:rsid w:val="00857FDD"/>
    <w:rsid w:val="00857FEB"/>
    <w:rsid w:val="00860026"/>
    <w:rsid w:val="0086012C"/>
    <w:rsid w:val="008601AF"/>
    <w:rsid w:val="008601E2"/>
    <w:rsid w:val="008602BB"/>
    <w:rsid w:val="00860704"/>
    <w:rsid w:val="008608DF"/>
    <w:rsid w:val="0086097B"/>
    <w:rsid w:val="008610DC"/>
    <w:rsid w:val="00861132"/>
    <w:rsid w:val="008611C2"/>
    <w:rsid w:val="00861332"/>
    <w:rsid w:val="00861471"/>
    <w:rsid w:val="00861610"/>
    <w:rsid w:val="00861649"/>
    <w:rsid w:val="008618B1"/>
    <w:rsid w:val="008618BF"/>
    <w:rsid w:val="00861A87"/>
    <w:rsid w:val="00861AD3"/>
    <w:rsid w:val="00861DAA"/>
    <w:rsid w:val="00861F92"/>
    <w:rsid w:val="00862135"/>
    <w:rsid w:val="008622DE"/>
    <w:rsid w:val="0086257D"/>
    <w:rsid w:val="00862763"/>
    <w:rsid w:val="0086283A"/>
    <w:rsid w:val="00862876"/>
    <w:rsid w:val="00862A99"/>
    <w:rsid w:val="00862B0A"/>
    <w:rsid w:val="00862CDC"/>
    <w:rsid w:val="00862D35"/>
    <w:rsid w:val="00862E30"/>
    <w:rsid w:val="008631F7"/>
    <w:rsid w:val="008632D4"/>
    <w:rsid w:val="008632F2"/>
    <w:rsid w:val="00863664"/>
    <w:rsid w:val="008638D9"/>
    <w:rsid w:val="00863AEC"/>
    <w:rsid w:val="00863E77"/>
    <w:rsid w:val="00863F3E"/>
    <w:rsid w:val="008646EE"/>
    <w:rsid w:val="0086494C"/>
    <w:rsid w:val="00864956"/>
    <w:rsid w:val="00864A29"/>
    <w:rsid w:val="00864A3C"/>
    <w:rsid w:val="00864A97"/>
    <w:rsid w:val="00864B38"/>
    <w:rsid w:val="00864B4B"/>
    <w:rsid w:val="00864B71"/>
    <w:rsid w:val="00864C42"/>
    <w:rsid w:val="00864F76"/>
    <w:rsid w:val="00864FA3"/>
    <w:rsid w:val="0086572F"/>
    <w:rsid w:val="00865A24"/>
    <w:rsid w:val="00865A6C"/>
    <w:rsid w:val="00865D9C"/>
    <w:rsid w:val="00865F08"/>
    <w:rsid w:val="008660D8"/>
    <w:rsid w:val="00866237"/>
    <w:rsid w:val="0086640F"/>
    <w:rsid w:val="00866513"/>
    <w:rsid w:val="008665B0"/>
    <w:rsid w:val="00866645"/>
    <w:rsid w:val="00866726"/>
    <w:rsid w:val="008667C3"/>
    <w:rsid w:val="00866DE1"/>
    <w:rsid w:val="00866E17"/>
    <w:rsid w:val="00866E8E"/>
    <w:rsid w:val="0086732B"/>
    <w:rsid w:val="00867B03"/>
    <w:rsid w:val="00867D7F"/>
    <w:rsid w:val="00867F6C"/>
    <w:rsid w:val="008702E2"/>
    <w:rsid w:val="008704E7"/>
    <w:rsid w:val="008707BA"/>
    <w:rsid w:val="00870B17"/>
    <w:rsid w:val="00870CF7"/>
    <w:rsid w:val="00870E8B"/>
    <w:rsid w:val="00870FA7"/>
    <w:rsid w:val="008710AB"/>
    <w:rsid w:val="0087132C"/>
    <w:rsid w:val="00871591"/>
    <w:rsid w:val="00871593"/>
    <w:rsid w:val="008716B3"/>
    <w:rsid w:val="008717BD"/>
    <w:rsid w:val="00871999"/>
    <w:rsid w:val="00871ACB"/>
    <w:rsid w:val="00871E55"/>
    <w:rsid w:val="00871EAB"/>
    <w:rsid w:val="008720F7"/>
    <w:rsid w:val="008721B1"/>
    <w:rsid w:val="00872271"/>
    <w:rsid w:val="00872333"/>
    <w:rsid w:val="00872CCF"/>
    <w:rsid w:val="00872E40"/>
    <w:rsid w:val="00872E47"/>
    <w:rsid w:val="00872F94"/>
    <w:rsid w:val="00873365"/>
    <w:rsid w:val="0087377D"/>
    <w:rsid w:val="00873893"/>
    <w:rsid w:val="00873BCA"/>
    <w:rsid w:val="00873DC4"/>
    <w:rsid w:val="0087438A"/>
    <w:rsid w:val="00874397"/>
    <w:rsid w:val="00874574"/>
    <w:rsid w:val="00874C24"/>
    <w:rsid w:val="00874E18"/>
    <w:rsid w:val="008756E5"/>
    <w:rsid w:val="00875969"/>
    <w:rsid w:val="00875D94"/>
    <w:rsid w:val="00875E50"/>
    <w:rsid w:val="008763DC"/>
    <w:rsid w:val="008765D4"/>
    <w:rsid w:val="008765D6"/>
    <w:rsid w:val="00876652"/>
    <w:rsid w:val="0087672C"/>
    <w:rsid w:val="008767F3"/>
    <w:rsid w:val="00876CBE"/>
    <w:rsid w:val="00876D81"/>
    <w:rsid w:val="00877050"/>
    <w:rsid w:val="008776C5"/>
    <w:rsid w:val="00877968"/>
    <w:rsid w:val="00877AAB"/>
    <w:rsid w:val="00877AAE"/>
    <w:rsid w:val="00877B7C"/>
    <w:rsid w:val="0087CDDC"/>
    <w:rsid w:val="0088055C"/>
    <w:rsid w:val="0088065A"/>
    <w:rsid w:val="008806A7"/>
    <w:rsid w:val="00880876"/>
    <w:rsid w:val="00880B57"/>
    <w:rsid w:val="00880BF9"/>
    <w:rsid w:val="00880CB5"/>
    <w:rsid w:val="00880F64"/>
    <w:rsid w:val="00880FE4"/>
    <w:rsid w:val="00881167"/>
    <w:rsid w:val="008813D0"/>
    <w:rsid w:val="008817F1"/>
    <w:rsid w:val="00881821"/>
    <w:rsid w:val="008819D4"/>
    <w:rsid w:val="00881B2F"/>
    <w:rsid w:val="00881CBD"/>
    <w:rsid w:val="00881D1F"/>
    <w:rsid w:val="008829DD"/>
    <w:rsid w:val="00882C50"/>
    <w:rsid w:val="00882DD7"/>
    <w:rsid w:val="00882E70"/>
    <w:rsid w:val="00882F2C"/>
    <w:rsid w:val="0088302B"/>
    <w:rsid w:val="00883137"/>
    <w:rsid w:val="0088315E"/>
    <w:rsid w:val="00883166"/>
    <w:rsid w:val="00883222"/>
    <w:rsid w:val="008832BD"/>
    <w:rsid w:val="0088336E"/>
    <w:rsid w:val="008835FC"/>
    <w:rsid w:val="0088390E"/>
    <w:rsid w:val="00883967"/>
    <w:rsid w:val="00883E35"/>
    <w:rsid w:val="00884107"/>
    <w:rsid w:val="008842C2"/>
    <w:rsid w:val="008847A4"/>
    <w:rsid w:val="008849BD"/>
    <w:rsid w:val="00884A79"/>
    <w:rsid w:val="00884D35"/>
    <w:rsid w:val="00884E99"/>
    <w:rsid w:val="00884F8F"/>
    <w:rsid w:val="00884FDB"/>
    <w:rsid w:val="008853C4"/>
    <w:rsid w:val="008854DE"/>
    <w:rsid w:val="008856CD"/>
    <w:rsid w:val="00885980"/>
    <w:rsid w:val="00886213"/>
    <w:rsid w:val="0088625F"/>
    <w:rsid w:val="008863A9"/>
    <w:rsid w:val="00886574"/>
    <w:rsid w:val="00886600"/>
    <w:rsid w:val="00886BDA"/>
    <w:rsid w:val="00886E3C"/>
    <w:rsid w:val="00887718"/>
    <w:rsid w:val="008878D0"/>
    <w:rsid w:val="00887BB2"/>
    <w:rsid w:val="00887C9C"/>
    <w:rsid w:val="00887F69"/>
    <w:rsid w:val="00887F9B"/>
    <w:rsid w:val="0089013A"/>
    <w:rsid w:val="00890226"/>
    <w:rsid w:val="0089026E"/>
    <w:rsid w:val="008902BA"/>
    <w:rsid w:val="00890746"/>
    <w:rsid w:val="00890970"/>
    <w:rsid w:val="00890F53"/>
    <w:rsid w:val="0089116C"/>
    <w:rsid w:val="0089122C"/>
    <w:rsid w:val="00891282"/>
    <w:rsid w:val="00891503"/>
    <w:rsid w:val="00891606"/>
    <w:rsid w:val="00891653"/>
    <w:rsid w:val="008917F2"/>
    <w:rsid w:val="008919EF"/>
    <w:rsid w:val="00891A86"/>
    <w:rsid w:val="00891B83"/>
    <w:rsid w:val="00891D81"/>
    <w:rsid w:val="00891F9D"/>
    <w:rsid w:val="00891F9E"/>
    <w:rsid w:val="008920D2"/>
    <w:rsid w:val="00892229"/>
    <w:rsid w:val="0089239F"/>
    <w:rsid w:val="008925ED"/>
    <w:rsid w:val="00892A57"/>
    <w:rsid w:val="00892BC5"/>
    <w:rsid w:val="008931AF"/>
    <w:rsid w:val="008933BD"/>
    <w:rsid w:val="008934C0"/>
    <w:rsid w:val="008937A8"/>
    <w:rsid w:val="00893995"/>
    <w:rsid w:val="008942A7"/>
    <w:rsid w:val="008943DE"/>
    <w:rsid w:val="00894720"/>
    <w:rsid w:val="008947D3"/>
    <w:rsid w:val="00894A3B"/>
    <w:rsid w:val="00894C9D"/>
    <w:rsid w:val="00894F70"/>
    <w:rsid w:val="00895E45"/>
    <w:rsid w:val="00896239"/>
    <w:rsid w:val="008962E6"/>
    <w:rsid w:val="008964DF"/>
    <w:rsid w:val="0089650D"/>
    <w:rsid w:val="00896517"/>
    <w:rsid w:val="0089685C"/>
    <w:rsid w:val="0089689D"/>
    <w:rsid w:val="00896B8A"/>
    <w:rsid w:val="00896E80"/>
    <w:rsid w:val="00896FF1"/>
    <w:rsid w:val="00897049"/>
    <w:rsid w:val="0089741B"/>
    <w:rsid w:val="008975BD"/>
    <w:rsid w:val="00897762"/>
    <w:rsid w:val="0089793A"/>
    <w:rsid w:val="00897BE8"/>
    <w:rsid w:val="00897CF4"/>
    <w:rsid w:val="00897D4C"/>
    <w:rsid w:val="008A0357"/>
    <w:rsid w:val="008A0395"/>
    <w:rsid w:val="008A0556"/>
    <w:rsid w:val="008A05B5"/>
    <w:rsid w:val="008A0C7E"/>
    <w:rsid w:val="008A0E8A"/>
    <w:rsid w:val="008A17EB"/>
    <w:rsid w:val="008A1818"/>
    <w:rsid w:val="008A1DC7"/>
    <w:rsid w:val="008A1ED0"/>
    <w:rsid w:val="008A1F5D"/>
    <w:rsid w:val="008A201B"/>
    <w:rsid w:val="008A2567"/>
    <w:rsid w:val="008A2710"/>
    <w:rsid w:val="008A28F5"/>
    <w:rsid w:val="008A2C83"/>
    <w:rsid w:val="008A2D00"/>
    <w:rsid w:val="008A2F01"/>
    <w:rsid w:val="008A2F30"/>
    <w:rsid w:val="008A3796"/>
    <w:rsid w:val="008A37F3"/>
    <w:rsid w:val="008A3944"/>
    <w:rsid w:val="008A3EF7"/>
    <w:rsid w:val="008A3F79"/>
    <w:rsid w:val="008A3FA0"/>
    <w:rsid w:val="008A3FF9"/>
    <w:rsid w:val="008A4141"/>
    <w:rsid w:val="008A4276"/>
    <w:rsid w:val="008A46C2"/>
    <w:rsid w:val="008A4A5B"/>
    <w:rsid w:val="008A4A97"/>
    <w:rsid w:val="008A4F46"/>
    <w:rsid w:val="008A5366"/>
    <w:rsid w:val="008A53A5"/>
    <w:rsid w:val="008A5441"/>
    <w:rsid w:val="008A545E"/>
    <w:rsid w:val="008A5950"/>
    <w:rsid w:val="008A5A8D"/>
    <w:rsid w:val="008A5C99"/>
    <w:rsid w:val="008A5CEF"/>
    <w:rsid w:val="008A62F9"/>
    <w:rsid w:val="008A63DD"/>
    <w:rsid w:val="008A6717"/>
    <w:rsid w:val="008A685F"/>
    <w:rsid w:val="008A6B6C"/>
    <w:rsid w:val="008A6D55"/>
    <w:rsid w:val="008A6E85"/>
    <w:rsid w:val="008A6F86"/>
    <w:rsid w:val="008A74C6"/>
    <w:rsid w:val="008A75D5"/>
    <w:rsid w:val="008A76A7"/>
    <w:rsid w:val="008A76CB"/>
    <w:rsid w:val="008A794F"/>
    <w:rsid w:val="008A7B1C"/>
    <w:rsid w:val="008A7C11"/>
    <w:rsid w:val="008A7C69"/>
    <w:rsid w:val="008A7CF3"/>
    <w:rsid w:val="008A7E17"/>
    <w:rsid w:val="008A7E80"/>
    <w:rsid w:val="008A7E9D"/>
    <w:rsid w:val="008B022C"/>
    <w:rsid w:val="008B02E8"/>
    <w:rsid w:val="008B0363"/>
    <w:rsid w:val="008B036D"/>
    <w:rsid w:val="008B07A9"/>
    <w:rsid w:val="008B0A75"/>
    <w:rsid w:val="008B0AE4"/>
    <w:rsid w:val="008B0C5C"/>
    <w:rsid w:val="008B0C6F"/>
    <w:rsid w:val="008B0EBD"/>
    <w:rsid w:val="008B0F57"/>
    <w:rsid w:val="008B103A"/>
    <w:rsid w:val="008B10E1"/>
    <w:rsid w:val="008B1198"/>
    <w:rsid w:val="008B11E8"/>
    <w:rsid w:val="008B155D"/>
    <w:rsid w:val="008B1B30"/>
    <w:rsid w:val="008B1BCA"/>
    <w:rsid w:val="008B1CBD"/>
    <w:rsid w:val="008B1EFD"/>
    <w:rsid w:val="008B2144"/>
    <w:rsid w:val="008B2369"/>
    <w:rsid w:val="008B2576"/>
    <w:rsid w:val="008B2879"/>
    <w:rsid w:val="008B28AF"/>
    <w:rsid w:val="008B2DF9"/>
    <w:rsid w:val="008B3471"/>
    <w:rsid w:val="008B351D"/>
    <w:rsid w:val="008B36E1"/>
    <w:rsid w:val="008B37A1"/>
    <w:rsid w:val="008B382D"/>
    <w:rsid w:val="008B3929"/>
    <w:rsid w:val="008B3E96"/>
    <w:rsid w:val="008B4112"/>
    <w:rsid w:val="008B4125"/>
    <w:rsid w:val="008B41B7"/>
    <w:rsid w:val="008B44A9"/>
    <w:rsid w:val="008B47F5"/>
    <w:rsid w:val="008B48C6"/>
    <w:rsid w:val="008B4CB3"/>
    <w:rsid w:val="008B4D62"/>
    <w:rsid w:val="008B4DE0"/>
    <w:rsid w:val="008B4E9B"/>
    <w:rsid w:val="008B4EE6"/>
    <w:rsid w:val="008B4FA4"/>
    <w:rsid w:val="008B55FE"/>
    <w:rsid w:val="008B567B"/>
    <w:rsid w:val="008B568F"/>
    <w:rsid w:val="008B5BD2"/>
    <w:rsid w:val="008B6002"/>
    <w:rsid w:val="008B60E1"/>
    <w:rsid w:val="008B6199"/>
    <w:rsid w:val="008B62C2"/>
    <w:rsid w:val="008B65DA"/>
    <w:rsid w:val="008B6B25"/>
    <w:rsid w:val="008B6BAC"/>
    <w:rsid w:val="008B6BC4"/>
    <w:rsid w:val="008B6F2B"/>
    <w:rsid w:val="008B7082"/>
    <w:rsid w:val="008B7400"/>
    <w:rsid w:val="008B76BF"/>
    <w:rsid w:val="008B7807"/>
    <w:rsid w:val="008B78D9"/>
    <w:rsid w:val="008B7955"/>
    <w:rsid w:val="008B7B24"/>
    <w:rsid w:val="008B7E94"/>
    <w:rsid w:val="008C01AD"/>
    <w:rsid w:val="008C01C3"/>
    <w:rsid w:val="008C01DD"/>
    <w:rsid w:val="008C01F4"/>
    <w:rsid w:val="008C03A5"/>
    <w:rsid w:val="008C0494"/>
    <w:rsid w:val="008C0621"/>
    <w:rsid w:val="008C0731"/>
    <w:rsid w:val="008C07BC"/>
    <w:rsid w:val="008C0C3D"/>
    <w:rsid w:val="008C0DAD"/>
    <w:rsid w:val="008C0E5B"/>
    <w:rsid w:val="008C0FF1"/>
    <w:rsid w:val="008C12E3"/>
    <w:rsid w:val="008C15AC"/>
    <w:rsid w:val="008C1AB5"/>
    <w:rsid w:val="008C1BD1"/>
    <w:rsid w:val="008C1C3D"/>
    <w:rsid w:val="008C1DD8"/>
    <w:rsid w:val="008C1F21"/>
    <w:rsid w:val="008C2389"/>
    <w:rsid w:val="008C247F"/>
    <w:rsid w:val="008C2487"/>
    <w:rsid w:val="008C2916"/>
    <w:rsid w:val="008C2C03"/>
    <w:rsid w:val="008C2C30"/>
    <w:rsid w:val="008C2C82"/>
    <w:rsid w:val="008C2E35"/>
    <w:rsid w:val="008C309C"/>
    <w:rsid w:val="008C30DD"/>
    <w:rsid w:val="008C31A6"/>
    <w:rsid w:val="008C328F"/>
    <w:rsid w:val="008C32B6"/>
    <w:rsid w:val="008C3457"/>
    <w:rsid w:val="008C351A"/>
    <w:rsid w:val="008C356D"/>
    <w:rsid w:val="008C39F2"/>
    <w:rsid w:val="008C3CA2"/>
    <w:rsid w:val="008C4023"/>
    <w:rsid w:val="008C41B8"/>
    <w:rsid w:val="008C42B5"/>
    <w:rsid w:val="008C444C"/>
    <w:rsid w:val="008C44C8"/>
    <w:rsid w:val="008C46D6"/>
    <w:rsid w:val="008C4B47"/>
    <w:rsid w:val="008C4C07"/>
    <w:rsid w:val="008C4FF7"/>
    <w:rsid w:val="008C51AA"/>
    <w:rsid w:val="008C5575"/>
    <w:rsid w:val="008C5725"/>
    <w:rsid w:val="008C5B55"/>
    <w:rsid w:val="008C6018"/>
    <w:rsid w:val="008C60CF"/>
    <w:rsid w:val="008C6212"/>
    <w:rsid w:val="008C62D3"/>
    <w:rsid w:val="008C6440"/>
    <w:rsid w:val="008C6621"/>
    <w:rsid w:val="008C66F4"/>
    <w:rsid w:val="008C6AFA"/>
    <w:rsid w:val="008C6B6B"/>
    <w:rsid w:val="008C6E98"/>
    <w:rsid w:val="008C7165"/>
    <w:rsid w:val="008C72A9"/>
    <w:rsid w:val="008C72AD"/>
    <w:rsid w:val="008C7645"/>
    <w:rsid w:val="008C769A"/>
    <w:rsid w:val="008C7B81"/>
    <w:rsid w:val="008C7F31"/>
    <w:rsid w:val="008C7FC5"/>
    <w:rsid w:val="008D006F"/>
    <w:rsid w:val="008D02BB"/>
    <w:rsid w:val="008D06F2"/>
    <w:rsid w:val="008D09D5"/>
    <w:rsid w:val="008D0B1E"/>
    <w:rsid w:val="008D0BB2"/>
    <w:rsid w:val="008D0BD8"/>
    <w:rsid w:val="008D0C02"/>
    <w:rsid w:val="008D0C4C"/>
    <w:rsid w:val="008D0D92"/>
    <w:rsid w:val="008D10B4"/>
    <w:rsid w:val="008D12C9"/>
    <w:rsid w:val="008D13A8"/>
    <w:rsid w:val="008D13E0"/>
    <w:rsid w:val="008D171B"/>
    <w:rsid w:val="008D17A1"/>
    <w:rsid w:val="008D1DBE"/>
    <w:rsid w:val="008D20F8"/>
    <w:rsid w:val="008D2287"/>
    <w:rsid w:val="008D2508"/>
    <w:rsid w:val="008D2CAC"/>
    <w:rsid w:val="008D2E36"/>
    <w:rsid w:val="008D3502"/>
    <w:rsid w:val="008D3AC1"/>
    <w:rsid w:val="008D3C08"/>
    <w:rsid w:val="008D3E42"/>
    <w:rsid w:val="008D4073"/>
    <w:rsid w:val="008D4253"/>
    <w:rsid w:val="008D42B5"/>
    <w:rsid w:val="008D43B5"/>
    <w:rsid w:val="008D452A"/>
    <w:rsid w:val="008D472F"/>
    <w:rsid w:val="008D4951"/>
    <w:rsid w:val="008D4967"/>
    <w:rsid w:val="008D4983"/>
    <w:rsid w:val="008D4C4E"/>
    <w:rsid w:val="008D4D4C"/>
    <w:rsid w:val="008D4F77"/>
    <w:rsid w:val="008D4FF7"/>
    <w:rsid w:val="008D52AE"/>
    <w:rsid w:val="008D583B"/>
    <w:rsid w:val="008D584C"/>
    <w:rsid w:val="008D59C5"/>
    <w:rsid w:val="008D5BD2"/>
    <w:rsid w:val="008D5C15"/>
    <w:rsid w:val="008D5E0F"/>
    <w:rsid w:val="008D5E3D"/>
    <w:rsid w:val="008D60F0"/>
    <w:rsid w:val="008D61C4"/>
    <w:rsid w:val="008D65D4"/>
    <w:rsid w:val="008D6B2A"/>
    <w:rsid w:val="008D6DCC"/>
    <w:rsid w:val="008D6FC8"/>
    <w:rsid w:val="008D7218"/>
    <w:rsid w:val="008D7350"/>
    <w:rsid w:val="008D74E2"/>
    <w:rsid w:val="008D7603"/>
    <w:rsid w:val="008D7787"/>
    <w:rsid w:val="008D792B"/>
    <w:rsid w:val="008D7C36"/>
    <w:rsid w:val="008D7D0B"/>
    <w:rsid w:val="008D7D1C"/>
    <w:rsid w:val="008E0094"/>
    <w:rsid w:val="008E0105"/>
    <w:rsid w:val="008E032E"/>
    <w:rsid w:val="008E0812"/>
    <w:rsid w:val="008E0839"/>
    <w:rsid w:val="008E08FA"/>
    <w:rsid w:val="008E0AB2"/>
    <w:rsid w:val="008E0B3F"/>
    <w:rsid w:val="008E0BA4"/>
    <w:rsid w:val="008E0CD8"/>
    <w:rsid w:val="008E0D6E"/>
    <w:rsid w:val="008E0E04"/>
    <w:rsid w:val="008E12EB"/>
    <w:rsid w:val="008E14A9"/>
    <w:rsid w:val="008E1702"/>
    <w:rsid w:val="008E1748"/>
    <w:rsid w:val="008E1C5C"/>
    <w:rsid w:val="008E1C79"/>
    <w:rsid w:val="008E1C94"/>
    <w:rsid w:val="008E1EC4"/>
    <w:rsid w:val="008E2256"/>
    <w:rsid w:val="008E235E"/>
    <w:rsid w:val="008E24D8"/>
    <w:rsid w:val="008E251E"/>
    <w:rsid w:val="008E2591"/>
    <w:rsid w:val="008E2657"/>
    <w:rsid w:val="008E26F8"/>
    <w:rsid w:val="008E2DD4"/>
    <w:rsid w:val="008E38A8"/>
    <w:rsid w:val="008E3956"/>
    <w:rsid w:val="008E3989"/>
    <w:rsid w:val="008E398F"/>
    <w:rsid w:val="008E3E26"/>
    <w:rsid w:val="008E3F86"/>
    <w:rsid w:val="008E4108"/>
    <w:rsid w:val="008E432B"/>
    <w:rsid w:val="008E4463"/>
    <w:rsid w:val="008E44A5"/>
    <w:rsid w:val="008E46FE"/>
    <w:rsid w:val="008E487B"/>
    <w:rsid w:val="008E4976"/>
    <w:rsid w:val="008E49AD"/>
    <w:rsid w:val="008E49DF"/>
    <w:rsid w:val="008E50A1"/>
    <w:rsid w:val="008E536F"/>
    <w:rsid w:val="008E5553"/>
    <w:rsid w:val="008E55D5"/>
    <w:rsid w:val="008E5648"/>
    <w:rsid w:val="008E59FD"/>
    <w:rsid w:val="008E5BC4"/>
    <w:rsid w:val="008E5F4C"/>
    <w:rsid w:val="008E5F85"/>
    <w:rsid w:val="008E5FA0"/>
    <w:rsid w:val="008E6088"/>
    <w:rsid w:val="008E60EB"/>
    <w:rsid w:val="008E66B7"/>
    <w:rsid w:val="008E698E"/>
    <w:rsid w:val="008E6A8F"/>
    <w:rsid w:val="008E6BD9"/>
    <w:rsid w:val="008E6C42"/>
    <w:rsid w:val="008E6C73"/>
    <w:rsid w:val="008E6D51"/>
    <w:rsid w:val="008E6EE7"/>
    <w:rsid w:val="008E727F"/>
    <w:rsid w:val="008E7721"/>
    <w:rsid w:val="008E77DB"/>
    <w:rsid w:val="008E793B"/>
    <w:rsid w:val="008E7CD1"/>
    <w:rsid w:val="008E7DA6"/>
    <w:rsid w:val="008E7E67"/>
    <w:rsid w:val="008F0275"/>
    <w:rsid w:val="008F0364"/>
    <w:rsid w:val="008F0391"/>
    <w:rsid w:val="008F050B"/>
    <w:rsid w:val="008F0655"/>
    <w:rsid w:val="008F0912"/>
    <w:rsid w:val="008F0B01"/>
    <w:rsid w:val="008F0D38"/>
    <w:rsid w:val="008F0FE5"/>
    <w:rsid w:val="008F1340"/>
    <w:rsid w:val="008F149B"/>
    <w:rsid w:val="008F1523"/>
    <w:rsid w:val="008F1614"/>
    <w:rsid w:val="008F1688"/>
    <w:rsid w:val="008F172F"/>
    <w:rsid w:val="008F196F"/>
    <w:rsid w:val="008F2584"/>
    <w:rsid w:val="008F25E4"/>
    <w:rsid w:val="008F2664"/>
    <w:rsid w:val="008F2811"/>
    <w:rsid w:val="008F28FF"/>
    <w:rsid w:val="008F2B03"/>
    <w:rsid w:val="008F3246"/>
    <w:rsid w:val="008F32C3"/>
    <w:rsid w:val="008F3598"/>
    <w:rsid w:val="008F38E3"/>
    <w:rsid w:val="008F39D1"/>
    <w:rsid w:val="008F3C1B"/>
    <w:rsid w:val="008F3D54"/>
    <w:rsid w:val="008F3D88"/>
    <w:rsid w:val="008F3DD2"/>
    <w:rsid w:val="008F4047"/>
    <w:rsid w:val="008F41EC"/>
    <w:rsid w:val="008F43A1"/>
    <w:rsid w:val="008F503C"/>
    <w:rsid w:val="008F508C"/>
    <w:rsid w:val="008F5294"/>
    <w:rsid w:val="008F55F5"/>
    <w:rsid w:val="008F588D"/>
    <w:rsid w:val="008F5DFF"/>
    <w:rsid w:val="008F5E8C"/>
    <w:rsid w:val="008F5FAA"/>
    <w:rsid w:val="008F635C"/>
    <w:rsid w:val="008F65B8"/>
    <w:rsid w:val="008F6650"/>
    <w:rsid w:val="008F6683"/>
    <w:rsid w:val="008F71E0"/>
    <w:rsid w:val="008F739A"/>
    <w:rsid w:val="008F756E"/>
    <w:rsid w:val="008F7860"/>
    <w:rsid w:val="008F78E8"/>
    <w:rsid w:val="008F79B3"/>
    <w:rsid w:val="008F7BBC"/>
    <w:rsid w:val="008F7BCF"/>
    <w:rsid w:val="008F7EF6"/>
    <w:rsid w:val="0090009D"/>
    <w:rsid w:val="00900772"/>
    <w:rsid w:val="00900C4E"/>
    <w:rsid w:val="00900C5D"/>
    <w:rsid w:val="00900C69"/>
    <w:rsid w:val="009010CF"/>
    <w:rsid w:val="00901142"/>
    <w:rsid w:val="0090125B"/>
    <w:rsid w:val="0090126E"/>
    <w:rsid w:val="0090147B"/>
    <w:rsid w:val="0090176B"/>
    <w:rsid w:val="00901801"/>
    <w:rsid w:val="00901A2F"/>
    <w:rsid w:val="00901BE9"/>
    <w:rsid w:val="00901E13"/>
    <w:rsid w:val="00901F1E"/>
    <w:rsid w:val="00902022"/>
    <w:rsid w:val="00902091"/>
    <w:rsid w:val="0090243C"/>
    <w:rsid w:val="009024C1"/>
    <w:rsid w:val="0090271B"/>
    <w:rsid w:val="009027FE"/>
    <w:rsid w:val="00902907"/>
    <w:rsid w:val="0090291F"/>
    <w:rsid w:val="00902B55"/>
    <w:rsid w:val="0090323F"/>
    <w:rsid w:val="00903250"/>
    <w:rsid w:val="00903294"/>
    <w:rsid w:val="00903303"/>
    <w:rsid w:val="00903529"/>
    <w:rsid w:val="00903615"/>
    <w:rsid w:val="00903DAA"/>
    <w:rsid w:val="00903FD9"/>
    <w:rsid w:val="009040FC"/>
    <w:rsid w:val="00904368"/>
    <w:rsid w:val="00904396"/>
    <w:rsid w:val="00904597"/>
    <w:rsid w:val="00904795"/>
    <w:rsid w:val="00904AEE"/>
    <w:rsid w:val="00904BEA"/>
    <w:rsid w:val="00904CC1"/>
    <w:rsid w:val="00904D5A"/>
    <w:rsid w:val="00904EC6"/>
    <w:rsid w:val="0090537C"/>
    <w:rsid w:val="009053E8"/>
    <w:rsid w:val="009055B7"/>
    <w:rsid w:val="00905EF1"/>
    <w:rsid w:val="00905FF2"/>
    <w:rsid w:val="00906210"/>
    <w:rsid w:val="00906C1F"/>
    <w:rsid w:val="00906EAF"/>
    <w:rsid w:val="009070BA"/>
    <w:rsid w:val="00907259"/>
    <w:rsid w:val="009073B6"/>
    <w:rsid w:val="009077CD"/>
    <w:rsid w:val="009077E8"/>
    <w:rsid w:val="009077EC"/>
    <w:rsid w:val="00907CB6"/>
    <w:rsid w:val="00907F83"/>
    <w:rsid w:val="009103CF"/>
    <w:rsid w:val="009104B5"/>
    <w:rsid w:val="0091050A"/>
    <w:rsid w:val="00910578"/>
    <w:rsid w:val="00910642"/>
    <w:rsid w:val="0091087D"/>
    <w:rsid w:val="009108FA"/>
    <w:rsid w:val="00910A02"/>
    <w:rsid w:val="00910B97"/>
    <w:rsid w:val="00910D37"/>
    <w:rsid w:val="00910DDF"/>
    <w:rsid w:val="00910FD3"/>
    <w:rsid w:val="0091135C"/>
    <w:rsid w:val="009113DB"/>
    <w:rsid w:val="009119B6"/>
    <w:rsid w:val="00911D2E"/>
    <w:rsid w:val="00911D7C"/>
    <w:rsid w:val="009121A8"/>
    <w:rsid w:val="0091235A"/>
    <w:rsid w:val="0091277B"/>
    <w:rsid w:val="00912802"/>
    <w:rsid w:val="00912868"/>
    <w:rsid w:val="009128C1"/>
    <w:rsid w:val="00912985"/>
    <w:rsid w:val="00912994"/>
    <w:rsid w:val="00912F53"/>
    <w:rsid w:val="00913049"/>
    <w:rsid w:val="0091330D"/>
    <w:rsid w:val="00913329"/>
    <w:rsid w:val="009134EB"/>
    <w:rsid w:val="00913680"/>
    <w:rsid w:val="009138E0"/>
    <w:rsid w:val="00913D92"/>
    <w:rsid w:val="00913DD8"/>
    <w:rsid w:val="00913EEA"/>
    <w:rsid w:val="00914072"/>
    <w:rsid w:val="0091448B"/>
    <w:rsid w:val="009147BE"/>
    <w:rsid w:val="00914894"/>
    <w:rsid w:val="00914973"/>
    <w:rsid w:val="00914B05"/>
    <w:rsid w:val="00914CAC"/>
    <w:rsid w:val="00914EF3"/>
    <w:rsid w:val="00914FF1"/>
    <w:rsid w:val="0091501E"/>
    <w:rsid w:val="00915099"/>
    <w:rsid w:val="00915145"/>
    <w:rsid w:val="0091541B"/>
    <w:rsid w:val="009155B0"/>
    <w:rsid w:val="0091585F"/>
    <w:rsid w:val="00915D84"/>
    <w:rsid w:val="00915EEB"/>
    <w:rsid w:val="00916235"/>
    <w:rsid w:val="00916301"/>
    <w:rsid w:val="00916671"/>
    <w:rsid w:val="00916919"/>
    <w:rsid w:val="00916A92"/>
    <w:rsid w:val="00916EE1"/>
    <w:rsid w:val="00917173"/>
    <w:rsid w:val="0091742D"/>
    <w:rsid w:val="00917D7E"/>
    <w:rsid w:val="00917DB3"/>
    <w:rsid w:val="00917E2F"/>
    <w:rsid w:val="00917EDE"/>
    <w:rsid w:val="00917EFB"/>
    <w:rsid w:val="009201F0"/>
    <w:rsid w:val="00920484"/>
    <w:rsid w:val="00920C57"/>
    <w:rsid w:val="00920D4E"/>
    <w:rsid w:val="009212C7"/>
    <w:rsid w:val="0092130E"/>
    <w:rsid w:val="00921634"/>
    <w:rsid w:val="009217CB"/>
    <w:rsid w:val="009218DA"/>
    <w:rsid w:val="00921ACE"/>
    <w:rsid w:val="00921CE9"/>
    <w:rsid w:val="00921D11"/>
    <w:rsid w:val="00921F72"/>
    <w:rsid w:val="00922036"/>
    <w:rsid w:val="00922082"/>
    <w:rsid w:val="00922238"/>
    <w:rsid w:val="00922290"/>
    <w:rsid w:val="00922296"/>
    <w:rsid w:val="009225DE"/>
    <w:rsid w:val="0092263A"/>
    <w:rsid w:val="00922A46"/>
    <w:rsid w:val="00922F30"/>
    <w:rsid w:val="009230D0"/>
    <w:rsid w:val="00923337"/>
    <w:rsid w:val="009234AD"/>
    <w:rsid w:val="00923A8F"/>
    <w:rsid w:val="00923FCF"/>
    <w:rsid w:val="0092409B"/>
    <w:rsid w:val="009243FE"/>
    <w:rsid w:val="009248B5"/>
    <w:rsid w:val="00924AEE"/>
    <w:rsid w:val="00925163"/>
    <w:rsid w:val="00925191"/>
    <w:rsid w:val="009252F6"/>
    <w:rsid w:val="009254DA"/>
    <w:rsid w:val="00925A32"/>
    <w:rsid w:val="00925BF3"/>
    <w:rsid w:val="00925CD1"/>
    <w:rsid w:val="00925CE3"/>
    <w:rsid w:val="00925D0F"/>
    <w:rsid w:val="00925F8D"/>
    <w:rsid w:val="0092631D"/>
    <w:rsid w:val="009263B2"/>
    <w:rsid w:val="00926412"/>
    <w:rsid w:val="00926573"/>
    <w:rsid w:val="00926723"/>
    <w:rsid w:val="00926767"/>
    <w:rsid w:val="00926946"/>
    <w:rsid w:val="00926A06"/>
    <w:rsid w:val="00926AE2"/>
    <w:rsid w:val="00926B4F"/>
    <w:rsid w:val="00926FBB"/>
    <w:rsid w:val="0092726B"/>
    <w:rsid w:val="0092731F"/>
    <w:rsid w:val="00927874"/>
    <w:rsid w:val="00927A00"/>
    <w:rsid w:val="00927D88"/>
    <w:rsid w:val="009300A9"/>
    <w:rsid w:val="0093010D"/>
    <w:rsid w:val="0093022E"/>
    <w:rsid w:val="00930278"/>
    <w:rsid w:val="00930315"/>
    <w:rsid w:val="00930456"/>
    <w:rsid w:val="00930541"/>
    <w:rsid w:val="009306E4"/>
    <w:rsid w:val="00930B13"/>
    <w:rsid w:val="00930B4B"/>
    <w:rsid w:val="00930B75"/>
    <w:rsid w:val="00931177"/>
    <w:rsid w:val="009311C8"/>
    <w:rsid w:val="009313AB"/>
    <w:rsid w:val="0093165E"/>
    <w:rsid w:val="009319FD"/>
    <w:rsid w:val="00931CED"/>
    <w:rsid w:val="00931D19"/>
    <w:rsid w:val="00931E49"/>
    <w:rsid w:val="00932033"/>
    <w:rsid w:val="00932129"/>
    <w:rsid w:val="00932257"/>
    <w:rsid w:val="0093225B"/>
    <w:rsid w:val="00932744"/>
    <w:rsid w:val="00932A5A"/>
    <w:rsid w:val="00932CBE"/>
    <w:rsid w:val="00933181"/>
    <w:rsid w:val="009331DC"/>
    <w:rsid w:val="00933244"/>
    <w:rsid w:val="00933376"/>
    <w:rsid w:val="0093355E"/>
    <w:rsid w:val="00933568"/>
    <w:rsid w:val="00933735"/>
    <w:rsid w:val="00933A2F"/>
    <w:rsid w:val="00933EAD"/>
    <w:rsid w:val="00934015"/>
    <w:rsid w:val="00934068"/>
    <w:rsid w:val="009340B3"/>
    <w:rsid w:val="0093414A"/>
    <w:rsid w:val="00934641"/>
    <w:rsid w:val="00934934"/>
    <w:rsid w:val="00934C5D"/>
    <w:rsid w:val="00934CCC"/>
    <w:rsid w:val="00934D22"/>
    <w:rsid w:val="00934E31"/>
    <w:rsid w:val="00934E6A"/>
    <w:rsid w:val="009351CA"/>
    <w:rsid w:val="00935388"/>
    <w:rsid w:val="009353B7"/>
    <w:rsid w:val="009354DB"/>
    <w:rsid w:val="00935690"/>
    <w:rsid w:val="009358B7"/>
    <w:rsid w:val="009359EA"/>
    <w:rsid w:val="00935B7D"/>
    <w:rsid w:val="00935CFC"/>
    <w:rsid w:val="00935E81"/>
    <w:rsid w:val="009360D7"/>
    <w:rsid w:val="009360DA"/>
    <w:rsid w:val="0093660C"/>
    <w:rsid w:val="0093680C"/>
    <w:rsid w:val="00936853"/>
    <w:rsid w:val="00936A70"/>
    <w:rsid w:val="00936CBB"/>
    <w:rsid w:val="00936F88"/>
    <w:rsid w:val="00937443"/>
    <w:rsid w:val="00937623"/>
    <w:rsid w:val="00937628"/>
    <w:rsid w:val="009376F4"/>
    <w:rsid w:val="00940294"/>
    <w:rsid w:val="0094053F"/>
    <w:rsid w:val="00940C79"/>
    <w:rsid w:val="0094109B"/>
    <w:rsid w:val="00941312"/>
    <w:rsid w:val="0094163B"/>
    <w:rsid w:val="009418A0"/>
    <w:rsid w:val="00941D04"/>
    <w:rsid w:val="00941D9D"/>
    <w:rsid w:val="00942056"/>
    <w:rsid w:val="00942386"/>
    <w:rsid w:val="00942483"/>
    <w:rsid w:val="00942C18"/>
    <w:rsid w:val="00942CA7"/>
    <w:rsid w:val="00943015"/>
    <w:rsid w:val="0094308D"/>
    <w:rsid w:val="00943273"/>
    <w:rsid w:val="009434D3"/>
    <w:rsid w:val="009434FC"/>
    <w:rsid w:val="0094352E"/>
    <w:rsid w:val="0094358D"/>
    <w:rsid w:val="009435DC"/>
    <w:rsid w:val="00943B81"/>
    <w:rsid w:val="00943C8C"/>
    <w:rsid w:val="00943D7A"/>
    <w:rsid w:val="009440EC"/>
    <w:rsid w:val="0094443E"/>
    <w:rsid w:val="0094447B"/>
    <w:rsid w:val="00944C37"/>
    <w:rsid w:val="0094574B"/>
    <w:rsid w:val="0094580B"/>
    <w:rsid w:val="00945C4E"/>
    <w:rsid w:val="00945C67"/>
    <w:rsid w:val="00945C6E"/>
    <w:rsid w:val="00946256"/>
    <w:rsid w:val="00946365"/>
    <w:rsid w:val="009465D5"/>
    <w:rsid w:val="009465E1"/>
    <w:rsid w:val="0094698C"/>
    <w:rsid w:val="00946A9E"/>
    <w:rsid w:val="00946BEC"/>
    <w:rsid w:val="009471D0"/>
    <w:rsid w:val="009476C6"/>
    <w:rsid w:val="009477BD"/>
    <w:rsid w:val="009477D6"/>
    <w:rsid w:val="00947AFC"/>
    <w:rsid w:val="00947CEA"/>
    <w:rsid w:val="00947F14"/>
    <w:rsid w:val="00947F99"/>
    <w:rsid w:val="009502F2"/>
    <w:rsid w:val="0095033D"/>
    <w:rsid w:val="009503AA"/>
    <w:rsid w:val="009505C9"/>
    <w:rsid w:val="009506BE"/>
    <w:rsid w:val="009507FA"/>
    <w:rsid w:val="00950961"/>
    <w:rsid w:val="00950AC6"/>
    <w:rsid w:val="00950AE7"/>
    <w:rsid w:val="00950BC5"/>
    <w:rsid w:val="00950D05"/>
    <w:rsid w:val="00950D79"/>
    <w:rsid w:val="00950E7F"/>
    <w:rsid w:val="0095100F"/>
    <w:rsid w:val="00951229"/>
    <w:rsid w:val="00951256"/>
    <w:rsid w:val="00951C2F"/>
    <w:rsid w:val="00951E7C"/>
    <w:rsid w:val="00951E94"/>
    <w:rsid w:val="00951F91"/>
    <w:rsid w:val="00952249"/>
    <w:rsid w:val="00952313"/>
    <w:rsid w:val="00952394"/>
    <w:rsid w:val="00952441"/>
    <w:rsid w:val="009524C7"/>
    <w:rsid w:val="00952622"/>
    <w:rsid w:val="00952669"/>
    <w:rsid w:val="009528D1"/>
    <w:rsid w:val="00952954"/>
    <w:rsid w:val="00952B10"/>
    <w:rsid w:val="00952BD9"/>
    <w:rsid w:val="00952C7A"/>
    <w:rsid w:val="00952CEF"/>
    <w:rsid w:val="00952E78"/>
    <w:rsid w:val="00952F3D"/>
    <w:rsid w:val="00952FAF"/>
    <w:rsid w:val="009530DF"/>
    <w:rsid w:val="00953167"/>
    <w:rsid w:val="009534C7"/>
    <w:rsid w:val="0095358E"/>
    <w:rsid w:val="00953848"/>
    <w:rsid w:val="009539DE"/>
    <w:rsid w:val="00953C76"/>
    <w:rsid w:val="00953E88"/>
    <w:rsid w:val="00953FD5"/>
    <w:rsid w:val="0095402C"/>
    <w:rsid w:val="0095448D"/>
    <w:rsid w:val="009544B4"/>
    <w:rsid w:val="00954BFD"/>
    <w:rsid w:val="00954F7F"/>
    <w:rsid w:val="009552CF"/>
    <w:rsid w:val="009555FB"/>
    <w:rsid w:val="00955C34"/>
    <w:rsid w:val="00955C50"/>
    <w:rsid w:val="00955D1A"/>
    <w:rsid w:val="00956605"/>
    <w:rsid w:val="00956852"/>
    <w:rsid w:val="0095686C"/>
    <w:rsid w:val="00956982"/>
    <w:rsid w:val="00956E0E"/>
    <w:rsid w:val="009570AB"/>
    <w:rsid w:val="0095723A"/>
    <w:rsid w:val="00957391"/>
    <w:rsid w:val="009573CB"/>
    <w:rsid w:val="009574E6"/>
    <w:rsid w:val="00957671"/>
    <w:rsid w:val="0095789A"/>
    <w:rsid w:val="00957961"/>
    <w:rsid w:val="00957A1E"/>
    <w:rsid w:val="00957AB1"/>
    <w:rsid w:val="00957B1F"/>
    <w:rsid w:val="00957CD9"/>
    <w:rsid w:val="00957D21"/>
    <w:rsid w:val="00957E48"/>
    <w:rsid w:val="00957E64"/>
    <w:rsid w:val="00960038"/>
    <w:rsid w:val="009603C6"/>
    <w:rsid w:val="00960911"/>
    <w:rsid w:val="00960C02"/>
    <w:rsid w:val="00960D48"/>
    <w:rsid w:val="00960FA7"/>
    <w:rsid w:val="009611AD"/>
    <w:rsid w:val="00961255"/>
    <w:rsid w:val="009613AB"/>
    <w:rsid w:val="009613FB"/>
    <w:rsid w:val="009614A2"/>
    <w:rsid w:val="009616E8"/>
    <w:rsid w:val="0096196C"/>
    <w:rsid w:val="00961A55"/>
    <w:rsid w:val="00961B2B"/>
    <w:rsid w:val="00961DF0"/>
    <w:rsid w:val="00961EDE"/>
    <w:rsid w:val="009621E4"/>
    <w:rsid w:val="009621EB"/>
    <w:rsid w:val="0096224D"/>
    <w:rsid w:val="009622C7"/>
    <w:rsid w:val="00962529"/>
    <w:rsid w:val="00962951"/>
    <w:rsid w:val="009629D3"/>
    <w:rsid w:val="009629F2"/>
    <w:rsid w:val="00962BBB"/>
    <w:rsid w:val="00962FC8"/>
    <w:rsid w:val="0096307D"/>
    <w:rsid w:val="009630F4"/>
    <w:rsid w:val="00963346"/>
    <w:rsid w:val="009634C4"/>
    <w:rsid w:val="00963607"/>
    <w:rsid w:val="0096377B"/>
    <w:rsid w:val="0096397C"/>
    <w:rsid w:val="00963B59"/>
    <w:rsid w:val="0096416D"/>
    <w:rsid w:val="0096450B"/>
    <w:rsid w:val="00964808"/>
    <w:rsid w:val="00964B2A"/>
    <w:rsid w:val="00964DE0"/>
    <w:rsid w:val="00964E67"/>
    <w:rsid w:val="00964EE2"/>
    <w:rsid w:val="00964FC8"/>
    <w:rsid w:val="00964FE3"/>
    <w:rsid w:val="009651BD"/>
    <w:rsid w:val="0096526A"/>
    <w:rsid w:val="009654EE"/>
    <w:rsid w:val="00965758"/>
    <w:rsid w:val="0096595F"/>
    <w:rsid w:val="00965A36"/>
    <w:rsid w:val="00965F3C"/>
    <w:rsid w:val="009661DB"/>
    <w:rsid w:val="0096620E"/>
    <w:rsid w:val="00966389"/>
    <w:rsid w:val="00966586"/>
    <w:rsid w:val="009667FC"/>
    <w:rsid w:val="00966867"/>
    <w:rsid w:val="00966897"/>
    <w:rsid w:val="00966921"/>
    <w:rsid w:val="00966B78"/>
    <w:rsid w:val="00966C69"/>
    <w:rsid w:val="00966CDA"/>
    <w:rsid w:val="00966E8B"/>
    <w:rsid w:val="009674DF"/>
    <w:rsid w:val="00967818"/>
    <w:rsid w:val="00967AE4"/>
    <w:rsid w:val="00967D49"/>
    <w:rsid w:val="00967E2C"/>
    <w:rsid w:val="00967EAC"/>
    <w:rsid w:val="00967F12"/>
    <w:rsid w:val="00967F60"/>
    <w:rsid w:val="00970124"/>
    <w:rsid w:val="0097017F"/>
    <w:rsid w:val="00970393"/>
    <w:rsid w:val="009704E6"/>
    <w:rsid w:val="00970733"/>
    <w:rsid w:val="009709BE"/>
    <w:rsid w:val="00970B7F"/>
    <w:rsid w:val="00970C4D"/>
    <w:rsid w:val="00970DD4"/>
    <w:rsid w:val="00970EBD"/>
    <w:rsid w:val="009712C7"/>
    <w:rsid w:val="009713A7"/>
    <w:rsid w:val="009714EF"/>
    <w:rsid w:val="009714FD"/>
    <w:rsid w:val="009716D8"/>
    <w:rsid w:val="009718A6"/>
    <w:rsid w:val="009718F9"/>
    <w:rsid w:val="00971B1B"/>
    <w:rsid w:val="00971F42"/>
    <w:rsid w:val="0097224F"/>
    <w:rsid w:val="00972989"/>
    <w:rsid w:val="00972CC9"/>
    <w:rsid w:val="00972FB9"/>
    <w:rsid w:val="00973001"/>
    <w:rsid w:val="00973074"/>
    <w:rsid w:val="0097314A"/>
    <w:rsid w:val="0097326B"/>
    <w:rsid w:val="0097336F"/>
    <w:rsid w:val="00973420"/>
    <w:rsid w:val="009734F6"/>
    <w:rsid w:val="00973825"/>
    <w:rsid w:val="00973D35"/>
    <w:rsid w:val="00973D94"/>
    <w:rsid w:val="0097407E"/>
    <w:rsid w:val="00974542"/>
    <w:rsid w:val="009746D3"/>
    <w:rsid w:val="009747ED"/>
    <w:rsid w:val="009748B2"/>
    <w:rsid w:val="00974995"/>
    <w:rsid w:val="00974B68"/>
    <w:rsid w:val="00974FCB"/>
    <w:rsid w:val="00975112"/>
    <w:rsid w:val="00975119"/>
    <w:rsid w:val="00975150"/>
    <w:rsid w:val="0097521E"/>
    <w:rsid w:val="00975485"/>
    <w:rsid w:val="00975604"/>
    <w:rsid w:val="009756B6"/>
    <w:rsid w:val="009759FE"/>
    <w:rsid w:val="00975B6C"/>
    <w:rsid w:val="00975BCC"/>
    <w:rsid w:val="00975D18"/>
    <w:rsid w:val="00975D3D"/>
    <w:rsid w:val="00975DC1"/>
    <w:rsid w:val="00975E27"/>
    <w:rsid w:val="00975E98"/>
    <w:rsid w:val="009765FD"/>
    <w:rsid w:val="009766BB"/>
    <w:rsid w:val="00976708"/>
    <w:rsid w:val="00976D20"/>
    <w:rsid w:val="00977187"/>
    <w:rsid w:val="009771A1"/>
    <w:rsid w:val="0097728E"/>
    <w:rsid w:val="0097746A"/>
    <w:rsid w:val="009774D1"/>
    <w:rsid w:val="0097753A"/>
    <w:rsid w:val="00977632"/>
    <w:rsid w:val="00977863"/>
    <w:rsid w:val="00977894"/>
    <w:rsid w:val="009778DF"/>
    <w:rsid w:val="00977C27"/>
    <w:rsid w:val="00977F19"/>
    <w:rsid w:val="009802A8"/>
    <w:rsid w:val="009802CE"/>
    <w:rsid w:val="009807FB"/>
    <w:rsid w:val="0098093F"/>
    <w:rsid w:val="009809EF"/>
    <w:rsid w:val="0098123A"/>
    <w:rsid w:val="00981258"/>
    <w:rsid w:val="00981490"/>
    <w:rsid w:val="00981768"/>
    <w:rsid w:val="00981906"/>
    <w:rsid w:val="00981AD5"/>
    <w:rsid w:val="00981C8D"/>
    <w:rsid w:val="00982059"/>
    <w:rsid w:val="0098243E"/>
    <w:rsid w:val="0098247B"/>
    <w:rsid w:val="0098253F"/>
    <w:rsid w:val="0098279F"/>
    <w:rsid w:val="00982965"/>
    <w:rsid w:val="00982B87"/>
    <w:rsid w:val="00982D26"/>
    <w:rsid w:val="00982F00"/>
    <w:rsid w:val="00983030"/>
    <w:rsid w:val="00983320"/>
    <w:rsid w:val="009834CD"/>
    <w:rsid w:val="009835F6"/>
    <w:rsid w:val="00983719"/>
    <w:rsid w:val="009839B7"/>
    <w:rsid w:val="00983D71"/>
    <w:rsid w:val="00983E8F"/>
    <w:rsid w:val="00983F38"/>
    <w:rsid w:val="00983F8E"/>
    <w:rsid w:val="00984249"/>
    <w:rsid w:val="009842AB"/>
    <w:rsid w:val="009842D0"/>
    <w:rsid w:val="00984351"/>
    <w:rsid w:val="0098435F"/>
    <w:rsid w:val="009845BF"/>
    <w:rsid w:val="00984BBF"/>
    <w:rsid w:val="00984D31"/>
    <w:rsid w:val="00984EE4"/>
    <w:rsid w:val="0098518E"/>
    <w:rsid w:val="0098532B"/>
    <w:rsid w:val="009853EA"/>
    <w:rsid w:val="00985406"/>
    <w:rsid w:val="0098567E"/>
    <w:rsid w:val="0098591D"/>
    <w:rsid w:val="0098592C"/>
    <w:rsid w:val="00985A1D"/>
    <w:rsid w:val="00985DD7"/>
    <w:rsid w:val="00985FE7"/>
    <w:rsid w:val="009861A3"/>
    <w:rsid w:val="009863D2"/>
    <w:rsid w:val="00986496"/>
    <w:rsid w:val="00986633"/>
    <w:rsid w:val="00986674"/>
    <w:rsid w:val="0098683D"/>
    <w:rsid w:val="0098690B"/>
    <w:rsid w:val="00986B44"/>
    <w:rsid w:val="00986ED6"/>
    <w:rsid w:val="00986F9B"/>
    <w:rsid w:val="00987158"/>
    <w:rsid w:val="00987298"/>
    <w:rsid w:val="009872FC"/>
    <w:rsid w:val="00987343"/>
    <w:rsid w:val="009873C1"/>
    <w:rsid w:val="0098746C"/>
    <w:rsid w:val="0098751B"/>
    <w:rsid w:val="00987525"/>
    <w:rsid w:val="009876DE"/>
    <w:rsid w:val="009877A2"/>
    <w:rsid w:val="0098788A"/>
    <w:rsid w:val="009878AA"/>
    <w:rsid w:val="00987A32"/>
    <w:rsid w:val="00987BAB"/>
    <w:rsid w:val="00987C1A"/>
    <w:rsid w:val="00987C6E"/>
    <w:rsid w:val="00987CB5"/>
    <w:rsid w:val="00990593"/>
    <w:rsid w:val="009905DF"/>
    <w:rsid w:val="00990A96"/>
    <w:rsid w:val="00990BD5"/>
    <w:rsid w:val="00990C9F"/>
    <w:rsid w:val="00990D5B"/>
    <w:rsid w:val="00990E93"/>
    <w:rsid w:val="00991165"/>
    <w:rsid w:val="009915BC"/>
    <w:rsid w:val="0099178F"/>
    <w:rsid w:val="009917D8"/>
    <w:rsid w:val="00991B81"/>
    <w:rsid w:val="00991D06"/>
    <w:rsid w:val="00992353"/>
    <w:rsid w:val="00992724"/>
    <w:rsid w:val="009928CE"/>
    <w:rsid w:val="00992AE5"/>
    <w:rsid w:val="00992BA5"/>
    <w:rsid w:val="00992BBA"/>
    <w:rsid w:val="00992C88"/>
    <w:rsid w:val="00992D4C"/>
    <w:rsid w:val="00992D91"/>
    <w:rsid w:val="00992E87"/>
    <w:rsid w:val="0099324F"/>
    <w:rsid w:val="00993390"/>
    <w:rsid w:val="0099351B"/>
    <w:rsid w:val="00993590"/>
    <w:rsid w:val="009937E4"/>
    <w:rsid w:val="00993994"/>
    <w:rsid w:val="009939C6"/>
    <w:rsid w:val="00993A00"/>
    <w:rsid w:val="00993DE4"/>
    <w:rsid w:val="00994477"/>
    <w:rsid w:val="00994840"/>
    <w:rsid w:val="00994948"/>
    <w:rsid w:val="00994F37"/>
    <w:rsid w:val="00994FDA"/>
    <w:rsid w:val="00995121"/>
    <w:rsid w:val="0099529A"/>
    <w:rsid w:val="00995502"/>
    <w:rsid w:val="0099554A"/>
    <w:rsid w:val="009955B7"/>
    <w:rsid w:val="0099561E"/>
    <w:rsid w:val="00995669"/>
    <w:rsid w:val="009959DF"/>
    <w:rsid w:val="00995BFE"/>
    <w:rsid w:val="00995CCF"/>
    <w:rsid w:val="00995DDE"/>
    <w:rsid w:val="0099671C"/>
    <w:rsid w:val="009968A7"/>
    <w:rsid w:val="0099702A"/>
    <w:rsid w:val="00997290"/>
    <w:rsid w:val="00997541"/>
    <w:rsid w:val="009975DE"/>
    <w:rsid w:val="00997AB7"/>
    <w:rsid w:val="00997D62"/>
    <w:rsid w:val="009A0399"/>
    <w:rsid w:val="009A0486"/>
    <w:rsid w:val="009A0558"/>
    <w:rsid w:val="009A05DA"/>
    <w:rsid w:val="009A0605"/>
    <w:rsid w:val="009A0A93"/>
    <w:rsid w:val="009A0C11"/>
    <w:rsid w:val="009A0C97"/>
    <w:rsid w:val="009A0EF5"/>
    <w:rsid w:val="009A1206"/>
    <w:rsid w:val="009A12AD"/>
    <w:rsid w:val="009A161D"/>
    <w:rsid w:val="009A1708"/>
    <w:rsid w:val="009A1A2B"/>
    <w:rsid w:val="009A1EAF"/>
    <w:rsid w:val="009A1FE3"/>
    <w:rsid w:val="009A2274"/>
    <w:rsid w:val="009A22D5"/>
    <w:rsid w:val="009A2384"/>
    <w:rsid w:val="009A24D9"/>
    <w:rsid w:val="009A254C"/>
    <w:rsid w:val="009A267D"/>
    <w:rsid w:val="009A285B"/>
    <w:rsid w:val="009A29C1"/>
    <w:rsid w:val="009A2E02"/>
    <w:rsid w:val="009A2EAD"/>
    <w:rsid w:val="009A31BF"/>
    <w:rsid w:val="009A31C5"/>
    <w:rsid w:val="009A3B71"/>
    <w:rsid w:val="009A4112"/>
    <w:rsid w:val="009A4339"/>
    <w:rsid w:val="009A46B7"/>
    <w:rsid w:val="009A470F"/>
    <w:rsid w:val="009A47BA"/>
    <w:rsid w:val="009A4C18"/>
    <w:rsid w:val="009A549B"/>
    <w:rsid w:val="009A550F"/>
    <w:rsid w:val="009A5659"/>
    <w:rsid w:val="009A5871"/>
    <w:rsid w:val="009A5B35"/>
    <w:rsid w:val="009A5D4A"/>
    <w:rsid w:val="009A61BC"/>
    <w:rsid w:val="009A664E"/>
    <w:rsid w:val="009A68E9"/>
    <w:rsid w:val="009A7054"/>
    <w:rsid w:val="009A70D3"/>
    <w:rsid w:val="009A70DD"/>
    <w:rsid w:val="009A71EC"/>
    <w:rsid w:val="009A760C"/>
    <w:rsid w:val="009A7766"/>
    <w:rsid w:val="009A7CC1"/>
    <w:rsid w:val="009A7E8E"/>
    <w:rsid w:val="009B0010"/>
    <w:rsid w:val="009B0028"/>
    <w:rsid w:val="009B0127"/>
    <w:rsid w:val="009B0138"/>
    <w:rsid w:val="009B04C7"/>
    <w:rsid w:val="009B0730"/>
    <w:rsid w:val="009B0D51"/>
    <w:rsid w:val="009B0D63"/>
    <w:rsid w:val="009B0E02"/>
    <w:rsid w:val="009B0EBD"/>
    <w:rsid w:val="009B0FE9"/>
    <w:rsid w:val="009B1622"/>
    <w:rsid w:val="009B173A"/>
    <w:rsid w:val="009B1A35"/>
    <w:rsid w:val="009B1C1A"/>
    <w:rsid w:val="009B1C85"/>
    <w:rsid w:val="009B23A3"/>
    <w:rsid w:val="009B2461"/>
    <w:rsid w:val="009B2479"/>
    <w:rsid w:val="009B2546"/>
    <w:rsid w:val="009B2854"/>
    <w:rsid w:val="009B2A70"/>
    <w:rsid w:val="009B2D1A"/>
    <w:rsid w:val="009B2DC0"/>
    <w:rsid w:val="009B2F42"/>
    <w:rsid w:val="009B31B9"/>
    <w:rsid w:val="009B31D8"/>
    <w:rsid w:val="009B3257"/>
    <w:rsid w:val="009B3440"/>
    <w:rsid w:val="009B3443"/>
    <w:rsid w:val="009B3911"/>
    <w:rsid w:val="009B398C"/>
    <w:rsid w:val="009B3A76"/>
    <w:rsid w:val="009B3B97"/>
    <w:rsid w:val="009B3CE9"/>
    <w:rsid w:val="009B43E6"/>
    <w:rsid w:val="009B4610"/>
    <w:rsid w:val="009B4750"/>
    <w:rsid w:val="009B4936"/>
    <w:rsid w:val="009B4C96"/>
    <w:rsid w:val="009B4F30"/>
    <w:rsid w:val="009B527D"/>
    <w:rsid w:val="009B5643"/>
    <w:rsid w:val="009B5FC7"/>
    <w:rsid w:val="009B6930"/>
    <w:rsid w:val="009B6C38"/>
    <w:rsid w:val="009B70BA"/>
    <w:rsid w:val="009B7147"/>
    <w:rsid w:val="009B7602"/>
    <w:rsid w:val="009B7A08"/>
    <w:rsid w:val="009B7AF4"/>
    <w:rsid w:val="009B7FC6"/>
    <w:rsid w:val="009C004A"/>
    <w:rsid w:val="009C0095"/>
    <w:rsid w:val="009C028A"/>
    <w:rsid w:val="009C02BD"/>
    <w:rsid w:val="009C05D4"/>
    <w:rsid w:val="009C05ED"/>
    <w:rsid w:val="009C08C2"/>
    <w:rsid w:val="009C09D9"/>
    <w:rsid w:val="009C0AD4"/>
    <w:rsid w:val="009C1040"/>
    <w:rsid w:val="009C10F4"/>
    <w:rsid w:val="009C135E"/>
    <w:rsid w:val="009C138D"/>
    <w:rsid w:val="009C153E"/>
    <w:rsid w:val="009C164D"/>
    <w:rsid w:val="009C188D"/>
    <w:rsid w:val="009C1A5C"/>
    <w:rsid w:val="009C1F9D"/>
    <w:rsid w:val="009C2309"/>
    <w:rsid w:val="009C26F8"/>
    <w:rsid w:val="009C2AE7"/>
    <w:rsid w:val="009C2C0E"/>
    <w:rsid w:val="009C2F57"/>
    <w:rsid w:val="009C313A"/>
    <w:rsid w:val="009C328F"/>
    <w:rsid w:val="009C32EC"/>
    <w:rsid w:val="009C3461"/>
    <w:rsid w:val="009C36C0"/>
    <w:rsid w:val="009C38C7"/>
    <w:rsid w:val="009C3AA7"/>
    <w:rsid w:val="009C3F20"/>
    <w:rsid w:val="009C3F81"/>
    <w:rsid w:val="009C4179"/>
    <w:rsid w:val="009C4181"/>
    <w:rsid w:val="009C43A1"/>
    <w:rsid w:val="009C4415"/>
    <w:rsid w:val="009C454E"/>
    <w:rsid w:val="009C46BE"/>
    <w:rsid w:val="009C4A6B"/>
    <w:rsid w:val="009C5016"/>
    <w:rsid w:val="009C5035"/>
    <w:rsid w:val="009C50B9"/>
    <w:rsid w:val="009C51B4"/>
    <w:rsid w:val="009C561D"/>
    <w:rsid w:val="009C59AA"/>
    <w:rsid w:val="009C5B25"/>
    <w:rsid w:val="009C5EA1"/>
    <w:rsid w:val="009C61E4"/>
    <w:rsid w:val="009C6325"/>
    <w:rsid w:val="009C637C"/>
    <w:rsid w:val="009C6403"/>
    <w:rsid w:val="009C6688"/>
    <w:rsid w:val="009C6A07"/>
    <w:rsid w:val="009C6D3F"/>
    <w:rsid w:val="009C6DE5"/>
    <w:rsid w:val="009C7114"/>
    <w:rsid w:val="009C7193"/>
    <w:rsid w:val="009C75BA"/>
    <w:rsid w:val="009C7648"/>
    <w:rsid w:val="009C782E"/>
    <w:rsid w:val="009C7AF3"/>
    <w:rsid w:val="009C7B1A"/>
    <w:rsid w:val="009C7BFE"/>
    <w:rsid w:val="009C7CA1"/>
    <w:rsid w:val="009C7D88"/>
    <w:rsid w:val="009C7F86"/>
    <w:rsid w:val="009C7FD3"/>
    <w:rsid w:val="009D00BA"/>
    <w:rsid w:val="009D01AD"/>
    <w:rsid w:val="009D0352"/>
    <w:rsid w:val="009D043D"/>
    <w:rsid w:val="009D064C"/>
    <w:rsid w:val="009D09DB"/>
    <w:rsid w:val="009D0E9F"/>
    <w:rsid w:val="009D1139"/>
    <w:rsid w:val="009D1242"/>
    <w:rsid w:val="009D1245"/>
    <w:rsid w:val="009D140F"/>
    <w:rsid w:val="009D168F"/>
    <w:rsid w:val="009D1910"/>
    <w:rsid w:val="009D2061"/>
    <w:rsid w:val="009D219B"/>
    <w:rsid w:val="009D2530"/>
    <w:rsid w:val="009D2591"/>
    <w:rsid w:val="009D2595"/>
    <w:rsid w:val="009D2756"/>
    <w:rsid w:val="009D29DE"/>
    <w:rsid w:val="009D2A26"/>
    <w:rsid w:val="009D2DD7"/>
    <w:rsid w:val="009D2F3C"/>
    <w:rsid w:val="009D2FBA"/>
    <w:rsid w:val="009D332C"/>
    <w:rsid w:val="009D33B2"/>
    <w:rsid w:val="009D3648"/>
    <w:rsid w:val="009D36D3"/>
    <w:rsid w:val="009D3E21"/>
    <w:rsid w:val="009D3E7C"/>
    <w:rsid w:val="009D3FCB"/>
    <w:rsid w:val="009D4014"/>
    <w:rsid w:val="009D427B"/>
    <w:rsid w:val="009D4509"/>
    <w:rsid w:val="009D4736"/>
    <w:rsid w:val="009D4816"/>
    <w:rsid w:val="009D49F5"/>
    <w:rsid w:val="009D4A24"/>
    <w:rsid w:val="009D4DBC"/>
    <w:rsid w:val="009D5004"/>
    <w:rsid w:val="009D5229"/>
    <w:rsid w:val="009D556A"/>
    <w:rsid w:val="009D5886"/>
    <w:rsid w:val="009D5CCC"/>
    <w:rsid w:val="009D6192"/>
    <w:rsid w:val="009D6269"/>
    <w:rsid w:val="009D639C"/>
    <w:rsid w:val="009D644C"/>
    <w:rsid w:val="009D6543"/>
    <w:rsid w:val="009D6676"/>
    <w:rsid w:val="009D674C"/>
    <w:rsid w:val="009D69AC"/>
    <w:rsid w:val="009D6A7C"/>
    <w:rsid w:val="009D6DF2"/>
    <w:rsid w:val="009D7443"/>
    <w:rsid w:val="009D75EA"/>
    <w:rsid w:val="009D7684"/>
    <w:rsid w:val="009D7708"/>
    <w:rsid w:val="009D7B56"/>
    <w:rsid w:val="009D7CE9"/>
    <w:rsid w:val="009D7EC0"/>
    <w:rsid w:val="009E014C"/>
    <w:rsid w:val="009E04AE"/>
    <w:rsid w:val="009E051E"/>
    <w:rsid w:val="009E0A40"/>
    <w:rsid w:val="009E0AA7"/>
    <w:rsid w:val="009E0B4B"/>
    <w:rsid w:val="009E0B8D"/>
    <w:rsid w:val="009E0D57"/>
    <w:rsid w:val="009E0F11"/>
    <w:rsid w:val="009E0F13"/>
    <w:rsid w:val="009E105E"/>
    <w:rsid w:val="009E113F"/>
    <w:rsid w:val="009E11F7"/>
    <w:rsid w:val="009E1324"/>
    <w:rsid w:val="009E13EA"/>
    <w:rsid w:val="009E17EE"/>
    <w:rsid w:val="009E1996"/>
    <w:rsid w:val="009E1B7D"/>
    <w:rsid w:val="009E1B91"/>
    <w:rsid w:val="009E2279"/>
    <w:rsid w:val="009E24E7"/>
    <w:rsid w:val="009E28DC"/>
    <w:rsid w:val="009E2A39"/>
    <w:rsid w:val="009E2A74"/>
    <w:rsid w:val="009E2B10"/>
    <w:rsid w:val="009E2B42"/>
    <w:rsid w:val="009E2B97"/>
    <w:rsid w:val="009E2D78"/>
    <w:rsid w:val="009E2E3E"/>
    <w:rsid w:val="009E2E94"/>
    <w:rsid w:val="009E2E97"/>
    <w:rsid w:val="009E2F05"/>
    <w:rsid w:val="009E2F5E"/>
    <w:rsid w:val="009E365A"/>
    <w:rsid w:val="009E383A"/>
    <w:rsid w:val="009E3A80"/>
    <w:rsid w:val="009E3BC0"/>
    <w:rsid w:val="009E3C1D"/>
    <w:rsid w:val="009E3C59"/>
    <w:rsid w:val="009E3DC0"/>
    <w:rsid w:val="009E4213"/>
    <w:rsid w:val="009E4401"/>
    <w:rsid w:val="009E4764"/>
    <w:rsid w:val="009E48B0"/>
    <w:rsid w:val="009E4BFA"/>
    <w:rsid w:val="009E509D"/>
    <w:rsid w:val="009E515D"/>
    <w:rsid w:val="009E5548"/>
    <w:rsid w:val="009E568B"/>
    <w:rsid w:val="009E5783"/>
    <w:rsid w:val="009E585D"/>
    <w:rsid w:val="009E589B"/>
    <w:rsid w:val="009E595E"/>
    <w:rsid w:val="009E5992"/>
    <w:rsid w:val="009E5EC6"/>
    <w:rsid w:val="009E5F21"/>
    <w:rsid w:val="009E6086"/>
    <w:rsid w:val="009E6203"/>
    <w:rsid w:val="009E6419"/>
    <w:rsid w:val="009E65E2"/>
    <w:rsid w:val="009E66BF"/>
    <w:rsid w:val="009E6775"/>
    <w:rsid w:val="009E6A58"/>
    <w:rsid w:val="009E6CCE"/>
    <w:rsid w:val="009E6DEF"/>
    <w:rsid w:val="009E6E02"/>
    <w:rsid w:val="009E702B"/>
    <w:rsid w:val="009E7112"/>
    <w:rsid w:val="009E7234"/>
    <w:rsid w:val="009E733E"/>
    <w:rsid w:val="009E7434"/>
    <w:rsid w:val="009E7440"/>
    <w:rsid w:val="009E765A"/>
    <w:rsid w:val="009E7A74"/>
    <w:rsid w:val="009E7B38"/>
    <w:rsid w:val="009E7B6D"/>
    <w:rsid w:val="009E7BB7"/>
    <w:rsid w:val="009E7D4B"/>
    <w:rsid w:val="009F06DB"/>
    <w:rsid w:val="009F0787"/>
    <w:rsid w:val="009F07EC"/>
    <w:rsid w:val="009F0A01"/>
    <w:rsid w:val="009F0C56"/>
    <w:rsid w:val="009F156A"/>
    <w:rsid w:val="009F1A45"/>
    <w:rsid w:val="009F1C94"/>
    <w:rsid w:val="009F1F16"/>
    <w:rsid w:val="009F2139"/>
    <w:rsid w:val="009F2142"/>
    <w:rsid w:val="009F2347"/>
    <w:rsid w:val="009F23B2"/>
    <w:rsid w:val="009F2855"/>
    <w:rsid w:val="009F28EF"/>
    <w:rsid w:val="009F2BB6"/>
    <w:rsid w:val="009F3225"/>
    <w:rsid w:val="009F3259"/>
    <w:rsid w:val="009F33FF"/>
    <w:rsid w:val="009F3413"/>
    <w:rsid w:val="009F3452"/>
    <w:rsid w:val="009F369B"/>
    <w:rsid w:val="009F3A3D"/>
    <w:rsid w:val="009F3B21"/>
    <w:rsid w:val="009F3B8D"/>
    <w:rsid w:val="009F3B9D"/>
    <w:rsid w:val="009F3F1C"/>
    <w:rsid w:val="009F400B"/>
    <w:rsid w:val="009F40D6"/>
    <w:rsid w:val="009F40DC"/>
    <w:rsid w:val="009F415A"/>
    <w:rsid w:val="009F4256"/>
    <w:rsid w:val="009F4623"/>
    <w:rsid w:val="009F4774"/>
    <w:rsid w:val="009F4961"/>
    <w:rsid w:val="009F4A73"/>
    <w:rsid w:val="009F4A81"/>
    <w:rsid w:val="009F4DC4"/>
    <w:rsid w:val="009F4DF7"/>
    <w:rsid w:val="009F4E56"/>
    <w:rsid w:val="009F4E5E"/>
    <w:rsid w:val="009F514B"/>
    <w:rsid w:val="009F5847"/>
    <w:rsid w:val="009F5CDA"/>
    <w:rsid w:val="009F5D92"/>
    <w:rsid w:val="009F5FC6"/>
    <w:rsid w:val="009F60EF"/>
    <w:rsid w:val="009F6163"/>
    <w:rsid w:val="009F62E9"/>
    <w:rsid w:val="009F63E1"/>
    <w:rsid w:val="009F69B0"/>
    <w:rsid w:val="009F6C61"/>
    <w:rsid w:val="009F6FA7"/>
    <w:rsid w:val="009F6FA9"/>
    <w:rsid w:val="009F715F"/>
    <w:rsid w:val="009F733F"/>
    <w:rsid w:val="009F735A"/>
    <w:rsid w:val="009F761F"/>
    <w:rsid w:val="009F78A1"/>
    <w:rsid w:val="009F79D3"/>
    <w:rsid w:val="009F7A5A"/>
    <w:rsid w:val="009F7F89"/>
    <w:rsid w:val="00A0010B"/>
    <w:rsid w:val="00A00237"/>
    <w:rsid w:val="00A0038A"/>
    <w:rsid w:val="00A003E4"/>
    <w:rsid w:val="00A00C3D"/>
    <w:rsid w:val="00A00C3E"/>
    <w:rsid w:val="00A00CFA"/>
    <w:rsid w:val="00A00D6E"/>
    <w:rsid w:val="00A00D9B"/>
    <w:rsid w:val="00A00E3E"/>
    <w:rsid w:val="00A01105"/>
    <w:rsid w:val="00A01270"/>
    <w:rsid w:val="00A01387"/>
    <w:rsid w:val="00A01514"/>
    <w:rsid w:val="00A01521"/>
    <w:rsid w:val="00A01594"/>
    <w:rsid w:val="00A01648"/>
    <w:rsid w:val="00A0174C"/>
    <w:rsid w:val="00A01790"/>
    <w:rsid w:val="00A017A1"/>
    <w:rsid w:val="00A01A8E"/>
    <w:rsid w:val="00A01EAF"/>
    <w:rsid w:val="00A01F81"/>
    <w:rsid w:val="00A01FF2"/>
    <w:rsid w:val="00A026F9"/>
    <w:rsid w:val="00A0299B"/>
    <w:rsid w:val="00A02BD6"/>
    <w:rsid w:val="00A02D38"/>
    <w:rsid w:val="00A02D7F"/>
    <w:rsid w:val="00A02ECA"/>
    <w:rsid w:val="00A031B3"/>
    <w:rsid w:val="00A032E9"/>
    <w:rsid w:val="00A037D5"/>
    <w:rsid w:val="00A03C1A"/>
    <w:rsid w:val="00A03CAB"/>
    <w:rsid w:val="00A046A0"/>
    <w:rsid w:val="00A04C5C"/>
    <w:rsid w:val="00A0516D"/>
    <w:rsid w:val="00A052D5"/>
    <w:rsid w:val="00A056DE"/>
    <w:rsid w:val="00A05784"/>
    <w:rsid w:val="00A0593D"/>
    <w:rsid w:val="00A0599B"/>
    <w:rsid w:val="00A05B79"/>
    <w:rsid w:val="00A05C63"/>
    <w:rsid w:val="00A05E83"/>
    <w:rsid w:val="00A05F18"/>
    <w:rsid w:val="00A0639A"/>
    <w:rsid w:val="00A0658F"/>
    <w:rsid w:val="00A06712"/>
    <w:rsid w:val="00A068DD"/>
    <w:rsid w:val="00A06907"/>
    <w:rsid w:val="00A06C49"/>
    <w:rsid w:val="00A070A9"/>
    <w:rsid w:val="00A070B5"/>
    <w:rsid w:val="00A07320"/>
    <w:rsid w:val="00A075AF"/>
    <w:rsid w:val="00A07619"/>
    <w:rsid w:val="00A07874"/>
    <w:rsid w:val="00A079B7"/>
    <w:rsid w:val="00A07A78"/>
    <w:rsid w:val="00A1053B"/>
    <w:rsid w:val="00A10842"/>
    <w:rsid w:val="00A108DE"/>
    <w:rsid w:val="00A108FE"/>
    <w:rsid w:val="00A10A3E"/>
    <w:rsid w:val="00A10ACB"/>
    <w:rsid w:val="00A10B03"/>
    <w:rsid w:val="00A10B5E"/>
    <w:rsid w:val="00A10BB4"/>
    <w:rsid w:val="00A10ECB"/>
    <w:rsid w:val="00A10F1A"/>
    <w:rsid w:val="00A10FC1"/>
    <w:rsid w:val="00A113AE"/>
    <w:rsid w:val="00A114C3"/>
    <w:rsid w:val="00A1158F"/>
    <w:rsid w:val="00A11D2B"/>
    <w:rsid w:val="00A12436"/>
    <w:rsid w:val="00A124F1"/>
    <w:rsid w:val="00A125D4"/>
    <w:rsid w:val="00A128AD"/>
    <w:rsid w:val="00A12B46"/>
    <w:rsid w:val="00A12CB8"/>
    <w:rsid w:val="00A12FE1"/>
    <w:rsid w:val="00A13090"/>
    <w:rsid w:val="00A1323C"/>
    <w:rsid w:val="00A13311"/>
    <w:rsid w:val="00A13579"/>
    <w:rsid w:val="00A135E3"/>
    <w:rsid w:val="00A138AA"/>
    <w:rsid w:val="00A13940"/>
    <w:rsid w:val="00A139C5"/>
    <w:rsid w:val="00A13B73"/>
    <w:rsid w:val="00A13C6E"/>
    <w:rsid w:val="00A140C2"/>
    <w:rsid w:val="00A14275"/>
    <w:rsid w:val="00A149EE"/>
    <w:rsid w:val="00A14C27"/>
    <w:rsid w:val="00A14D32"/>
    <w:rsid w:val="00A14DBE"/>
    <w:rsid w:val="00A154A9"/>
    <w:rsid w:val="00A15831"/>
    <w:rsid w:val="00A15A0C"/>
    <w:rsid w:val="00A15A39"/>
    <w:rsid w:val="00A15B81"/>
    <w:rsid w:val="00A15EBF"/>
    <w:rsid w:val="00A164B8"/>
    <w:rsid w:val="00A16AF1"/>
    <w:rsid w:val="00A16C04"/>
    <w:rsid w:val="00A16D7E"/>
    <w:rsid w:val="00A16D96"/>
    <w:rsid w:val="00A16DA9"/>
    <w:rsid w:val="00A16DB7"/>
    <w:rsid w:val="00A170C3"/>
    <w:rsid w:val="00A171BE"/>
    <w:rsid w:val="00A17494"/>
    <w:rsid w:val="00A175C9"/>
    <w:rsid w:val="00A17688"/>
    <w:rsid w:val="00A17CE6"/>
    <w:rsid w:val="00A17D4F"/>
    <w:rsid w:val="00A20085"/>
    <w:rsid w:val="00A20091"/>
    <w:rsid w:val="00A200BD"/>
    <w:rsid w:val="00A2027A"/>
    <w:rsid w:val="00A203BC"/>
    <w:rsid w:val="00A2048D"/>
    <w:rsid w:val="00A20564"/>
    <w:rsid w:val="00A2097A"/>
    <w:rsid w:val="00A209BC"/>
    <w:rsid w:val="00A20A33"/>
    <w:rsid w:val="00A20B55"/>
    <w:rsid w:val="00A20BA9"/>
    <w:rsid w:val="00A20CAF"/>
    <w:rsid w:val="00A21147"/>
    <w:rsid w:val="00A21553"/>
    <w:rsid w:val="00A21825"/>
    <w:rsid w:val="00A219AD"/>
    <w:rsid w:val="00A21BF6"/>
    <w:rsid w:val="00A21E76"/>
    <w:rsid w:val="00A2205B"/>
    <w:rsid w:val="00A22112"/>
    <w:rsid w:val="00A22221"/>
    <w:rsid w:val="00A2262E"/>
    <w:rsid w:val="00A2268D"/>
    <w:rsid w:val="00A2296C"/>
    <w:rsid w:val="00A22AD0"/>
    <w:rsid w:val="00A22B6B"/>
    <w:rsid w:val="00A22C01"/>
    <w:rsid w:val="00A22CA1"/>
    <w:rsid w:val="00A22D38"/>
    <w:rsid w:val="00A22F3B"/>
    <w:rsid w:val="00A22FF2"/>
    <w:rsid w:val="00A23BC8"/>
    <w:rsid w:val="00A23F0A"/>
    <w:rsid w:val="00A24539"/>
    <w:rsid w:val="00A245C8"/>
    <w:rsid w:val="00A245F8"/>
    <w:rsid w:val="00A2465E"/>
    <w:rsid w:val="00A246B1"/>
    <w:rsid w:val="00A246C8"/>
    <w:rsid w:val="00A2480F"/>
    <w:rsid w:val="00A251BB"/>
    <w:rsid w:val="00A252C7"/>
    <w:rsid w:val="00A252D4"/>
    <w:rsid w:val="00A2533F"/>
    <w:rsid w:val="00A255F6"/>
    <w:rsid w:val="00A256DC"/>
    <w:rsid w:val="00A257B0"/>
    <w:rsid w:val="00A259D5"/>
    <w:rsid w:val="00A25ADA"/>
    <w:rsid w:val="00A25FA6"/>
    <w:rsid w:val="00A260F4"/>
    <w:rsid w:val="00A26263"/>
    <w:rsid w:val="00A2628C"/>
    <w:rsid w:val="00A263F6"/>
    <w:rsid w:val="00A26467"/>
    <w:rsid w:val="00A26AE8"/>
    <w:rsid w:val="00A26D3B"/>
    <w:rsid w:val="00A26F91"/>
    <w:rsid w:val="00A2706B"/>
    <w:rsid w:val="00A27173"/>
    <w:rsid w:val="00A2752D"/>
    <w:rsid w:val="00A275C9"/>
    <w:rsid w:val="00A27616"/>
    <w:rsid w:val="00A27970"/>
    <w:rsid w:val="00A27DDB"/>
    <w:rsid w:val="00A27DE9"/>
    <w:rsid w:val="00A27FA4"/>
    <w:rsid w:val="00A30488"/>
    <w:rsid w:val="00A30635"/>
    <w:rsid w:val="00A30721"/>
    <w:rsid w:val="00A30751"/>
    <w:rsid w:val="00A30826"/>
    <w:rsid w:val="00A30AA8"/>
    <w:rsid w:val="00A30C00"/>
    <w:rsid w:val="00A30D26"/>
    <w:rsid w:val="00A30DAD"/>
    <w:rsid w:val="00A30E68"/>
    <w:rsid w:val="00A30EC9"/>
    <w:rsid w:val="00A30F5E"/>
    <w:rsid w:val="00A31136"/>
    <w:rsid w:val="00A3123D"/>
    <w:rsid w:val="00A3153E"/>
    <w:rsid w:val="00A3154B"/>
    <w:rsid w:val="00A315EB"/>
    <w:rsid w:val="00A31644"/>
    <w:rsid w:val="00A318C1"/>
    <w:rsid w:val="00A31933"/>
    <w:rsid w:val="00A31A6D"/>
    <w:rsid w:val="00A31CC2"/>
    <w:rsid w:val="00A31E36"/>
    <w:rsid w:val="00A31E3A"/>
    <w:rsid w:val="00A31F20"/>
    <w:rsid w:val="00A31F24"/>
    <w:rsid w:val="00A32488"/>
    <w:rsid w:val="00A32772"/>
    <w:rsid w:val="00A3280A"/>
    <w:rsid w:val="00A329D2"/>
    <w:rsid w:val="00A32B01"/>
    <w:rsid w:val="00A32C83"/>
    <w:rsid w:val="00A32CD2"/>
    <w:rsid w:val="00A32D15"/>
    <w:rsid w:val="00A32D85"/>
    <w:rsid w:val="00A331FD"/>
    <w:rsid w:val="00A3323B"/>
    <w:rsid w:val="00A33386"/>
    <w:rsid w:val="00A33898"/>
    <w:rsid w:val="00A339EB"/>
    <w:rsid w:val="00A33E2B"/>
    <w:rsid w:val="00A34078"/>
    <w:rsid w:val="00A34582"/>
    <w:rsid w:val="00A34653"/>
    <w:rsid w:val="00A3470F"/>
    <w:rsid w:val="00A34940"/>
    <w:rsid w:val="00A34AA0"/>
    <w:rsid w:val="00A34B59"/>
    <w:rsid w:val="00A34BB3"/>
    <w:rsid w:val="00A34C89"/>
    <w:rsid w:val="00A34E01"/>
    <w:rsid w:val="00A34EE6"/>
    <w:rsid w:val="00A34FAD"/>
    <w:rsid w:val="00A3510B"/>
    <w:rsid w:val="00A355F9"/>
    <w:rsid w:val="00A3575F"/>
    <w:rsid w:val="00A3586C"/>
    <w:rsid w:val="00A35BC4"/>
    <w:rsid w:val="00A35EA5"/>
    <w:rsid w:val="00A35F5F"/>
    <w:rsid w:val="00A36039"/>
    <w:rsid w:val="00A360CF"/>
    <w:rsid w:val="00A36174"/>
    <w:rsid w:val="00A3648B"/>
    <w:rsid w:val="00A3693D"/>
    <w:rsid w:val="00A36B6E"/>
    <w:rsid w:val="00A36B9B"/>
    <w:rsid w:val="00A36C9E"/>
    <w:rsid w:val="00A3715C"/>
    <w:rsid w:val="00A3738D"/>
    <w:rsid w:val="00A37464"/>
    <w:rsid w:val="00A37650"/>
    <w:rsid w:val="00A376E8"/>
    <w:rsid w:val="00A37A8A"/>
    <w:rsid w:val="00A37AA3"/>
    <w:rsid w:val="00A37E2D"/>
    <w:rsid w:val="00A37F61"/>
    <w:rsid w:val="00A4014E"/>
    <w:rsid w:val="00A409B9"/>
    <w:rsid w:val="00A40CF4"/>
    <w:rsid w:val="00A41070"/>
    <w:rsid w:val="00A4121E"/>
    <w:rsid w:val="00A412D6"/>
    <w:rsid w:val="00A412DB"/>
    <w:rsid w:val="00A413B4"/>
    <w:rsid w:val="00A41412"/>
    <w:rsid w:val="00A41671"/>
    <w:rsid w:val="00A416F0"/>
    <w:rsid w:val="00A418E8"/>
    <w:rsid w:val="00A4190B"/>
    <w:rsid w:val="00A419D8"/>
    <w:rsid w:val="00A419EA"/>
    <w:rsid w:val="00A41ADC"/>
    <w:rsid w:val="00A41D83"/>
    <w:rsid w:val="00A41F4F"/>
    <w:rsid w:val="00A41FE2"/>
    <w:rsid w:val="00A427BF"/>
    <w:rsid w:val="00A428D4"/>
    <w:rsid w:val="00A42902"/>
    <w:rsid w:val="00A42981"/>
    <w:rsid w:val="00A42CC4"/>
    <w:rsid w:val="00A4319A"/>
    <w:rsid w:val="00A43210"/>
    <w:rsid w:val="00A43333"/>
    <w:rsid w:val="00A4337F"/>
    <w:rsid w:val="00A43500"/>
    <w:rsid w:val="00A435CE"/>
    <w:rsid w:val="00A4375E"/>
    <w:rsid w:val="00A43775"/>
    <w:rsid w:val="00A437AA"/>
    <w:rsid w:val="00A4395F"/>
    <w:rsid w:val="00A439E1"/>
    <w:rsid w:val="00A43A6F"/>
    <w:rsid w:val="00A43A98"/>
    <w:rsid w:val="00A43AF5"/>
    <w:rsid w:val="00A43C59"/>
    <w:rsid w:val="00A43DE7"/>
    <w:rsid w:val="00A43EA9"/>
    <w:rsid w:val="00A440B0"/>
    <w:rsid w:val="00A443E9"/>
    <w:rsid w:val="00A44427"/>
    <w:rsid w:val="00A4452C"/>
    <w:rsid w:val="00A4457A"/>
    <w:rsid w:val="00A4458D"/>
    <w:rsid w:val="00A445AC"/>
    <w:rsid w:val="00A44996"/>
    <w:rsid w:val="00A44A04"/>
    <w:rsid w:val="00A44B24"/>
    <w:rsid w:val="00A44B95"/>
    <w:rsid w:val="00A4523D"/>
    <w:rsid w:val="00A454D5"/>
    <w:rsid w:val="00A454FF"/>
    <w:rsid w:val="00A4568C"/>
    <w:rsid w:val="00A45A04"/>
    <w:rsid w:val="00A45AB4"/>
    <w:rsid w:val="00A45CFD"/>
    <w:rsid w:val="00A45DD9"/>
    <w:rsid w:val="00A461B6"/>
    <w:rsid w:val="00A462F2"/>
    <w:rsid w:val="00A46329"/>
    <w:rsid w:val="00A46641"/>
    <w:rsid w:val="00A46872"/>
    <w:rsid w:val="00A468D7"/>
    <w:rsid w:val="00A46944"/>
    <w:rsid w:val="00A469D3"/>
    <w:rsid w:val="00A46AED"/>
    <w:rsid w:val="00A46FEF"/>
    <w:rsid w:val="00A473AC"/>
    <w:rsid w:val="00A4753A"/>
    <w:rsid w:val="00A478C8"/>
    <w:rsid w:val="00A47948"/>
    <w:rsid w:val="00A47B48"/>
    <w:rsid w:val="00A47FE0"/>
    <w:rsid w:val="00A47FFE"/>
    <w:rsid w:val="00A502A7"/>
    <w:rsid w:val="00A50B7F"/>
    <w:rsid w:val="00A50BD9"/>
    <w:rsid w:val="00A50CF6"/>
    <w:rsid w:val="00A50EA3"/>
    <w:rsid w:val="00A5137F"/>
    <w:rsid w:val="00A5158C"/>
    <w:rsid w:val="00A515CD"/>
    <w:rsid w:val="00A5191C"/>
    <w:rsid w:val="00A51E4E"/>
    <w:rsid w:val="00A51E97"/>
    <w:rsid w:val="00A51EEC"/>
    <w:rsid w:val="00A52671"/>
    <w:rsid w:val="00A528F9"/>
    <w:rsid w:val="00A52A2D"/>
    <w:rsid w:val="00A52A7C"/>
    <w:rsid w:val="00A52C52"/>
    <w:rsid w:val="00A52FE9"/>
    <w:rsid w:val="00A5303A"/>
    <w:rsid w:val="00A53325"/>
    <w:rsid w:val="00A533B8"/>
    <w:rsid w:val="00A53440"/>
    <w:rsid w:val="00A5348B"/>
    <w:rsid w:val="00A534FC"/>
    <w:rsid w:val="00A53662"/>
    <w:rsid w:val="00A536B5"/>
    <w:rsid w:val="00A537E5"/>
    <w:rsid w:val="00A53809"/>
    <w:rsid w:val="00A53912"/>
    <w:rsid w:val="00A53E71"/>
    <w:rsid w:val="00A53FC9"/>
    <w:rsid w:val="00A54A54"/>
    <w:rsid w:val="00A54B3B"/>
    <w:rsid w:val="00A54B3C"/>
    <w:rsid w:val="00A54C94"/>
    <w:rsid w:val="00A54E67"/>
    <w:rsid w:val="00A550A8"/>
    <w:rsid w:val="00A5515B"/>
    <w:rsid w:val="00A552BD"/>
    <w:rsid w:val="00A55D2B"/>
    <w:rsid w:val="00A56428"/>
    <w:rsid w:val="00A56561"/>
    <w:rsid w:val="00A56842"/>
    <w:rsid w:val="00A56946"/>
    <w:rsid w:val="00A56B3F"/>
    <w:rsid w:val="00A56BF1"/>
    <w:rsid w:val="00A56C7A"/>
    <w:rsid w:val="00A571FC"/>
    <w:rsid w:val="00A573A6"/>
    <w:rsid w:val="00A57607"/>
    <w:rsid w:val="00A57723"/>
    <w:rsid w:val="00A57847"/>
    <w:rsid w:val="00A57873"/>
    <w:rsid w:val="00A5787B"/>
    <w:rsid w:val="00A57952"/>
    <w:rsid w:val="00A57A88"/>
    <w:rsid w:val="00A57B5B"/>
    <w:rsid w:val="00A57C7F"/>
    <w:rsid w:val="00A57ED5"/>
    <w:rsid w:val="00A57F36"/>
    <w:rsid w:val="00A60467"/>
    <w:rsid w:val="00A6058D"/>
    <w:rsid w:val="00A6099A"/>
    <w:rsid w:val="00A60A1E"/>
    <w:rsid w:val="00A60EFF"/>
    <w:rsid w:val="00A60F17"/>
    <w:rsid w:val="00A60F6C"/>
    <w:rsid w:val="00A60F92"/>
    <w:rsid w:val="00A6146E"/>
    <w:rsid w:val="00A614F6"/>
    <w:rsid w:val="00A61551"/>
    <w:rsid w:val="00A615CA"/>
    <w:rsid w:val="00A6169D"/>
    <w:rsid w:val="00A6170E"/>
    <w:rsid w:val="00A617C4"/>
    <w:rsid w:val="00A61E96"/>
    <w:rsid w:val="00A62237"/>
    <w:rsid w:val="00A6258B"/>
    <w:rsid w:val="00A6262A"/>
    <w:rsid w:val="00A62742"/>
    <w:rsid w:val="00A62776"/>
    <w:rsid w:val="00A62A84"/>
    <w:rsid w:val="00A63098"/>
    <w:rsid w:val="00A63257"/>
    <w:rsid w:val="00A6354A"/>
    <w:rsid w:val="00A6380F"/>
    <w:rsid w:val="00A63882"/>
    <w:rsid w:val="00A63B20"/>
    <w:rsid w:val="00A63B8C"/>
    <w:rsid w:val="00A63C51"/>
    <w:rsid w:val="00A63F42"/>
    <w:rsid w:val="00A63F5C"/>
    <w:rsid w:val="00A6405A"/>
    <w:rsid w:val="00A64239"/>
    <w:rsid w:val="00A64947"/>
    <w:rsid w:val="00A64E4F"/>
    <w:rsid w:val="00A65271"/>
    <w:rsid w:val="00A65643"/>
    <w:rsid w:val="00A65746"/>
    <w:rsid w:val="00A65C0A"/>
    <w:rsid w:val="00A65CB6"/>
    <w:rsid w:val="00A6607C"/>
    <w:rsid w:val="00A66094"/>
    <w:rsid w:val="00A661F0"/>
    <w:rsid w:val="00A66BF5"/>
    <w:rsid w:val="00A66D1D"/>
    <w:rsid w:val="00A66F15"/>
    <w:rsid w:val="00A671C3"/>
    <w:rsid w:val="00A671DD"/>
    <w:rsid w:val="00A6731F"/>
    <w:rsid w:val="00A67520"/>
    <w:rsid w:val="00A67B21"/>
    <w:rsid w:val="00A67DB0"/>
    <w:rsid w:val="00A67EE0"/>
    <w:rsid w:val="00A7036A"/>
    <w:rsid w:val="00A70394"/>
    <w:rsid w:val="00A7082E"/>
    <w:rsid w:val="00A70BA6"/>
    <w:rsid w:val="00A70E80"/>
    <w:rsid w:val="00A715F8"/>
    <w:rsid w:val="00A716E3"/>
    <w:rsid w:val="00A71BED"/>
    <w:rsid w:val="00A71D0A"/>
    <w:rsid w:val="00A71D8B"/>
    <w:rsid w:val="00A71F4B"/>
    <w:rsid w:val="00A724F0"/>
    <w:rsid w:val="00A725CF"/>
    <w:rsid w:val="00A727B7"/>
    <w:rsid w:val="00A72A25"/>
    <w:rsid w:val="00A72E62"/>
    <w:rsid w:val="00A730A6"/>
    <w:rsid w:val="00A73715"/>
    <w:rsid w:val="00A73B3C"/>
    <w:rsid w:val="00A73E06"/>
    <w:rsid w:val="00A74020"/>
    <w:rsid w:val="00A74047"/>
    <w:rsid w:val="00A74050"/>
    <w:rsid w:val="00A740E5"/>
    <w:rsid w:val="00A74359"/>
    <w:rsid w:val="00A743D2"/>
    <w:rsid w:val="00A74508"/>
    <w:rsid w:val="00A74675"/>
    <w:rsid w:val="00A7475A"/>
    <w:rsid w:val="00A74ADC"/>
    <w:rsid w:val="00A74C0B"/>
    <w:rsid w:val="00A75168"/>
    <w:rsid w:val="00A75308"/>
    <w:rsid w:val="00A75380"/>
    <w:rsid w:val="00A7578C"/>
    <w:rsid w:val="00A75873"/>
    <w:rsid w:val="00A759B6"/>
    <w:rsid w:val="00A75AB9"/>
    <w:rsid w:val="00A75BB7"/>
    <w:rsid w:val="00A75F65"/>
    <w:rsid w:val="00A761D6"/>
    <w:rsid w:val="00A7648E"/>
    <w:rsid w:val="00A76850"/>
    <w:rsid w:val="00A76CD6"/>
    <w:rsid w:val="00A7737D"/>
    <w:rsid w:val="00A776D3"/>
    <w:rsid w:val="00A77AD9"/>
    <w:rsid w:val="00A77F6F"/>
    <w:rsid w:val="00A801AF"/>
    <w:rsid w:val="00A801C5"/>
    <w:rsid w:val="00A8032C"/>
    <w:rsid w:val="00A80414"/>
    <w:rsid w:val="00A80665"/>
    <w:rsid w:val="00A80797"/>
    <w:rsid w:val="00A807A1"/>
    <w:rsid w:val="00A807BE"/>
    <w:rsid w:val="00A8086E"/>
    <w:rsid w:val="00A8111F"/>
    <w:rsid w:val="00A81782"/>
    <w:rsid w:val="00A8196A"/>
    <w:rsid w:val="00A81A66"/>
    <w:rsid w:val="00A81D5C"/>
    <w:rsid w:val="00A8237E"/>
    <w:rsid w:val="00A82447"/>
    <w:rsid w:val="00A824EB"/>
    <w:rsid w:val="00A828CA"/>
    <w:rsid w:val="00A829AF"/>
    <w:rsid w:val="00A82E84"/>
    <w:rsid w:val="00A82EEB"/>
    <w:rsid w:val="00A83170"/>
    <w:rsid w:val="00A831FD"/>
    <w:rsid w:val="00A83206"/>
    <w:rsid w:val="00A8320C"/>
    <w:rsid w:val="00A83352"/>
    <w:rsid w:val="00A83819"/>
    <w:rsid w:val="00A83B75"/>
    <w:rsid w:val="00A83F67"/>
    <w:rsid w:val="00A84027"/>
    <w:rsid w:val="00A8441E"/>
    <w:rsid w:val="00A845FC"/>
    <w:rsid w:val="00A848B0"/>
    <w:rsid w:val="00A850A2"/>
    <w:rsid w:val="00A851D3"/>
    <w:rsid w:val="00A855E4"/>
    <w:rsid w:val="00A856AE"/>
    <w:rsid w:val="00A85776"/>
    <w:rsid w:val="00A85998"/>
    <w:rsid w:val="00A85B20"/>
    <w:rsid w:val="00A85D0C"/>
    <w:rsid w:val="00A85E1B"/>
    <w:rsid w:val="00A86010"/>
    <w:rsid w:val="00A8647E"/>
    <w:rsid w:val="00A868AE"/>
    <w:rsid w:val="00A868B8"/>
    <w:rsid w:val="00A86AE9"/>
    <w:rsid w:val="00A86CE8"/>
    <w:rsid w:val="00A87046"/>
    <w:rsid w:val="00A871E6"/>
    <w:rsid w:val="00A87286"/>
    <w:rsid w:val="00A87313"/>
    <w:rsid w:val="00A877F7"/>
    <w:rsid w:val="00A8793D"/>
    <w:rsid w:val="00A8799A"/>
    <w:rsid w:val="00A87A0B"/>
    <w:rsid w:val="00A87ABD"/>
    <w:rsid w:val="00A900A7"/>
    <w:rsid w:val="00A901CD"/>
    <w:rsid w:val="00A90366"/>
    <w:rsid w:val="00A903EA"/>
    <w:rsid w:val="00A9095F"/>
    <w:rsid w:val="00A90AB5"/>
    <w:rsid w:val="00A90B09"/>
    <w:rsid w:val="00A90B51"/>
    <w:rsid w:val="00A90EE8"/>
    <w:rsid w:val="00A91050"/>
    <w:rsid w:val="00A91124"/>
    <w:rsid w:val="00A911FB"/>
    <w:rsid w:val="00A91747"/>
    <w:rsid w:val="00A918B6"/>
    <w:rsid w:val="00A919C1"/>
    <w:rsid w:val="00A91B37"/>
    <w:rsid w:val="00A91BD2"/>
    <w:rsid w:val="00A91FA3"/>
    <w:rsid w:val="00A91FD8"/>
    <w:rsid w:val="00A920A6"/>
    <w:rsid w:val="00A921D9"/>
    <w:rsid w:val="00A92496"/>
    <w:rsid w:val="00A92792"/>
    <w:rsid w:val="00A927D3"/>
    <w:rsid w:val="00A92AEB"/>
    <w:rsid w:val="00A92BD4"/>
    <w:rsid w:val="00A92CAB"/>
    <w:rsid w:val="00A92DB3"/>
    <w:rsid w:val="00A92E12"/>
    <w:rsid w:val="00A92E26"/>
    <w:rsid w:val="00A93188"/>
    <w:rsid w:val="00A9320F"/>
    <w:rsid w:val="00A932FE"/>
    <w:rsid w:val="00A93844"/>
    <w:rsid w:val="00A93C60"/>
    <w:rsid w:val="00A93D69"/>
    <w:rsid w:val="00A93E00"/>
    <w:rsid w:val="00A93E77"/>
    <w:rsid w:val="00A942BA"/>
    <w:rsid w:val="00A944A2"/>
    <w:rsid w:val="00A9480C"/>
    <w:rsid w:val="00A94B9F"/>
    <w:rsid w:val="00A950D1"/>
    <w:rsid w:val="00A951C1"/>
    <w:rsid w:val="00A95243"/>
    <w:rsid w:val="00A9540C"/>
    <w:rsid w:val="00A95471"/>
    <w:rsid w:val="00A95CBE"/>
    <w:rsid w:val="00A95D5F"/>
    <w:rsid w:val="00A95DC5"/>
    <w:rsid w:val="00A961DA"/>
    <w:rsid w:val="00A961EB"/>
    <w:rsid w:val="00A96475"/>
    <w:rsid w:val="00A96637"/>
    <w:rsid w:val="00A96731"/>
    <w:rsid w:val="00A96851"/>
    <w:rsid w:val="00A96A28"/>
    <w:rsid w:val="00A96C68"/>
    <w:rsid w:val="00A96DCE"/>
    <w:rsid w:val="00A97042"/>
    <w:rsid w:val="00A9707E"/>
    <w:rsid w:val="00A97084"/>
    <w:rsid w:val="00A97252"/>
    <w:rsid w:val="00A973EB"/>
    <w:rsid w:val="00A97697"/>
    <w:rsid w:val="00A97708"/>
    <w:rsid w:val="00A97833"/>
    <w:rsid w:val="00A97B7F"/>
    <w:rsid w:val="00A97DF0"/>
    <w:rsid w:val="00A97FB7"/>
    <w:rsid w:val="00AA02DA"/>
    <w:rsid w:val="00AA0358"/>
    <w:rsid w:val="00AA0635"/>
    <w:rsid w:val="00AA0815"/>
    <w:rsid w:val="00AA0972"/>
    <w:rsid w:val="00AA0B7E"/>
    <w:rsid w:val="00AA0F47"/>
    <w:rsid w:val="00AA112B"/>
    <w:rsid w:val="00AA19EC"/>
    <w:rsid w:val="00AA1CEE"/>
    <w:rsid w:val="00AA2158"/>
    <w:rsid w:val="00AA21D7"/>
    <w:rsid w:val="00AA22CA"/>
    <w:rsid w:val="00AA24FB"/>
    <w:rsid w:val="00AA276B"/>
    <w:rsid w:val="00AA2AFE"/>
    <w:rsid w:val="00AA2C4C"/>
    <w:rsid w:val="00AA2E6D"/>
    <w:rsid w:val="00AA3053"/>
    <w:rsid w:val="00AA3183"/>
    <w:rsid w:val="00AA31E7"/>
    <w:rsid w:val="00AA3760"/>
    <w:rsid w:val="00AA38D3"/>
    <w:rsid w:val="00AA3DD2"/>
    <w:rsid w:val="00AA3FEB"/>
    <w:rsid w:val="00AA4105"/>
    <w:rsid w:val="00AA4239"/>
    <w:rsid w:val="00AA4432"/>
    <w:rsid w:val="00AA45A9"/>
    <w:rsid w:val="00AA4A0D"/>
    <w:rsid w:val="00AA4C04"/>
    <w:rsid w:val="00AA4C09"/>
    <w:rsid w:val="00AA4C3E"/>
    <w:rsid w:val="00AA5EF7"/>
    <w:rsid w:val="00AA60D2"/>
    <w:rsid w:val="00AA60DA"/>
    <w:rsid w:val="00AA6169"/>
    <w:rsid w:val="00AA62D1"/>
    <w:rsid w:val="00AA67BC"/>
    <w:rsid w:val="00AA6836"/>
    <w:rsid w:val="00AA687D"/>
    <w:rsid w:val="00AA69D0"/>
    <w:rsid w:val="00AA6BBA"/>
    <w:rsid w:val="00AA6C8C"/>
    <w:rsid w:val="00AA6D2F"/>
    <w:rsid w:val="00AA7120"/>
    <w:rsid w:val="00AA7148"/>
    <w:rsid w:val="00AA7A25"/>
    <w:rsid w:val="00AA7D19"/>
    <w:rsid w:val="00AA7FC9"/>
    <w:rsid w:val="00AB00A2"/>
    <w:rsid w:val="00AB063B"/>
    <w:rsid w:val="00AB0776"/>
    <w:rsid w:val="00AB085E"/>
    <w:rsid w:val="00AB08E9"/>
    <w:rsid w:val="00AB0BC1"/>
    <w:rsid w:val="00AB0F51"/>
    <w:rsid w:val="00AB1148"/>
    <w:rsid w:val="00AB121E"/>
    <w:rsid w:val="00AB12B2"/>
    <w:rsid w:val="00AB15F1"/>
    <w:rsid w:val="00AB1CA2"/>
    <w:rsid w:val="00AB1EAB"/>
    <w:rsid w:val="00AB2218"/>
    <w:rsid w:val="00AB237D"/>
    <w:rsid w:val="00AB2509"/>
    <w:rsid w:val="00AB2532"/>
    <w:rsid w:val="00AB2802"/>
    <w:rsid w:val="00AB2815"/>
    <w:rsid w:val="00AB2B5B"/>
    <w:rsid w:val="00AB2C16"/>
    <w:rsid w:val="00AB2CB4"/>
    <w:rsid w:val="00AB2CE8"/>
    <w:rsid w:val="00AB2F1A"/>
    <w:rsid w:val="00AB329C"/>
    <w:rsid w:val="00AB3307"/>
    <w:rsid w:val="00AB3416"/>
    <w:rsid w:val="00AB35FE"/>
    <w:rsid w:val="00AB3627"/>
    <w:rsid w:val="00AB3981"/>
    <w:rsid w:val="00AB3CA8"/>
    <w:rsid w:val="00AB3E0E"/>
    <w:rsid w:val="00AB3F4A"/>
    <w:rsid w:val="00AB4293"/>
    <w:rsid w:val="00AB4298"/>
    <w:rsid w:val="00AB43F2"/>
    <w:rsid w:val="00AB4634"/>
    <w:rsid w:val="00AB4BC3"/>
    <w:rsid w:val="00AB4CD7"/>
    <w:rsid w:val="00AB4E74"/>
    <w:rsid w:val="00AB509C"/>
    <w:rsid w:val="00AB50B5"/>
    <w:rsid w:val="00AB50C8"/>
    <w:rsid w:val="00AB5933"/>
    <w:rsid w:val="00AB5982"/>
    <w:rsid w:val="00AB59C8"/>
    <w:rsid w:val="00AB5B53"/>
    <w:rsid w:val="00AB5C1D"/>
    <w:rsid w:val="00AB5E74"/>
    <w:rsid w:val="00AB5FEC"/>
    <w:rsid w:val="00AB646C"/>
    <w:rsid w:val="00AB64D8"/>
    <w:rsid w:val="00AB64D9"/>
    <w:rsid w:val="00AB6596"/>
    <w:rsid w:val="00AB6766"/>
    <w:rsid w:val="00AB6BD6"/>
    <w:rsid w:val="00AB6D8F"/>
    <w:rsid w:val="00AB6ED4"/>
    <w:rsid w:val="00AB7216"/>
    <w:rsid w:val="00AB75B2"/>
    <w:rsid w:val="00AB7760"/>
    <w:rsid w:val="00AB778F"/>
    <w:rsid w:val="00AB799D"/>
    <w:rsid w:val="00AB7A91"/>
    <w:rsid w:val="00AB7D3D"/>
    <w:rsid w:val="00AB7DD2"/>
    <w:rsid w:val="00AB7EDC"/>
    <w:rsid w:val="00AB7F58"/>
    <w:rsid w:val="00AC01E2"/>
    <w:rsid w:val="00AC0616"/>
    <w:rsid w:val="00AC08B5"/>
    <w:rsid w:val="00AC0C4F"/>
    <w:rsid w:val="00AC163B"/>
    <w:rsid w:val="00AC1729"/>
    <w:rsid w:val="00AC17D5"/>
    <w:rsid w:val="00AC1ADC"/>
    <w:rsid w:val="00AC212B"/>
    <w:rsid w:val="00AC21A7"/>
    <w:rsid w:val="00AC2286"/>
    <w:rsid w:val="00AC2367"/>
    <w:rsid w:val="00AC2684"/>
    <w:rsid w:val="00AC29DD"/>
    <w:rsid w:val="00AC3481"/>
    <w:rsid w:val="00AC365A"/>
    <w:rsid w:val="00AC375C"/>
    <w:rsid w:val="00AC3CC7"/>
    <w:rsid w:val="00AC3CCD"/>
    <w:rsid w:val="00AC421A"/>
    <w:rsid w:val="00AC429A"/>
    <w:rsid w:val="00AC42A7"/>
    <w:rsid w:val="00AC460C"/>
    <w:rsid w:val="00AC4744"/>
    <w:rsid w:val="00AC47EE"/>
    <w:rsid w:val="00AC49C7"/>
    <w:rsid w:val="00AC4B6E"/>
    <w:rsid w:val="00AC4D38"/>
    <w:rsid w:val="00AC4DFD"/>
    <w:rsid w:val="00AC50AC"/>
    <w:rsid w:val="00AC5418"/>
    <w:rsid w:val="00AC5885"/>
    <w:rsid w:val="00AC5B6E"/>
    <w:rsid w:val="00AC5D4F"/>
    <w:rsid w:val="00AC5DC8"/>
    <w:rsid w:val="00AC5F0A"/>
    <w:rsid w:val="00AC6293"/>
    <w:rsid w:val="00AC650E"/>
    <w:rsid w:val="00AC687F"/>
    <w:rsid w:val="00AC68B5"/>
    <w:rsid w:val="00AC69B5"/>
    <w:rsid w:val="00AC6C8F"/>
    <w:rsid w:val="00AC6F05"/>
    <w:rsid w:val="00AC7240"/>
    <w:rsid w:val="00AC741A"/>
    <w:rsid w:val="00AC764D"/>
    <w:rsid w:val="00AC77A5"/>
    <w:rsid w:val="00AC7877"/>
    <w:rsid w:val="00AC7B98"/>
    <w:rsid w:val="00AC7BB0"/>
    <w:rsid w:val="00AD0345"/>
    <w:rsid w:val="00AD0494"/>
    <w:rsid w:val="00AD04BC"/>
    <w:rsid w:val="00AD04EE"/>
    <w:rsid w:val="00AD077C"/>
    <w:rsid w:val="00AD08C9"/>
    <w:rsid w:val="00AD0A72"/>
    <w:rsid w:val="00AD0C24"/>
    <w:rsid w:val="00AD0EB9"/>
    <w:rsid w:val="00AD0EBC"/>
    <w:rsid w:val="00AD1185"/>
    <w:rsid w:val="00AD16FC"/>
    <w:rsid w:val="00AD175B"/>
    <w:rsid w:val="00AD186F"/>
    <w:rsid w:val="00AD1B27"/>
    <w:rsid w:val="00AD1CAE"/>
    <w:rsid w:val="00AD1E70"/>
    <w:rsid w:val="00AD1FCB"/>
    <w:rsid w:val="00AD20A4"/>
    <w:rsid w:val="00AD226A"/>
    <w:rsid w:val="00AD250C"/>
    <w:rsid w:val="00AD2DD9"/>
    <w:rsid w:val="00AD31E6"/>
    <w:rsid w:val="00AD364F"/>
    <w:rsid w:val="00AD3DDD"/>
    <w:rsid w:val="00AD3EE1"/>
    <w:rsid w:val="00AD3EE4"/>
    <w:rsid w:val="00AD42D9"/>
    <w:rsid w:val="00AD4642"/>
    <w:rsid w:val="00AD49BD"/>
    <w:rsid w:val="00AD4A52"/>
    <w:rsid w:val="00AD4A63"/>
    <w:rsid w:val="00AD4BD0"/>
    <w:rsid w:val="00AD4EBB"/>
    <w:rsid w:val="00AD4F2A"/>
    <w:rsid w:val="00AD502B"/>
    <w:rsid w:val="00AD51BA"/>
    <w:rsid w:val="00AD52B5"/>
    <w:rsid w:val="00AD5364"/>
    <w:rsid w:val="00AD55CE"/>
    <w:rsid w:val="00AD57C4"/>
    <w:rsid w:val="00AD5AC6"/>
    <w:rsid w:val="00AD5C89"/>
    <w:rsid w:val="00AD5E3D"/>
    <w:rsid w:val="00AD5F31"/>
    <w:rsid w:val="00AD6052"/>
    <w:rsid w:val="00AD61EE"/>
    <w:rsid w:val="00AD62F4"/>
    <w:rsid w:val="00AD6390"/>
    <w:rsid w:val="00AD6477"/>
    <w:rsid w:val="00AD693B"/>
    <w:rsid w:val="00AD6A40"/>
    <w:rsid w:val="00AD6BA5"/>
    <w:rsid w:val="00AD6C28"/>
    <w:rsid w:val="00AD6D8F"/>
    <w:rsid w:val="00AD6EA0"/>
    <w:rsid w:val="00AD74BB"/>
    <w:rsid w:val="00AD756D"/>
    <w:rsid w:val="00AD766E"/>
    <w:rsid w:val="00AD798B"/>
    <w:rsid w:val="00AD7A1B"/>
    <w:rsid w:val="00AD7C95"/>
    <w:rsid w:val="00AD7D29"/>
    <w:rsid w:val="00AD7E35"/>
    <w:rsid w:val="00AE013D"/>
    <w:rsid w:val="00AE0445"/>
    <w:rsid w:val="00AE0530"/>
    <w:rsid w:val="00AE07FE"/>
    <w:rsid w:val="00AE082F"/>
    <w:rsid w:val="00AE0840"/>
    <w:rsid w:val="00AE0BA1"/>
    <w:rsid w:val="00AE0E78"/>
    <w:rsid w:val="00AE0F1E"/>
    <w:rsid w:val="00AE1090"/>
    <w:rsid w:val="00AE10DB"/>
    <w:rsid w:val="00AE11B7"/>
    <w:rsid w:val="00AE11C3"/>
    <w:rsid w:val="00AE130F"/>
    <w:rsid w:val="00AE13BE"/>
    <w:rsid w:val="00AE13D9"/>
    <w:rsid w:val="00AE16D4"/>
    <w:rsid w:val="00AE16F4"/>
    <w:rsid w:val="00AE176A"/>
    <w:rsid w:val="00AE1B2C"/>
    <w:rsid w:val="00AE1B2E"/>
    <w:rsid w:val="00AE1C6B"/>
    <w:rsid w:val="00AE2376"/>
    <w:rsid w:val="00AE248C"/>
    <w:rsid w:val="00AE2B4A"/>
    <w:rsid w:val="00AE2BF2"/>
    <w:rsid w:val="00AE2CBB"/>
    <w:rsid w:val="00AE2CFA"/>
    <w:rsid w:val="00AE30DB"/>
    <w:rsid w:val="00AE31C7"/>
    <w:rsid w:val="00AE324D"/>
    <w:rsid w:val="00AE3329"/>
    <w:rsid w:val="00AE33B1"/>
    <w:rsid w:val="00AE33E8"/>
    <w:rsid w:val="00AE34AE"/>
    <w:rsid w:val="00AE3502"/>
    <w:rsid w:val="00AE36C2"/>
    <w:rsid w:val="00AE38F6"/>
    <w:rsid w:val="00AE3F42"/>
    <w:rsid w:val="00AE433F"/>
    <w:rsid w:val="00AE43E3"/>
    <w:rsid w:val="00AE4529"/>
    <w:rsid w:val="00AE4861"/>
    <w:rsid w:val="00AE4AE4"/>
    <w:rsid w:val="00AE4CEA"/>
    <w:rsid w:val="00AE4E1C"/>
    <w:rsid w:val="00AE502D"/>
    <w:rsid w:val="00AE5206"/>
    <w:rsid w:val="00AE582D"/>
    <w:rsid w:val="00AE5AA9"/>
    <w:rsid w:val="00AE5E69"/>
    <w:rsid w:val="00AE619E"/>
    <w:rsid w:val="00AE61E2"/>
    <w:rsid w:val="00AE61EE"/>
    <w:rsid w:val="00AE6439"/>
    <w:rsid w:val="00AE69B4"/>
    <w:rsid w:val="00AE6D43"/>
    <w:rsid w:val="00AE6D4F"/>
    <w:rsid w:val="00AE6E02"/>
    <w:rsid w:val="00AE6EB2"/>
    <w:rsid w:val="00AE6F6C"/>
    <w:rsid w:val="00AE6FF5"/>
    <w:rsid w:val="00AE7058"/>
    <w:rsid w:val="00AE72E9"/>
    <w:rsid w:val="00AE74E6"/>
    <w:rsid w:val="00AE7717"/>
    <w:rsid w:val="00AE771E"/>
    <w:rsid w:val="00AE78DB"/>
    <w:rsid w:val="00AE7A92"/>
    <w:rsid w:val="00AE7AA1"/>
    <w:rsid w:val="00AE7AD0"/>
    <w:rsid w:val="00AE7F68"/>
    <w:rsid w:val="00AE7F73"/>
    <w:rsid w:val="00AE7F8E"/>
    <w:rsid w:val="00AF03A8"/>
    <w:rsid w:val="00AF09C0"/>
    <w:rsid w:val="00AF0C69"/>
    <w:rsid w:val="00AF0F25"/>
    <w:rsid w:val="00AF1558"/>
    <w:rsid w:val="00AF1588"/>
    <w:rsid w:val="00AF15B1"/>
    <w:rsid w:val="00AF1699"/>
    <w:rsid w:val="00AF1719"/>
    <w:rsid w:val="00AF1A86"/>
    <w:rsid w:val="00AF1D6D"/>
    <w:rsid w:val="00AF1F71"/>
    <w:rsid w:val="00AF2321"/>
    <w:rsid w:val="00AF26E0"/>
    <w:rsid w:val="00AF28C3"/>
    <w:rsid w:val="00AF2A06"/>
    <w:rsid w:val="00AF3560"/>
    <w:rsid w:val="00AF35B9"/>
    <w:rsid w:val="00AF35C1"/>
    <w:rsid w:val="00AF3904"/>
    <w:rsid w:val="00AF3CA3"/>
    <w:rsid w:val="00AF3DE7"/>
    <w:rsid w:val="00AF3E3A"/>
    <w:rsid w:val="00AF43E4"/>
    <w:rsid w:val="00AF469F"/>
    <w:rsid w:val="00AF46FF"/>
    <w:rsid w:val="00AF52F6"/>
    <w:rsid w:val="00AF52F7"/>
    <w:rsid w:val="00AF52FD"/>
    <w:rsid w:val="00AF534C"/>
    <w:rsid w:val="00AF54A8"/>
    <w:rsid w:val="00AF55A1"/>
    <w:rsid w:val="00AF5770"/>
    <w:rsid w:val="00AF5816"/>
    <w:rsid w:val="00AF587F"/>
    <w:rsid w:val="00AF5A8A"/>
    <w:rsid w:val="00AF5C09"/>
    <w:rsid w:val="00AF5C3D"/>
    <w:rsid w:val="00AF5F3C"/>
    <w:rsid w:val="00AF5F86"/>
    <w:rsid w:val="00AF6256"/>
    <w:rsid w:val="00AF65D9"/>
    <w:rsid w:val="00AF65EF"/>
    <w:rsid w:val="00AF6927"/>
    <w:rsid w:val="00AF6937"/>
    <w:rsid w:val="00AF6959"/>
    <w:rsid w:val="00AF6989"/>
    <w:rsid w:val="00AF6A19"/>
    <w:rsid w:val="00AF6A42"/>
    <w:rsid w:val="00AF6BAB"/>
    <w:rsid w:val="00AF6DF1"/>
    <w:rsid w:val="00AF7210"/>
    <w:rsid w:val="00AF7237"/>
    <w:rsid w:val="00AF7311"/>
    <w:rsid w:val="00AF73E1"/>
    <w:rsid w:val="00AF772C"/>
    <w:rsid w:val="00AF7808"/>
    <w:rsid w:val="00AF7A45"/>
    <w:rsid w:val="00AF7D49"/>
    <w:rsid w:val="00AF7F48"/>
    <w:rsid w:val="00AF7F57"/>
    <w:rsid w:val="00B00076"/>
    <w:rsid w:val="00B0009B"/>
    <w:rsid w:val="00B000A9"/>
    <w:rsid w:val="00B0043A"/>
    <w:rsid w:val="00B0058F"/>
    <w:rsid w:val="00B00C1E"/>
    <w:rsid w:val="00B00CDA"/>
    <w:rsid w:val="00B00D75"/>
    <w:rsid w:val="00B00FF4"/>
    <w:rsid w:val="00B010E9"/>
    <w:rsid w:val="00B01119"/>
    <w:rsid w:val="00B01188"/>
    <w:rsid w:val="00B016DD"/>
    <w:rsid w:val="00B017C6"/>
    <w:rsid w:val="00B01E46"/>
    <w:rsid w:val="00B020AA"/>
    <w:rsid w:val="00B02104"/>
    <w:rsid w:val="00B0247C"/>
    <w:rsid w:val="00B02674"/>
    <w:rsid w:val="00B027B5"/>
    <w:rsid w:val="00B02BD1"/>
    <w:rsid w:val="00B02C76"/>
    <w:rsid w:val="00B02E1B"/>
    <w:rsid w:val="00B02E25"/>
    <w:rsid w:val="00B02E7D"/>
    <w:rsid w:val="00B03209"/>
    <w:rsid w:val="00B0320A"/>
    <w:rsid w:val="00B0360C"/>
    <w:rsid w:val="00B037C3"/>
    <w:rsid w:val="00B0384D"/>
    <w:rsid w:val="00B038A1"/>
    <w:rsid w:val="00B038CE"/>
    <w:rsid w:val="00B0394C"/>
    <w:rsid w:val="00B03BD3"/>
    <w:rsid w:val="00B03DBB"/>
    <w:rsid w:val="00B03E29"/>
    <w:rsid w:val="00B03E35"/>
    <w:rsid w:val="00B03E56"/>
    <w:rsid w:val="00B0420A"/>
    <w:rsid w:val="00B044B2"/>
    <w:rsid w:val="00B04731"/>
    <w:rsid w:val="00B049A5"/>
    <w:rsid w:val="00B04C32"/>
    <w:rsid w:val="00B04CBD"/>
    <w:rsid w:val="00B04D02"/>
    <w:rsid w:val="00B04D99"/>
    <w:rsid w:val="00B050BF"/>
    <w:rsid w:val="00B0520B"/>
    <w:rsid w:val="00B05272"/>
    <w:rsid w:val="00B05A9A"/>
    <w:rsid w:val="00B05BA8"/>
    <w:rsid w:val="00B05EF4"/>
    <w:rsid w:val="00B060D8"/>
    <w:rsid w:val="00B061DC"/>
    <w:rsid w:val="00B0626B"/>
    <w:rsid w:val="00B067A5"/>
    <w:rsid w:val="00B068F2"/>
    <w:rsid w:val="00B069E0"/>
    <w:rsid w:val="00B06ACC"/>
    <w:rsid w:val="00B06ED4"/>
    <w:rsid w:val="00B070CB"/>
    <w:rsid w:val="00B071BF"/>
    <w:rsid w:val="00B0726A"/>
    <w:rsid w:val="00B07576"/>
    <w:rsid w:val="00B07674"/>
    <w:rsid w:val="00B078B6"/>
    <w:rsid w:val="00B07A22"/>
    <w:rsid w:val="00B07AB9"/>
    <w:rsid w:val="00B07B13"/>
    <w:rsid w:val="00B07C66"/>
    <w:rsid w:val="00B07E64"/>
    <w:rsid w:val="00B07E89"/>
    <w:rsid w:val="00B07E8C"/>
    <w:rsid w:val="00B10570"/>
    <w:rsid w:val="00B109BF"/>
    <w:rsid w:val="00B10B05"/>
    <w:rsid w:val="00B10BE2"/>
    <w:rsid w:val="00B10CEE"/>
    <w:rsid w:val="00B10D94"/>
    <w:rsid w:val="00B10F23"/>
    <w:rsid w:val="00B111A4"/>
    <w:rsid w:val="00B11369"/>
    <w:rsid w:val="00B11439"/>
    <w:rsid w:val="00B1147B"/>
    <w:rsid w:val="00B115BF"/>
    <w:rsid w:val="00B11659"/>
    <w:rsid w:val="00B116F1"/>
    <w:rsid w:val="00B11790"/>
    <w:rsid w:val="00B119C0"/>
    <w:rsid w:val="00B11A73"/>
    <w:rsid w:val="00B11AE4"/>
    <w:rsid w:val="00B11BE6"/>
    <w:rsid w:val="00B11FC9"/>
    <w:rsid w:val="00B12456"/>
    <w:rsid w:val="00B124F7"/>
    <w:rsid w:val="00B12C4B"/>
    <w:rsid w:val="00B12C79"/>
    <w:rsid w:val="00B13007"/>
    <w:rsid w:val="00B130D5"/>
    <w:rsid w:val="00B131CB"/>
    <w:rsid w:val="00B1331D"/>
    <w:rsid w:val="00B13375"/>
    <w:rsid w:val="00B133A7"/>
    <w:rsid w:val="00B140CB"/>
    <w:rsid w:val="00B1424E"/>
    <w:rsid w:val="00B1442A"/>
    <w:rsid w:val="00B145F0"/>
    <w:rsid w:val="00B148F2"/>
    <w:rsid w:val="00B14E4B"/>
    <w:rsid w:val="00B15176"/>
    <w:rsid w:val="00B152DC"/>
    <w:rsid w:val="00B15456"/>
    <w:rsid w:val="00B15568"/>
    <w:rsid w:val="00B156F2"/>
    <w:rsid w:val="00B15705"/>
    <w:rsid w:val="00B1592D"/>
    <w:rsid w:val="00B15A32"/>
    <w:rsid w:val="00B15ADE"/>
    <w:rsid w:val="00B15E05"/>
    <w:rsid w:val="00B15E0B"/>
    <w:rsid w:val="00B15ECB"/>
    <w:rsid w:val="00B160EF"/>
    <w:rsid w:val="00B1630E"/>
    <w:rsid w:val="00B16709"/>
    <w:rsid w:val="00B169F3"/>
    <w:rsid w:val="00B16AEA"/>
    <w:rsid w:val="00B16CC6"/>
    <w:rsid w:val="00B16D58"/>
    <w:rsid w:val="00B17006"/>
    <w:rsid w:val="00B172A0"/>
    <w:rsid w:val="00B172A4"/>
    <w:rsid w:val="00B17346"/>
    <w:rsid w:val="00B173F1"/>
    <w:rsid w:val="00B173FB"/>
    <w:rsid w:val="00B17601"/>
    <w:rsid w:val="00B17670"/>
    <w:rsid w:val="00B17B70"/>
    <w:rsid w:val="00B17D64"/>
    <w:rsid w:val="00B17D91"/>
    <w:rsid w:val="00B20541"/>
    <w:rsid w:val="00B205A2"/>
    <w:rsid w:val="00B20872"/>
    <w:rsid w:val="00B20B92"/>
    <w:rsid w:val="00B20CC8"/>
    <w:rsid w:val="00B20D66"/>
    <w:rsid w:val="00B20DA0"/>
    <w:rsid w:val="00B20E85"/>
    <w:rsid w:val="00B20F97"/>
    <w:rsid w:val="00B2129E"/>
    <w:rsid w:val="00B212C1"/>
    <w:rsid w:val="00B214FA"/>
    <w:rsid w:val="00B219EC"/>
    <w:rsid w:val="00B21B60"/>
    <w:rsid w:val="00B21F03"/>
    <w:rsid w:val="00B2232D"/>
    <w:rsid w:val="00B22A7F"/>
    <w:rsid w:val="00B22FF7"/>
    <w:rsid w:val="00B23172"/>
    <w:rsid w:val="00B232E6"/>
    <w:rsid w:val="00B23595"/>
    <w:rsid w:val="00B235C1"/>
    <w:rsid w:val="00B2366C"/>
    <w:rsid w:val="00B23A8B"/>
    <w:rsid w:val="00B23AA3"/>
    <w:rsid w:val="00B23D49"/>
    <w:rsid w:val="00B23D77"/>
    <w:rsid w:val="00B24D52"/>
    <w:rsid w:val="00B24EB0"/>
    <w:rsid w:val="00B25153"/>
    <w:rsid w:val="00B2591D"/>
    <w:rsid w:val="00B259C8"/>
    <w:rsid w:val="00B259E4"/>
    <w:rsid w:val="00B25B88"/>
    <w:rsid w:val="00B25CEA"/>
    <w:rsid w:val="00B2602E"/>
    <w:rsid w:val="00B26045"/>
    <w:rsid w:val="00B26353"/>
    <w:rsid w:val="00B26CCF"/>
    <w:rsid w:val="00B26D70"/>
    <w:rsid w:val="00B27046"/>
    <w:rsid w:val="00B2768B"/>
    <w:rsid w:val="00B27AC6"/>
    <w:rsid w:val="00B27B38"/>
    <w:rsid w:val="00B300A3"/>
    <w:rsid w:val="00B301D6"/>
    <w:rsid w:val="00B3059B"/>
    <w:rsid w:val="00B30A65"/>
    <w:rsid w:val="00B30A69"/>
    <w:rsid w:val="00B30C54"/>
    <w:rsid w:val="00B30DBB"/>
    <w:rsid w:val="00B30E5F"/>
    <w:rsid w:val="00B30F7D"/>
    <w:rsid w:val="00B30FC2"/>
    <w:rsid w:val="00B31496"/>
    <w:rsid w:val="00B31530"/>
    <w:rsid w:val="00B31840"/>
    <w:rsid w:val="00B318A0"/>
    <w:rsid w:val="00B31967"/>
    <w:rsid w:val="00B31B68"/>
    <w:rsid w:val="00B31E9D"/>
    <w:rsid w:val="00B320B5"/>
    <w:rsid w:val="00B3275E"/>
    <w:rsid w:val="00B32795"/>
    <w:rsid w:val="00B32E88"/>
    <w:rsid w:val="00B331A2"/>
    <w:rsid w:val="00B33241"/>
    <w:rsid w:val="00B333B2"/>
    <w:rsid w:val="00B33C28"/>
    <w:rsid w:val="00B34132"/>
    <w:rsid w:val="00B3420D"/>
    <w:rsid w:val="00B342CB"/>
    <w:rsid w:val="00B34438"/>
    <w:rsid w:val="00B34473"/>
    <w:rsid w:val="00B34823"/>
    <w:rsid w:val="00B349FD"/>
    <w:rsid w:val="00B34B3E"/>
    <w:rsid w:val="00B34B96"/>
    <w:rsid w:val="00B34C43"/>
    <w:rsid w:val="00B34E12"/>
    <w:rsid w:val="00B34E87"/>
    <w:rsid w:val="00B34EC7"/>
    <w:rsid w:val="00B3558A"/>
    <w:rsid w:val="00B356DC"/>
    <w:rsid w:val="00B35817"/>
    <w:rsid w:val="00B35925"/>
    <w:rsid w:val="00B35E31"/>
    <w:rsid w:val="00B35EC3"/>
    <w:rsid w:val="00B3601E"/>
    <w:rsid w:val="00B360EE"/>
    <w:rsid w:val="00B36178"/>
    <w:rsid w:val="00B369CB"/>
    <w:rsid w:val="00B36B48"/>
    <w:rsid w:val="00B36BEE"/>
    <w:rsid w:val="00B36C6E"/>
    <w:rsid w:val="00B36E7E"/>
    <w:rsid w:val="00B36F46"/>
    <w:rsid w:val="00B371EB"/>
    <w:rsid w:val="00B373D0"/>
    <w:rsid w:val="00B37AA0"/>
    <w:rsid w:val="00B37C46"/>
    <w:rsid w:val="00B37CAE"/>
    <w:rsid w:val="00B37CF1"/>
    <w:rsid w:val="00B37F58"/>
    <w:rsid w:val="00B40458"/>
    <w:rsid w:val="00B40634"/>
    <w:rsid w:val="00B40DC6"/>
    <w:rsid w:val="00B40DDF"/>
    <w:rsid w:val="00B41347"/>
    <w:rsid w:val="00B413BB"/>
    <w:rsid w:val="00B4142E"/>
    <w:rsid w:val="00B414AA"/>
    <w:rsid w:val="00B41B15"/>
    <w:rsid w:val="00B41D85"/>
    <w:rsid w:val="00B41FE1"/>
    <w:rsid w:val="00B424D0"/>
    <w:rsid w:val="00B425F0"/>
    <w:rsid w:val="00B42611"/>
    <w:rsid w:val="00B428D8"/>
    <w:rsid w:val="00B42A90"/>
    <w:rsid w:val="00B42CC8"/>
    <w:rsid w:val="00B42DFA"/>
    <w:rsid w:val="00B42E1C"/>
    <w:rsid w:val="00B42FA7"/>
    <w:rsid w:val="00B43065"/>
    <w:rsid w:val="00B431C1"/>
    <w:rsid w:val="00B4332E"/>
    <w:rsid w:val="00B434BA"/>
    <w:rsid w:val="00B4378C"/>
    <w:rsid w:val="00B43900"/>
    <w:rsid w:val="00B43B21"/>
    <w:rsid w:val="00B43CD9"/>
    <w:rsid w:val="00B43D3E"/>
    <w:rsid w:val="00B43F28"/>
    <w:rsid w:val="00B44119"/>
    <w:rsid w:val="00B44362"/>
    <w:rsid w:val="00B44640"/>
    <w:rsid w:val="00B44B67"/>
    <w:rsid w:val="00B4527F"/>
    <w:rsid w:val="00B45665"/>
    <w:rsid w:val="00B458DA"/>
    <w:rsid w:val="00B45C7D"/>
    <w:rsid w:val="00B45EC7"/>
    <w:rsid w:val="00B45F90"/>
    <w:rsid w:val="00B464D0"/>
    <w:rsid w:val="00B465FC"/>
    <w:rsid w:val="00B46718"/>
    <w:rsid w:val="00B4673B"/>
    <w:rsid w:val="00B46ACB"/>
    <w:rsid w:val="00B46ACD"/>
    <w:rsid w:val="00B46BE5"/>
    <w:rsid w:val="00B47792"/>
    <w:rsid w:val="00B47868"/>
    <w:rsid w:val="00B47F7A"/>
    <w:rsid w:val="00B50058"/>
    <w:rsid w:val="00B5010A"/>
    <w:rsid w:val="00B502F7"/>
    <w:rsid w:val="00B507D8"/>
    <w:rsid w:val="00B50808"/>
    <w:rsid w:val="00B5084F"/>
    <w:rsid w:val="00B5087F"/>
    <w:rsid w:val="00B50C7D"/>
    <w:rsid w:val="00B50D80"/>
    <w:rsid w:val="00B50F68"/>
    <w:rsid w:val="00B5128E"/>
    <w:rsid w:val="00B51371"/>
    <w:rsid w:val="00B514A7"/>
    <w:rsid w:val="00B517E9"/>
    <w:rsid w:val="00B51943"/>
    <w:rsid w:val="00B51B3C"/>
    <w:rsid w:val="00B51BF0"/>
    <w:rsid w:val="00B51DBD"/>
    <w:rsid w:val="00B5225D"/>
    <w:rsid w:val="00B52602"/>
    <w:rsid w:val="00B52794"/>
    <w:rsid w:val="00B52BF3"/>
    <w:rsid w:val="00B52D82"/>
    <w:rsid w:val="00B52E3A"/>
    <w:rsid w:val="00B52F12"/>
    <w:rsid w:val="00B53109"/>
    <w:rsid w:val="00B531DD"/>
    <w:rsid w:val="00B5389D"/>
    <w:rsid w:val="00B538A5"/>
    <w:rsid w:val="00B53B86"/>
    <w:rsid w:val="00B53C2E"/>
    <w:rsid w:val="00B53C9D"/>
    <w:rsid w:val="00B53CCE"/>
    <w:rsid w:val="00B53F01"/>
    <w:rsid w:val="00B543B9"/>
    <w:rsid w:val="00B543E3"/>
    <w:rsid w:val="00B5440F"/>
    <w:rsid w:val="00B5463A"/>
    <w:rsid w:val="00B54695"/>
    <w:rsid w:val="00B54728"/>
    <w:rsid w:val="00B54A84"/>
    <w:rsid w:val="00B54A87"/>
    <w:rsid w:val="00B54C89"/>
    <w:rsid w:val="00B54E71"/>
    <w:rsid w:val="00B54F56"/>
    <w:rsid w:val="00B55014"/>
    <w:rsid w:val="00B55241"/>
    <w:rsid w:val="00B55541"/>
    <w:rsid w:val="00B5572B"/>
    <w:rsid w:val="00B5591D"/>
    <w:rsid w:val="00B55A9F"/>
    <w:rsid w:val="00B55EAF"/>
    <w:rsid w:val="00B56000"/>
    <w:rsid w:val="00B5640C"/>
    <w:rsid w:val="00B56410"/>
    <w:rsid w:val="00B564FD"/>
    <w:rsid w:val="00B56665"/>
    <w:rsid w:val="00B566D1"/>
    <w:rsid w:val="00B567DF"/>
    <w:rsid w:val="00B56E8A"/>
    <w:rsid w:val="00B56F17"/>
    <w:rsid w:val="00B5709F"/>
    <w:rsid w:val="00B570DB"/>
    <w:rsid w:val="00B571C4"/>
    <w:rsid w:val="00B573E6"/>
    <w:rsid w:val="00B574C6"/>
    <w:rsid w:val="00B574E2"/>
    <w:rsid w:val="00B577E8"/>
    <w:rsid w:val="00B578ED"/>
    <w:rsid w:val="00B57C51"/>
    <w:rsid w:val="00B57C9B"/>
    <w:rsid w:val="00B57CB2"/>
    <w:rsid w:val="00B57CD5"/>
    <w:rsid w:val="00B601A6"/>
    <w:rsid w:val="00B604A6"/>
    <w:rsid w:val="00B6084C"/>
    <w:rsid w:val="00B60968"/>
    <w:rsid w:val="00B609C9"/>
    <w:rsid w:val="00B60B90"/>
    <w:rsid w:val="00B60E41"/>
    <w:rsid w:val="00B61179"/>
    <w:rsid w:val="00B61490"/>
    <w:rsid w:val="00B6154F"/>
    <w:rsid w:val="00B61DEB"/>
    <w:rsid w:val="00B6201F"/>
    <w:rsid w:val="00B62186"/>
    <w:rsid w:val="00B62232"/>
    <w:rsid w:val="00B6270B"/>
    <w:rsid w:val="00B6274A"/>
    <w:rsid w:val="00B627D5"/>
    <w:rsid w:val="00B629B4"/>
    <w:rsid w:val="00B629EB"/>
    <w:rsid w:val="00B62D3B"/>
    <w:rsid w:val="00B6350C"/>
    <w:rsid w:val="00B63574"/>
    <w:rsid w:val="00B636B6"/>
    <w:rsid w:val="00B63998"/>
    <w:rsid w:val="00B63BAF"/>
    <w:rsid w:val="00B63D52"/>
    <w:rsid w:val="00B63E8A"/>
    <w:rsid w:val="00B63E96"/>
    <w:rsid w:val="00B64502"/>
    <w:rsid w:val="00B6450C"/>
    <w:rsid w:val="00B645FC"/>
    <w:rsid w:val="00B6492B"/>
    <w:rsid w:val="00B64BAC"/>
    <w:rsid w:val="00B64D65"/>
    <w:rsid w:val="00B64E7D"/>
    <w:rsid w:val="00B6508A"/>
    <w:rsid w:val="00B656AB"/>
    <w:rsid w:val="00B65A58"/>
    <w:rsid w:val="00B65A7C"/>
    <w:rsid w:val="00B65BA8"/>
    <w:rsid w:val="00B65D6D"/>
    <w:rsid w:val="00B65FD5"/>
    <w:rsid w:val="00B66072"/>
    <w:rsid w:val="00B66110"/>
    <w:rsid w:val="00B66126"/>
    <w:rsid w:val="00B6629F"/>
    <w:rsid w:val="00B66387"/>
    <w:rsid w:val="00B66462"/>
    <w:rsid w:val="00B66547"/>
    <w:rsid w:val="00B66558"/>
    <w:rsid w:val="00B665AE"/>
    <w:rsid w:val="00B66740"/>
    <w:rsid w:val="00B6684F"/>
    <w:rsid w:val="00B669BB"/>
    <w:rsid w:val="00B66ED7"/>
    <w:rsid w:val="00B672EE"/>
    <w:rsid w:val="00B67504"/>
    <w:rsid w:val="00B675C0"/>
    <w:rsid w:val="00B6785D"/>
    <w:rsid w:val="00B67A3A"/>
    <w:rsid w:val="00B67BC6"/>
    <w:rsid w:val="00B67D53"/>
    <w:rsid w:val="00B67DE2"/>
    <w:rsid w:val="00B67EF4"/>
    <w:rsid w:val="00B67F37"/>
    <w:rsid w:val="00B70109"/>
    <w:rsid w:val="00B702A3"/>
    <w:rsid w:val="00B70486"/>
    <w:rsid w:val="00B704D3"/>
    <w:rsid w:val="00B707AE"/>
    <w:rsid w:val="00B70876"/>
    <w:rsid w:val="00B70B4E"/>
    <w:rsid w:val="00B70BA4"/>
    <w:rsid w:val="00B70BF3"/>
    <w:rsid w:val="00B70C0D"/>
    <w:rsid w:val="00B70DA8"/>
    <w:rsid w:val="00B70DA9"/>
    <w:rsid w:val="00B70E69"/>
    <w:rsid w:val="00B70F17"/>
    <w:rsid w:val="00B71316"/>
    <w:rsid w:val="00B714CD"/>
    <w:rsid w:val="00B71A64"/>
    <w:rsid w:val="00B71DA3"/>
    <w:rsid w:val="00B71DC2"/>
    <w:rsid w:val="00B71F22"/>
    <w:rsid w:val="00B7224D"/>
    <w:rsid w:val="00B72867"/>
    <w:rsid w:val="00B72869"/>
    <w:rsid w:val="00B72B9F"/>
    <w:rsid w:val="00B72E8C"/>
    <w:rsid w:val="00B73151"/>
    <w:rsid w:val="00B7327C"/>
    <w:rsid w:val="00B73441"/>
    <w:rsid w:val="00B739C8"/>
    <w:rsid w:val="00B73A7B"/>
    <w:rsid w:val="00B73CDC"/>
    <w:rsid w:val="00B73DB2"/>
    <w:rsid w:val="00B73E2A"/>
    <w:rsid w:val="00B74160"/>
    <w:rsid w:val="00B74383"/>
    <w:rsid w:val="00B749B8"/>
    <w:rsid w:val="00B75125"/>
    <w:rsid w:val="00B75591"/>
    <w:rsid w:val="00B75748"/>
    <w:rsid w:val="00B7598B"/>
    <w:rsid w:val="00B75A33"/>
    <w:rsid w:val="00B75A75"/>
    <w:rsid w:val="00B75C8D"/>
    <w:rsid w:val="00B75FB8"/>
    <w:rsid w:val="00B75FE0"/>
    <w:rsid w:val="00B76197"/>
    <w:rsid w:val="00B763FE"/>
    <w:rsid w:val="00B76464"/>
    <w:rsid w:val="00B76538"/>
    <w:rsid w:val="00B7685A"/>
    <w:rsid w:val="00B76877"/>
    <w:rsid w:val="00B76ACF"/>
    <w:rsid w:val="00B76F0D"/>
    <w:rsid w:val="00B77103"/>
    <w:rsid w:val="00B772D7"/>
    <w:rsid w:val="00B77321"/>
    <w:rsid w:val="00B7740E"/>
    <w:rsid w:val="00B77473"/>
    <w:rsid w:val="00B7760D"/>
    <w:rsid w:val="00B77728"/>
    <w:rsid w:val="00B777C5"/>
    <w:rsid w:val="00B77826"/>
    <w:rsid w:val="00B77C89"/>
    <w:rsid w:val="00B77F08"/>
    <w:rsid w:val="00B80138"/>
    <w:rsid w:val="00B80212"/>
    <w:rsid w:val="00B802D3"/>
    <w:rsid w:val="00B804AF"/>
    <w:rsid w:val="00B80551"/>
    <w:rsid w:val="00B80576"/>
    <w:rsid w:val="00B806C5"/>
    <w:rsid w:val="00B8077A"/>
    <w:rsid w:val="00B80A97"/>
    <w:rsid w:val="00B80CF9"/>
    <w:rsid w:val="00B80D46"/>
    <w:rsid w:val="00B811C1"/>
    <w:rsid w:val="00B8128B"/>
    <w:rsid w:val="00B813E2"/>
    <w:rsid w:val="00B815C9"/>
    <w:rsid w:val="00B8180D"/>
    <w:rsid w:val="00B81B12"/>
    <w:rsid w:val="00B81D6D"/>
    <w:rsid w:val="00B81E6E"/>
    <w:rsid w:val="00B8214E"/>
    <w:rsid w:val="00B821A7"/>
    <w:rsid w:val="00B8227C"/>
    <w:rsid w:val="00B822E3"/>
    <w:rsid w:val="00B823B5"/>
    <w:rsid w:val="00B8247C"/>
    <w:rsid w:val="00B8259C"/>
    <w:rsid w:val="00B825A7"/>
    <w:rsid w:val="00B82808"/>
    <w:rsid w:val="00B82884"/>
    <w:rsid w:val="00B8289A"/>
    <w:rsid w:val="00B828B6"/>
    <w:rsid w:val="00B82985"/>
    <w:rsid w:val="00B82B34"/>
    <w:rsid w:val="00B82C95"/>
    <w:rsid w:val="00B82CC2"/>
    <w:rsid w:val="00B82E44"/>
    <w:rsid w:val="00B82F22"/>
    <w:rsid w:val="00B83198"/>
    <w:rsid w:val="00B83C17"/>
    <w:rsid w:val="00B83DE7"/>
    <w:rsid w:val="00B84025"/>
    <w:rsid w:val="00B8437F"/>
    <w:rsid w:val="00B848F1"/>
    <w:rsid w:val="00B84913"/>
    <w:rsid w:val="00B849F5"/>
    <w:rsid w:val="00B84BBB"/>
    <w:rsid w:val="00B84DF9"/>
    <w:rsid w:val="00B85025"/>
    <w:rsid w:val="00B850E2"/>
    <w:rsid w:val="00B854F1"/>
    <w:rsid w:val="00B8566D"/>
    <w:rsid w:val="00B85829"/>
    <w:rsid w:val="00B85B40"/>
    <w:rsid w:val="00B85DF4"/>
    <w:rsid w:val="00B85F7C"/>
    <w:rsid w:val="00B8638E"/>
    <w:rsid w:val="00B863EA"/>
    <w:rsid w:val="00B86427"/>
    <w:rsid w:val="00B8645E"/>
    <w:rsid w:val="00B865B2"/>
    <w:rsid w:val="00B86740"/>
    <w:rsid w:val="00B867C8"/>
    <w:rsid w:val="00B86CCF"/>
    <w:rsid w:val="00B86DBE"/>
    <w:rsid w:val="00B86E58"/>
    <w:rsid w:val="00B86EA0"/>
    <w:rsid w:val="00B872C1"/>
    <w:rsid w:val="00B876ED"/>
    <w:rsid w:val="00B8772C"/>
    <w:rsid w:val="00B87EE8"/>
    <w:rsid w:val="00B9027B"/>
    <w:rsid w:val="00B903A3"/>
    <w:rsid w:val="00B9079F"/>
    <w:rsid w:val="00B90BB4"/>
    <w:rsid w:val="00B90C45"/>
    <w:rsid w:val="00B9126B"/>
    <w:rsid w:val="00B91865"/>
    <w:rsid w:val="00B918EE"/>
    <w:rsid w:val="00B91961"/>
    <w:rsid w:val="00B9197C"/>
    <w:rsid w:val="00B91A91"/>
    <w:rsid w:val="00B91BC0"/>
    <w:rsid w:val="00B91CFC"/>
    <w:rsid w:val="00B91F68"/>
    <w:rsid w:val="00B926C1"/>
    <w:rsid w:val="00B92831"/>
    <w:rsid w:val="00B92A37"/>
    <w:rsid w:val="00B92A75"/>
    <w:rsid w:val="00B92CD1"/>
    <w:rsid w:val="00B92D83"/>
    <w:rsid w:val="00B92E26"/>
    <w:rsid w:val="00B92F7F"/>
    <w:rsid w:val="00B93007"/>
    <w:rsid w:val="00B930D5"/>
    <w:rsid w:val="00B93223"/>
    <w:rsid w:val="00B93893"/>
    <w:rsid w:val="00B9395A"/>
    <w:rsid w:val="00B93C06"/>
    <w:rsid w:val="00B93C4B"/>
    <w:rsid w:val="00B93F67"/>
    <w:rsid w:val="00B93FAC"/>
    <w:rsid w:val="00B93FD5"/>
    <w:rsid w:val="00B94067"/>
    <w:rsid w:val="00B9456A"/>
    <w:rsid w:val="00B94848"/>
    <w:rsid w:val="00B94D3B"/>
    <w:rsid w:val="00B950EB"/>
    <w:rsid w:val="00B955A9"/>
    <w:rsid w:val="00B95A49"/>
    <w:rsid w:val="00B95D62"/>
    <w:rsid w:val="00B95FAC"/>
    <w:rsid w:val="00B96163"/>
    <w:rsid w:val="00B966E2"/>
    <w:rsid w:val="00B96944"/>
    <w:rsid w:val="00B96A5F"/>
    <w:rsid w:val="00B96C62"/>
    <w:rsid w:val="00B96CE8"/>
    <w:rsid w:val="00B96D5D"/>
    <w:rsid w:val="00B96D6D"/>
    <w:rsid w:val="00B96E52"/>
    <w:rsid w:val="00B96E88"/>
    <w:rsid w:val="00BA01B3"/>
    <w:rsid w:val="00BA05B2"/>
    <w:rsid w:val="00BA0D53"/>
    <w:rsid w:val="00BA105B"/>
    <w:rsid w:val="00BA12C2"/>
    <w:rsid w:val="00BA1345"/>
    <w:rsid w:val="00BA1397"/>
    <w:rsid w:val="00BA166D"/>
    <w:rsid w:val="00BA16AC"/>
    <w:rsid w:val="00BA173D"/>
    <w:rsid w:val="00BA174F"/>
    <w:rsid w:val="00BA1C6A"/>
    <w:rsid w:val="00BA1D57"/>
    <w:rsid w:val="00BA1E6A"/>
    <w:rsid w:val="00BA1F49"/>
    <w:rsid w:val="00BA209C"/>
    <w:rsid w:val="00BA24C2"/>
    <w:rsid w:val="00BA263F"/>
    <w:rsid w:val="00BA264F"/>
    <w:rsid w:val="00BA2892"/>
    <w:rsid w:val="00BA2A1D"/>
    <w:rsid w:val="00BA2B9F"/>
    <w:rsid w:val="00BA341A"/>
    <w:rsid w:val="00BA3420"/>
    <w:rsid w:val="00BA3466"/>
    <w:rsid w:val="00BA37FA"/>
    <w:rsid w:val="00BA3AC5"/>
    <w:rsid w:val="00BA3B7C"/>
    <w:rsid w:val="00BA417B"/>
    <w:rsid w:val="00BA451D"/>
    <w:rsid w:val="00BA4711"/>
    <w:rsid w:val="00BA4741"/>
    <w:rsid w:val="00BA479F"/>
    <w:rsid w:val="00BA49F5"/>
    <w:rsid w:val="00BA4A75"/>
    <w:rsid w:val="00BA4B6D"/>
    <w:rsid w:val="00BA4D87"/>
    <w:rsid w:val="00BA4D94"/>
    <w:rsid w:val="00BA5028"/>
    <w:rsid w:val="00BA64B4"/>
    <w:rsid w:val="00BA665B"/>
    <w:rsid w:val="00BA67F9"/>
    <w:rsid w:val="00BA6930"/>
    <w:rsid w:val="00BA69D3"/>
    <w:rsid w:val="00BA7113"/>
    <w:rsid w:val="00BA73C3"/>
    <w:rsid w:val="00BA7466"/>
    <w:rsid w:val="00BA74C3"/>
    <w:rsid w:val="00BA759A"/>
    <w:rsid w:val="00BA766D"/>
    <w:rsid w:val="00BA7815"/>
    <w:rsid w:val="00BA7942"/>
    <w:rsid w:val="00BA7B6A"/>
    <w:rsid w:val="00BA7DAD"/>
    <w:rsid w:val="00BA7E0A"/>
    <w:rsid w:val="00BA7F1F"/>
    <w:rsid w:val="00BB021D"/>
    <w:rsid w:val="00BB024D"/>
    <w:rsid w:val="00BB07C2"/>
    <w:rsid w:val="00BB0981"/>
    <w:rsid w:val="00BB0AEB"/>
    <w:rsid w:val="00BB0CB1"/>
    <w:rsid w:val="00BB0E23"/>
    <w:rsid w:val="00BB0E2B"/>
    <w:rsid w:val="00BB10D2"/>
    <w:rsid w:val="00BB13DD"/>
    <w:rsid w:val="00BB17A4"/>
    <w:rsid w:val="00BB1862"/>
    <w:rsid w:val="00BB19C8"/>
    <w:rsid w:val="00BB1A54"/>
    <w:rsid w:val="00BB1A67"/>
    <w:rsid w:val="00BB1B58"/>
    <w:rsid w:val="00BB1BD3"/>
    <w:rsid w:val="00BB1EED"/>
    <w:rsid w:val="00BB24BF"/>
    <w:rsid w:val="00BB2809"/>
    <w:rsid w:val="00BB2921"/>
    <w:rsid w:val="00BB2BBE"/>
    <w:rsid w:val="00BB2C5F"/>
    <w:rsid w:val="00BB2CAC"/>
    <w:rsid w:val="00BB307C"/>
    <w:rsid w:val="00BB3086"/>
    <w:rsid w:val="00BB334E"/>
    <w:rsid w:val="00BB3355"/>
    <w:rsid w:val="00BB335E"/>
    <w:rsid w:val="00BB3466"/>
    <w:rsid w:val="00BB36A4"/>
    <w:rsid w:val="00BB37AC"/>
    <w:rsid w:val="00BB3CC5"/>
    <w:rsid w:val="00BB3D75"/>
    <w:rsid w:val="00BB3EF1"/>
    <w:rsid w:val="00BB437F"/>
    <w:rsid w:val="00BB45A1"/>
    <w:rsid w:val="00BB46AE"/>
    <w:rsid w:val="00BB4A01"/>
    <w:rsid w:val="00BB51E6"/>
    <w:rsid w:val="00BB5374"/>
    <w:rsid w:val="00BB56F6"/>
    <w:rsid w:val="00BB57CF"/>
    <w:rsid w:val="00BB60BC"/>
    <w:rsid w:val="00BB63BF"/>
    <w:rsid w:val="00BB64BE"/>
    <w:rsid w:val="00BB69F8"/>
    <w:rsid w:val="00BB6B68"/>
    <w:rsid w:val="00BB6CEA"/>
    <w:rsid w:val="00BB6FED"/>
    <w:rsid w:val="00BB7033"/>
    <w:rsid w:val="00BB71C3"/>
    <w:rsid w:val="00BB727F"/>
    <w:rsid w:val="00BB72B5"/>
    <w:rsid w:val="00BB746E"/>
    <w:rsid w:val="00BB7780"/>
    <w:rsid w:val="00BB7C47"/>
    <w:rsid w:val="00BB7FF4"/>
    <w:rsid w:val="00BC0630"/>
    <w:rsid w:val="00BC0CFF"/>
    <w:rsid w:val="00BC0EA0"/>
    <w:rsid w:val="00BC14D6"/>
    <w:rsid w:val="00BC14E0"/>
    <w:rsid w:val="00BC150C"/>
    <w:rsid w:val="00BC15CD"/>
    <w:rsid w:val="00BC1C2E"/>
    <w:rsid w:val="00BC1F28"/>
    <w:rsid w:val="00BC1FFE"/>
    <w:rsid w:val="00BC2194"/>
    <w:rsid w:val="00BC2295"/>
    <w:rsid w:val="00BC22EB"/>
    <w:rsid w:val="00BC236C"/>
    <w:rsid w:val="00BC2419"/>
    <w:rsid w:val="00BC24E3"/>
    <w:rsid w:val="00BC24FF"/>
    <w:rsid w:val="00BC25F0"/>
    <w:rsid w:val="00BC2639"/>
    <w:rsid w:val="00BC2915"/>
    <w:rsid w:val="00BC29E1"/>
    <w:rsid w:val="00BC2A06"/>
    <w:rsid w:val="00BC2C00"/>
    <w:rsid w:val="00BC2CB9"/>
    <w:rsid w:val="00BC2FAE"/>
    <w:rsid w:val="00BC3424"/>
    <w:rsid w:val="00BC35A8"/>
    <w:rsid w:val="00BC35BC"/>
    <w:rsid w:val="00BC3641"/>
    <w:rsid w:val="00BC3810"/>
    <w:rsid w:val="00BC3908"/>
    <w:rsid w:val="00BC3AEC"/>
    <w:rsid w:val="00BC3B53"/>
    <w:rsid w:val="00BC3B72"/>
    <w:rsid w:val="00BC3B7D"/>
    <w:rsid w:val="00BC3B96"/>
    <w:rsid w:val="00BC3C5D"/>
    <w:rsid w:val="00BC3D53"/>
    <w:rsid w:val="00BC3DB8"/>
    <w:rsid w:val="00BC3EEC"/>
    <w:rsid w:val="00BC3FF5"/>
    <w:rsid w:val="00BC400C"/>
    <w:rsid w:val="00BC4048"/>
    <w:rsid w:val="00BC41E5"/>
    <w:rsid w:val="00BC4267"/>
    <w:rsid w:val="00BC4558"/>
    <w:rsid w:val="00BC45DE"/>
    <w:rsid w:val="00BC494A"/>
    <w:rsid w:val="00BC4AE3"/>
    <w:rsid w:val="00BC4E35"/>
    <w:rsid w:val="00BC5342"/>
    <w:rsid w:val="00BC5412"/>
    <w:rsid w:val="00BC54AC"/>
    <w:rsid w:val="00BC54D8"/>
    <w:rsid w:val="00BC59D4"/>
    <w:rsid w:val="00BC5B0A"/>
    <w:rsid w:val="00BC5B28"/>
    <w:rsid w:val="00BC5B83"/>
    <w:rsid w:val="00BC5D47"/>
    <w:rsid w:val="00BC60C5"/>
    <w:rsid w:val="00BC6105"/>
    <w:rsid w:val="00BC66D1"/>
    <w:rsid w:val="00BC66E2"/>
    <w:rsid w:val="00BC6833"/>
    <w:rsid w:val="00BC6A83"/>
    <w:rsid w:val="00BC6CFA"/>
    <w:rsid w:val="00BC7284"/>
    <w:rsid w:val="00BC7419"/>
    <w:rsid w:val="00BC75D1"/>
    <w:rsid w:val="00BC7818"/>
    <w:rsid w:val="00BC78E0"/>
    <w:rsid w:val="00BC79A9"/>
    <w:rsid w:val="00BC7B01"/>
    <w:rsid w:val="00BC7FA4"/>
    <w:rsid w:val="00BD0054"/>
    <w:rsid w:val="00BD0496"/>
    <w:rsid w:val="00BD0769"/>
    <w:rsid w:val="00BD079D"/>
    <w:rsid w:val="00BD0848"/>
    <w:rsid w:val="00BD0AB0"/>
    <w:rsid w:val="00BD0B54"/>
    <w:rsid w:val="00BD0BFF"/>
    <w:rsid w:val="00BD0D29"/>
    <w:rsid w:val="00BD1254"/>
    <w:rsid w:val="00BD1565"/>
    <w:rsid w:val="00BD1696"/>
    <w:rsid w:val="00BD191A"/>
    <w:rsid w:val="00BD1FDB"/>
    <w:rsid w:val="00BD2064"/>
    <w:rsid w:val="00BD22F6"/>
    <w:rsid w:val="00BD236E"/>
    <w:rsid w:val="00BD2370"/>
    <w:rsid w:val="00BD248B"/>
    <w:rsid w:val="00BD25C4"/>
    <w:rsid w:val="00BD26B1"/>
    <w:rsid w:val="00BD2971"/>
    <w:rsid w:val="00BD300D"/>
    <w:rsid w:val="00BD35B1"/>
    <w:rsid w:val="00BD36ED"/>
    <w:rsid w:val="00BD3889"/>
    <w:rsid w:val="00BD3B65"/>
    <w:rsid w:val="00BD3BCC"/>
    <w:rsid w:val="00BD3C6D"/>
    <w:rsid w:val="00BD3FAD"/>
    <w:rsid w:val="00BD44D5"/>
    <w:rsid w:val="00BD46CE"/>
    <w:rsid w:val="00BD494A"/>
    <w:rsid w:val="00BD4A30"/>
    <w:rsid w:val="00BD4C72"/>
    <w:rsid w:val="00BD4E7B"/>
    <w:rsid w:val="00BD5060"/>
    <w:rsid w:val="00BD50DB"/>
    <w:rsid w:val="00BD5358"/>
    <w:rsid w:val="00BD5491"/>
    <w:rsid w:val="00BD54C6"/>
    <w:rsid w:val="00BD5A03"/>
    <w:rsid w:val="00BD5A53"/>
    <w:rsid w:val="00BD5BC6"/>
    <w:rsid w:val="00BD625F"/>
    <w:rsid w:val="00BD6647"/>
    <w:rsid w:val="00BD66DB"/>
    <w:rsid w:val="00BD6C31"/>
    <w:rsid w:val="00BD6C97"/>
    <w:rsid w:val="00BD6D03"/>
    <w:rsid w:val="00BD6D35"/>
    <w:rsid w:val="00BD6FF4"/>
    <w:rsid w:val="00BD6FFF"/>
    <w:rsid w:val="00BD7183"/>
    <w:rsid w:val="00BD75CB"/>
    <w:rsid w:val="00BD7647"/>
    <w:rsid w:val="00BD76DC"/>
    <w:rsid w:val="00BD77BC"/>
    <w:rsid w:val="00BD7F5C"/>
    <w:rsid w:val="00BE024C"/>
    <w:rsid w:val="00BE04AE"/>
    <w:rsid w:val="00BE0518"/>
    <w:rsid w:val="00BE0607"/>
    <w:rsid w:val="00BE10FF"/>
    <w:rsid w:val="00BE112B"/>
    <w:rsid w:val="00BE11B5"/>
    <w:rsid w:val="00BE153E"/>
    <w:rsid w:val="00BE163D"/>
    <w:rsid w:val="00BE1733"/>
    <w:rsid w:val="00BE1799"/>
    <w:rsid w:val="00BE193F"/>
    <w:rsid w:val="00BE1A1C"/>
    <w:rsid w:val="00BE1BB0"/>
    <w:rsid w:val="00BE1CFE"/>
    <w:rsid w:val="00BE1EF5"/>
    <w:rsid w:val="00BE204A"/>
    <w:rsid w:val="00BE21FA"/>
    <w:rsid w:val="00BE23CD"/>
    <w:rsid w:val="00BE2695"/>
    <w:rsid w:val="00BE2999"/>
    <w:rsid w:val="00BE2F2C"/>
    <w:rsid w:val="00BE3070"/>
    <w:rsid w:val="00BE3668"/>
    <w:rsid w:val="00BE3BF7"/>
    <w:rsid w:val="00BE3F88"/>
    <w:rsid w:val="00BE3FFC"/>
    <w:rsid w:val="00BE4756"/>
    <w:rsid w:val="00BE478A"/>
    <w:rsid w:val="00BE48CA"/>
    <w:rsid w:val="00BE48FB"/>
    <w:rsid w:val="00BE4C84"/>
    <w:rsid w:val="00BE4F25"/>
    <w:rsid w:val="00BE53B6"/>
    <w:rsid w:val="00BE53DE"/>
    <w:rsid w:val="00BE53F2"/>
    <w:rsid w:val="00BE5462"/>
    <w:rsid w:val="00BE5520"/>
    <w:rsid w:val="00BE5730"/>
    <w:rsid w:val="00BE5A3C"/>
    <w:rsid w:val="00BE5D59"/>
    <w:rsid w:val="00BE5DE4"/>
    <w:rsid w:val="00BE5E4F"/>
    <w:rsid w:val="00BE5ED9"/>
    <w:rsid w:val="00BE6182"/>
    <w:rsid w:val="00BE62FA"/>
    <w:rsid w:val="00BE6841"/>
    <w:rsid w:val="00BE69B3"/>
    <w:rsid w:val="00BE6AB9"/>
    <w:rsid w:val="00BE6E79"/>
    <w:rsid w:val="00BE7294"/>
    <w:rsid w:val="00BE748F"/>
    <w:rsid w:val="00BE7641"/>
    <w:rsid w:val="00BE7670"/>
    <w:rsid w:val="00BE7907"/>
    <w:rsid w:val="00BE7917"/>
    <w:rsid w:val="00BE793D"/>
    <w:rsid w:val="00BE7B41"/>
    <w:rsid w:val="00BE7CDD"/>
    <w:rsid w:val="00BF0014"/>
    <w:rsid w:val="00BF010A"/>
    <w:rsid w:val="00BF03DA"/>
    <w:rsid w:val="00BF053D"/>
    <w:rsid w:val="00BF086D"/>
    <w:rsid w:val="00BF089D"/>
    <w:rsid w:val="00BF09E6"/>
    <w:rsid w:val="00BF0B78"/>
    <w:rsid w:val="00BF0C5F"/>
    <w:rsid w:val="00BF0CA4"/>
    <w:rsid w:val="00BF0DC3"/>
    <w:rsid w:val="00BF0EEA"/>
    <w:rsid w:val="00BF124A"/>
    <w:rsid w:val="00BF135B"/>
    <w:rsid w:val="00BF17ED"/>
    <w:rsid w:val="00BF1858"/>
    <w:rsid w:val="00BF1B73"/>
    <w:rsid w:val="00BF1C5F"/>
    <w:rsid w:val="00BF1D43"/>
    <w:rsid w:val="00BF1D8E"/>
    <w:rsid w:val="00BF1FFF"/>
    <w:rsid w:val="00BF2361"/>
    <w:rsid w:val="00BF2458"/>
    <w:rsid w:val="00BF24F6"/>
    <w:rsid w:val="00BF2592"/>
    <w:rsid w:val="00BF2706"/>
    <w:rsid w:val="00BF2783"/>
    <w:rsid w:val="00BF28D3"/>
    <w:rsid w:val="00BF2ABE"/>
    <w:rsid w:val="00BF2E33"/>
    <w:rsid w:val="00BF2E49"/>
    <w:rsid w:val="00BF303A"/>
    <w:rsid w:val="00BF34D7"/>
    <w:rsid w:val="00BF3A2D"/>
    <w:rsid w:val="00BF3D61"/>
    <w:rsid w:val="00BF43A0"/>
    <w:rsid w:val="00BF4496"/>
    <w:rsid w:val="00BF478B"/>
    <w:rsid w:val="00BF47D0"/>
    <w:rsid w:val="00BF48D0"/>
    <w:rsid w:val="00BF49C9"/>
    <w:rsid w:val="00BF4AD2"/>
    <w:rsid w:val="00BF4E6D"/>
    <w:rsid w:val="00BF4F5C"/>
    <w:rsid w:val="00BF4FCA"/>
    <w:rsid w:val="00BF50A0"/>
    <w:rsid w:val="00BF50DF"/>
    <w:rsid w:val="00BF52E4"/>
    <w:rsid w:val="00BF5318"/>
    <w:rsid w:val="00BF531C"/>
    <w:rsid w:val="00BF5367"/>
    <w:rsid w:val="00BF5508"/>
    <w:rsid w:val="00BF5881"/>
    <w:rsid w:val="00BF5951"/>
    <w:rsid w:val="00BF598F"/>
    <w:rsid w:val="00BF5998"/>
    <w:rsid w:val="00BF59AD"/>
    <w:rsid w:val="00BF630B"/>
    <w:rsid w:val="00BF634A"/>
    <w:rsid w:val="00BF6353"/>
    <w:rsid w:val="00BF6412"/>
    <w:rsid w:val="00BF6741"/>
    <w:rsid w:val="00BF6803"/>
    <w:rsid w:val="00BF687D"/>
    <w:rsid w:val="00BF68A3"/>
    <w:rsid w:val="00BF69A3"/>
    <w:rsid w:val="00BF6AF0"/>
    <w:rsid w:val="00BF6C3A"/>
    <w:rsid w:val="00BF6F3C"/>
    <w:rsid w:val="00BF7034"/>
    <w:rsid w:val="00BF7104"/>
    <w:rsid w:val="00BF79D9"/>
    <w:rsid w:val="00BF7A43"/>
    <w:rsid w:val="00C000B7"/>
    <w:rsid w:val="00C00131"/>
    <w:rsid w:val="00C00908"/>
    <w:rsid w:val="00C00965"/>
    <w:rsid w:val="00C00C93"/>
    <w:rsid w:val="00C00D1E"/>
    <w:rsid w:val="00C011CD"/>
    <w:rsid w:val="00C01650"/>
    <w:rsid w:val="00C017D6"/>
    <w:rsid w:val="00C019C4"/>
    <w:rsid w:val="00C01A18"/>
    <w:rsid w:val="00C01BF9"/>
    <w:rsid w:val="00C01FFF"/>
    <w:rsid w:val="00C0210C"/>
    <w:rsid w:val="00C022FC"/>
    <w:rsid w:val="00C024F3"/>
    <w:rsid w:val="00C024F9"/>
    <w:rsid w:val="00C0339A"/>
    <w:rsid w:val="00C033A9"/>
    <w:rsid w:val="00C038A5"/>
    <w:rsid w:val="00C03D3A"/>
    <w:rsid w:val="00C03F10"/>
    <w:rsid w:val="00C03F9B"/>
    <w:rsid w:val="00C03FA6"/>
    <w:rsid w:val="00C0420B"/>
    <w:rsid w:val="00C0443A"/>
    <w:rsid w:val="00C044F5"/>
    <w:rsid w:val="00C0457E"/>
    <w:rsid w:val="00C045E2"/>
    <w:rsid w:val="00C0473A"/>
    <w:rsid w:val="00C04B31"/>
    <w:rsid w:val="00C04F20"/>
    <w:rsid w:val="00C052F1"/>
    <w:rsid w:val="00C0562C"/>
    <w:rsid w:val="00C05938"/>
    <w:rsid w:val="00C05CB2"/>
    <w:rsid w:val="00C06602"/>
    <w:rsid w:val="00C0667B"/>
    <w:rsid w:val="00C068FB"/>
    <w:rsid w:val="00C06A9C"/>
    <w:rsid w:val="00C06AAE"/>
    <w:rsid w:val="00C06B85"/>
    <w:rsid w:val="00C06C56"/>
    <w:rsid w:val="00C06F86"/>
    <w:rsid w:val="00C06FCF"/>
    <w:rsid w:val="00C06FD7"/>
    <w:rsid w:val="00C070DD"/>
    <w:rsid w:val="00C071CE"/>
    <w:rsid w:val="00C074A2"/>
    <w:rsid w:val="00C0770A"/>
    <w:rsid w:val="00C077FE"/>
    <w:rsid w:val="00C07823"/>
    <w:rsid w:val="00C07C89"/>
    <w:rsid w:val="00C07D22"/>
    <w:rsid w:val="00C07DF2"/>
    <w:rsid w:val="00C07F02"/>
    <w:rsid w:val="00C100E2"/>
    <w:rsid w:val="00C102F1"/>
    <w:rsid w:val="00C10729"/>
    <w:rsid w:val="00C108A1"/>
    <w:rsid w:val="00C10938"/>
    <w:rsid w:val="00C10D64"/>
    <w:rsid w:val="00C10FE2"/>
    <w:rsid w:val="00C11581"/>
    <w:rsid w:val="00C115FF"/>
    <w:rsid w:val="00C11812"/>
    <w:rsid w:val="00C118B8"/>
    <w:rsid w:val="00C11929"/>
    <w:rsid w:val="00C11D61"/>
    <w:rsid w:val="00C11E7F"/>
    <w:rsid w:val="00C12006"/>
    <w:rsid w:val="00C12C4E"/>
    <w:rsid w:val="00C12C60"/>
    <w:rsid w:val="00C12C7D"/>
    <w:rsid w:val="00C12D6B"/>
    <w:rsid w:val="00C12DF3"/>
    <w:rsid w:val="00C12E16"/>
    <w:rsid w:val="00C12E71"/>
    <w:rsid w:val="00C12FCF"/>
    <w:rsid w:val="00C130F2"/>
    <w:rsid w:val="00C1329E"/>
    <w:rsid w:val="00C132DA"/>
    <w:rsid w:val="00C1351D"/>
    <w:rsid w:val="00C137BA"/>
    <w:rsid w:val="00C137BF"/>
    <w:rsid w:val="00C13A9C"/>
    <w:rsid w:val="00C13ECF"/>
    <w:rsid w:val="00C14505"/>
    <w:rsid w:val="00C1456F"/>
    <w:rsid w:val="00C14598"/>
    <w:rsid w:val="00C148D5"/>
    <w:rsid w:val="00C14928"/>
    <w:rsid w:val="00C14BBE"/>
    <w:rsid w:val="00C14F2F"/>
    <w:rsid w:val="00C14FE8"/>
    <w:rsid w:val="00C151A3"/>
    <w:rsid w:val="00C1524F"/>
    <w:rsid w:val="00C153DB"/>
    <w:rsid w:val="00C154E3"/>
    <w:rsid w:val="00C15692"/>
    <w:rsid w:val="00C1569F"/>
    <w:rsid w:val="00C15792"/>
    <w:rsid w:val="00C157A9"/>
    <w:rsid w:val="00C15972"/>
    <w:rsid w:val="00C15A91"/>
    <w:rsid w:val="00C16181"/>
    <w:rsid w:val="00C1635C"/>
    <w:rsid w:val="00C16398"/>
    <w:rsid w:val="00C164AD"/>
    <w:rsid w:val="00C1667E"/>
    <w:rsid w:val="00C167A6"/>
    <w:rsid w:val="00C16911"/>
    <w:rsid w:val="00C16D4D"/>
    <w:rsid w:val="00C16DCC"/>
    <w:rsid w:val="00C16F9C"/>
    <w:rsid w:val="00C1713B"/>
    <w:rsid w:val="00C17255"/>
    <w:rsid w:val="00C17393"/>
    <w:rsid w:val="00C174E1"/>
    <w:rsid w:val="00C17675"/>
    <w:rsid w:val="00C17C67"/>
    <w:rsid w:val="00C17E9D"/>
    <w:rsid w:val="00C17EFB"/>
    <w:rsid w:val="00C17FDE"/>
    <w:rsid w:val="00C20073"/>
    <w:rsid w:val="00C2010E"/>
    <w:rsid w:val="00C202EF"/>
    <w:rsid w:val="00C206F1"/>
    <w:rsid w:val="00C2086B"/>
    <w:rsid w:val="00C20A3F"/>
    <w:rsid w:val="00C20A98"/>
    <w:rsid w:val="00C20CC3"/>
    <w:rsid w:val="00C20D21"/>
    <w:rsid w:val="00C20DDA"/>
    <w:rsid w:val="00C2111B"/>
    <w:rsid w:val="00C214F0"/>
    <w:rsid w:val="00C217BA"/>
    <w:rsid w:val="00C217E1"/>
    <w:rsid w:val="00C219B1"/>
    <w:rsid w:val="00C219B4"/>
    <w:rsid w:val="00C21A48"/>
    <w:rsid w:val="00C21A63"/>
    <w:rsid w:val="00C21DEA"/>
    <w:rsid w:val="00C21F3F"/>
    <w:rsid w:val="00C22830"/>
    <w:rsid w:val="00C22992"/>
    <w:rsid w:val="00C22B1C"/>
    <w:rsid w:val="00C22E37"/>
    <w:rsid w:val="00C22EEA"/>
    <w:rsid w:val="00C23107"/>
    <w:rsid w:val="00C232E3"/>
    <w:rsid w:val="00C23B77"/>
    <w:rsid w:val="00C23C30"/>
    <w:rsid w:val="00C23C56"/>
    <w:rsid w:val="00C23EA6"/>
    <w:rsid w:val="00C241D9"/>
    <w:rsid w:val="00C242D6"/>
    <w:rsid w:val="00C2442B"/>
    <w:rsid w:val="00C2457B"/>
    <w:rsid w:val="00C246B9"/>
    <w:rsid w:val="00C2475C"/>
    <w:rsid w:val="00C24B1A"/>
    <w:rsid w:val="00C24C46"/>
    <w:rsid w:val="00C2510D"/>
    <w:rsid w:val="00C251AB"/>
    <w:rsid w:val="00C2539E"/>
    <w:rsid w:val="00C25433"/>
    <w:rsid w:val="00C256BE"/>
    <w:rsid w:val="00C2591B"/>
    <w:rsid w:val="00C25A14"/>
    <w:rsid w:val="00C25A70"/>
    <w:rsid w:val="00C25A7D"/>
    <w:rsid w:val="00C25BAE"/>
    <w:rsid w:val="00C25C3C"/>
    <w:rsid w:val="00C25C87"/>
    <w:rsid w:val="00C25D27"/>
    <w:rsid w:val="00C25D9F"/>
    <w:rsid w:val="00C25E1F"/>
    <w:rsid w:val="00C25E41"/>
    <w:rsid w:val="00C25F5C"/>
    <w:rsid w:val="00C260A9"/>
    <w:rsid w:val="00C2610F"/>
    <w:rsid w:val="00C26154"/>
    <w:rsid w:val="00C261CE"/>
    <w:rsid w:val="00C264E3"/>
    <w:rsid w:val="00C2653A"/>
    <w:rsid w:val="00C265E4"/>
    <w:rsid w:val="00C266E0"/>
    <w:rsid w:val="00C26F5E"/>
    <w:rsid w:val="00C274AF"/>
    <w:rsid w:val="00C27667"/>
    <w:rsid w:val="00C276C2"/>
    <w:rsid w:val="00C27BD9"/>
    <w:rsid w:val="00C27DA8"/>
    <w:rsid w:val="00C303DE"/>
    <w:rsid w:val="00C30508"/>
    <w:rsid w:val="00C3062C"/>
    <w:rsid w:val="00C307AD"/>
    <w:rsid w:val="00C307C9"/>
    <w:rsid w:val="00C30883"/>
    <w:rsid w:val="00C30952"/>
    <w:rsid w:val="00C3096E"/>
    <w:rsid w:val="00C30AC9"/>
    <w:rsid w:val="00C30B6A"/>
    <w:rsid w:val="00C30C41"/>
    <w:rsid w:val="00C310BB"/>
    <w:rsid w:val="00C31218"/>
    <w:rsid w:val="00C3127D"/>
    <w:rsid w:val="00C3162B"/>
    <w:rsid w:val="00C31843"/>
    <w:rsid w:val="00C31857"/>
    <w:rsid w:val="00C318F6"/>
    <w:rsid w:val="00C31E5C"/>
    <w:rsid w:val="00C31FD9"/>
    <w:rsid w:val="00C32013"/>
    <w:rsid w:val="00C32098"/>
    <w:rsid w:val="00C32385"/>
    <w:rsid w:val="00C32397"/>
    <w:rsid w:val="00C32487"/>
    <w:rsid w:val="00C3274E"/>
    <w:rsid w:val="00C3286E"/>
    <w:rsid w:val="00C32B27"/>
    <w:rsid w:val="00C32C1A"/>
    <w:rsid w:val="00C32CB1"/>
    <w:rsid w:val="00C32E8C"/>
    <w:rsid w:val="00C32ED6"/>
    <w:rsid w:val="00C32F21"/>
    <w:rsid w:val="00C3312B"/>
    <w:rsid w:val="00C3322D"/>
    <w:rsid w:val="00C33313"/>
    <w:rsid w:val="00C33405"/>
    <w:rsid w:val="00C33418"/>
    <w:rsid w:val="00C33593"/>
    <w:rsid w:val="00C335BA"/>
    <w:rsid w:val="00C3389E"/>
    <w:rsid w:val="00C33AAF"/>
    <w:rsid w:val="00C33AF7"/>
    <w:rsid w:val="00C33DDF"/>
    <w:rsid w:val="00C34062"/>
    <w:rsid w:val="00C3433E"/>
    <w:rsid w:val="00C34356"/>
    <w:rsid w:val="00C34471"/>
    <w:rsid w:val="00C3466B"/>
    <w:rsid w:val="00C34A9C"/>
    <w:rsid w:val="00C34DC7"/>
    <w:rsid w:val="00C34E1E"/>
    <w:rsid w:val="00C34FCD"/>
    <w:rsid w:val="00C35016"/>
    <w:rsid w:val="00C3537F"/>
    <w:rsid w:val="00C35483"/>
    <w:rsid w:val="00C3562E"/>
    <w:rsid w:val="00C35791"/>
    <w:rsid w:val="00C3598F"/>
    <w:rsid w:val="00C3612A"/>
    <w:rsid w:val="00C3619F"/>
    <w:rsid w:val="00C363BD"/>
    <w:rsid w:val="00C3641A"/>
    <w:rsid w:val="00C36507"/>
    <w:rsid w:val="00C3680C"/>
    <w:rsid w:val="00C36C77"/>
    <w:rsid w:val="00C36DEC"/>
    <w:rsid w:val="00C36F77"/>
    <w:rsid w:val="00C36FE0"/>
    <w:rsid w:val="00C37209"/>
    <w:rsid w:val="00C375BB"/>
    <w:rsid w:val="00C3795F"/>
    <w:rsid w:val="00C37BB9"/>
    <w:rsid w:val="00C37CE5"/>
    <w:rsid w:val="00C37D4D"/>
    <w:rsid w:val="00C37F00"/>
    <w:rsid w:val="00C400FA"/>
    <w:rsid w:val="00C4015B"/>
    <w:rsid w:val="00C4015F"/>
    <w:rsid w:val="00C4043A"/>
    <w:rsid w:val="00C40AA3"/>
    <w:rsid w:val="00C40B7D"/>
    <w:rsid w:val="00C40C60"/>
    <w:rsid w:val="00C40CB1"/>
    <w:rsid w:val="00C41007"/>
    <w:rsid w:val="00C41070"/>
    <w:rsid w:val="00C412F1"/>
    <w:rsid w:val="00C41355"/>
    <w:rsid w:val="00C41389"/>
    <w:rsid w:val="00C41523"/>
    <w:rsid w:val="00C4155B"/>
    <w:rsid w:val="00C41662"/>
    <w:rsid w:val="00C41756"/>
    <w:rsid w:val="00C41D1B"/>
    <w:rsid w:val="00C41E05"/>
    <w:rsid w:val="00C41E6A"/>
    <w:rsid w:val="00C41EBC"/>
    <w:rsid w:val="00C41EDA"/>
    <w:rsid w:val="00C42220"/>
    <w:rsid w:val="00C422D4"/>
    <w:rsid w:val="00C4231C"/>
    <w:rsid w:val="00C424DD"/>
    <w:rsid w:val="00C42774"/>
    <w:rsid w:val="00C43045"/>
    <w:rsid w:val="00C437A2"/>
    <w:rsid w:val="00C43DFE"/>
    <w:rsid w:val="00C43E54"/>
    <w:rsid w:val="00C43EC0"/>
    <w:rsid w:val="00C43FE6"/>
    <w:rsid w:val="00C44073"/>
    <w:rsid w:val="00C440AA"/>
    <w:rsid w:val="00C4421B"/>
    <w:rsid w:val="00C4431E"/>
    <w:rsid w:val="00C44378"/>
    <w:rsid w:val="00C4452E"/>
    <w:rsid w:val="00C44955"/>
    <w:rsid w:val="00C44956"/>
    <w:rsid w:val="00C4498E"/>
    <w:rsid w:val="00C44B3E"/>
    <w:rsid w:val="00C44BAE"/>
    <w:rsid w:val="00C44DDF"/>
    <w:rsid w:val="00C44EB7"/>
    <w:rsid w:val="00C44FF9"/>
    <w:rsid w:val="00C44FFD"/>
    <w:rsid w:val="00C450DE"/>
    <w:rsid w:val="00C45974"/>
    <w:rsid w:val="00C45AD9"/>
    <w:rsid w:val="00C45E32"/>
    <w:rsid w:val="00C46048"/>
    <w:rsid w:val="00C460FE"/>
    <w:rsid w:val="00C46236"/>
    <w:rsid w:val="00C467FF"/>
    <w:rsid w:val="00C46C52"/>
    <w:rsid w:val="00C46C6A"/>
    <w:rsid w:val="00C46EF1"/>
    <w:rsid w:val="00C4720B"/>
    <w:rsid w:val="00C4746F"/>
    <w:rsid w:val="00C4769E"/>
    <w:rsid w:val="00C47929"/>
    <w:rsid w:val="00C47B25"/>
    <w:rsid w:val="00C47C25"/>
    <w:rsid w:val="00C5055B"/>
    <w:rsid w:val="00C50679"/>
    <w:rsid w:val="00C5079C"/>
    <w:rsid w:val="00C5085E"/>
    <w:rsid w:val="00C50958"/>
    <w:rsid w:val="00C509E2"/>
    <w:rsid w:val="00C50A58"/>
    <w:rsid w:val="00C50A97"/>
    <w:rsid w:val="00C50DC0"/>
    <w:rsid w:val="00C50ED9"/>
    <w:rsid w:val="00C51146"/>
    <w:rsid w:val="00C514AD"/>
    <w:rsid w:val="00C51524"/>
    <w:rsid w:val="00C5160B"/>
    <w:rsid w:val="00C51689"/>
    <w:rsid w:val="00C51CFD"/>
    <w:rsid w:val="00C51E23"/>
    <w:rsid w:val="00C51E4E"/>
    <w:rsid w:val="00C521A6"/>
    <w:rsid w:val="00C523CA"/>
    <w:rsid w:val="00C5253B"/>
    <w:rsid w:val="00C5258E"/>
    <w:rsid w:val="00C5267F"/>
    <w:rsid w:val="00C52A68"/>
    <w:rsid w:val="00C52B2C"/>
    <w:rsid w:val="00C52B38"/>
    <w:rsid w:val="00C5301F"/>
    <w:rsid w:val="00C530C9"/>
    <w:rsid w:val="00C530ED"/>
    <w:rsid w:val="00C5328C"/>
    <w:rsid w:val="00C532EF"/>
    <w:rsid w:val="00C533DB"/>
    <w:rsid w:val="00C5373F"/>
    <w:rsid w:val="00C53768"/>
    <w:rsid w:val="00C53C61"/>
    <w:rsid w:val="00C54015"/>
    <w:rsid w:val="00C541A5"/>
    <w:rsid w:val="00C54263"/>
    <w:rsid w:val="00C54386"/>
    <w:rsid w:val="00C54387"/>
    <w:rsid w:val="00C54556"/>
    <w:rsid w:val="00C54A9D"/>
    <w:rsid w:val="00C54C1E"/>
    <w:rsid w:val="00C54D53"/>
    <w:rsid w:val="00C54ED9"/>
    <w:rsid w:val="00C54F95"/>
    <w:rsid w:val="00C5525F"/>
    <w:rsid w:val="00C5540A"/>
    <w:rsid w:val="00C555FF"/>
    <w:rsid w:val="00C5582B"/>
    <w:rsid w:val="00C5583E"/>
    <w:rsid w:val="00C5585B"/>
    <w:rsid w:val="00C5596B"/>
    <w:rsid w:val="00C55A23"/>
    <w:rsid w:val="00C55AF2"/>
    <w:rsid w:val="00C55E4D"/>
    <w:rsid w:val="00C5624E"/>
    <w:rsid w:val="00C56717"/>
    <w:rsid w:val="00C56BA3"/>
    <w:rsid w:val="00C56C08"/>
    <w:rsid w:val="00C56CBA"/>
    <w:rsid w:val="00C56D6C"/>
    <w:rsid w:val="00C56E7A"/>
    <w:rsid w:val="00C571A5"/>
    <w:rsid w:val="00C5726F"/>
    <w:rsid w:val="00C57680"/>
    <w:rsid w:val="00C5785B"/>
    <w:rsid w:val="00C57A9A"/>
    <w:rsid w:val="00C57D76"/>
    <w:rsid w:val="00C60692"/>
    <w:rsid w:val="00C60710"/>
    <w:rsid w:val="00C60862"/>
    <w:rsid w:val="00C60A14"/>
    <w:rsid w:val="00C60B29"/>
    <w:rsid w:val="00C60D5C"/>
    <w:rsid w:val="00C60DF6"/>
    <w:rsid w:val="00C60F79"/>
    <w:rsid w:val="00C613C5"/>
    <w:rsid w:val="00C614F7"/>
    <w:rsid w:val="00C615D9"/>
    <w:rsid w:val="00C619A7"/>
    <w:rsid w:val="00C61A39"/>
    <w:rsid w:val="00C61C80"/>
    <w:rsid w:val="00C61DBC"/>
    <w:rsid w:val="00C61FE3"/>
    <w:rsid w:val="00C62089"/>
    <w:rsid w:val="00C6241E"/>
    <w:rsid w:val="00C62720"/>
    <w:rsid w:val="00C627AE"/>
    <w:rsid w:val="00C62A69"/>
    <w:rsid w:val="00C62AAF"/>
    <w:rsid w:val="00C632FA"/>
    <w:rsid w:val="00C63374"/>
    <w:rsid w:val="00C6368E"/>
    <w:rsid w:val="00C636B7"/>
    <w:rsid w:val="00C6389F"/>
    <w:rsid w:val="00C63A8B"/>
    <w:rsid w:val="00C63B76"/>
    <w:rsid w:val="00C63D15"/>
    <w:rsid w:val="00C643F4"/>
    <w:rsid w:val="00C64540"/>
    <w:rsid w:val="00C64909"/>
    <w:rsid w:val="00C649CF"/>
    <w:rsid w:val="00C64A50"/>
    <w:rsid w:val="00C64AA5"/>
    <w:rsid w:val="00C64C6B"/>
    <w:rsid w:val="00C64D89"/>
    <w:rsid w:val="00C64D8D"/>
    <w:rsid w:val="00C65011"/>
    <w:rsid w:val="00C65289"/>
    <w:rsid w:val="00C65B67"/>
    <w:rsid w:val="00C65E03"/>
    <w:rsid w:val="00C66612"/>
    <w:rsid w:val="00C66661"/>
    <w:rsid w:val="00C66CDB"/>
    <w:rsid w:val="00C66CE0"/>
    <w:rsid w:val="00C66FB6"/>
    <w:rsid w:val="00C67291"/>
    <w:rsid w:val="00C673DA"/>
    <w:rsid w:val="00C67793"/>
    <w:rsid w:val="00C67A4C"/>
    <w:rsid w:val="00C67C05"/>
    <w:rsid w:val="00C67CE6"/>
    <w:rsid w:val="00C70111"/>
    <w:rsid w:val="00C70364"/>
    <w:rsid w:val="00C70659"/>
    <w:rsid w:val="00C70D93"/>
    <w:rsid w:val="00C70F78"/>
    <w:rsid w:val="00C7102C"/>
    <w:rsid w:val="00C7103A"/>
    <w:rsid w:val="00C7104D"/>
    <w:rsid w:val="00C71054"/>
    <w:rsid w:val="00C71232"/>
    <w:rsid w:val="00C713DF"/>
    <w:rsid w:val="00C71914"/>
    <w:rsid w:val="00C71B80"/>
    <w:rsid w:val="00C71DC1"/>
    <w:rsid w:val="00C72202"/>
    <w:rsid w:val="00C72357"/>
    <w:rsid w:val="00C7248C"/>
    <w:rsid w:val="00C72539"/>
    <w:rsid w:val="00C72619"/>
    <w:rsid w:val="00C7266D"/>
    <w:rsid w:val="00C726D1"/>
    <w:rsid w:val="00C727AD"/>
    <w:rsid w:val="00C727FD"/>
    <w:rsid w:val="00C729FA"/>
    <w:rsid w:val="00C72B38"/>
    <w:rsid w:val="00C72B9C"/>
    <w:rsid w:val="00C72D23"/>
    <w:rsid w:val="00C72DC6"/>
    <w:rsid w:val="00C73104"/>
    <w:rsid w:val="00C73111"/>
    <w:rsid w:val="00C73337"/>
    <w:rsid w:val="00C733B1"/>
    <w:rsid w:val="00C7394F"/>
    <w:rsid w:val="00C73A0C"/>
    <w:rsid w:val="00C73A55"/>
    <w:rsid w:val="00C73C23"/>
    <w:rsid w:val="00C73CF5"/>
    <w:rsid w:val="00C73D5F"/>
    <w:rsid w:val="00C741D3"/>
    <w:rsid w:val="00C74635"/>
    <w:rsid w:val="00C74770"/>
    <w:rsid w:val="00C747B2"/>
    <w:rsid w:val="00C74840"/>
    <w:rsid w:val="00C74B4A"/>
    <w:rsid w:val="00C74C1C"/>
    <w:rsid w:val="00C74E2D"/>
    <w:rsid w:val="00C750ED"/>
    <w:rsid w:val="00C75396"/>
    <w:rsid w:val="00C75565"/>
    <w:rsid w:val="00C755FE"/>
    <w:rsid w:val="00C7575C"/>
    <w:rsid w:val="00C75883"/>
    <w:rsid w:val="00C75969"/>
    <w:rsid w:val="00C75971"/>
    <w:rsid w:val="00C75B4C"/>
    <w:rsid w:val="00C75BF2"/>
    <w:rsid w:val="00C75C5D"/>
    <w:rsid w:val="00C75CA3"/>
    <w:rsid w:val="00C75D86"/>
    <w:rsid w:val="00C76555"/>
    <w:rsid w:val="00C768D5"/>
    <w:rsid w:val="00C76C60"/>
    <w:rsid w:val="00C76CA7"/>
    <w:rsid w:val="00C76E0D"/>
    <w:rsid w:val="00C76FF5"/>
    <w:rsid w:val="00C77125"/>
    <w:rsid w:val="00C772F6"/>
    <w:rsid w:val="00C77320"/>
    <w:rsid w:val="00C7751F"/>
    <w:rsid w:val="00C77850"/>
    <w:rsid w:val="00C77B28"/>
    <w:rsid w:val="00C77C80"/>
    <w:rsid w:val="00C77E89"/>
    <w:rsid w:val="00C8030D"/>
    <w:rsid w:val="00C8032A"/>
    <w:rsid w:val="00C80407"/>
    <w:rsid w:val="00C80654"/>
    <w:rsid w:val="00C80C44"/>
    <w:rsid w:val="00C80F37"/>
    <w:rsid w:val="00C80FAF"/>
    <w:rsid w:val="00C81092"/>
    <w:rsid w:val="00C812DB"/>
    <w:rsid w:val="00C812F9"/>
    <w:rsid w:val="00C81535"/>
    <w:rsid w:val="00C815FF"/>
    <w:rsid w:val="00C81776"/>
    <w:rsid w:val="00C81D3D"/>
    <w:rsid w:val="00C82063"/>
    <w:rsid w:val="00C821F9"/>
    <w:rsid w:val="00C8247B"/>
    <w:rsid w:val="00C82490"/>
    <w:rsid w:val="00C824A3"/>
    <w:rsid w:val="00C82AFE"/>
    <w:rsid w:val="00C82C2E"/>
    <w:rsid w:val="00C82D5C"/>
    <w:rsid w:val="00C82D64"/>
    <w:rsid w:val="00C82E78"/>
    <w:rsid w:val="00C8303A"/>
    <w:rsid w:val="00C83314"/>
    <w:rsid w:val="00C835D1"/>
    <w:rsid w:val="00C83649"/>
    <w:rsid w:val="00C83C74"/>
    <w:rsid w:val="00C83D79"/>
    <w:rsid w:val="00C83DBC"/>
    <w:rsid w:val="00C83EFA"/>
    <w:rsid w:val="00C83F67"/>
    <w:rsid w:val="00C8407D"/>
    <w:rsid w:val="00C84181"/>
    <w:rsid w:val="00C84709"/>
    <w:rsid w:val="00C84981"/>
    <w:rsid w:val="00C84AEE"/>
    <w:rsid w:val="00C84CAD"/>
    <w:rsid w:val="00C84DC9"/>
    <w:rsid w:val="00C84FC9"/>
    <w:rsid w:val="00C84FCE"/>
    <w:rsid w:val="00C85131"/>
    <w:rsid w:val="00C8545F"/>
    <w:rsid w:val="00C85721"/>
    <w:rsid w:val="00C85AD7"/>
    <w:rsid w:val="00C85E57"/>
    <w:rsid w:val="00C85EFB"/>
    <w:rsid w:val="00C85FB3"/>
    <w:rsid w:val="00C86004"/>
    <w:rsid w:val="00C86049"/>
    <w:rsid w:val="00C8629E"/>
    <w:rsid w:val="00C86ADA"/>
    <w:rsid w:val="00C8765B"/>
    <w:rsid w:val="00C90195"/>
    <w:rsid w:val="00C906DB"/>
    <w:rsid w:val="00C90770"/>
    <w:rsid w:val="00C90BDB"/>
    <w:rsid w:val="00C90C9F"/>
    <w:rsid w:val="00C90D43"/>
    <w:rsid w:val="00C90D80"/>
    <w:rsid w:val="00C90E14"/>
    <w:rsid w:val="00C90EE0"/>
    <w:rsid w:val="00C9106A"/>
    <w:rsid w:val="00C91135"/>
    <w:rsid w:val="00C91302"/>
    <w:rsid w:val="00C913DC"/>
    <w:rsid w:val="00C91540"/>
    <w:rsid w:val="00C91A0E"/>
    <w:rsid w:val="00C91CEE"/>
    <w:rsid w:val="00C92131"/>
    <w:rsid w:val="00C922FA"/>
    <w:rsid w:val="00C92A3F"/>
    <w:rsid w:val="00C92AAB"/>
    <w:rsid w:val="00C92AEA"/>
    <w:rsid w:val="00C92B34"/>
    <w:rsid w:val="00C92CE6"/>
    <w:rsid w:val="00C92FB5"/>
    <w:rsid w:val="00C932D4"/>
    <w:rsid w:val="00C93580"/>
    <w:rsid w:val="00C93615"/>
    <w:rsid w:val="00C9370A"/>
    <w:rsid w:val="00C9372B"/>
    <w:rsid w:val="00C93CC7"/>
    <w:rsid w:val="00C93D9E"/>
    <w:rsid w:val="00C93DD1"/>
    <w:rsid w:val="00C93F57"/>
    <w:rsid w:val="00C93F58"/>
    <w:rsid w:val="00C9405B"/>
    <w:rsid w:val="00C942A2"/>
    <w:rsid w:val="00C9430D"/>
    <w:rsid w:val="00C945CF"/>
    <w:rsid w:val="00C94D7F"/>
    <w:rsid w:val="00C94EE5"/>
    <w:rsid w:val="00C94F27"/>
    <w:rsid w:val="00C94FFF"/>
    <w:rsid w:val="00C9501C"/>
    <w:rsid w:val="00C95083"/>
    <w:rsid w:val="00C95185"/>
    <w:rsid w:val="00C95220"/>
    <w:rsid w:val="00C95A6E"/>
    <w:rsid w:val="00C95A81"/>
    <w:rsid w:val="00C95E13"/>
    <w:rsid w:val="00C96170"/>
    <w:rsid w:val="00C961EC"/>
    <w:rsid w:val="00C96205"/>
    <w:rsid w:val="00C9626A"/>
    <w:rsid w:val="00C96860"/>
    <w:rsid w:val="00C96C0D"/>
    <w:rsid w:val="00C9700A"/>
    <w:rsid w:val="00C971F5"/>
    <w:rsid w:val="00C97261"/>
    <w:rsid w:val="00C973E8"/>
    <w:rsid w:val="00C9752A"/>
    <w:rsid w:val="00C9791C"/>
    <w:rsid w:val="00C9791F"/>
    <w:rsid w:val="00C97AAB"/>
    <w:rsid w:val="00C97C80"/>
    <w:rsid w:val="00C97DA1"/>
    <w:rsid w:val="00CA0035"/>
    <w:rsid w:val="00CA01A5"/>
    <w:rsid w:val="00CA03CA"/>
    <w:rsid w:val="00CA0805"/>
    <w:rsid w:val="00CA088F"/>
    <w:rsid w:val="00CA098A"/>
    <w:rsid w:val="00CA0AB8"/>
    <w:rsid w:val="00CA0BDA"/>
    <w:rsid w:val="00CA0CA8"/>
    <w:rsid w:val="00CA0EB8"/>
    <w:rsid w:val="00CA1065"/>
    <w:rsid w:val="00CA1313"/>
    <w:rsid w:val="00CA135F"/>
    <w:rsid w:val="00CA14FC"/>
    <w:rsid w:val="00CA17B1"/>
    <w:rsid w:val="00CA1859"/>
    <w:rsid w:val="00CA192D"/>
    <w:rsid w:val="00CA1A0D"/>
    <w:rsid w:val="00CA1D72"/>
    <w:rsid w:val="00CA1ECF"/>
    <w:rsid w:val="00CA1ED6"/>
    <w:rsid w:val="00CA24B3"/>
    <w:rsid w:val="00CA24C5"/>
    <w:rsid w:val="00CA2A84"/>
    <w:rsid w:val="00CA2E8D"/>
    <w:rsid w:val="00CA2E9D"/>
    <w:rsid w:val="00CA3007"/>
    <w:rsid w:val="00CA324B"/>
    <w:rsid w:val="00CA3328"/>
    <w:rsid w:val="00CA359B"/>
    <w:rsid w:val="00CA3779"/>
    <w:rsid w:val="00CA395D"/>
    <w:rsid w:val="00CA3B9B"/>
    <w:rsid w:val="00CA3CCD"/>
    <w:rsid w:val="00CA3D7A"/>
    <w:rsid w:val="00CA3F17"/>
    <w:rsid w:val="00CA3FE7"/>
    <w:rsid w:val="00CA406A"/>
    <w:rsid w:val="00CA41B2"/>
    <w:rsid w:val="00CA47D3"/>
    <w:rsid w:val="00CA4962"/>
    <w:rsid w:val="00CA4D97"/>
    <w:rsid w:val="00CA514B"/>
    <w:rsid w:val="00CA5247"/>
    <w:rsid w:val="00CA534B"/>
    <w:rsid w:val="00CA55BC"/>
    <w:rsid w:val="00CA56E0"/>
    <w:rsid w:val="00CA5A62"/>
    <w:rsid w:val="00CA5CDD"/>
    <w:rsid w:val="00CA5FFA"/>
    <w:rsid w:val="00CA6049"/>
    <w:rsid w:val="00CA61CA"/>
    <w:rsid w:val="00CA640E"/>
    <w:rsid w:val="00CA6533"/>
    <w:rsid w:val="00CA65B3"/>
    <w:rsid w:val="00CA6A25"/>
    <w:rsid w:val="00CA6A3F"/>
    <w:rsid w:val="00CA7096"/>
    <w:rsid w:val="00CA7453"/>
    <w:rsid w:val="00CA74CF"/>
    <w:rsid w:val="00CA77BF"/>
    <w:rsid w:val="00CA7996"/>
    <w:rsid w:val="00CA7B26"/>
    <w:rsid w:val="00CA7B31"/>
    <w:rsid w:val="00CA7C99"/>
    <w:rsid w:val="00CA7E79"/>
    <w:rsid w:val="00CB007C"/>
    <w:rsid w:val="00CB0871"/>
    <w:rsid w:val="00CB09F7"/>
    <w:rsid w:val="00CB0F96"/>
    <w:rsid w:val="00CB1075"/>
    <w:rsid w:val="00CB1379"/>
    <w:rsid w:val="00CB149B"/>
    <w:rsid w:val="00CB15C6"/>
    <w:rsid w:val="00CB1F0B"/>
    <w:rsid w:val="00CB21C7"/>
    <w:rsid w:val="00CB2364"/>
    <w:rsid w:val="00CB2560"/>
    <w:rsid w:val="00CB26A3"/>
    <w:rsid w:val="00CB30D3"/>
    <w:rsid w:val="00CB324A"/>
    <w:rsid w:val="00CB3343"/>
    <w:rsid w:val="00CB34B1"/>
    <w:rsid w:val="00CB34E0"/>
    <w:rsid w:val="00CB35FC"/>
    <w:rsid w:val="00CB36EC"/>
    <w:rsid w:val="00CB392B"/>
    <w:rsid w:val="00CB3D1C"/>
    <w:rsid w:val="00CB3D3D"/>
    <w:rsid w:val="00CB3D51"/>
    <w:rsid w:val="00CB3EEE"/>
    <w:rsid w:val="00CB4434"/>
    <w:rsid w:val="00CB46B3"/>
    <w:rsid w:val="00CB4827"/>
    <w:rsid w:val="00CB497D"/>
    <w:rsid w:val="00CB4ED9"/>
    <w:rsid w:val="00CB4F27"/>
    <w:rsid w:val="00CB522C"/>
    <w:rsid w:val="00CB55FB"/>
    <w:rsid w:val="00CB5622"/>
    <w:rsid w:val="00CB56AC"/>
    <w:rsid w:val="00CB5876"/>
    <w:rsid w:val="00CB5BA6"/>
    <w:rsid w:val="00CB5C61"/>
    <w:rsid w:val="00CB5CDA"/>
    <w:rsid w:val="00CB5F0D"/>
    <w:rsid w:val="00CB6353"/>
    <w:rsid w:val="00CB6511"/>
    <w:rsid w:val="00CB66E9"/>
    <w:rsid w:val="00CB6752"/>
    <w:rsid w:val="00CB6A75"/>
    <w:rsid w:val="00CB71D9"/>
    <w:rsid w:val="00CB77F1"/>
    <w:rsid w:val="00CB7C98"/>
    <w:rsid w:val="00CB7FCF"/>
    <w:rsid w:val="00CC0187"/>
    <w:rsid w:val="00CC023F"/>
    <w:rsid w:val="00CC026D"/>
    <w:rsid w:val="00CC02DB"/>
    <w:rsid w:val="00CC040F"/>
    <w:rsid w:val="00CC04A9"/>
    <w:rsid w:val="00CC07A8"/>
    <w:rsid w:val="00CC07D4"/>
    <w:rsid w:val="00CC0869"/>
    <w:rsid w:val="00CC0A25"/>
    <w:rsid w:val="00CC0ACD"/>
    <w:rsid w:val="00CC0B95"/>
    <w:rsid w:val="00CC0CC8"/>
    <w:rsid w:val="00CC0CEC"/>
    <w:rsid w:val="00CC0D3C"/>
    <w:rsid w:val="00CC1793"/>
    <w:rsid w:val="00CC1867"/>
    <w:rsid w:val="00CC188E"/>
    <w:rsid w:val="00CC188F"/>
    <w:rsid w:val="00CC1A7A"/>
    <w:rsid w:val="00CC1BFB"/>
    <w:rsid w:val="00CC1C63"/>
    <w:rsid w:val="00CC1D73"/>
    <w:rsid w:val="00CC2463"/>
    <w:rsid w:val="00CC2AD6"/>
    <w:rsid w:val="00CC319A"/>
    <w:rsid w:val="00CC34F0"/>
    <w:rsid w:val="00CC372C"/>
    <w:rsid w:val="00CC3E55"/>
    <w:rsid w:val="00CC3FCD"/>
    <w:rsid w:val="00CC4009"/>
    <w:rsid w:val="00CC41C5"/>
    <w:rsid w:val="00CC4234"/>
    <w:rsid w:val="00CC430F"/>
    <w:rsid w:val="00CC4484"/>
    <w:rsid w:val="00CC4684"/>
    <w:rsid w:val="00CC4941"/>
    <w:rsid w:val="00CC4D6D"/>
    <w:rsid w:val="00CC4ED4"/>
    <w:rsid w:val="00CC4EEC"/>
    <w:rsid w:val="00CC4FC9"/>
    <w:rsid w:val="00CC518F"/>
    <w:rsid w:val="00CC54C7"/>
    <w:rsid w:val="00CC555D"/>
    <w:rsid w:val="00CC5B01"/>
    <w:rsid w:val="00CC61B5"/>
    <w:rsid w:val="00CC6290"/>
    <w:rsid w:val="00CC6315"/>
    <w:rsid w:val="00CC6518"/>
    <w:rsid w:val="00CC65A1"/>
    <w:rsid w:val="00CC65AF"/>
    <w:rsid w:val="00CC667B"/>
    <w:rsid w:val="00CC66F6"/>
    <w:rsid w:val="00CC6886"/>
    <w:rsid w:val="00CC6947"/>
    <w:rsid w:val="00CC6A68"/>
    <w:rsid w:val="00CC7076"/>
    <w:rsid w:val="00CC7154"/>
    <w:rsid w:val="00CC743B"/>
    <w:rsid w:val="00CC74F7"/>
    <w:rsid w:val="00CC7847"/>
    <w:rsid w:val="00CC799A"/>
    <w:rsid w:val="00CC7A51"/>
    <w:rsid w:val="00CC7A98"/>
    <w:rsid w:val="00CC7B6B"/>
    <w:rsid w:val="00CD0049"/>
    <w:rsid w:val="00CD03D4"/>
    <w:rsid w:val="00CD0618"/>
    <w:rsid w:val="00CD0667"/>
    <w:rsid w:val="00CD06D8"/>
    <w:rsid w:val="00CD09EF"/>
    <w:rsid w:val="00CD0E95"/>
    <w:rsid w:val="00CD137C"/>
    <w:rsid w:val="00CD13AB"/>
    <w:rsid w:val="00CD17BF"/>
    <w:rsid w:val="00CD17E6"/>
    <w:rsid w:val="00CD18C1"/>
    <w:rsid w:val="00CD18D7"/>
    <w:rsid w:val="00CD1A2E"/>
    <w:rsid w:val="00CD1A69"/>
    <w:rsid w:val="00CD1BF5"/>
    <w:rsid w:val="00CD1CB8"/>
    <w:rsid w:val="00CD1F66"/>
    <w:rsid w:val="00CD20FA"/>
    <w:rsid w:val="00CD2285"/>
    <w:rsid w:val="00CD233D"/>
    <w:rsid w:val="00CD2798"/>
    <w:rsid w:val="00CD27B2"/>
    <w:rsid w:val="00CD28A5"/>
    <w:rsid w:val="00CD2A2C"/>
    <w:rsid w:val="00CD2D71"/>
    <w:rsid w:val="00CD2FA8"/>
    <w:rsid w:val="00CD329B"/>
    <w:rsid w:val="00CD3487"/>
    <w:rsid w:val="00CD3499"/>
    <w:rsid w:val="00CD34B0"/>
    <w:rsid w:val="00CD35D8"/>
    <w:rsid w:val="00CD362D"/>
    <w:rsid w:val="00CD3B6A"/>
    <w:rsid w:val="00CD3D7F"/>
    <w:rsid w:val="00CD3FD3"/>
    <w:rsid w:val="00CD4084"/>
    <w:rsid w:val="00CD44CC"/>
    <w:rsid w:val="00CD458D"/>
    <w:rsid w:val="00CD4783"/>
    <w:rsid w:val="00CD4DBC"/>
    <w:rsid w:val="00CD50C7"/>
    <w:rsid w:val="00CD5156"/>
    <w:rsid w:val="00CD54CE"/>
    <w:rsid w:val="00CD5958"/>
    <w:rsid w:val="00CD59B8"/>
    <w:rsid w:val="00CD5AED"/>
    <w:rsid w:val="00CD5B70"/>
    <w:rsid w:val="00CD5BEC"/>
    <w:rsid w:val="00CD653D"/>
    <w:rsid w:val="00CD6842"/>
    <w:rsid w:val="00CD6983"/>
    <w:rsid w:val="00CD6C9A"/>
    <w:rsid w:val="00CD6FEF"/>
    <w:rsid w:val="00CD7404"/>
    <w:rsid w:val="00CD76D5"/>
    <w:rsid w:val="00CD7760"/>
    <w:rsid w:val="00CD79E7"/>
    <w:rsid w:val="00CD7A9E"/>
    <w:rsid w:val="00CD7E9B"/>
    <w:rsid w:val="00CD7FB3"/>
    <w:rsid w:val="00CD7FC7"/>
    <w:rsid w:val="00CE0131"/>
    <w:rsid w:val="00CE02D2"/>
    <w:rsid w:val="00CE03B6"/>
    <w:rsid w:val="00CE0D44"/>
    <w:rsid w:val="00CE0E03"/>
    <w:rsid w:val="00CE101D"/>
    <w:rsid w:val="00CE10C7"/>
    <w:rsid w:val="00CE11A2"/>
    <w:rsid w:val="00CE14D2"/>
    <w:rsid w:val="00CE158D"/>
    <w:rsid w:val="00CE1626"/>
    <w:rsid w:val="00CE16C0"/>
    <w:rsid w:val="00CE1814"/>
    <w:rsid w:val="00CE1A95"/>
    <w:rsid w:val="00CE1BB3"/>
    <w:rsid w:val="00CE1C84"/>
    <w:rsid w:val="00CE1CB3"/>
    <w:rsid w:val="00CE1EA6"/>
    <w:rsid w:val="00CE2075"/>
    <w:rsid w:val="00CE2109"/>
    <w:rsid w:val="00CE27C1"/>
    <w:rsid w:val="00CE27DC"/>
    <w:rsid w:val="00CE28A7"/>
    <w:rsid w:val="00CE2CF1"/>
    <w:rsid w:val="00CE2E2E"/>
    <w:rsid w:val="00CE2E8C"/>
    <w:rsid w:val="00CE2EC0"/>
    <w:rsid w:val="00CE2F75"/>
    <w:rsid w:val="00CE3011"/>
    <w:rsid w:val="00CE303A"/>
    <w:rsid w:val="00CE309C"/>
    <w:rsid w:val="00CE31E1"/>
    <w:rsid w:val="00CE3363"/>
    <w:rsid w:val="00CE33AA"/>
    <w:rsid w:val="00CE34C3"/>
    <w:rsid w:val="00CE36A6"/>
    <w:rsid w:val="00CE37B4"/>
    <w:rsid w:val="00CE4B2F"/>
    <w:rsid w:val="00CE4C4F"/>
    <w:rsid w:val="00CE4CEF"/>
    <w:rsid w:val="00CE5055"/>
    <w:rsid w:val="00CE52AC"/>
    <w:rsid w:val="00CE532A"/>
    <w:rsid w:val="00CE53FE"/>
    <w:rsid w:val="00CE59B8"/>
    <w:rsid w:val="00CE5CA5"/>
    <w:rsid w:val="00CE5D2B"/>
    <w:rsid w:val="00CE5D7A"/>
    <w:rsid w:val="00CE6087"/>
    <w:rsid w:val="00CE618D"/>
    <w:rsid w:val="00CE62EA"/>
    <w:rsid w:val="00CE63D5"/>
    <w:rsid w:val="00CE64B5"/>
    <w:rsid w:val="00CE6540"/>
    <w:rsid w:val="00CE65C7"/>
    <w:rsid w:val="00CE65EA"/>
    <w:rsid w:val="00CE661E"/>
    <w:rsid w:val="00CE6695"/>
    <w:rsid w:val="00CE675A"/>
    <w:rsid w:val="00CE68D8"/>
    <w:rsid w:val="00CE6A2B"/>
    <w:rsid w:val="00CE6D59"/>
    <w:rsid w:val="00CE718B"/>
    <w:rsid w:val="00CE73DA"/>
    <w:rsid w:val="00CE747D"/>
    <w:rsid w:val="00CE7589"/>
    <w:rsid w:val="00CE76A7"/>
    <w:rsid w:val="00CE7B29"/>
    <w:rsid w:val="00CE7DCC"/>
    <w:rsid w:val="00CE7E42"/>
    <w:rsid w:val="00CE7FD8"/>
    <w:rsid w:val="00CE7FF7"/>
    <w:rsid w:val="00CF011F"/>
    <w:rsid w:val="00CF01E5"/>
    <w:rsid w:val="00CF03E4"/>
    <w:rsid w:val="00CF053F"/>
    <w:rsid w:val="00CF068A"/>
    <w:rsid w:val="00CF0829"/>
    <w:rsid w:val="00CF0FDD"/>
    <w:rsid w:val="00CF1711"/>
    <w:rsid w:val="00CF19C0"/>
    <w:rsid w:val="00CF19C9"/>
    <w:rsid w:val="00CF1A17"/>
    <w:rsid w:val="00CF1CCC"/>
    <w:rsid w:val="00CF1D8D"/>
    <w:rsid w:val="00CF1EC8"/>
    <w:rsid w:val="00CF1FD6"/>
    <w:rsid w:val="00CF219B"/>
    <w:rsid w:val="00CF2562"/>
    <w:rsid w:val="00CF316A"/>
    <w:rsid w:val="00CF31D6"/>
    <w:rsid w:val="00CF31DA"/>
    <w:rsid w:val="00CF333D"/>
    <w:rsid w:val="00CF348D"/>
    <w:rsid w:val="00CF357F"/>
    <w:rsid w:val="00CF368C"/>
    <w:rsid w:val="00CF377A"/>
    <w:rsid w:val="00CF3990"/>
    <w:rsid w:val="00CF3B3E"/>
    <w:rsid w:val="00CF3BEC"/>
    <w:rsid w:val="00CF3C56"/>
    <w:rsid w:val="00CF3E99"/>
    <w:rsid w:val="00CF4215"/>
    <w:rsid w:val="00CF42C8"/>
    <w:rsid w:val="00CF4451"/>
    <w:rsid w:val="00CF4486"/>
    <w:rsid w:val="00CF44B3"/>
    <w:rsid w:val="00CF44C0"/>
    <w:rsid w:val="00CF4969"/>
    <w:rsid w:val="00CF5396"/>
    <w:rsid w:val="00CF55BC"/>
    <w:rsid w:val="00CF5705"/>
    <w:rsid w:val="00CF571B"/>
    <w:rsid w:val="00CF5A73"/>
    <w:rsid w:val="00CF5AE3"/>
    <w:rsid w:val="00CF5C40"/>
    <w:rsid w:val="00CF5CE2"/>
    <w:rsid w:val="00CF5E9E"/>
    <w:rsid w:val="00CF5EBC"/>
    <w:rsid w:val="00CF5F86"/>
    <w:rsid w:val="00CF6092"/>
    <w:rsid w:val="00CF621D"/>
    <w:rsid w:val="00CF6280"/>
    <w:rsid w:val="00CF6396"/>
    <w:rsid w:val="00CF655F"/>
    <w:rsid w:val="00CF6815"/>
    <w:rsid w:val="00CF69B4"/>
    <w:rsid w:val="00CF6AEE"/>
    <w:rsid w:val="00CF72CD"/>
    <w:rsid w:val="00CF7376"/>
    <w:rsid w:val="00CF755E"/>
    <w:rsid w:val="00CF75A9"/>
    <w:rsid w:val="00CF75B8"/>
    <w:rsid w:val="00CF78A9"/>
    <w:rsid w:val="00CF7B3B"/>
    <w:rsid w:val="00CF7C56"/>
    <w:rsid w:val="00CF7D24"/>
    <w:rsid w:val="00D0007B"/>
    <w:rsid w:val="00D00293"/>
    <w:rsid w:val="00D002D4"/>
    <w:rsid w:val="00D00316"/>
    <w:rsid w:val="00D00477"/>
    <w:rsid w:val="00D00CB8"/>
    <w:rsid w:val="00D00DA8"/>
    <w:rsid w:val="00D00DD5"/>
    <w:rsid w:val="00D01116"/>
    <w:rsid w:val="00D011AD"/>
    <w:rsid w:val="00D013C5"/>
    <w:rsid w:val="00D01845"/>
    <w:rsid w:val="00D0199E"/>
    <w:rsid w:val="00D01A6A"/>
    <w:rsid w:val="00D01B56"/>
    <w:rsid w:val="00D01CC8"/>
    <w:rsid w:val="00D01DCB"/>
    <w:rsid w:val="00D01E31"/>
    <w:rsid w:val="00D01F6A"/>
    <w:rsid w:val="00D02025"/>
    <w:rsid w:val="00D02154"/>
    <w:rsid w:val="00D022A5"/>
    <w:rsid w:val="00D02B10"/>
    <w:rsid w:val="00D02CC0"/>
    <w:rsid w:val="00D02F5C"/>
    <w:rsid w:val="00D0320C"/>
    <w:rsid w:val="00D0367E"/>
    <w:rsid w:val="00D0375A"/>
    <w:rsid w:val="00D03833"/>
    <w:rsid w:val="00D03D9E"/>
    <w:rsid w:val="00D03DF8"/>
    <w:rsid w:val="00D044EA"/>
    <w:rsid w:val="00D0463A"/>
    <w:rsid w:val="00D04FE9"/>
    <w:rsid w:val="00D05338"/>
    <w:rsid w:val="00D05718"/>
    <w:rsid w:val="00D05B2A"/>
    <w:rsid w:val="00D05C30"/>
    <w:rsid w:val="00D05F18"/>
    <w:rsid w:val="00D05F1C"/>
    <w:rsid w:val="00D06025"/>
    <w:rsid w:val="00D0609E"/>
    <w:rsid w:val="00D06286"/>
    <w:rsid w:val="00D06468"/>
    <w:rsid w:val="00D0698F"/>
    <w:rsid w:val="00D06BB6"/>
    <w:rsid w:val="00D06F4C"/>
    <w:rsid w:val="00D07113"/>
    <w:rsid w:val="00D0722E"/>
    <w:rsid w:val="00D07238"/>
    <w:rsid w:val="00D073CD"/>
    <w:rsid w:val="00D0761C"/>
    <w:rsid w:val="00D0762F"/>
    <w:rsid w:val="00D076A2"/>
    <w:rsid w:val="00D078E1"/>
    <w:rsid w:val="00D07B1F"/>
    <w:rsid w:val="00D07E3F"/>
    <w:rsid w:val="00D07E7C"/>
    <w:rsid w:val="00D07EE7"/>
    <w:rsid w:val="00D100E9"/>
    <w:rsid w:val="00D10D2B"/>
    <w:rsid w:val="00D10E32"/>
    <w:rsid w:val="00D10F9B"/>
    <w:rsid w:val="00D10FEA"/>
    <w:rsid w:val="00D11108"/>
    <w:rsid w:val="00D1110C"/>
    <w:rsid w:val="00D11556"/>
    <w:rsid w:val="00D117AC"/>
    <w:rsid w:val="00D11829"/>
    <w:rsid w:val="00D11DA0"/>
    <w:rsid w:val="00D11ECF"/>
    <w:rsid w:val="00D11F30"/>
    <w:rsid w:val="00D120D7"/>
    <w:rsid w:val="00D121AE"/>
    <w:rsid w:val="00D122A9"/>
    <w:rsid w:val="00D12304"/>
    <w:rsid w:val="00D1273C"/>
    <w:rsid w:val="00D128A5"/>
    <w:rsid w:val="00D128A7"/>
    <w:rsid w:val="00D12913"/>
    <w:rsid w:val="00D12A2E"/>
    <w:rsid w:val="00D12D35"/>
    <w:rsid w:val="00D1302B"/>
    <w:rsid w:val="00D133F4"/>
    <w:rsid w:val="00D13478"/>
    <w:rsid w:val="00D136D3"/>
    <w:rsid w:val="00D1386E"/>
    <w:rsid w:val="00D13C0F"/>
    <w:rsid w:val="00D13FF0"/>
    <w:rsid w:val="00D1417F"/>
    <w:rsid w:val="00D14637"/>
    <w:rsid w:val="00D146BC"/>
    <w:rsid w:val="00D14994"/>
    <w:rsid w:val="00D15157"/>
    <w:rsid w:val="00D156D6"/>
    <w:rsid w:val="00D1581E"/>
    <w:rsid w:val="00D159FE"/>
    <w:rsid w:val="00D15DEA"/>
    <w:rsid w:val="00D1622F"/>
    <w:rsid w:val="00D162A0"/>
    <w:rsid w:val="00D163DC"/>
    <w:rsid w:val="00D16A73"/>
    <w:rsid w:val="00D16BBB"/>
    <w:rsid w:val="00D16E7A"/>
    <w:rsid w:val="00D170B4"/>
    <w:rsid w:val="00D17230"/>
    <w:rsid w:val="00D17464"/>
    <w:rsid w:val="00D1791B"/>
    <w:rsid w:val="00D17942"/>
    <w:rsid w:val="00D179AF"/>
    <w:rsid w:val="00D17B97"/>
    <w:rsid w:val="00D20023"/>
    <w:rsid w:val="00D20135"/>
    <w:rsid w:val="00D202CE"/>
    <w:rsid w:val="00D20FC3"/>
    <w:rsid w:val="00D211AA"/>
    <w:rsid w:val="00D211D3"/>
    <w:rsid w:val="00D2133A"/>
    <w:rsid w:val="00D216E1"/>
    <w:rsid w:val="00D217C1"/>
    <w:rsid w:val="00D21806"/>
    <w:rsid w:val="00D21903"/>
    <w:rsid w:val="00D219F2"/>
    <w:rsid w:val="00D21A79"/>
    <w:rsid w:val="00D21C3C"/>
    <w:rsid w:val="00D21DE8"/>
    <w:rsid w:val="00D21E4B"/>
    <w:rsid w:val="00D21F18"/>
    <w:rsid w:val="00D22030"/>
    <w:rsid w:val="00D22441"/>
    <w:rsid w:val="00D2249D"/>
    <w:rsid w:val="00D2271F"/>
    <w:rsid w:val="00D2292D"/>
    <w:rsid w:val="00D22AA7"/>
    <w:rsid w:val="00D22BE1"/>
    <w:rsid w:val="00D22C3B"/>
    <w:rsid w:val="00D23146"/>
    <w:rsid w:val="00D23313"/>
    <w:rsid w:val="00D23522"/>
    <w:rsid w:val="00D23600"/>
    <w:rsid w:val="00D23B40"/>
    <w:rsid w:val="00D23B5E"/>
    <w:rsid w:val="00D23C15"/>
    <w:rsid w:val="00D2400F"/>
    <w:rsid w:val="00D240ED"/>
    <w:rsid w:val="00D242EE"/>
    <w:rsid w:val="00D2466B"/>
    <w:rsid w:val="00D24AAB"/>
    <w:rsid w:val="00D24CE5"/>
    <w:rsid w:val="00D24F38"/>
    <w:rsid w:val="00D25740"/>
    <w:rsid w:val="00D25E28"/>
    <w:rsid w:val="00D26246"/>
    <w:rsid w:val="00D26303"/>
    <w:rsid w:val="00D264D6"/>
    <w:rsid w:val="00D26562"/>
    <w:rsid w:val="00D26E51"/>
    <w:rsid w:val="00D26FEA"/>
    <w:rsid w:val="00D270CC"/>
    <w:rsid w:val="00D27328"/>
    <w:rsid w:val="00D27643"/>
    <w:rsid w:val="00D30202"/>
    <w:rsid w:val="00D3046E"/>
    <w:rsid w:val="00D3056D"/>
    <w:rsid w:val="00D3066B"/>
    <w:rsid w:val="00D30871"/>
    <w:rsid w:val="00D30D8B"/>
    <w:rsid w:val="00D30E4A"/>
    <w:rsid w:val="00D30E80"/>
    <w:rsid w:val="00D30F8B"/>
    <w:rsid w:val="00D3117A"/>
    <w:rsid w:val="00D314C4"/>
    <w:rsid w:val="00D31753"/>
    <w:rsid w:val="00D3183C"/>
    <w:rsid w:val="00D31B6E"/>
    <w:rsid w:val="00D31D6F"/>
    <w:rsid w:val="00D31D9D"/>
    <w:rsid w:val="00D31DBF"/>
    <w:rsid w:val="00D31E89"/>
    <w:rsid w:val="00D32071"/>
    <w:rsid w:val="00D3241C"/>
    <w:rsid w:val="00D3244E"/>
    <w:rsid w:val="00D32454"/>
    <w:rsid w:val="00D3259F"/>
    <w:rsid w:val="00D3330A"/>
    <w:rsid w:val="00D33472"/>
    <w:rsid w:val="00D33B74"/>
    <w:rsid w:val="00D33BF0"/>
    <w:rsid w:val="00D33C1E"/>
    <w:rsid w:val="00D33DE0"/>
    <w:rsid w:val="00D3413F"/>
    <w:rsid w:val="00D34233"/>
    <w:rsid w:val="00D3463A"/>
    <w:rsid w:val="00D3479F"/>
    <w:rsid w:val="00D34C89"/>
    <w:rsid w:val="00D3531B"/>
    <w:rsid w:val="00D355CA"/>
    <w:rsid w:val="00D35604"/>
    <w:rsid w:val="00D35616"/>
    <w:rsid w:val="00D35738"/>
    <w:rsid w:val="00D35D6C"/>
    <w:rsid w:val="00D35E9E"/>
    <w:rsid w:val="00D3643D"/>
    <w:rsid w:val="00D36447"/>
    <w:rsid w:val="00D36DE9"/>
    <w:rsid w:val="00D36F23"/>
    <w:rsid w:val="00D37616"/>
    <w:rsid w:val="00D3786E"/>
    <w:rsid w:val="00D3793D"/>
    <w:rsid w:val="00D379CA"/>
    <w:rsid w:val="00D37DB3"/>
    <w:rsid w:val="00D37F89"/>
    <w:rsid w:val="00D40055"/>
    <w:rsid w:val="00D40062"/>
    <w:rsid w:val="00D4021D"/>
    <w:rsid w:val="00D407CE"/>
    <w:rsid w:val="00D40869"/>
    <w:rsid w:val="00D40B64"/>
    <w:rsid w:val="00D40CE9"/>
    <w:rsid w:val="00D410BB"/>
    <w:rsid w:val="00D41353"/>
    <w:rsid w:val="00D413D9"/>
    <w:rsid w:val="00D416C9"/>
    <w:rsid w:val="00D4178F"/>
    <w:rsid w:val="00D418EB"/>
    <w:rsid w:val="00D41AF9"/>
    <w:rsid w:val="00D41C37"/>
    <w:rsid w:val="00D41CA7"/>
    <w:rsid w:val="00D41D32"/>
    <w:rsid w:val="00D41EC6"/>
    <w:rsid w:val="00D421B0"/>
    <w:rsid w:val="00D42474"/>
    <w:rsid w:val="00D426B8"/>
    <w:rsid w:val="00D42AC9"/>
    <w:rsid w:val="00D42CB7"/>
    <w:rsid w:val="00D42CC1"/>
    <w:rsid w:val="00D42EBF"/>
    <w:rsid w:val="00D4369D"/>
    <w:rsid w:val="00D43902"/>
    <w:rsid w:val="00D43E60"/>
    <w:rsid w:val="00D43E8A"/>
    <w:rsid w:val="00D43F26"/>
    <w:rsid w:val="00D440E3"/>
    <w:rsid w:val="00D443EA"/>
    <w:rsid w:val="00D44889"/>
    <w:rsid w:val="00D448C0"/>
    <w:rsid w:val="00D44A49"/>
    <w:rsid w:val="00D44B15"/>
    <w:rsid w:val="00D44E84"/>
    <w:rsid w:val="00D44FE7"/>
    <w:rsid w:val="00D4503E"/>
    <w:rsid w:val="00D4504B"/>
    <w:rsid w:val="00D451D3"/>
    <w:rsid w:val="00D4558A"/>
    <w:rsid w:val="00D4591B"/>
    <w:rsid w:val="00D45C40"/>
    <w:rsid w:val="00D45E3C"/>
    <w:rsid w:val="00D4644D"/>
    <w:rsid w:val="00D46605"/>
    <w:rsid w:val="00D46641"/>
    <w:rsid w:val="00D46B40"/>
    <w:rsid w:val="00D46F5B"/>
    <w:rsid w:val="00D47312"/>
    <w:rsid w:val="00D47610"/>
    <w:rsid w:val="00D47A0A"/>
    <w:rsid w:val="00D47A63"/>
    <w:rsid w:val="00D47E34"/>
    <w:rsid w:val="00D47FD1"/>
    <w:rsid w:val="00D50049"/>
    <w:rsid w:val="00D500FD"/>
    <w:rsid w:val="00D50104"/>
    <w:rsid w:val="00D501AF"/>
    <w:rsid w:val="00D503C9"/>
    <w:rsid w:val="00D50418"/>
    <w:rsid w:val="00D507B9"/>
    <w:rsid w:val="00D50C19"/>
    <w:rsid w:val="00D5117B"/>
    <w:rsid w:val="00D511D1"/>
    <w:rsid w:val="00D51465"/>
    <w:rsid w:val="00D516BE"/>
    <w:rsid w:val="00D51B18"/>
    <w:rsid w:val="00D51F75"/>
    <w:rsid w:val="00D52448"/>
    <w:rsid w:val="00D525AE"/>
    <w:rsid w:val="00D52671"/>
    <w:rsid w:val="00D52883"/>
    <w:rsid w:val="00D52C90"/>
    <w:rsid w:val="00D52F41"/>
    <w:rsid w:val="00D53136"/>
    <w:rsid w:val="00D536E4"/>
    <w:rsid w:val="00D53BB5"/>
    <w:rsid w:val="00D54140"/>
    <w:rsid w:val="00D5423B"/>
    <w:rsid w:val="00D543E0"/>
    <w:rsid w:val="00D54431"/>
    <w:rsid w:val="00D54752"/>
    <w:rsid w:val="00D54954"/>
    <w:rsid w:val="00D54AA1"/>
    <w:rsid w:val="00D54BC2"/>
    <w:rsid w:val="00D54BEB"/>
    <w:rsid w:val="00D54E6A"/>
    <w:rsid w:val="00D54F4E"/>
    <w:rsid w:val="00D5504D"/>
    <w:rsid w:val="00D5508B"/>
    <w:rsid w:val="00D5573B"/>
    <w:rsid w:val="00D5583B"/>
    <w:rsid w:val="00D55C22"/>
    <w:rsid w:val="00D5612C"/>
    <w:rsid w:val="00D561A8"/>
    <w:rsid w:val="00D56640"/>
    <w:rsid w:val="00D568B1"/>
    <w:rsid w:val="00D5694F"/>
    <w:rsid w:val="00D56AE3"/>
    <w:rsid w:val="00D56D26"/>
    <w:rsid w:val="00D56E01"/>
    <w:rsid w:val="00D56EA6"/>
    <w:rsid w:val="00D56F4A"/>
    <w:rsid w:val="00D575A9"/>
    <w:rsid w:val="00D576FC"/>
    <w:rsid w:val="00D57A56"/>
    <w:rsid w:val="00D57AAA"/>
    <w:rsid w:val="00D57C1C"/>
    <w:rsid w:val="00D6022A"/>
    <w:rsid w:val="00D604B3"/>
    <w:rsid w:val="00D6055C"/>
    <w:rsid w:val="00D605BC"/>
    <w:rsid w:val="00D60716"/>
    <w:rsid w:val="00D6073A"/>
    <w:rsid w:val="00D60782"/>
    <w:rsid w:val="00D6097B"/>
    <w:rsid w:val="00D60BA4"/>
    <w:rsid w:val="00D60E18"/>
    <w:rsid w:val="00D611C9"/>
    <w:rsid w:val="00D611E6"/>
    <w:rsid w:val="00D613C8"/>
    <w:rsid w:val="00D6172D"/>
    <w:rsid w:val="00D618F2"/>
    <w:rsid w:val="00D61B7C"/>
    <w:rsid w:val="00D61CD3"/>
    <w:rsid w:val="00D61CE0"/>
    <w:rsid w:val="00D61F1E"/>
    <w:rsid w:val="00D62419"/>
    <w:rsid w:val="00D62471"/>
    <w:rsid w:val="00D62939"/>
    <w:rsid w:val="00D62CC9"/>
    <w:rsid w:val="00D62D54"/>
    <w:rsid w:val="00D62ED0"/>
    <w:rsid w:val="00D63027"/>
    <w:rsid w:val="00D634A6"/>
    <w:rsid w:val="00D636D9"/>
    <w:rsid w:val="00D6395B"/>
    <w:rsid w:val="00D63A5C"/>
    <w:rsid w:val="00D63B8D"/>
    <w:rsid w:val="00D63CB6"/>
    <w:rsid w:val="00D642B9"/>
    <w:rsid w:val="00D64430"/>
    <w:rsid w:val="00D64450"/>
    <w:rsid w:val="00D64570"/>
    <w:rsid w:val="00D64720"/>
    <w:rsid w:val="00D6487B"/>
    <w:rsid w:val="00D64E25"/>
    <w:rsid w:val="00D64F24"/>
    <w:rsid w:val="00D6538A"/>
    <w:rsid w:val="00D655E3"/>
    <w:rsid w:val="00D65674"/>
    <w:rsid w:val="00D657D3"/>
    <w:rsid w:val="00D65920"/>
    <w:rsid w:val="00D65B1C"/>
    <w:rsid w:val="00D65BA2"/>
    <w:rsid w:val="00D66407"/>
    <w:rsid w:val="00D66557"/>
    <w:rsid w:val="00D665A4"/>
    <w:rsid w:val="00D66EE5"/>
    <w:rsid w:val="00D66EE7"/>
    <w:rsid w:val="00D66F32"/>
    <w:rsid w:val="00D67128"/>
    <w:rsid w:val="00D67255"/>
    <w:rsid w:val="00D673F4"/>
    <w:rsid w:val="00D703CE"/>
    <w:rsid w:val="00D70501"/>
    <w:rsid w:val="00D7064B"/>
    <w:rsid w:val="00D709C4"/>
    <w:rsid w:val="00D70C5F"/>
    <w:rsid w:val="00D70FAE"/>
    <w:rsid w:val="00D710DB"/>
    <w:rsid w:val="00D71338"/>
    <w:rsid w:val="00D7183F"/>
    <w:rsid w:val="00D71E75"/>
    <w:rsid w:val="00D7206A"/>
    <w:rsid w:val="00D7207B"/>
    <w:rsid w:val="00D729CE"/>
    <w:rsid w:val="00D72B1E"/>
    <w:rsid w:val="00D72B7C"/>
    <w:rsid w:val="00D72FDC"/>
    <w:rsid w:val="00D733F4"/>
    <w:rsid w:val="00D7363D"/>
    <w:rsid w:val="00D73DF4"/>
    <w:rsid w:val="00D73E58"/>
    <w:rsid w:val="00D74200"/>
    <w:rsid w:val="00D74449"/>
    <w:rsid w:val="00D74588"/>
    <w:rsid w:val="00D7473B"/>
    <w:rsid w:val="00D74BB1"/>
    <w:rsid w:val="00D75432"/>
    <w:rsid w:val="00D754FA"/>
    <w:rsid w:val="00D7571A"/>
    <w:rsid w:val="00D7584D"/>
    <w:rsid w:val="00D7586E"/>
    <w:rsid w:val="00D75B72"/>
    <w:rsid w:val="00D75C5F"/>
    <w:rsid w:val="00D75DD5"/>
    <w:rsid w:val="00D75E26"/>
    <w:rsid w:val="00D76180"/>
    <w:rsid w:val="00D761E9"/>
    <w:rsid w:val="00D76387"/>
    <w:rsid w:val="00D76419"/>
    <w:rsid w:val="00D764A8"/>
    <w:rsid w:val="00D76506"/>
    <w:rsid w:val="00D7652C"/>
    <w:rsid w:val="00D7676C"/>
    <w:rsid w:val="00D7677D"/>
    <w:rsid w:val="00D768ED"/>
    <w:rsid w:val="00D76FA3"/>
    <w:rsid w:val="00D770D8"/>
    <w:rsid w:val="00D7721E"/>
    <w:rsid w:val="00D77870"/>
    <w:rsid w:val="00D77AE4"/>
    <w:rsid w:val="00D77B0B"/>
    <w:rsid w:val="00D77C11"/>
    <w:rsid w:val="00D77DFB"/>
    <w:rsid w:val="00D80287"/>
    <w:rsid w:val="00D80539"/>
    <w:rsid w:val="00D805F5"/>
    <w:rsid w:val="00D8066D"/>
    <w:rsid w:val="00D80977"/>
    <w:rsid w:val="00D80CCE"/>
    <w:rsid w:val="00D80DA2"/>
    <w:rsid w:val="00D80EC6"/>
    <w:rsid w:val="00D8131F"/>
    <w:rsid w:val="00D81384"/>
    <w:rsid w:val="00D8156B"/>
    <w:rsid w:val="00D81729"/>
    <w:rsid w:val="00D817B1"/>
    <w:rsid w:val="00D81D61"/>
    <w:rsid w:val="00D822C6"/>
    <w:rsid w:val="00D82336"/>
    <w:rsid w:val="00D82347"/>
    <w:rsid w:val="00D82404"/>
    <w:rsid w:val="00D82685"/>
    <w:rsid w:val="00D82AC1"/>
    <w:rsid w:val="00D82C72"/>
    <w:rsid w:val="00D83454"/>
    <w:rsid w:val="00D83639"/>
    <w:rsid w:val="00D83742"/>
    <w:rsid w:val="00D8398D"/>
    <w:rsid w:val="00D83B6A"/>
    <w:rsid w:val="00D83C85"/>
    <w:rsid w:val="00D84256"/>
    <w:rsid w:val="00D84430"/>
    <w:rsid w:val="00D844F3"/>
    <w:rsid w:val="00D846B8"/>
    <w:rsid w:val="00D848A5"/>
    <w:rsid w:val="00D8492F"/>
    <w:rsid w:val="00D84974"/>
    <w:rsid w:val="00D849F1"/>
    <w:rsid w:val="00D84EA9"/>
    <w:rsid w:val="00D84FD6"/>
    <w:rsid w:val="00D85286"/>
    <w:rsid w:val="00D85497"/>
    <w:rsid w:val="00D8554D"/>
    <w:rsid w:val="00D85627"/>
    <w:rsid w:val="00D8571A"/>
    <w:rsid w:val="00D857C8"/>
    <w:rsid w:val="00D858B1"/>
    <w:rsid w:val="00D85A2C"/>
    <w:rsid w:val="00D860F5"/>
    <w:rsid w:val="00D86552"/>
    <w:rsid w:val="00D8657C"/>
    <w:rsid w:val="00D86602"/>
    <w:rsid w:val="00D866D5"/>
    <w:rsid w:val="00D8673F"/>
    <w:rsid w:val="00D86981"/>
    <w:rsid w:val="00D86A63"/>
    <w:rsid w:val="00D86D88"/>
    <w:rsid w:val="00D86EEA"/>
    <w:rsid w:val="00D86F0D"/>
    <w:rsid w:val="00D8715A"/>
    <w:rsid w:val="00D8778D"/>
    <w:rsid w:val="00D87C09"/>
    <w:rsid w:val="00D87CD6"/>
    <w:rsid w:val="00D87CE0"/>
    <w:rsid w:val="00D87D03"/>
    <w:rsid w:val="00D87D24"/>
    <w:rsid w:val="00D87FCD"/>
    <w:rsid w:val="00D9019E"/>
    <w:rsid w:val="00D901D7"/>
    <w:rsid w:val="00D9043A"/>
    <w:rsid w:val="00D9078C"/>
    <w:rsid w:val="00D90E53"/>
    <w:rsid w:val="00D90F9C"/>
    <w:rsid w:val="00D91188"/>
    <w:rsid w:val="00D91429"/>
    <w:rsid w:val="00D9158C"/>
    <w:rsid w:val="00D91642"/>
    <w:rsid w:val="00D91651"/>
    <w:rsid w:val="00D916EE"/>
    <w:rsid w:val="00D91809"/>
    <w:rsid w:val="00D918C1"/>
    <w:rsid w:val="00D92006"/>
    <w:rsid w:val="00D9243E"/>
    <w:rsid w:val="00D9264F"/>
    <w:rsid w:val="00D92787"/>
    <w:rsid w:val="00D92889"/>
    <w:rsid w:val="00D92BF2"/>
    <w:rsid w:val="00D92C10"/>
    <w:rsid w:val="00D92EED"/>
    <w:rsid w:val="00D93100"/>
    <w:rsid w:val="00D93194"/>
    <w:rsid w:val="00D9323A"/>
    <w:rsid w:val="00D9337A"/>
    <w:rsid w:val="00D93502"/>
    <w:rsid w:val="00D93547"/>
    <w:rsid w:val="00D935AB"/>
    <w:rsid w:val="00D9360B"/>
    <w:rsid w:val="00D93E89"/>
    <w:rsid w:val="00D93F1F"/>
    <w:rsid w:val="00D94159"/>
    <w:rsid w:val="00D941D5"/>
    <w:rsid w:val="00D94233"/>
    <w:rsid w:val="00D94267"/>
    <w:rsid w:val="00D9433B"/>
    <w:rsid w:val="00D9464D"/>
    <w:rsid w:val="00D94998"/>
    <w:rsid w:val="00D949CE"/>
    <w:rsid w:val="00D94C4C"/>
    <w:rsid w:val="00D94E31"/>
    <w:rsid w:val="00D94E87"/>
    <w:rsid w:val="00D94FC8"/>
    <w:rsid w:val="00D95034"/>
    <w:rsid w:val="00D950A1"/>
    <w:rsid w:val="00D95707"/>
    <w:rsid w:val="00D95831"/>
    <w:rsid w:val="00D95996"/>
    <w:rsid w:val="00D959CD"/>
    <w:rsid w:val="00D95AC2"/>
    <w:rsid w:val="00D95C88"/>
    <w:rsid w:val="00D9613F"/>
    <w:rsid w:val="00D962AA"/>
    <w:rsid w:val="00D965CB"/>
    <w:rsid w:val="00D96A79"/>
    <w:rsid w:val="00D96CC2"/>
    <w:rsid w:val="00D96E04"/>
    <w:rsid w:val="00D96EE7"/>
    <w:rsid w:val="00D9743B"/>
    <w:rsid w:val="00D9761D"/>
    <w:rsid w:val="00D9774E"/>
    <w:rsid w:val="00D977D9"/>
    <w:rsid w:val="00D977F6"/>
    <w:rsid w:val="00D979DC"/>
    <w:rsid w:val="00D97A09"/>
    <w:rsid w:val="00D97AA5"/>
    <w:rsid w:val="00D97B2E"/>
    <w:rsid w:val="00D97B3D"/>
    <w:rsid w:val="00D97B91"/>
    <w:rsid w:val="00D97BA4"/>
    <w:rsid w:val="00D97C69"/>
    <w:rsid w:val="00D97CBD"/>
    <w:rsid w:val="00D97F34"/>
    <w:rsid w:val="00DA01DE"/>
    <w:rsid w:val="00DA05DC"/>
    <w:rsid w:val="00DA0627"/>
    <w:rsid w:val="00DA0747"/>
    <w:rsid w:val="00DA09C2"/>
    <w:rsid w:val="00DA0A0A"/>
    <w:rsid w:val="00DA0D6C"/>
    <w:rsid w:val="00DA0DA9"/>
    <w:rsid w:val="00DA0DF0"/>
    <w:rsid w:val="00DA1030"/>
    <w:rsid w:val="00DA136C"/>
    <w:rsid w:val="00DA170E"/>
    <w:rsid w:val="00DA1876"/>
    <w:rsid w:val="00DA1A07"/>
    <w:rsid w:val="00DA1A66"/>
    <w:rsid w:val="00DA1B84"/>
    <w:rsid w:val="00DA1EE9"/>
    <w:rsid w:val="00DA1F7C"/>
    <w:rsid w:val="00DA204F"/>
    <w:rsid w:val="00DA2055"/>
    <w:rsid w:val="00DA21F7"/>
    <w:rsid w:val="00DA239F"/>
    <w:rsid w:val="00DA241E"/>
    <w:rsid w:val="00DA2479"/>
    <w:rsid w:val="00DA2526"/>
    <w:rsid w:val="00DA25D9"/>
    <w:rsid w:val="00DA25EC"/>
    <w:rsid w:val="00DA288D"/>
    <w:rsid w:val="00DA2AC0"/>
    <w:rsid w:val="00DA2AFC"/>
    <w:rsid w:val="00DA2BCA"/>
    <w:rsid w:val="00DA31FF"/>
    <w:rsid w:val="00DA3237"/>
    <w:rsid w:val="00DA3790"/>
    <w:rsid w:val="00DA3966"/>
    <w:rsid w:val="00DA3CA0"/>
    <w:rsid w:val="00DA3E80"/>
    <w:rsid w:val="00DA42D1"/>
    <w:rsid w:val="00DA44D0"/>
    <w:rsid w:val="00DA470C"/>
    <w:rsid w:val="00DA4B69"/>
    <w:rsid w:val="00DA51D8"/>
    <w:rsid w:val="00DA589B"/>
    <w:rsid w:val="00DA60F0"/>
    <w:rsid w:val="00DA6288"/>
    <w:rsid w:val="00DA698F"/>
    <w:rsid w:val="00DA69EC"/>
    <w:rsid w:val="00DA6E77"/>
    <w:rsid w:val="00DA7066"/>
    <w:rsid w:val="00DA716E"/>
    <w:rsid w:val="00DA7344"/>
    <w:rsid w:val="00DA7496"/>
    <w:rsid w:val="00DA76D5"/>
    <w:rsid w:val="00DA7FCA"/>
    <w:rsid w:val="00DB057F"/>
    <w:rsid w:val="00DB081F"/>
    <w:rsid w:val="00DB08B3"/>
    <w:rsid w:val="00DB098F"/>
    <w:rsid w:val="00DB0CF7"/>
    <w:rsid w:val="00DB0E2A"/>
    <w:rsid w:val="00DB107F"/>
    <w:rsid w:val="00DB132C"/>
    <w:rsid w:val="00DB167F"/>
    <w:rsid w:val="00DB193A"/>
    <w:rsid w:val="00DB2056"/>
    <w:rsid w:val="00DB20E0"/>
    <w:rsid w:val="00DB220A"/>
    <w:rsid w:val="00DB2344"/>
    <w:rsid w:val="00DB2431"/>
    <w:rsid w:val="00DB26B3"/>
    <w:rsid w:val="00DB2BAE"/>
    <w:rsid w:val="00DB2D92"/>
    <w:rsid w:val="00DB2F41"/>
    <w:rsid w:val="00DB2F4D"/>
    <w:rsid w:val="00DB3395"/>
    <w:rsid w:val="00DB342C"/>
    <w:rsid w:val="00DB36FE"/>
    <w:rsid w:val="00DB37D4"/>
    <w:rsid w:val="00DB3F2A"/>
    <w:rsid w:val="00DB40F3"/>
    <w:rsid w:val="00DB41F1"/>
    <w:rsid w:val="00DB4272"/>
    <w:rsid w:val="00DB4468"/>
    <w:rsid w:val="00DB45A4"/>
    <w:rsid w:val="00DB45EF"/>
    <w:rsid w:val="00DB483D"/>
    <w:rsid w:val="00DB4B4C"/>
    <w:rsid w:val="00DB4DC7"/>
    <w:rsid w:val="00DB5012"/>
    <w:rsid w:val="00DB533A"/>
    <w:rsid w:val="00DB53B8"/>
    <w:rsid w:val="00DB5445"/>
    <w:rsid w:val="00DB593D"/>
    <w:rsid w:val="00DB5965"/>
    <w:rsid w:val="00DB5D7A"/>
    <w:rsid w:val="00DB5DAE"/>
    <w:rsid w:val="00DB60AE"/>
    <w:rsid w:val="00DB616C"/>
    <w:rsid w:val="00DB6307"/>
    <w:rsid w:val="00DB63D8"/>
    <w:rsid w:val="00DB63E7"/>
    <w:rsid w:val="00DB6672"/>
    <w:rsid w:val="00DB6A7B"/>
    <w:rsid w:val="00DB6DA2"/>
    <w:rsid w:val="00DB6EA0"/>
    <w:rsid w:val="00DB6EE2"/>
    <w:rsid w:val="00DB7513"/>
    <w:rsid w:val="00DB7770"/>
    <w:rsid w:val="00DB7CB2"/>
    <w:rsid w:val="00DC0177"/>
    <w:rsid w:val="00DC01E9"/>
    <w:rsid w:val="00DC06E0"/>
    <w:rsid w:val="00DC098D"/>
    <w:rsid w:val="00DC0A86"/>
    <w:rsid w:val="00DC0BF4"/>
    <w:rsid w:val="00DC0C30"/>
    <w:rsid w:val="00DC0D20"/>
    <w:rsid w:val="00DC0FBB"/>
    <w:rsid w:val="00DC1124"/>
    <w:rsid w:val="00DC11C3"/>
    <w:rsid w:val="00DC1246"/>
    <w:rsid w:val="00DC14C2"/>
    <w:rsid w:val="00DC1508"/>
    <w:rsid w:val="00DC1517"/>
    <w:rsid w:val="00DC15EF"/>
    <w:rsid w:val="00DC176C"/>
    <w:rsid w:val="00DC1C14"/>
    <w:rsid w:val="00DC1E41"/>
    <w:rsid w:val="00DC1FD8"/>
    <w:rsid w:val="00DC2550"/>
    <w:rsid w:val="00DC2789"/>
    <w:rsid w:val="00DC280D"/>
    <w:rsid w:val="00DC2B41"/>
    <w:rsid w:val="00DC2EA2"/>
    <w:rsid w:val="00DC2EB3"/>
    <w:rsid w:val="00DC305A"/>
    <w:rsid w:val="00DC30BA"/>
    <w:rsid w:val="00DC30DD"/>
    <w:rsid w:val="00DC36FA"/>
    <w:rsid w:val="00DC3A5A"/>
    <w:rsid w:val="00DC3C63"/>
    <w:rsid w:val="00DC3DE3"/>
    <w:rsid w:val="00DC3EC6"/>
    <w:rsid w:val="00DC3EFD"/>
    <w:rsid w:val="00DC405B"/>
    <w:rsid w:val="00DC4244"/>
    <w:rsid w:val="00DC42FE"/>
    <w:rsid w:val="00DC435A"/>
    <w:rsid w:val="00DC4411"/>
    <w:rsid w:val="00DC451D"/>
    <w:rsid w:val="00DC4873"/>
    <w:rsid w:val="00DC48FC"/>
    <w:rsid w:val="00DC49C0"/>
    <w:rsid w:val="00DC4BF4"/>
    <w:rsid w:val="00DC4CC3"/>
    <w:rsid w:val="00DC4E58"/>
    <w:rsid w:val="00DC5149"/>
    <w:rsid w:val="00DC5284"/>
    <w:rsid w:val="00DC561B"/>
    <w:rsid w:val="00DC56CB"/>
    <w:rsid w:val="00DC56F4"/>
    <w:rsid w:val="00DC5B8E"/>
    <w:rsid w:val="00DC5C58"/>
    <w:rsid w:val="00DC5CFE"/>
    <w:rsid w:val="00DC612F"/>
    <w:rsid w:val="00DC6491"/>
    <w:rsid w:val="00DC64DC"/>
    <w:rsid w:val="00DC66FC"/>
    <w:rsid w:val="00DC6831"/>
    <w:rsid w:val="00DC6920"/>
    <w:rsid w:val="00DC69BF"/>
    <w:rsid w:val="00DC6BBD"/>
    <w:rsid w:val="00DC6C20"/>
    <w:rsid w:val="00DC6E74"/>
    <w:rsid w:val="00DC6E93"/>
    <w:rsid w:val="00DC7202"/>
    <w:rsid w:val="00DC732D"/>
    <w:rsid w:val="00DC7537"/>
    <w:rsid w:val="00DC75AB"/>
    <w:rsid w:val="00DC77EC"/>
    <w:rsid w:val="00DC7DF9"/>
    <w:rsid w:val="00DC7E03"/>
    <w:rsid w:val="00DD0015"/>
    <w:rsid w:val="00DD030D"/>
    <w:rsid w:val="00DD07F5"/>
    <w:rsid w:val="00DD0AA7"/>
    <w:rsid w:val="00DD0C79"/>
    <w:rsid w:val="00DD12E9"/>
    <w:rsid w:val="00DD14BD"/>
    <w:rsid w:val="00DD188F"/>
    <w:rsid w:val="00DD1B4C"/>
    <w:rsid w:val="00DD1BF2"/>
    <w:rsid w:val="00DD1DCD"/>
    <w:rsid w:val="00DD205A"/>
    <w:rsid w:val="00DD21B6"/>
    <w:rsid w:val="00DD2373"/>
    <w:rsid w:val="00DD241E"/>
    <w:rsid w:val="00DD24B1"/>
    <w:rsid w:val="00DD251A"/>
    <w:rsid w:val="00DD2681"/>
    <w:rsid w:val="00DD2DCD"/>
    <w:rsid w:val="00DD32BE"/>
    <w:rsid w:val="00DD338F"/>
    <w:rsid w:val="00DD3435"/>
    <w:rsid w:val="00DD356A"/>
    <w:rsid w:val="00DD38A7"/>
    <w:rsid w:val="00DD3900"/>
    <w:rsid w:val="00DD3A8C"/>
    <w:rsid w:val="00DD3B17"/>
    <w:rsid w:val="00DD3DE9"/>
    <w:rsid w:val="00DD3FD7"/>
    <w:rsid w:val="00DD402F"/>
    <w:rsid w:val="00DD41A9"/>
    <w:rsid w:val="00DD4440"/>
    <w:rsid w:val="00DD46D5"/>
    <w:rsid w:val="00DD4A47"/>
    <w:rsid w:val="00DD4E2B"/>
    <w:rsid w:val="00DD4F50"/>
    <w:rsid w:val="00DD50C4"/>
    <w:rsid w:val="00DD5773"/>
    <w:rsid w:val="00DD5779"/>
    <w:rsid w:val="00DD5A7A"/>
    <w:rsid w:val="00DD5D48"/>
    <w:rsid w:val="00DD5DDF"/>
    <w:rsid w:val="00DD6223"/>
    <w:rsid w:val="00DD62E7"/>
    <w:rsid w:val="00DD631D"/>
    <w:rsid w:val="00DD66F2"/>
    <w:rsid w:val="00DD6E06"/>
    <w:rsid w:val="00DD6F05"/>
    <w:rsid w:val="00DD6F63"/>
    <w:rsid w:val="00DD70D5"/>
    <w:rsid w:val="00DD7300"/>
    <w:rsid w:val="00DD76D0"/>
    <w:rsid w:val="00DD787A"/>
    <w:rsid w:val="00DD7A63"/>
    <w:rsid w:val="00DD7AAC"/>
    <w:rsid w:val="00DD7DC0"/>
    <w:rsid w:val="00DD7E10"/>
    <w:rsid w:val="00DD7E45"/>
    <w:rsid w:val="00DD7F02"/>
    <w:rsid w:val="00DE0265"/>
    <w:rsid w:val="00DE0304"/>
    <w:rsid w:val="00DE06BC"/>
    <w:rsid w:val="00DE0BC2"/>
    <w:rsid w:val="00DE0D08"/>
    <w:rsid w:val="00DE0E8A"/>
    <w:rsid w:val="00DE0FA7"/>
    <w:rsid w:val="00DE0FB4"/>
    <w:rsid w:val="00DE1002"/>
    <w:rsid w:val="00DE1092"/>
    <w:rsid w:val="00DE116A"/>
    <w:rsid w:val="00DE117F"/>
    <w:rsid w:val="00DE1204"/>
    <w:rsid w:val="00DE15EC"/>
    <w:rsid w:val="00DE1741"/>
    <w:rsid w:val="00DE1872"/>
    <w:rsid w:val="00DE1B1E"/>
    <w:rsid w:val="00DE1C58"/>
    <w:rsid w:val="00DE1DDE"/>
    <w:rsid w:val="00DE20F5"/>
    <w:rsid w:val="00DE2194"/>
    <w:rsid w:val="00DE3084"/>
    <w:rsid w:val="00DE3492"/>
    <w:rsid w:val="00DE3503"/>
    <w:rsid w:val="00DE3634"/>
    <w:rsid w:val="00DE3679"/>
    <w:rsid w:val="00DE38CF"/>
    <w:rsid w:val="00DE39E7"/>
    <w:rsid w:val="00DE3C95"/>
    <w:rsid w:val="00DE3E31"/>
    <w:rsid w:val="00DE3FE0"/>
    <w:rsid w:val="00DE4053"/>
    <w:rsid w:val="00DE41BB"/>
    <w:rsid w:val="00DE489A"/>
    <w:rsid w:val="00DE48B7"/>
    <w:rsid w:val="00DE48D9"/>
    <w:rsid w:val="00DE4A37"/>
    <w:rsid w:val="00DE4C6C"/>
    <w:rsid w:val="00DE4F90"/>
    <w:rsid w:val="00DE4FC7"/>
    <w:rsid w:val="00DE51E4"/>
    <w:rsid w:val="00DE55A1"/>
    <w:rsid w:val="00DE578A"/>
    <w:rsid w:val="00DE5972"/>
    <w:rsid w:val="00DE5B23"/>
    <w:rsid w:val="00DE5D75"/>
    <w:rsid w:val="00DE5DD7"/>
    <w:rsid w:val="00DE5F6A"/>
    <w:rsid w:val="00DE6132"/>
    <w:rsid w:val="00DE61FB"/>
    <w:rsid w:val="00DE653D"/>
    <w:rsid w:val="00DE676E"/>
    <w:rsid w:val="00DE6D5C"/>
    <w:rsid w:val="00DE72F1"/>
    <w:rsid w:val="00DE75E4"/>
    <w:rsid w:val="00DE7729"/>
    <w:rsid w:val="00DE7841"/>
    <w:rsid w:val="00DE78E3"/>
    <w:rsid w:val="00DE7B1F"/>
    <w:rsid w:val="00DE7C61"/>
    <w:rsid w:val="00DE7F0F"/>
    <w:rsid w:val="00DE7F62"/>
    <w:rsid w:val="00DF0264"/>
    <w:rsid w:val="00DF02D3"/>
    <w:rsid w:val="00DF0542"/>
    <w:rsid w:val="00DF057C"/>
    <w:rsid w:val="00DF06D9"/>
    <w:rsid w:val="00DF0705"/>
    <w:rsid w:val="00DF077C"/>
    <w:rsid w:val="00DF0999"/>
    <w:rsid w:val="00DF0A1A"/>
    <w:rsid w:val="00DF0D95"/>
    <w:rsid w:val="00DF137F"/>
    <w:rsid w:val="00DF17F9"/>
    <w:rsid w:val="00DF18A9"/>
    <w:rsid w:val="00DF19A7"/>
    <w:rsid w:val="00DF1A83"/>
    <w:rsid w:val="00DF1B2B"/>
    <w:rsid w:val="00DF1D73"/>
    <w:rsid w:val="00DF1EC6"/>
    <w:rsid w:val="00DF2009"/>
    <w:rsid w:val="00DF21C2"/>
    <w:rsid w:val="00DF222E"/>
    <w:rsid w:val="00DF22C3"/>
    <w:rsid w:val="00DF2420"/>
    <w:rsid w:val="00DF2551"/>
    <w:rsid w:val="00DF2583"/>
    <w:rsid w:val="00DF285D"/>
    <w:rsid w:val="00DF29AB"/>
    <w:rsid w:val="00DF2A06"/>
    <w:rsid w:val="00DF2AB0"/>
    <w:rsid w:val="00DF2DEB"/>
    <w:rsid w:val="00DF30AF"/>
    <w:rsid w:val="00DF3274"/>
    <w:rsid w:val="00DF330D"/>
    <w:rsid w:val="00DF3322"/>
    <w:rsid w:val="00DF34BD"/>
    <w:rsid w:val="00DF34F5"/>
    <w:rsid w:val="00DF36D6"/>
    <w:rsid w:val="00DF3806"/>
    <w:rsid w:val="00DF3AEC"/>
    <w:rsid w:val="00DF3C70"/>
    <w:rsid w:val="00DF4044"/>
    <w:rsid w:val="00DF47FB"/>
    <w:rsid w:val="00DF4873"/>
    <w:rsid w:val="00DF4B2C"/>
    <w:rsid w:val="00DF4EF6"/>
    <w:rsid w:val="00DF4F36"/>
    <w:rsid w:val="00DF4F7A"/>
    <w:rsid w:val="00DF4FDC"/>
    <w:rsid w:val="00DF54D9"/>
    <w:rsid w:val="00DF5990"/>
    <w:rsid w:val="00DF59E4"/>
    <w:rsid w:val="00DF5B59"/>
    <w:rsid w:val="00DF62D2"/>
    <w:rsid w:val="00DF62E7"/>
    <w:rsid w:val="00DF660F"/>
    <w:rsid w:val="00DF6EB1"/>
    <w:rsid w:val="00DF6FB0"/>
    <w:rsid w:val="00DF7283"/>
    <w:rsid w:val="00DF72E8"/>
    <w:rsid w:val="00DF741A"/>
    <w:rsid w:val="00DF75F2"/>
    <w:rsid w:val="00DF7A2A"/>
    <w:rsid w:val="00DF7A35"/>
    <w:rsid w:val="00DF7AEC"/>
    <w:rsid w:val="00DF7B09"/>
    <w:rsid w:val="00DF7CFA"/>
    <w:rsid w:val="00DF7D1B"/>
    <w:rsid w:val="00DF7E16"/>
    <w:rsid w:val="00E00573"/>
    <w:rsid w:val="00E006DB"/>
    <w:rsid w:val="00E00FF4"/>
    <w:rsid w:val="00E01277"/>
    <w:rsid w:val="00E01964"/>
    <w:rsid w:val="00E01A59"/>
    <w:rsid w:val="00E01C38"/>
    <w:rsid w:val="00E01E73"/>
    <w:rsid w:val="00E01F6F"/>
    <w:rsid w:val="00E021D1"/>
    <w:rsid w:val="00E024B7"/>
    <w:rsid w:val="00E025C9"/>
    <w:rsid w:val="00E029FB"/>
    <w:rsid w:val="00E02C48"/>
    <w:rsid w:val="00E02DAA"/>
    <w:rsid w:val="00E02F01"/>
    <w:rsid w:val="00E02F66"/>
    <w:rsid w:val="00E0322D"/>
    <w:rsid w:val="00E03273"/>
    <w:rsid w:val="00E0339A"/>
    <w:rsid w:val="00E03859"/>
    <w:rsid w:val="00E03BF7"/>
    <w:rsid w:val="00E03C7C"/>
    <w:rsid w:val="00E03DA8"/>
    <w:rsid w:val="00E03E5E"/>
    <w:rsid w:val="00E043F1"/>
    <w:rsid w:val="00E04643"/>
    <w:rsid w:val="00E04778"/>
    <w:rsid w:val="00E047EA"/>
    <w:rsid w:val="00E04946"/>
    <w:rsid w:val="00E0494F"/>
    <w:rsid w:val="00E04B7A"/>
    <w:rsid w:val="00E04BF0"/>
    <w:rsid w:val="00E05046"/>
    <w:rsid w:val="00E052BB"/>
    <w:rsid w:val="00E05356"/>
    <w:rsid w:val="00E055C4"/>
    <w:rsid w:val="00E056C7"/>
    <w:rsid w:val="00E05726"/>
    <w:rsid w:val="00E057C2"/>
    <w:rsid w:val="00E05AC3"/>
    <w:rsid w:val="00E05E48"/>
    <w:rsid w:val="00E063E8"/>
    <w:rsid w:val="00E064BE"/>
    <w:rsid w:val="00E0669D"/>
    <w:rsid w:val="00E06782"/>
    <w:rsid w:val="00E06C0B"/>
    <w:rsid w:val="00E06D2A"/>
    <w:rsid w:val="00E07238"/>
    <w:rsid w:val="00E07246"/>
    <w:rsid w:val="00E0745C"/>
    <w:rsid w:val="00E0784F"/>
    <w:rsid w:val="00E079B0"/>
    <w:rsid w:val="00E07B9B"/>
    <w:rsid w:val="00E07D87"/>
    <w:rsid w:val="00E07D9D"/>
    <w:rsid w:val="00E07F78"/>
    <w:rsid w:val="00E07FB6"/>
    <w:rsid w:val="00E101D6"/>
    <w:rsid w:val="00E10363"/>
    <w:rsid w:val="00E10548"/>
    <w:rsid w:val="00E108CB"/>
    <w:rsid w:val="00E10DC6"/>
    <w:rsid w:val="00E113CF"/>
    <w:rsid w:val="00E114D5"/>
    <w:rsid w:val="00E11B4E"/>
    <w:rsid w:val="00E11CA5"/>
    <w:rsid w:val="00E11DF3"/>
    <w:rsid w:val="00E11E90"/>
    <w:rsid w:val="00E11F37"/>
    <w:rsid w:val="00E11F72"/>
    <w:rsid w:val="00E11F8E"/>
    <w:rsid w:val="00E1200E"/>
    <w:rsid w:val="00E1208F"/>
    <w:rsid w:val="00E12640"/>
    <w:rsid w:val="00E127F2"/>
    <w:rsid w:val="00E12832"/>
    <w:rsid w:val="00E13231"/>
    <w:rsid w:val="00E1331F"/>
    <w:rsid w:val="00E135B3"/>
    <w:rsid w:val="00E1376B"/>
    <w:rsid w:val="00E138DE"/>
    <w:rsid w:val="00E13905"/>
    <w:rsid w:val="00E13B07"/>
    <w:rsid w:val="00E13B15"/>
    <w:rsid w:val="00E13BCB"/>
    <w:rsid w:val="00E13D03"/>
    <w:rsid w:val="00E140F9"/>
    <w:rsid w:val="00E14332"/>
    <w:rsid w:val="00E144D5"/>
    <w:rsid w:val="00E14500"/>
    <w:rsid w:val="00E146CD"/>
    <w:rsid w:val="00E1473D"/>
    <w:rsid w:val="00E147EA"/>
    <w:rsid w:val="00E149F8"/>
    <w:rsid w:val="00E14A30"/>
    <w:rsid w:val="00E14A83"/>
    <w:rsid w:val="00E14E82"/>
    <w:rsid w:val="00E14EB2"/>
    <w:rsid w:val="00E15002"/>
    <w:rsid w:val="00E150C3"/>
    <w:rsid w:val="00E1515F"/>
    <w:rsid w:val="00E156F6"/>
    <w:rsid w:val="00E157E3"/>
    <w:rsid w:val="00E15881"/>
    <w:rsid w:val="00E15AB0"/>
    <w:rsid w:val="00E15D96"/>
    <w:rsid w:val="00E16007"/>
    <w:rsid w:val="00E1601C"/>
    <w:rsid w:val="00E1605F"/>
    <w:rsid w:val="00E16220"/>
    <w:rsid w:val="00E168F1"/>
    <w:rsid w:val="00E169D1"/>
    <w:rsid w:val="00E16A8F"/>
    <w:rsid w:val="00E16BE0"/>
    <w:rsid w:val="00E16BED"/>
    <w:rsid w:val="00E16D31"/>
    <w:rsid w:val="00E1717F"/>
    <w:rsid w:val="00E1793D"/>
    <w:rsid w:val="00E17E09"/>
    <w:rsid w:val="00E17E16"/>
    <w:rsid w:val="00E17E2E"/>
    <w:rsid w:val="00E20289"/>
    <w:rsid w:val="00E2031D"/>
    <w:rsid w:val="00E203C0"/>
    <w:rsid w:val="00E20481"/>
    <w:rsid w:val="00E204E6"/>
    <w:rsid w:val="00E20A17"/>
    <w:rsid w:val="00E20F40"/>
    <w:rsid w:val="00E2104C"/>
    <w:rsid w:val="00E211B3"/>
    <w:rsid w:val="00E2126C"/>
    <w:rsid w:val="00E2133C"/>
    <w:rsid w:val="00E2183D"/>
    <w:rsid w:val="00E219E7"/>
    <w:rsid w:val="00E21AC4"/>
    <w:rsid w:val="00E21B32"/>
    <w:rsid w:val="00E21B77"/>
    <w:rsid w:val="00E21DC5"/>
    <w:rsid w:val="00E21DE3"/>
    <w:rsid w:val="00E21F1C"/>
    <w:rsid w:val="00E22396"/>
    <w:rsid w:val="00E223BF"/>
    <w:rsid w:val="00E22C2C"/>
    <w:rsid w:val="00E22C64"/>
    <w:rsid w:val="00E22DE3"/>
    <w:rsid w:val="00E23056"/>
    <w:rsid w:val="00E23073"/>
    <w:rsid w:val="00E2311B"/>
    <w:rsid w:val="00E2319F"/>
    <w:rsid w:val="00E2331D"/>
    <w:rsid w:val="00E2341D"/>
    <w:rsid w:val="00E2399A"/>
    <w:rsid w:val="00E23B67"/>
    <w:rsid w:val="00E23EAD"/>
    <w:rsid w:val="00E240E1"/>
    <w:rsid w:val="00E2427C"/>
    <w:rsid w:val="00E2432E"/>
    <w:rsid w:val="00E24409"/>
    <w:rsid w:val="00E247BD"/>
    <w:rsid w:val="00E24902"/>
    <w:rsid w:val="00E2494D"/>
    <w:rsid w:val="00E24C25"/>
    <w:rsid w:val="00E24CE6"/>
    <w:rsid w:val="00E24DDA"/>
    <w:rsid w:val="00E24FC0"/>
    <w:rsid w:val="00E250B8"/>
    <w:rsid w:val="00E252D7"/>
    <w:rsid w:val="00E25347"/>
    <w:rsid w:val="00E25EEF"/>
    <w:rsid w:val="00E26263"/>
    <w:rsid w:val="00E264C0"/>
    <w:rsid w:val="00E26817"/>
    <w:rsid w:val="00E268FC"/>
    <w:rsid w:val="00E26B2A"/>
    <w:rsid w:val="00E26B63"/>
    <w:rsid w:val="00E26B72"/>
    <w:rsid w:val="00E26C54"/>
    <w:rsid w:val="00E26DD1"/>
    <w:rsid w:val="00E26FF8"/>
    <w:rsid w:val="00E2719B"/>
    <w:rsid w:val="00E273C5"/>
    <w:rsid w:val="00E2746A"/>
    <w:rsid w:val="00E2754A"/>
    <w:rsid w:val="00E275DB"/>
    <w:rsid w:val="00E279F6"/>
    <w:rsid w:val="00E27C64"/>
    <w:rsid w:val="00E27CDD"/>
    <w:rsid w:val="00E27E55"/>
    <w:rsid w:val="00E27E6C"/>
    <w:rsid w:val="00E30218"/>
    <w:rsid w:val="00E3038A"/>
    <w:rsid w:val="00E303EA"/>
    <w:rsid w:val="00E307D1"/>
    <w:rsid w:val="00E308C5"/>
    <w:rsid w:val="00E30AA1"/>
    <w:rsid w:val="00E30DD7"/>
    <w:rsid w:val="00E30EDD"/>
    <w:rsid w:val="00E30F9D"/>
    <w:rsid w:val="00E3103A"/>
    <w:rsid w:val="00E310FD"/>
    <w:rsid w:val="00E31163"/>
    <w:rsid w:val="00E311A2"/>
    <w:rsid w:val="00E31300"/>
    <w:rsid w:val="00E31391"/>
    <w:rsid w:val="00E31435"/>
    <w:rsid w:val="00E3158B"/>
    <w:rsid w:val="00E3163B"/>
    <w:rsid w:val="00E31DA7"/>
    <w:rsid w:val="00E31F59"/>
    <w:rsid w:val="00E32474"/>
    <w:rsid w:val="00E327AD"/>
    <w:rsid w:val="00E327F1"/>
    <w:rsid w:val="00E32962"/>
    <w:rsid w:val="00E32D63"/>
    <w:rsid w:val="00E32E62"/>
    <w:rsid w:val="00E33186"/>
    <w:rsid w:val="00E334BF"/>
    <w:rsid w:val="00E33653"/>
    <w:rsid w:val="00E339C8"/>
    <w:rsid w:val="00E33A49"/>
    <w:rsid w:val="00E33AC0"/>
    <w:rsid w:val="00E33B77"/>
    <w:rsid w:val="00E341C4"/>
    <w:rsid w:val="00E34441"/>
    <w:rsid w:val="00E344BF"/>
    <w:rsid w:val="00E3484E"/>
    <w:rsid w:val="00E34C6A"/>
    <w:rsid w:val="00E34D69"/>
    <w:rsid w:val="00E34E7B"/>
    <w:rsid w:val="00E34F10"/>
    <w:rsid w:val="00E34FE1"/>
    <w:rsid w:val="00E35032"/>
    <w:rsid w:val="00E35180"/>
    <w:rsid w:val="00E35384"/>
    <w:rsid w:val="00E35457"/>
    <w:rsid w:val="00E35551"/>
    <w:rsid w:val="00E35653"/>
    <w:rsid w:val="00E358F6"/>
    <w:rsid w:val="00E35F14"/>
    <w:rsid w:val="00E35F6A"/>
    <w:rsid w:val="00E365A1"/>
    <w:rsid w:val="00E367D3"/>
    <w:rsid w:val="00E368AE"/>
    <w:rsid w:val="00E369EA"/>
    <w:rsid w:val="00E36A80"/>
    <w:rsid w:val="00E36B6C"/>
    <w:rsid w:val="00E36CD8"/>
    <w:rsid w:val="00E370AC"/>
    <w:rsid w:val="00E371C5"/>
    <w:rsid w:val="00E3731D"/>
    <w:rsid w:val="00E3745C"/>
    <w:rsid w:val="00E3766A"/>
    <w:rsid w:val="00E376D7"/>
    <w:rsid w:val="00E376DB"/>
    <w:rsid w:val="00E37724"/>
    <w:rsid w:val="00E378E9"/>
    <w:rsid w:val="00E37947"/>
    <w:rsid w:val="00E3797F"/>
    <w:rsid w:val="00E37B79"/>
    <w:rsid w:val="00E37B8F"/>
    <w:rsid w:val="00E37BA3"/>
    <w:rsid w:val="00E37C32"/>
    <w:rsid w:val="00E37D49"/>
    <w:rsid w:val="00E37D63"/>
    <w:rsid w:val="00E37F97"/>
    <w:rsid w:val="00E37FBD"/>
    <w:rsid w:val="00E40206"/>
    <w:rsid w:val="00E40289"/>
    <w:rsid w:val="00E40294"/>
    <w:rsid w:val="00E402C9"/>
    <w:rsid w:val="00E40393"/>
    <w:rsid w:val="00E4041A"/>
    <w:rsid w:val="00E40648"/>
    <w:rsid w:val="00E409C4"/>
    <w:rsid w:val="00E40A18"/>
    <w:rsid w:val="00E40B07"/>
    <w:rsid w:val="00E40DC6"/>
    <w:rsid w:val="00E40F60"/>
    <w:rsid w:val="00E41390"/>
    <w:rsid w:val="00E4153B"/>
    <w:rsid w:val="00E41823"/>
    <w:rsid w:val="00E41A7D"/>
    <w:rsid w:val="00E41DAD"/>
    <w:rsid w:val="00E41EED"/>
    <w:rsid w:val="00E420F8"/>
    <w:rsid w:val="00E4233B"/>
    <w:rsid w:val="00E425BD"/>
    <w:rsid w:val="00E42AC1"/>
    <w:rsid w:val="00E42DFB"/>
    <w:rsid w:val="00E42F24"/>
    <w:rsid w:val="00E42F5B"/>
    <w:rsid w:val="00E43517"/>
    <w:rsid w:val="00E43523"/>
    <w:rsid w:val="00E4387A"/>
    <w:rsid w:val="00E43976"/>
    <w:rsid w:val="00E43994"/>
    <w:rsid w:val="00E43A29"/>
    <w:rsid w:val="00E43BE8"/>
    <w:rsid w:val="00E43C6E"/>
    <w:rsid w:val="00E43D25"/>
    <w:rsid w:val="00E43ED4"/>
    <w:rsid w:val="00E4403C"/>
    <w:rsid w:val="00E44107"/>
    <w:rsid w:val="00E44242"/>
    <w:rsid w:val="00E447C0"/>
    <w:rsid w:val="00E447E8"/>
    <w:rsid w:val="00E448EA"/>
    <w:rsid w:val="00E44BC8"/>
    <w:rsid w:val="00E44C5B"/>
    <w:rsid w:val="00E44FEE"/>
    <w:rsid w:val="00E45022"/>
    <w:rsid w:val="00E45059"/>
    <w:rsid w:val="00E45278"/>
    <w:rsid w:val="00E453D4"/>
    <w:rsid w:val="00E45591"/>
    <w:rsid w:val="00E458A2"/>
    <w:rsid w:val="00E45D88"/>
    <w:rsid w:val="00E45F2F"/>
    <w:rsid w:val="00E45F8A"/>
    <w:rsid w:val="00E45F8B"/>
    <w:rsid w:val="00E45FA2"/>
    <w:rsid w:val="00E46224"/>
    <w:rsid w:val="00E46462"/>
    <w:rsid w:val="00E46659"/>
    <w:rsid w:val="00E46A19"/>
    <w:rsid w:val="00E46A1B"/>
    <w:rsid w:val="00E46A8E"/>
    <w:rsid w:val="00E46E14"/>
    <w:rsid w:val="00E46E77"/>
    <w:rsid w:val="00E46FD8"/>
    <w:rsid w:val="00E471F2"/>
    <w:rsid w:val="00E4730F"/>
    <w:rsid w:val="00E473C8"/>
    <w:rsid w:val="00E479AE"/>
    <w:rsid w:val="00E47AAB"/>
    <w:rsid w:val="00E47D78"/>
    <w:rsid w:val="00E50246"/>
    <w:rsid w:val="00E50344"/>
    <w:rsid w:val="00E503CB"/>
    <w:rsid w:val="00E5063B"/>
    <w:rsid w:val="00E5093F"/>
    <w:rsid w:val="00E50A16"/>
    <w:rsid w:val="00E50A4A"/>
    <w:rsid w:val="00E50AED"/>
    <w:rsid w:val="00E50D45"/>
    <w:rsid w:val="00E50DD2"/>
    <w:rsid w:val="00E51288"/>
    <w:rsid w:val="00E5129D"/>
    <w:rsid w:val="00E51334"/>
    <w:rsid w:val="00E51469"/>
    <w:rsid w:val="00E5183B"/>
    <w:rsid w:val="00E51A67"/>
    <w:rsid w:val="00E51BB1"/>
    <w:rsid w:val="00E51C95"/>
    <w:rsid w:val="00E51CE5"/>
    <w:rsid w:val="00E51E78"/>
    <w:rsid w:val="00E52015"/>
    <w:rsid w:val="00E52067"/>
    <w:rsid w:val="00E524A7"/>
    <w:rsid w:val="00E526E9"/>
    <w:rsid w:val="00E52A45"/>
    <w:rsid w:val="00E52A74"/>
    <w:rsid w:val="00E52CE0"/>
    <w:rsid w:val="00E52DA7"/>
    <w:rsid w:val="00E53564"/>
    <w:rsid w:val="00E53AD2"/>
    <w:rsid w:val="00E53CC2"/>
    <w:rsid w:val="00E53EA4"/>
    <w:rsid w:val="00E53EDE"/>
    <w:rsid w:val="00E54118"/>
    <w:rsid w:val="00E54196"/>
    <w:rsid w:val="00E54344"/>
    <w:rsid w:val="00E5438A"/>
    <w:rsid w:val="00E543E3"/>
    <w:rsid w:val="00E543EA"/>
    <w:rsid w:val="00E545DC"/>
    <w:rsid w:val="00E545FD"/>
    <w:rsid w:val="00E548E7"/>
    <w:rsid w:val="00E548ED"/>
    <w:rsid w:val="00E5532D"/>
    <w:rsid w:val="00E55748"/>
    <w:rsid w:val="00E55B00"/>
    <w:rsid w:val="00E55C50"/>
    <w:rsid w:val="00E55C84"/>
    <w:rsid w:val="00E56383"/>
    <w:rsid w:val="00E56407"/>
    <w:rsid w:val="00E564A5"/>
    <w:rsid w:val="00E56598"/>
    <w:rsid w:val="00E56D24"/>
    <w:rsid w:val="00E56E14"/>
    <w:rsid w:val="00E57160"/>
    <w:rsid w:val="00E574A7"/>
    <w:rsid w:val="00E576CD"/>
    <w:rsid w:val="00E57D69"/>
    <w:rsid w:val="00E57F31"/>
    <w:rsid w:val="00E57FC8"/>
    <w:rsid w:val="00E601C5"/>
    <w:rsid w:val="00E60290"/>
    <w:rsid w:val="00E605DC"/>
    <w:rsid w:val="00E606E4"/>
    <w:rsid w:val="00E60917"/>
    <w:rsid w:val="00E609DD"/>
    <w:rsid w:val="00E60C86"/>
    <w:rsid w:val="00E60EFB"/>
    <w:rsid w:val="00E60FEC"/>
    <w:rsid w:val="00E6131C"/>
    <w:rsid w:val="00E613AA"/>
    <w:rsid w:val="00E6141F"/>
    <w:rsid w:val="00E615D6"/>
    <w:rsid w:val="00E61A65"/>
    <w:rsid w:val="00E61C21"/>
    <w:rsid w:val="00E61C6D"/>
    <w:rsid w:val="00E61D1C"/>
    <w:rsid w:val="00E61D69"/>
    <w:rsid w:val="00E61EAD"/>
    <w:rsid w:val="00E6209A"/>
    <w:rsid w:val="00E62127"/>
    <w:rsid w:val="00E62148"/>
    <w:rsid w:val="00E62150"/>
    <w:rsid w:val="00E624F2"/>
    <w:rsid w:val="00E624F7"/>
    <w:rsid w:val="00E62707"/>
    <w:rsid w:val="00E62A23"/>
    <w:rsid w:val="00E62CFE"/>
    <w:rsid w:val="00E62E88"/>
    <w:rsid w:val="00E62ECE"/>
    <w:rsid w:val="00E62F74"/>
    <w:rsid w:val="00E62FF7"/>
    <w:rsid w:val="00E6331B"/>
    <w:rsid w:val="00E63426"/>
    <w:rsid w:val="00E63472"/>
    <w:rsid w:val="00E634E3"/>
    <w:rsid w:val="00E637B5"/>
    <w:rsid w:val="00E63B6E"/>
    <w:rsid w:val="00E6401F"/>
    <w:rsid w:val="00E640A2"/>
    <w:rsid w:val="00E641B8"/>
    <w:rsid w:val="00E64856"/>
    <w:rsid w:val="00E64882"/>
    <w:rsid w:val="00E64B12"/>
    <w:rsid w:val="00E64C3D"/>
    <w:rsid w:val="00E65178"/>
    <w:rsid w:val="00E651F8"/>
    <w:rsid w:val="00E657BA"/>
    <w:rsid w:val="00E65DFC"/>
    <w:rsid w:val="00E65E03"/>
    <w:rsid w:val="00E660C1"/>
    <w:rsid w:val="00E6624C"/>
    <w:rsid w:val="00E666B1"/>
    <w:rsid w:val="00E66EB4"/>
    <w:rsid w:val="00E672B8"/>
    <w:rsid w:val="00E67651"/>
    <w:rsid w:val="00E6782A"/>
    <w:rsid w:val="00E67A74"/>
    <w:rsid w:val="00E67DF0"/>
    <w:rsid w:val="00E67FDF"/>
    <w:rsid w:val="00E7001C"/>
    <w:rsid w:val="00E7022C"/>
    <w:rsid w:val="00E705D8"/>
    <w:rsid w:val="00E7073E"/>
    <w:rsid w:val="00E7081B"/>
    <w:rsid w:val="00E7094A"/>
    <w:rsid w:val="00E70B50"/>
    <w:rsid w:val="00E70BC8"/>
    <w:rsid w:val="00E70C12"/>
    <w:rsid w:val="00E70FC1"/>
    <w:rsid w:val="00E717C4"/>
    <w:rsid w:val="00E71971"/>
    <w:rsid w:val="00E719A1"/>
    <w:rsid w:val="00E71C4F"/>
    <w:rsid w:val="00E71E67"/>
    <w:rsid w:val="00E71FBE"/>
    <w:rsid w:val="00E72025"/>
    <w:rsid w:val="00E72137"/>
    <w:rsid w:val="00E72360"/>
    <w:rsid w:val="00E72A96"/>
    <w:rsid w:val="00E72C90"/>
    <w:rsid w:val="00E72CB6"/>
    <w:rsid w:val="00E72E93"/>
    <w:rsid w:val="00E72EA5"/>
    <w:rsid w:val="00E72ECB"/>
    <w:rsid w:val="00E72F71"/>
    <w:rsid w:val="00E730BD"/>
    <w:rsid w:val="00E73332"/>
    <w:rsid w:val="00E73391"/>
    <w:rsid w:val="00E7357C"/>
    <w:rsid w:val="00E73ADB"/>
    <w:rsid w:val="00E73AED"/>
    <w:rsid w:val="00E73B15"/>
    <w:rsid w:val="00E73CD5"/>
    <w:rsid w:val="00E73EB1"/>
    <w:rsid w:val="00E73EE8"/>
    <w:rsid w:val="00E73EF2"/>
    <w:rsid w:val="00E73F9B"/>
    <w:rsid w:val="00E740EE"/>
    <w:rsid w:val="00E74525"/>
    <w:rsid w:val="00E7458A"/>
    <w:rsid w:val="00E7481A"/>
    <w:rsid w:val="00E74A05"/>
    <w:rsid w:val="00E74B1A"/>
    <w:rsid w:val="00E74DF8"/>
    <w:rsid w:val="00E750AC"/>
    <w:rsid w:val="00E752EA"/>
    <w:rsid w:val="00E752FC"/>
    <w:rsid w:val="00E75358"/>
    <w:rsid w:val="00E75433"/>
    <w:rsid w:val="00E754FE"/>
    <w:rsid w:val="00E75D70"/>
    <w:rsid w:val="00E75E4B"/>
    <w:rsid w:val="00E75F03"/>
    <w:rsid w:val="00E76027"/>
    <w:rsid w:val="00E763EB"/>
    <w:rsid w:val="00E76546"/>
    <w:rsid w:val="00E76627"/>
    <w:rsid w:val="00E76A4A"/>
    <w:rsid w:val="00E76BA5"/>
    <w:rsid w:val="00E76FD7"/>
    <w:rsid w:val="00E777D7"/>
    <w:rsid w:val="00E778FF"/>
    <w:rsid w:val="00E77E18"/>
    <w:rsid w:val="00E77F89"/>
    <w:rsid w:val="00E80330"/>
    <w:rsid w:val="00E80665"/>
    <w:rsid w:val="00E806C5"/>
    <w:rsid w:val="00E80905"/>
    <w:rsid w:val="00E80B5B"/>
    <w:rsid w:val="00E80E71"/>
    <w:rsid w:val="00E81153"/>
    <w:rsid w:val="00E8147B"/>
    <w:rsid w:val="00E8162B"/>
    <w:rsid w:val="00E819B0"/>
    <w:rsid w:val="00E81A2A"/>
    <w:rsid w:val="00E81B92"/>
    <w:rsid w:val="00E8202E"/>
    <w:rsid w:val="00E82334"/>
    <w:rsid w:val="00E8238E"/>
    <w:rsid w:val="00E8298C"/>
    <w:rsid w:val="00E8299A"/>
    <w:rsid w:val="00E82A69"/>
    <w:rsid w:val="00E82B47"/>
    <w:rsid w:val="00E82DA5"/>
    <w:rsid w:val="00E82E82"/>
    <w:rsid w:val="00E835E0"/>
    <w:rsid w:val="00E839F7"/>
    <w:rsid w:val="00E83A95"/>
    <w:rsid w:val="00E83B9B"/>
    <w:rsid w:val="00E83F08"/>
    <w:rsid w:val="00E84042"/>
    <w:rsid w:val="00E84199"/>
    <w:rsid w:val="00E8425D"/>
    <w:rsid w:val="00E848C1"/>
    <w:rsid w:val="00E84938"/>
    <w:rsid w:val="00E84F09"/>
    <w:rsid w:val="00E84FBD"/>
    <w:rsid w:val="00E850D3"/>
    <w:rsid w:val="00E853D6"/>
    <w:rsid w:val="00E8562D"/>
    <w:rsid w:val="00E856CB"/>
    <w:rsid w:val="00E85701"/>
    <w:rsid w:val="00E85B9B"/>
    <w:rsid w:val="00E862C5"/>
    <w:rsid w:val="00E86309"/>
    <w:rsid w:val="00E86562"/>
    <w:rsid w:val="00E865D6"/>
    <w:rsid w:val="00E867A0"/>
    <w:rsid w:val="00E86AB3"/>
    <w:rsid w:val="00E86C52"/>
    <w:rsid w:val="00E86E7D"/>
    <w:rsid w:val="00E86F5E"/>
    <w:rsid w:val="00E86F66"/>
    <w:rsid w:val="00E87296"/>
    <w:rsid w:val="00E876B9"/>
    <w:rsid w:val="00E87AAF"/>
    <w:rsid w:val="00E87B6D"/>
    <w:rsid w:val="00E87E07"/>
    <w:rsid w:val="00E87F35"/>
    <w:rsid w:val="00E9003B"/>
    <w:rsid w:val="00E90A40"/>
    <w:rsid w:val="00E90C7E"/>
    <w:rsid w:val="00E90D0D"/>
    <w:rsid w:val="00E90DF8"/>
    <w:rsid w:val="00E9103B"/>
    <w:rsid w:val="00E9121D"/>
    <w:rsid w:val="00E912EE"/>
    <w:rsid w:val="00E91401"/>
    <w:rsid w:val="00E91523"/>
    <w:rsid w:val="00E9155E"/>
    <w:rsid w:val="00E91890"/>
    <w:rsid w:val="00E91D9C"/>
    <w:rsid w:val="00E91DD1"/>
    <w:rsid w:val="00E921CF"/>
    <w:rsid w:val="00E926D8"/>
    <w:rsid w:val="00E92BD4"/>
    <w:rsid w:val="00E92DA2"/>
    <w:rsid w:val="00E931F4"/>
    <w:rsid w:val="00E93294"/>
    <w:rsid w:val="00E932B6"/>
    <w:rsid w:val="00E9347F"/>
    <w:rsid w:val="00E934F0"/>
    <w:rsid w:val="00E93645"/>
    <w:rsid w:val="00E93807"/>
    <w:rsid w:val="00E93EE3"/>
    <w:rsid w:val="00E9440A"/>
    <w:rsid w:val="00E94A7E"/>
    <w:rsid w:val="00E94D60"/>
    <w:rsid w:val="00E94D79"/>
    <w:rsid w:val="00E94DAF"/>
    <w:rsid w:val="00E9503B"/>
    <w:rsid w:val="00E95396"/>
    <w:rsid w:val="00E9550A"/>
    <w:rsid w:val="00E9571F"/>
    <w:rsid w:val="00E957AA"/>
    <w:rsid w:val="00E95A7F"/>
    <w:rsid w:val="00E95FD5"/>
    <w:rsid w:val="00E96292"/>
    <w:rsid w:val="00E962ED"/>
    <w:rsid w:val="00E964CB"/>
    <w:rsid w:val="00E967DA"/>
    <w:rsid w:val="00E96962"/>
    <w:rsid w:val="00E97174"/>
    <w:rsid w:val="00E97179"/>
    <w:rsid w:val="00E97471"/>
    <w:rsid w:val="00E976D1"/>
    <w:rsid w:val="00E97808"/>
    <w:rsid w:val="00E97B0A"/>
    <w:rsid w:val="00E97D74"/>
    <w:rsid w:val="00EA0005"/>
    <w:rsid w:val="00EA0075"/>
    <w:rsid w:val="00EA0379"/>
    <w:rsid w:val="00EA0449"/>
    <w:rsid w:val="00EA044B"/>
    <w:rsid w:val="00EA12D2"/>
    <w:rsid w:val="00EA13D6"/>
    <w:rsid w:val="00EA14DA"/>
    <w:rsid w:val="00EA18DC"/>
    <w:rsid w:val="00EA19DE"/>
    <w:rsid w:val="00EA1B6C"/>
    <w:rsid w:val="00EA1D41"/>
    <w:rsid w:val="00EA1EC5"/>
    <w:rsid w:val="00EA2055"/>
    <w:rsid w:val="00EA21A1"/>
    <w:rsid w:val="00EA2363"/>
    <w:rsid w:val="00EA23F9"/>
    <w:rsid w:val="00EA2545"/>
    <w:rsid w:val="00EA2576"/>
    <w:rsid w:val="00EA25BE"/>
    <w:rsid w:val="00EA2604"/>
    <w:rsid w:val="00EA26AD"/>
    <w:rsid w:val="00EA289D"/>
    <w:rsid w:val="00EA28BB"/>
    <w:rsid w:val="00EA2960"/>
    <w:rsid w:val="00EA2B13"/>
    <w:rsid w:val="00EA2B6D"/>
    <w:rsid w:val="00EA33A6"/>
    <w:rsid w:val="00EA33C5"/>
    <w:rsid w:val="00EA34E7"/>
    <w:rsid w:val="00EA35E3"/>
    <w:rsid w:val="00EA3696"/>
    <w:rsid w:val="00EA3AA1"/>
    <w:rsid w:val="00EA3C65"/>
    <w:rsid w:val="00EA3DCF"/>
    <w:rsid w:val="00EA3FBE"/>
    <w:rsid w:val="00EA3FD3"/>
    <w:rsid w:val="00EA3FF9"/>
    <w:rsid w:val="00EA400D"/>
    <w:rsid w:val="00EA4036"/>
    <w:rsid w:val="00EA4329"/>
    <w:rsid w:val="00EA4859"/>
    <w:rsid w:val="00EA491C"/>
    <w:rsid w:val="00EA4983"/>
    <w:rsid w:val="00EA4B84"/>
    <w:rsid w:val="00EA4CD1"/>
    <w:rsid w:val="00EA4FE1"/>
    <w:rsid w:val="00EA50E5"/>
    <w:rsid w:val="00EA50ED"/>
    <w:rsid w:val="00EA53AD"/>
    <w:rsid w:val="00EA5AAF"/>
    <w:rsid w:val="00EA5B69"/>
    <w:rsid w:val="00EA5F7D"/>
    <w:rsid w:val="00EA638A"/>
    <w:rsid w:val="00EA63B1"/>
    <w:rsid w:val="00EA6686"/>
    <w:rsid w:val="00EA6A1D"/>
    <w:rsid w:val="00EA6B63"/>
    <w:rsid w:val="00EA6B85"/>
    <w:rsid w:val="00EA73AB"/>
    <w:rsid w:val="00EA7451"/>
    <w:rsid w:val="00EA7468"/>
    <w:rsid w:val="00EA74A4"/>
    <w:rsid w:val="00EA7519"/>
    <w:rsid w:val="00EA7648"/>
    <w:rsid w:val="00EA771A"/>
    <w:rsid w:val="00EA7867"/>
    <w:rsid w:val="00EA7983"/>
    <w:rsid w:val="00EA7C69"/>
    <w:rsid w:val="00EB0273"/>
    <w:rsid w:val="00EB05A6"/>
    <w:rsid w:val="00EB066D"/>
    <w:rsid w:val="00EB0829"/>
    <w:rsid w:val="00EB09F4"/>
    <w:rsid w:val="00EB0AF4"/>
    <w:rsid w:val="00EB0C5C"/>
    <w:rsid w:val="00EB12B6"/>
    <w:rsid w:val="00EB12F1"/>
    <w:rsid w:val="00EB12F9"/>
    <w:rsid w:val="00EB154E"/>
    <w:rsid w:val="00EB1562"/>
    <w:rsid w:val="00EB17A9"/>
    <w:rsid w:val="00EB1924"/>
    <w:rsid w:val="00EB1993"/>
    <w:rsid w:val="00EB19AF"/>
    <w:rsid w:val="00EB1BB5"/>
    <w:rsid w:val="00EB1C08"/>
    <w:rsid w:val="00EB1C6D"/>
    <w:rsid w:val="00EB2021"/>
    <w:rsid w:val="00EB2150"/>
    <w:rsid w:val="00EB2221"/>
    <w:rsid w:val="00EB229A"/>
    <w:rsid w:val="00EB22DE"/>
    <w:rsid w:val="00EB2424"/>
    <w:rsid w:val="00EB2457"/>
    <w:rsid w:val="00EB2630"/>
    <w:rsid w:val="00EB305D"/>
    <w:rsid w:val="00EB30AD"/>
    <w:rsid w:val="00EB3501"/>
    <w:rsid w:val="00EB351F"/>
    <w:rsid w:val="00EB3683"/>
    <w:rsid w:val="00EB36D2"/>
    <w:rsid w:val="00EB3B51"/>
    <w:rsid w:val="00EB3ECB"/>
    <w:rsid w:val="00EB48DD"/>
    <w:rsid w:val="00EB48E8"/>
    <w:rsid w:val="00EB4A30"/>
    <w:rsid w:val="00EB4B4F"/>
    <w:rsid w:val="00EB4C3B"/>
    <w:rsid w:val="00EB4D0A"/>
    <w:rsid w:val="00EB4E7A"/>
    <w:rsid w:val="00EB4F6C"/>
    <w:rsid w:val="00EB4FE1"/>
    <w:rsid w:val="00EB5042"/>
    <w:rsid w:val="00EB521F"/>
    <w:rsid w:val="00EB5315"/>
    <w:rsid w:val="00EB5393"/>
    <w:rsid w:val="00EB540C"/>
    <w:rsid w:val="00EB55AA"/>
    <w:rsid w:val="00EB5627"/>
    <w:rsid w:val="00EB5AA4"/>
    <w:rsid w:val="00EB5CFA"/>
    <w:rsid w:val="00EB5F10"/>
    <w:rsid w:val="00EB5FF1"/>
    <w:rsid w:val="00EB6074"/>
    <w:rsid w:val="00EB6369"/>
    <w:rsid w:val="00EB6648"/>
    <w:rsid w:val="00EB6A2A"/>
    <w:rsid w:val="00EB6F2D"/>
    <w:rsid w:val="00EB7140"/>
    <w:rsid w:val="00EB7491"/>
    <w:rsid w:val="00EB75F0"/>
    <w:rsid w:val="00EB7666"/>
    <w:rsid w:val="00EB783E"/>
    <w:rsid w:val="00EB78B7"/>
    <w:rsid w:val="00EB7B4A"/>
    <w:rsid w:val="00EC023E"/>
    <w:rsid w:val="00EC02F4"/>
    <w:rsid w:val="00EC07A6"/>
    <w:rsid w:val="00EC0DFF"/>
    <w:rsid w:val="00EC114B"/>
    <w:rsid w:val="00EC124D"/>
    <w:rsid w:val="00EC164D"/>
    <w:rsid w:val="00EC16C2"/>
    <w:rsid w:val="00EC1935"/>
    <w:rsid w:val="00EC19AD"/>
    <w:rsid w:val="00EC1B73"/>
    <w:rsid w:val="00EC1B91"/>
    <w:rsid w:val="00EC1BB0"/>
    <w:rsid w:val="00EC1E58"/>
    <w:rsid w:val="00EC2296"/>
    <w:rsid w:val="00EC2325"/>
    <w:rsid w:val="00EC237D"/>
    <w:rsid w:val="00EC2814"/>
    <w:rsid w:val="00EC2818"/>
    <w:rsid w:val="00EC2918"/>
    <w:rsid w:val="00EC2A36"/>
    <w:rsid w:val="00EC2E3C"/>
    <w:rsid w:val="00EC2E79"/>
    <w:rsid w:val="00EC3213"/>
    <w:rsid w:val="00EC3353"/>
    <w:rsid w:val="00EC34A6"/>
    <w:rsid w:val="00EC36F9"/>
    <w:rsid w:val="00EC3749"/>
    <w:rsid w:val="00EC37E4"/>
    <w:rsid w:val="00EC393E"/>
    <w:rsid w:val="00EC39E5"/>
    <w:rsid w:val="00EC3A30"/>
    <w:rsid w:val="00EC3A8A"/>
    <w:rsid w:val="00EC4D0E"/>
    <w:rsid w:val="00EC4E2B"/>
    <w:rsid w:val="00EC4E66"/>
    <w:rsid w:val="00EC4EFE"/>
    <w:rsid w:val="00EC5236"/>
    <w:rsid w:val="00EC581D"/>
    <w:rsid w:val="00EC5ABB"/>
    <w:rsid w:val="00EC5AE8"/>
    <w:rsid w:val="00EC5C5E"/>
    <w:rsid w:val="00EC5C71"/>
    <w:rsid w:val="00EC6176"/>
    <w:rsid w:val="00EC6246"/>
    <w:rsid w:val="00EC6279"/>
    <w:rsid w:val="00EC63DC"/>
    <w:rsid w:val="00EC6446"/>
    <w:rsid w:val="00EC65ED"/>
    <w:rsid w:val="00EC6617"/>
    <w:rsid w:val="00EC6B02"/>
    <w:rsid w:val="00EC6C58"/>
    <w:rsid w:val="00EC724E"/>
    <w:rsid w:val="00EC739C"/>
    <w:rsid w:val="00EC7702"/>
    <w:rsid w:val="00EC778E"/>
    <w:rsid w:val="00EC7E8C"/>
    <w:rsid w:val="00ED005A"/>
    <w:rsid w:val="00ED035F"/>
    <w:rsid w:val="00ED03FE"/>
    <w:rsid w:val="00ED0487"/>
    <w:rsid w:val="00ED0541"/>
    <w:rsid w:val="00ED072A"/>
    <w:rsid w:val="00ED08BA"/>
    <w:rsid w:val="00ED0B46"/>
    <w:rsid w:val="00ED0D13"/>
    <w:rsid w:val="00ED11BF"/>
    <w:rsid w:val="00ED19F1"/>
    <w:rsid w:val="00ED19F5"/>
    <w:rsid w:val="00ED1A23"/>
    <w:rsid w:val="00ED1F27"/>
    <w:rsid w:val="00ED1F9C"/>
    <w:rsid w:val="00ED2122"/>
    <w:rsid w:val="00ED224B"/>
    <w:rsid w:val="00ED2510"/>
    <w:rsid w:val="00ED25AE"/>
    <w:rsid w:val="00ED2BE1"/>
    <w:rsid w:val="00ED2C6E"/>
    <w:rsid w:val="00ED2F3F"/>
    <w:rsid w:val="00ED32DE"/>
    <w:rsid w:val="00ED346C"/>
    <w:rsid w:val="00ED35A2"/>
    <w:rsid w:val="00ED3630"/>
    <w:rsid w:val="00ED3821"/>
    <w:rsid w:val="00ED3ACD"/>
    <w:rsid w:val="00ED3B4E"/>
    <w:rsid w:val="00ED41B2"/>
    <w:rsid w:val="00ED42AF"/>
    <w:rsid w:val="00ED4378"/>
    <w:rsid w:val="00ED43EA"/>
    <w:rsid w:val="00ED4417"/>
    <w:rsid w:val="00ED4653"/>
    <w:rsid w:val="00ED468B"/>
    <w:rsid w:val="00ED46B8"/>
    <w:rsid w:val="00ED48F2"/>
    <w:rsid w:val="00ED4BAF"/>
    <w:rsid w:val="00ED4E45"/>
    <w:rsid w:val="00ED50FC"/>
    <w:rsid w:val="00ED52F9"/>
    <w:rsid w:val="00ED539E"/>
    <w:rsid w:val="00ED5AF5"/>
    <w:rsid w:val="00ED5CB5"/>
    <w:rsid w:val="00ED5E82"/>
    <w:rsid w:val="00ED609A"/>
    <w:rsid w:val="00ED64CB"/>
    <w:rsid w:val="00ED68FB"/>
    <w:rsid w:val="00ED6918"/>
    <w:rsid w:val="00ED6A0B"/>
    <w:rsid w:val="00ED6A63"/>
    <w:rsid w:val="00ED6EEB"/>
    <w:rsid w:val="00ED6F0A"/>
    <w:rsid w:val="00ED70A1"/>
    <w:rsid w:val="00ED7555"/>
    <w:rsid w:val="00ED79F0"/>
    <w:rsid w:val="00ED7BB5"/>
    <w:rsid w:val="00ED7ED3"/>
    <w:rsid w:val="00ED7F02"/>
    <w:rsid w:val="00EE0099"/>
    <w:rsid w:val="00EE02A2"/>
    <w:rsid w:val="00EE03E1"/>
    <w:rsid w:val="00EE0786"/>
    <w:rsid w:val="00EE08B0"/>
    <w:rsid w:val="00EE109C"/>
    <w:rsid w:val="00EE124C"/>
    <w:rsid w:val="00EE1347"/>
    <w:rsid w:val="00EE1460"/>
    <w:rsid w:val="00EE1892"/>
    <w:rsid w:val="00EE189D"/>
    <w:rsid w:val="00EE18B8"/>
    <w:rsid w:val="00EE191B"/>
    <w:rsid w:val="00EE1936"/>
    <w:rsid w:val="00EE1A43"/>
    <w:rsid w:val="00EE27EC"/>
    <w:rsid w:val="00EE28BF"/>
    <w:rsid w:val="00EE2F5A"/>
    <w:rsid w:val="00EE30B1"/>
    <w:rsid w:val="00EE3269"/>
    <w:rsid w:val="00EE33A6"/>
    <w:rsid w:val="00EE3B29"/>
    <w:rsid w:val="00EE3BEC"/>
    <w:rsid w:val="00EE4083"/>
    <w:rsid w:val="00EE42D1"/>
    <w:rsid w:val="00EE4304"/>
    <w:rsid w:val="00EE43B2"/>
    <w:rsid w:val="00EE45C7"/>
    <w:rsid w:val="00EE4746"/>
    <w:rsid w:val="00EE4931"/>
    <w:rsid w:val="00EE4933"/>
    <w:rsid w:val="00EE4A1F"/>
    <w:rsid w:val="00EE4C2D"/>
    <w:rsid w:val="00EE4D9D"/>
    <w:rsid w:val="00EE4FCB"/>
    <w:rsid w:val="00EE4FE1"/>
    <w:rsid w:val="00EE5254"/>
    <w:rsid w:val="00EE559D"/>
    <w:rsid w:val="00EE56BF"/>
    <w:rsid w:val="00EE5829"/>
    <w:rsid w:val="00EE59FB"/>
    <w:rsid w:val="00EE5A38"/>
    <w:rsid w:val="00EE5C35"/>
    <w:rsid w:val="00EE5F3E"/>
    <w:rsid w:val="00EE629D"/>
    <w:rsid w:val="00EE6526"/>
    <w:rsid w:val="00EE6744"/>
    <w:rsid w:val="00EE6955"/>
    <w:rsid w:val="00EE6AA5"/>
    <w:rsid w:val="00EE6AC4"/>
    <w:rsid w:val="00EE6BAB"/>
    <w:rsid w:val="00EE6D95"/>
    <w:rsid w:val="00EE6F67"/>
    <w:rsid w:val="00EE7142"/>
    <w:rsid w:val="00EE71ED"/>
    <w:rsid w:val="00EE728A"/>
    <w:rsid w:val="00EE734C"/>
    <w:rsid w:val="00EE7436"/>
    <w:rsid w:val="00EE7A4C"/>
    <w:rsid w:val="00EE7AA4"/>
    <w:rsid w:val="00EE7E3A"/>
    <w:rsid w:val="00EF002D"/>
    <w:rsid w:val="00EF018D"/>
    <w:rsid w:val="00EF019B"/>
    <w:rsid w:val="00EF0328"/>
    <w:rsid w:val="00EF03B6"/>
    <w:rsid w:val="00EF0971"/>
    <w:rsid w:val="00EF09D4"/>
    <w:rsid w:val="00EF0A8B"/>
    <w:rsid w:val="00EF0D01"/>
    <w:rsid w:val="00EF0D80"/>
    <w:rsid w:val="00EF106C"/>
    <w:rsid w:val="00EF124B"/>
    <w:rsid w:val="00EF1250"/>
    <w:rsid w:val="00EF13AA"/>
    <w:rsid w:val="00EF1B5A"/>
    <w:rsid w:val="00EF1F0F"/>
    <w:rsid w:val="00EF1FCB"/>
    <w:rsid w:val="00EF2023"/>
    <w:rsid w:val="00EF21E8"/>
    <w:rsid w:val="00EF224B"/>
    <w:rsid w:val="00EF24FB"/>
    <w:rsid w:val="00EF2C53"/>
    <w:rsid w:val="00EF2CCA"/>
    <w:rsid w:val="00EF2F89"/>
    <w:rsid w:val="00EF32D7"/>
    <w:rsid w:val="00EF3450"/>
    <w:rsid w:val="00EF3550"/>
    <w:rsid w:val="00EF38E3"/>
    <w:rsid w:val="00EF3AA2"/>
    <w:rsid w:val="00EF3C0F"/>
    <w:rsid w:val="00EF3C1F"/>
    <w:rsid w:val="00EF3FEB"/>
    <w:rsid w:val="00EF4212"/>
    <w:rsid w:val="00EF4326"/>
    <w:rsid w:val="00EF454B"/>
    <w:rsid w:val="00EF468C"/>
    <w:rsid w:val="00EF46F7"/>
    <w:rsid w:val="00EF4856"/>
    <w:rsid w:val="00EF4866"/>
    <w:rsid w:val="00EF495B"/>
    <w:rsid w:val="00EF528E"/>
    <w:rsid w:val="00EF52A7"/>
    <w:rsid w:val="00EF53B3"/>
    <w:rsid w:val="00EF53BF"/>
    <w:rsid w:val="00EF58E8"/>
    <w:rsid w:val="00EF5962"/>
    <w:rsid w:val="00EF5AA2"/>
    <w:rsid w:val="00EF5DBC"/>
    <w:rsid w:val="00EF5E0F"/>
    <w:rsid w:val="00EF60DC"/>
    <w:rsid w:val="00EF624D"/>
    <w:rsid w:val="00EF63D2"/>
    <w:rsid w:val="00EF64C7"/>
    <w:rsid w:val="00EF658C"/>
    <w:rsid w:val="00EF68DF"/>
    <w:rsid w:val="00EF6A61"/>
    <w:rsid w:val="00EF6C40"/>
    <w:rsid w:val="00EF6CC1"/>
    <w:rsid w:val="00EF6D77"/>
    <w:rsid w:val="00EF6F9D"/>
    <w:rsid w:val="00EF728E"/>
    <w:rsid w:val="00EF7300"/>
    <w:rsid w:val="00EF7498"/>
    <w:rsid w:val="00EF757E"/>
    <w:rsid w:val="00EF7741"/>
    <w:rsid w:val="00EF78BF"/>
    <w:rsid w:val="00EF790B"/>
    <w:rsid w:val="00EF7A92"/>
    <w:rsid w:val="00F00070"/>
    <w:rsid w:val="00F002C4"/>
    <w:rsid w:val="00F0055B"/>
    <w:rsid w:val="00F00BB6"/>
    <w:rsid w:val="00F00BCD"/>
    <w:rsid w:val="00F00C09"/>
    <w:rsid w:val="00F00F54"/>
    <w:rsid w:val="00F01113"/>
    <w:rsid w:val="00F013C5"/>
    <w:rsid w:val="00F015A3"/>
    <w:rsid w:val="00F01734"/>
    <w:rsid w:val="00F0186B"/>
    <w:rsid w:val="00F01B51"/>
    <w:rsid w:val="00F02058"/>
    <w:rsid w:val="00F0205B"/>
    <w:rsid w:val="00F02516"/>
    <w:rsid w:val="00F02CEA"/>
    <w:rsid w:val="00F02DA9"/>
    <w:rsid w:val="00F031C3"/>
    <w:rsid w:val="00F032AB"/>
    <w:rsid w:val="00F034AF"/>
    <w:rsid w:val="00F036E4"/>
    <w:rsid w:val="00F03963"/>
    <w:rsid w:val="00F03B41"/>
    <w:rsid w:val="00F03F2A"/>
    <w:rsid w:val="00F04002"/>
    <w:rsid w:val="00F044B1"/>
    <w:rsid w:val="00F0462B"/>
    <w:rsid w:val="00F0498D"/>
    <w:rsid w:val="00F04A28"/>
    <w:rsid w:val="00F04C76"/>
    <w:rsid w:val="00F04C7C"/>
    <w:rsid w:val="00F04C8C"/>
    <w:rsid w:val="00F04CD6"/>
    <w:rsid w:val="00F05099"/>
    <w:rsid w:val="00F050EF"/>
    <w:rsid w:val="00F0514E"/>
    <w:rsid w:val="00F05254"/>
    <w:rsid w:val="00F0556B"/>
    <w:rsid w:val="00F055E7"/>
    <w:rsid w:val="00F05780"/>
    <w:rsid w:val="00F059B8"/>
    <w:rsid w:val="00F05C92"/>
    <w:rsid w:val="00F05E36"/>
    <w:rsid w:val="00F0618C"/>
    <w:rsid w:val="00F0624E"/>
    <w:rsid w:val="00F0629C"/>
    <w:rsid w:val="00F06353"/>
    <w:rsid w:val="00F064E5"/>
    <w:rsid w:val="00F06515"/>
    <w:rsid w:val="00F0659B"/>
    <w:rsid w:val="00F06828"/>
    <w:rsid w:val="00F068B0"/>
    <w:rsid w:val="00F06A6D"/>
    <w:rsid w:val="00F0713F"/>
    <w:rsid w:val="00F0720D"/>
    <w:rsid w:val="00F077D2"/>
    <w:rsid w:val="00F0795A"/>
    <w:rsid w:val="00F07FCB"/>
    <w:rsid w:val="00F1001C"/>
    <w:rsid w:val="00F100C8"/>
    <w:rsid w:val="00F10414"/>
    <w:rsid w:val="00F105E5"/>
    <w:rsid w:val="00F1083A"/>
    <w:rsid w:val="00F10C7F"/>
    <w:rsid w:val="00F10D44"/>
    <w:rsid w:val="00F10DA3"/>
    <w:rsid w:val="00F10DB7"/>
    <w:rsid w:val="00F10E52"/>
    <w:rsid w:val="00F10EC6"/>
    <w:rsid w:val="00F11068"/>
    <w:rsid w:val="00F110C5"/>
    <w:rsid w:val="00F1133B"/>
    <w:rsid w:val="00F11343"/>
    <w:rsid w:val="00F11359"/>
    <w:rsid w:val="00F11436"/>
    <w:rsid w:val="00F115D1"/>
    <w:rsid w:val="00F11720"/>
    <w:rsid w:val="00F11901"/>
    <w:rsid w:val="00F11912"/>
    <w:rsid w:val="00F11B28"/>
    <w:rsid w:val="00F11B59"/>
    <w:rsid w:val="00F11CC1"/>
    <w:rsid w:val="00F11F5E"/>
    <w:rsid w:val="00F1238C"/>
    <w:rsid w:val="00F123B6"/>
    <w:rsid w:val="00F124D3"/>
    <w:rsid w:val="00F12545"/>
    <w:rsid w:val="00F1256D"/>
    <w:rsid w:val="00F127EB"/>
    <w:rsid w:val="00F1285A"/>
    <w:rsid w:val="00F12921"/>
    <w:rsid w:val="00F12987"/>
    <w:rsid w:val="00F129AB"/>
    <w:rsid w:val="00F129B2"/>
    <w:rsid w:val="00F12AE0"/>
    <w:rsid w:val="00F12D36"/>
    <w:rsid w:val="00F12FEF"/>
    <w:rsid w:val="00F13200"/>
    <w:rsid w:val="00F1329A"/>
    <w:rsid w:val="00F13340"/>
    <w:rsid w:val="00F13599"/>
    <w:rsid w:val="00F1373C"/>
    <w:rsid w:val="00F13A4E"/>
    <w:rsid w:val="00F13B92"/>
    <w:rsid w:val="00F14319"/>
    <w:rsid w:val="00F1441C"/>
    <w:rsid w:val="00F14464"/>
    <w:rsid w:val="00F147E5"/>
    <w:rsid w:val="00F14898"/>
    <w:rsid w:val="00F14950"/>
    <w:rsid w:val="00F14BA3"/>
    <w:rsid w:val="00F1500C"/>
    <w:rsid w:val="00F15211"/>
    <w:rsid w:val="00F1562F"/>
    <w:rsid w:val="00F159E5"/>
    <w:rsid w:val="00F15B0E"/>
    <w:rsid w:val="00F1673D"/>
    <w:rsid w:val="00F16AC8"/>
    <w:rsid w:val="00F16B28"/>
    <w:rsid w:val="00F17064"/>
    <w:rsid w:val="00F17174"/>
    <w:rsid w:val="00F172BB"/>
    <w:rsid w:val="00F17959"/>
    <w:rsid w:val="00F17B10"/>
    <w:rsid w:val="00F17BD2"/>
    <w:rsid w:val="00F17C50"/>
    <w:rsid w:val="00F17C82"/>
    <w:rsid w:val="00F17E26"/>
    <w:rsid w:val="00F17E9E"/>
    <w:rsid w:val="00F17FC8"/>
    <w:rsid w:val="00F17FE1"/>
    <w:rsid w:val="00F201B1"/>
    <w:rsid w:val="00F201D8"/>
    <w:rsid w:val="00F20308"/>
    <w:rsid w:val="00F204AA"/>
    <w:rsid w:val="00F20861"/>
    <w:rsid w:val="00F20866"/>
    <w:rsid w:val="00F20A74"/>
    <w:rsid w:val="00F20CDA"/>
    <w:rsid w:val="00F20D18"/>
    <w:rsid w:val="00F20E3C"/>
    <w:rsid w:val="00F2118C"/>
    <w:rsid w:val="00F21286"/>
    <w:rsid w:val="00F21303"/>
    <w:rsid w:val="00F213F6"/>
    <w:rsid w:val="00F2163E"/>
    <w:rsid w:val="00F21818"/>
    <w:rsid w:val="00F21943"/>
    <w:rsid w:val="00F21986"/>
    <w:rsid w:val="00F2199C"/>
    <w:rsid w:val="00F21B1E"/>
    <w:rsid w:val="00F21BEF"/>
    <w:rsid w:val="00F21CC0"/>
    <w:rsid w:val="00F21D56"/>
    <w:rsid w:val="00F21E5F"/>
    <w:rsid w:val="00F21F8D"/>
    <w:rsid w:val="00F22034"/>
    <w:rsid w:val="00F225AB"/>
    <w:rsid w:val="00F226B3"/>
    <w:rsid w:val="00F229E3"/>
    <w:rsid w:val="00F22B51"/>
    <w:rsid w:val="00F22CD6"/>
    <w:rsid w:val="00F22D30"/>
    <w:rsid w:val="00F22F07"/>
    <w:rsid w:val="00F230FA"/>
    <w:rsid w:val="00F2315B"/>
    <w:rsid w:val="00F2379F"/>
    <w:rsid w:val="00F238F3"/>
    <w:rsid w:val="00F23A90"/>
    <w:rsid w:val="00F23DD4"/>
    <w:rsid w:val="00F23F9E"/>
    <w:rsid w:val="00F24147"/>
    <w:rsid w:val="00F244E3"/>
    <w:rsid w:val="00F2474C"/>
    <w:rsid w:val="00F24891"/>
    <w:rsid w:val="00F248E6"/>
    <w:rsid w:val="00F2499A"/>
    <w:rsid w:val="00F249CF"/>
    <w:rsid w:val="00F24CAB"/>
    <w:rsid w:val="00F24DE9"/>
    <w:rsid w:val="00F24E7C"/>
    <w:rsid w:val="00F24F6F"/>
    <w:rsid w:val="00F250EA"/>
    <w:rsid w:val="00F2520B"/>
    <w:rsid w:val="00F25393"/>
    <w:rsid w:val="00F253C6"/>
    <w:rsid w:val="00F253E3"/>
    <w:rsid w:val="00F25709"/>
    <w:rsid w:val="00F25805"/>
    <w:rsid w:val="00F25B3F"/>
    <w:rsid w:val="00F25C30"/>
    <w:rsid w:val="00F26001"/>
    <w:rsid w:val="00F26264"/>
    <w:rsid w:val="00F262FA"/>
    <w:rsid w:val="00F26385"/>
    <w:rsid w:val="00F26564"/>
    <w:rsid w:val="00F268D7"/>
    <w:rsid w:val="00F26C74"/>
    <w:rsid w:val="00F26CDE"/>
    <w:rsid w:val="00F273C8"/>
    <w:rsid w:val="00F274AE"/>
    <w:rsid w:val="00F27645"/>
    <w:rsid w:val="00F279E0"/>
    <w:rsid w:val="00F27D52"/>
    <w:rsid w:val="00F27EB8"/>
    <w:rsid w:val="00F27F1F"/>
    <w:rsid w:val="00F30320"/>
    <w:rsid w:val="00F303A0"/>
    <w:rsid w:val="00F303E3"/>
    <w:rsid w:val="00F30509"/>
    <w:rsid w:val="00F30551"/>
    <w:rsid w:val="00F305E3"/>
    <w:rsid w:val="00F3073E"/>
    <w:rsid w:val="00F3095F"/>
    <w:rsid w:val="00F30CBB"/>
    <w:rsid w:val="00F30DA0"/>
    <w:rsid w:val="00F311DE"/>
    <w:rsid w:val="00F31261"/>
    <w:rsid w:val="00F312EE"/>
    <w:rsid w:val="00F31508"/>
    <w:rsid w:val="00F31AC8"/>
    <w:rsid w:val="00F31D8F"/>
    <w:rsid w:val="00F320E3"/>
    <w:rsid w:val="00F320ED"/>
    <w:rsid w:val="00F32135"/>
    <w:rsid w:val="00F3218C"/>
    <w:rsid w:val="00F32218"/>
    <w:rsid w:val="00F323ED"/>
    <w:rsid w:val="00F32FAF"/>
    <w:rsid w:val="00F3317A"/>
    <w:rsid w:val="00F332FC"/>
    <w:rsid w:val="00F333A6"/>
    <w:rsid w:val="00F336EE"/>
    <w:rsid w:val="00F337D6"/>
    <w:rsid w:val="00F337DD"/>
    <w:rsid w:val="00F33911"/>
    <w:rsid w:val="00F33B17"/>
    <w:rsid w:val="00F33BBC"/>
    <w:rsid w:val="00F34077"/>
    <w:rsid w:val="00F340AC"/>
    <w:rsid w:val="00F340F3"/>
    <w:rsid w:val="00F3411F"/>
    <w:rsid w:val="00F342FA"/>
    <w:rsid w:val="00F3451A"/>
    <w:rsid w:val="00F34805"/>
    <w:rsid w:val="00F34EB5"/>
    <w:rsid w:val="00F34F75"/>
    <w:rsid w:val="00F350A4"/>
    <w:rsid w:val="00F3514A"/>
    <w:rsid w:val="00F353F0"/>
    <w:rsid w:val="00F3558F"/>
    <w:rsid w:val="00F355E9"/>
    <w:rsid w:val="00F357F7"/>
    <w:rsid w:val="00F359B8"/>
    <w:rsid w:val="00F35D0C"/>
    <w:rsid w:val="00F35F3B"/>
    <w:rsid w:val="00F35FAC"/>
    <w:rsid w:val="00F36035"/>
    <w:rsid w:val="00F360D1"/>
    <w:rsid w:val="00F36253"/>
    <w:rsid w:val="00F364D8"/>
    <w:rsid w:val="00F3669E"/>
    <w:rsid w:val="00F36822"/>
    <w:rsid w:val="00F3693C"/>
    <w:rsid w:val="00F3695C"/>
    <w:rsid w:val="00F36A77"/>
    <w:rsid w:val="00F36B78"/>
    <w:rsid w:val="00F36DD7"/>
    <w:rsid w:val="00F37136"/>
    <w:rsid w:val="00F37353"/>
    <w:rsid w:val="00F3738D"/>
    <w:rsid w:val="00F37550"/>
    <w:rsid w:val="00F400BC"/>
    <w:rsid w:val="00F40229"/>
    <w:rsid w:val="00F4058A"/>
    <w:rsid w:val="00F4077A"/>
    <w:rsid w:val="00F407C5"/>
    <w:rsid w:val="00F407FA"/>
    <w:rsid w:val="00F40B6A"/>
    <w:rsid w:val="00F40B7D"/>
    <w:rsid w:val="00F40E42"/>
    <w:rsid w:val="00F4103A"/>
    <w:rsid w:val="00F41424"/>
    <w:rsid w:val="00F41522"/>
    <w:rsid w:val="00F419E8"/>
    <w:rsid w:val="00F41A21"/>
    <w:rsid w:val="00F41A6F"/>
    <w:rsid w:val="00F41CF1"/>
    <w:rsid w:val="00F4241D"/>
    <w:rsid w:val="00F4250C"/>
    <w:rsid w:val="00F4288B"/>
    <w:rsid w:val="00F42926"/>
    <w:rsid w:val="00F42999"/>
    <w:rsid w:val="00F42ED0"/>
    <w:rsid w:val="00F43462"/>
    <w:rsid w:val="00F4385B"/>
    <w:rsid w:val="00F43937"/>
    <w:rsid w:val="00F43C0B"/>
    <w:rsid w:val="00F43E93"/>
    <w:rsid w:val="00F44006"/>
    <w:rsid w:val="00F44516"/>
    <w:rsid w:val="00F446F5"/>
    <w:rsid w:val="00F44822"/>
    <w:rsid w:val="00F4486B"/>
    <w:rsid w:val="00F448A9"/>
    <w:rsid w:val="00F448F5"/>
    <w:rsid w:val="00F44A90"/>
    <w:rsid w:val="00F44B40"/>
    <w:rsid w:val="00F45058"/>
    <w:rsid w:val="00F45293"/>
    <w:rsid w:val="00F4556E"/>
    <w:rsid w:val="00F4599A"/>
    <w:rsid w:val="00F45A25"/>
    <w:rsid w:val="00F45D80"/>
    <w:rsid w:val="00F45DE6"/>
    <w:rsid w:val="00F46459"/>
    <w:rsid w:val="00F465BF"/>
    <w:rsid w:val="00F4690A"/>
    <w:rsid w:val="00F469E7"/>
    <w:rsid w:val="00F46DD2"/>
    <w:rsid w:val="00F470FD"/>
    <w:rsid w:val="00F471D6"/>
    <w:rsid w:val="00F473E9"/>
    <w:rsid w:val="00F474F5"/>
    <w:rsid w:val="00F47584"/>
    <w:rsid w:val="00F50421"/>
    <w:rsid w:val="00F5058C"/>
    <w:rsid w:val="00F5079C"/>
    <w:rsid w:val="00F50945"/>
    <w:rsid w:val="00F50A38"/>
    <w:rsid w:val="00F50F0E"/>
    <w:rsid w:val="00F50F86"/>
    <w:rsid w:val="00F50F9E"/>
    <w:rsid w:val="00F511A4"/>
    <w:rsid w:val="00F511C4"/>
    <w:rsid w:val="00F51395"/>
    <w:rsid w:val="00F51438"/>
    <w:rsid w:val="00F5143B"/>
    <w:rsid w:val="00F515FA"/>
    <w:rsid w:val="00F5181C"/>
    <w:rsid w:val="00F51926"/>
    <w:rsid w:val="00F51BBA"/>
    <w:rsid w:val="00F51CF8"/>
    <w:rsid w:val="00F51FBF"/>
    <w:rsid w:val="00F5230A"/>
    <w:rsid w:val="00F525B8"/>
    <w:rsid w:val="00F5265A"/>
    <w:rsid w:val="00F5275E"/>
    <w:rsid w:val="00F52F23"/>
    <w:rsid w:val="00F52F74"/>
    <w:rsid w:val="00F5303A"/>
    <w:rsid w:val="00F53067"/>
    <w:rsid w:val="00F53218"/>
    <w:rsid w:val="00F535E2"/>
    <w:rsid w:val="00F5374F"/>
    <w:rsid w:val="00F53D88"/>
    <w:rsid w:val="00F53F91"/>
    <w:rsid w:val="00F53FFC"/>
    <w:rsid w:val="00F54035"/>
    <w:rsid w:val="00F5412F"/>
    <w:rsid w:val="00F543B5"/>
    <w:rsid w:val="00F5469F"/>
    <w:rsid w:val="00F548D3"/>
    <w:rsid w:val="00F54A43"/>
    <w:rsid w:val="00F54BEE"/>
    <w:rsid w:val="00F54D7F"/>
    <w:rsid w:val="00F54DBA"/>
    <w:rsid w:val="00F55166"/>
    <w:rsid w:val="00F554A4"/>
    <w:rsid w:val="00F559DD"/>
    <w:rsid w:val="00F55ACF"/>
    <w:rsid w:val="00F55C73"/>
    <w:rsid w:val="00F56649"/>
    <w:rsid w:val="00F56657"/>
    <w:rsid w:val="00F56759"/>
    <w:rsid w:val="00F5681D"/>
    <w:rsid w:val="00F568B5"/>
    <w:rsid w:val="00F56B1B"/>
    <w:rsid w:val="00F56C8E"/>
    <w:rsid w:val="00F56C9D"/>
    <w:rsid w:val="00F56FB9"/>
    <w:rsid w:val="00F57053"/>
    <w:rsid w:val="00F5768E"/>
    <w:rsid w:val="00F57FD5"/>
    <w:rsid w:val="00F6003A"/>
    <w:rsid w:val="00F6022C"/>
    <w:rsid w:val="00F602A7"/>
    <w:rsid w:val="00F60468"/>
    <w:rsid w:val="00F6060D"/>
    <w:rsid w:val="00F606A1"/>
    <w:rsid w:val="00F60E9C"/>
    <w:rsid w:val="00F6103B"/>
    <w:rsid w:val="00F61185"/>
    <w:rsid w:val="00F611D2"/>
    <w:rsid w:val="00F61569"/>
    <w:rsid w:val="00F61611"/>
    <w:rsid w:val="00F6171D"/>
    <w:rsid w:val="00F61A6D"/>
    <w:rsid w:val="00F61A72"/>
    <w:rsid w:val="00F61CE1"/>
    <w:rsid w:val="00F61DBA"/>
    <w:rsid w:val="00F61EF8"/>
    <w:rsid w:val="00F61FEB"/>
    <w:rsid w:val="00F620F8"/>
    <w:rsid w:val="00F622D4"/>
    <w:rsid w:val="00F62332"/>
    <w:rsid w:val="00F626A3"/>
    <w:rsid w:val="00F62B67"/>
    <w:rsid w:val="00F62BCF"/>
    <w:rsid w:val="00F62D5B"/>
    <w:rsid w:val="00F62E72"/>
    <w:rsid w:val="00F630B1"/>
    <w:rsid w:val="00F63689"/>
    <w:rsid w:val="00F6379C"/>
    <w:rsid w:val="00F63A1D"/>
    <w:rsid w:val="00F63AFF"/>
    <w:rsid w:val="00F63BC4"/>
    <w:rsid w:val="00F63C1C"/>
    <w:rsid w:val="00F63E0E"/>
    <w:rsid w:val="00F641B7"/>
    <w:rsid w:val="00F642C0"/>
    <w:rsid w:val="00F64835"/>
    <w:rsid w:val="00F64A91"/>
    <w:rsid w:val="00F64BCE"/>
    <w:rsid w:val="00F64C14"/>
    <w:rsid w:val="00F64DF4"/>
    <w:rsid w:val="00F64DF5"/>
    <w:rsid w:val="00F64FA7"/>
    <w:rsid w:val="00F6506C"/>
    <w:rsid w:val="00F6535D"/>
    <w:rsid w:val="00F655EE"/>
    <w:rsid w:val="00F658D0"/>
    <w:rsid w:val="00F658FB"/>
    <w:rsid w:val="00F65A58"/>
    <w:rsid w:val="00F65A92"/>
    <w:rsid w:val="00F65D3C"/>
    <w:rsid w:val="00F65F5B"/>
    <w:rsid w:val="00F66124"/>
    <w:rsid w:val="00F663AC"/>
    <w:rsid w:val="00F66641"/>
    <w:rsid w:val="00F66679"/>
    <w:rsid w:val="00F66A17"/>
    <w:rsid w:val="00F66A9E"/>
    <w:rsid w:val="00F66AA0"/>
    <w:rsid w:val="00F66AAE"/>
    <w:rsid w:val="00F66AE6"/>
    <w:rsid w:val="00F66D54"/>
    <w:rsid w:val="00F66F13"/>
    <w:rsid w:val="00F66F1D"/>
    <w:rsid w:val="00F672AE"/>
    <w:rsid w:val="00F673B4"/>
    <w:rsid w:val="00F67490"/>
    <w:rsid w:val="00F67719"/>
    <w:rsid w:val="00F67997"/>
    <w:rsid w:val="00F6B32F"/>
    <w:rsid w:val="00F7006A"/>
    <w:rsid w:val="00F70253"/>
    <w:rsid w:val="00F7031D"/>
    <w:rsid w:val="00F7050B"/>
    <w:rsid w:val="00F70587"/>
    <w:rsid w:val="00F70991"/>
    <w:rsid w:val="00F70C14"/>
    <w:rsid w:val="00F70C18"/>
    <w:rsid w:val="00F70D9F"/>
    <w:rsid w:val="00F70DA3"/>
    <w:rsid w:val="00F70E5D"/>
    <w:rsid w:val="00F70EB3"/>
    <w:rsid w:val="00F7136A"/>
    <w:rsid w:val="00F71473"/>
    <w:rsid w:val="00F714A9"/>
    <w:rsid w:val="00F716F0"/>
    <w:rsid w:val="00F71AD3"/>
    <w:rsid w:val="00F71D8F"/>
    <w:rsid w:val="00F71EF0"/>
    <w:rsid w:val="00F72801"/>
    <w:rsid w:val="00F72889"/>
    <w:rsid w:val="00F72B24"/>
    <w:rsid w:val="00F72B79"/>
    <w:rsid w:val="00F72D18"/>
    <w:rsid w:val="00F72E37"/>
    <w:rsid w:val="00F72FFC"/>
    <w:rsid w:val="00F7314A"/>
    <w:rsid w:val="00F7336F"/>
    <w:rsid w:val="00F733BF"/>
    <w:rsid w:val="00F735C2"/>
    <w:rsid w:val="00F7378E"/>
    <w:rsid w:val="00F73CB2"/>
    <w:rsid w:val="00F74073"/>
    <w:rsid w:val="00F743E9"/>
    <w:rsid w:val="00F74442"/>
    <w:rsid w:val="00F74634"/>
    <w:rsid w:val="00F7472B"/>
    <w:rsid w:val="00F749B8"/>
    <w:rsid w:val="00F74EB3"/>
    <w:rsid w:val="00F75133"/>
    <w:rsid w:val="00F75244"/>
    <w:rsid w:val="00F753A9"/>
    <w:rsid w:val="00F7543A"/>
    <w:rsid w:val="00F7545A"/>
    <w:rsid w:val="00F75603"/>
    <w:rsid w:val="00F7560D"/>
    <w:rsid w:val="00F7568D"/>
    <w:rsid w:val="00F7580E"/>
    <w:rsid w:val="00F75F4A"/>
    <w:rsid w:val="00F761FD"/>
    <w:rsid w:val="00F767FC"/>
    <w:rsid w:val="00F76ADF"/>
    <w:rsid w:val="00F76C32"/>
    <w:rsid w:val="00F76CE8"/>
    <w:rsid w:val="00F76EE3"/>
    <w:rsid w:val="00F76F04"/>
    <w:rsid w:val="00F77642"/>
    <w:rsid w:val="00F77959"/>
    <w:rsid w:val="00F80143"/>
    <w:rsid w:val="00F8021A"/>
    <w:rsid w:val="00F80471"/>
    <w:rsid w:val="00F80813"/>
    <w:rsid w:val="00F8086D"/>
    <w:rsid w:val="00F808A6"/>
    <w:rsid w:val="00F80957"/>
    <w:rsid w:val="00F81342"/>
    <w:rsid w:val="00F8154A"/>
    <w:rsid w:val="00F81848"/>
    <w:rsid w:val="00F81953"/>
    <w:rsid w:val="00F819AF"/>
    <w:rsid w:val="00F81BC9"/>
    <w:rsid w:val="00F81C8B"/>
    <w:rsid w:val="00F81D4F"/>
    <w:rsid w:val="00F81EA7"/>
    <w:rsid w:val="00F8209C"/>
    <w:rsid w:val="00F8226C"/>
    <w:rsid w:val="00F827B0"/>
    <w:rsid w:val="00F8285A"/>
    <w:rsid w:val="00F828B7"/>
    <w:rsid w:val="00F8292E"/>
    <w:rsid w:val="00F82EFD"/>
    <w:rsid w:val="00F83125"/>
    <w:rsid w:val="00F833DF"/>
    <w:rsid w:val="00F836B1"/>
    <w:rsid w:val="00F8375A"/>
    <w:rsid w:val="00F839A9"/>
    <w:rsid w:val="00F83B2F"/>
    <w:rsid w:val="00F83B7C"/>
    <w:rsid w:val="00F83C50"/>
    <w:rsid w:val="00F83E88"/>
    <w:rsid w:val="00F83EB1"/>
    <w:rsid w:val="00F8442F"/>
    <w:rsid w:val="00F845B4"/>
    <w:rsid w:val="00F84908"/>
    <w:rsid w:val="00F84B65"/>
    <w:rsid w:val="00F84EAD"/>
    <w:rsid w:val="00F853EE"/>
    <w:rsid w:val="00F855BC"/>
    <w:rsid w:val="00F85739"/>
    <w:rsid w:val="00F860D2"/>
    <w:rsid w:val="00F864C7"/>
    <w:rsid w:val="00F8674E"/>
    <w:rsid w:val="00F868CB"/>
    <w:rsid w:val="00F8694B"/>
    <w:rsid w:val="00F86B94"/>
    <w:rsid w:val="00F87075"/>
    <w:rsid w:val="00F8713B"/>
    <w:rsid w:val="00F873AC"/>
    <w:rsid w:val="00F8752D"/>
    <w:rsid w:val="00F87F4F"/>
    <w:rsid w:val="00F9023B"/>
    <w:rsid w:val="00F907C5"/>
    <w:rsid w:val="00F908EB"/>
    <w:rsid w:val="00F90901"/>
    <w:rsid w:val="00F90C4E"/>
    <w:rsid w:val="00F90D58"/>
    <w:rsid w:val="00F91B03"/>
    <w:rsid w:val="00F91E59"/>
    <w:rsid w:val="00F92052"/>
    <w:rsid w:val="00F921AD"/>
    <w:rsid w:val="00F92334"/>
    <w:rsid w:val="00F925BC"/>
    <w:rsid w:val="00F926B6"/>
    <w:rsid w:val="00F926D1"/>
    <w:rsid w:val="00F926EB"/>
    <w:rsid w:val="00F92813"/>
    <w:rsid w:val="00F92A59"/>
    <w:rsid w:val="00F92C1C"/>
    <w:rsid w:val="00F92CAD"/>
    <w:rsid w:val="00F92D4B"/>
    <w:rsid w:val="00F92F21"/>
    <w:rsid w:val="00F92FE6"/>
    <w:rsid w:val="00F9316B"/>
    <w:rsid w:val="00F931D5"/>
    <w:rsid w:val="00F93409"/>
    <w:rsid w:val="00F938AD"/>
    <w:rsid w:val="00F93B5D"/>
    <w:rsid w:val="00F93F9E"/>
    <w:rsid w:val="00F94024"/>
    <w:rsid w:val="00F94252"/>
    <w:rsid w:val="00F944C4"/>
    <w:rsid w:val="00F94506"/>
    <w:rsid w:val="00F9492F"/>
    <w:rsid w:val="00F94A19"/>
    <w:rsid w:val="00F94CD7"/>
    <w:rsid w:val="00F95074"/>
    <w:rsid w:val="00F95481"/>
    <w:rsid w:val="00F95A48"/>
    <w:rsid w:val="00F95DAB"/>
    <w:rsid w:val="00F95E12"/>
    <w:rsid w:val="00F95E70"/>
    <w:rsid w:val="00F95EF2"/>
    <w:rsid w:val="00F96055"/>
    <w:rsid w:val="00F9607F"/>
    <w:rsid w:val="00F96171"/>
    <w:rsid w:val="00F9629D"/>
    <w:rsid w:val="00F9651B"/>
    <w:rsid w:val="00F9655D"/>
    <w:rsid w:val="00F9663B"/>
    <w:rsid w:val="00F967B4"/>
    <w:rsid w:val="00F96E00"/>
    <w:rsid w:val="00F97041"/>
    <w:rsid w:val="00F9717D"/>
    <w:rsid w:val="00F975E5"/>
    <w:rsid w:val="00F978E6"/>
    <w:rsid w:val="00F97996"/>
    <w:rsid w:val="00F97EB6"/>
    <w:rsid w:val="00FA002E"/>
    <w:rsid w:val="00FA02FC"/>
    <w:rsid w:val="00FA0406"/>
    <w:rsid w:val="00FA050F"/>
    <w:rsid w:val="00FA0642"/>
    <w:rsid w:val="00FA0E9E"/>
    <w:rsid w:val="00FA1069"/>
    <w:rsid w:val="00FA1540"/>
    <w:rsid w:val="00FA1548"/>
    <w:rsid w:val="00FA1573"/>
    <w:rsid w:val="00FA15C8"/>
    <w:rsid w:val="00FA1757"/>
    <w:rsid w:val="00FA1F89"/>
    <w:rsid w:val="00FA22E5"/>
    <w:rsid w:val="00FA25D9"/>
    <w:rsid w:val="00FA2CD7"/>
    <w:rsid w:val="00FA300F"/>
    <w:rsid w:val="00FA30DA"/>
    <w:rsid w:val="00FA32CE"/>
    <w:rsid w:val="00FA34DF"/>
    <w:rsid w:val="00FA3A7E"/>
    <w:rsid w:val="00FA3C03"/>
    <w:rsid w:val="00FA3D5B"/>
    <w:rsid w:val="00FA3D7F"/>
    <w:rsid w:val="00FA3FD9"/>
    <w:rsid w:val="00FA40C3"/>
    <w:rsid w:val="00FA40F5"/>
    <w:rsid w:val="00FA433C"/>
    <w:rsid w:val="00FA4557"/>
    <w:rsid w:val="00FA46CB"/>
    <w:rsid w:val="00FA4731"/>
    <w:rsid w:val="00FA4746"/>
    <w:rsid w:val="00FA497C"/>
    <w:rsid w:val="00FA4E8B"/>
    <w:rsid w:val="00FA552E"/>
    <w:rsid w:val="00FA55A8"/>
    <w:rsid w:val="00FA57EB"/>
    <w:rsid w:val="00FA584C"/>
    <w:rsid w:val="00FA5949"/>
    <w:rsid w:val="00FA59D7"/>
    <w:rsid w:val="00FA5AF3"/>
    <w:rsid w:val="00FA5E6B"/>
    <w:rsid w:val="00FA5F13"/>
    <w:rsid w:val="00FA5F25"/>
    <w:rsid w:val="00FA62E5"/>
    <w:rsid w:val="00FA6780"/>
    <w:rsid w:val="00FA6861"/>
    <w:rsid w:val="00FA69A3"/>
    <w:rsid w:val="00FA6BD4"/>
    <w:rsid w:val="00FA6E33"/>
    <w:rsid w:val="00FA6FDD"/>
    <w:rsid w:val="00FA7060"/>
    <w:rsid w:val="00FA7285"/>
    <w:rsid w:val="00FA72A9"/>
    <w:rsid w:val="00FA7698"/>
    <w:rsid w:val="00FA7734"/>
    <w:rsid w:val="00FA7C2A"/>
    <w:rsid w:val="00FB010B"/>
    <w:rsid w:val="00FB0365"/>
    <w:rsid w:val="00FB060B"/>
    <w:rsid w:val="00FB0667"/>
    <w:rsid w:val="00FB06ED"/>
    <w:rsid w:val="00FB09B7"/>
    <w:rsid w:val="00FB0C6A"/>
    <w:rsid w:val="00FB0E16"/>
    <w:rsid w:val="00FB0FC4"/>
    <w:rsid w:val="00FB1169"/>
    <w:rsid w:val="00FB1425"/>
    <w:rsid w:val="00FB1548"/>
    <w:rsid w:val="00FB1765"/>
    <w:rsid w:val="00FB1887"/>
    <w:rsid w:val="00FB1933"/>
    <w:rsid w:val="00FB194A"/>
    <w:rsid w:val="00FB19B9"/>
    <w:rsid w:val="00FB1C26"/>
    <w:rsid w:val="00FB1CE6"/>
    <w:rsid w:val="00FB1D46"/>
    <w:rsid w:val="00FB1EBE"/>
    <w:rsid w:val="00FB2083"/>
    <w:rsid w:val="00FB2625"/>
    <w:rsid w:val="00FB2A97"/>
    <w:rsid w:val="00FB2F14"/>
    <w:rsid w:val="00FB3156"/>
    <w:rsid w:val="00FB3394"/>
    <w:rsid w:val="00FB35F6"/>
    <w:rsid w:val="00FB3672"/>
    <w:rsid w:val="00FB373D"/>
    <w:rsid w:val="00FB38B4"/>
    <w:rsid w:val="00FB396A"/>
    <w:rsid w:val="00FB3C78"/>
    <w:rsid w:val="00FB3D07"/>
    <w:rsid w:val="00FB3E61"/>
    <w:rsid w:val="00FB4048"/>
    <w:rsid w:val="00FB40ED"/>
    <w:rsid w:val="00FB41F5"/>
    <w:rsid w:val="00FB4371"/>
    <w:rsid w:val="00FB48E0"/>
    <w:rsid w:val="00FB4DE6"/>
    <w:rsid w:val="00FB4E40"/>
    <w:rsid w:val="00FB5076"/>
    <w:rsid w:val="00FB5148"/>
    <w:rsid w:val="00FB5357"/>
    <w:rsid w:val="00FB5364"/>
    <w:rsid w:val="00FB543F"/>
    <w:rsid w:val="00FB5526"/>
    <w:rsid w:val="00FB5585"/>
    <w:rsid w:val="00FB596C"/>
    <w:rsid w:val="00FB5BE1"/>
    <w:rsid w:val="00FB5EB1"/>
    <w:rsid w:val="00FB5F08"/>
    <w:rsid w:val="00FB6081"/>
    <w:rsid w:val="00FB6352"/>
    <w:rsid w:val="00FB6413"/>
    <w:rsid w:val="00FB6B24"/>
    <w:rsid w:val="00FB6CAA"/>
    <w:rsid w:val="00FB6F1C"/>
    <w:rsid w:val="00FB7065"/>
    <w:rsid w:val="00FB7125"/>
    <w:rsid w:val="00FB7219"/>
    <w:rsid w:val="00FB730B"/>
    <w:rsid w:val="00FB7446"/>
    <w:rsid w:val="00FB74D1"/>
    <w:rsid w:val="00FB768D"/>
    <w:rsid w:val="00FB7B18"/>
    <w:rsid w:val="00FB7B34"/>
    <w:rsid w:val="00FC0009"/>
    <w:rsid w:val="00FC0161"/>
    <w:rsid w:val="00FC01A9"/>
    <w:rsid w:val="00FC046B"/>
    <w:rsid w:val="00FC0542"/>
    <w:rsid w:val="00FC079A"/>
    <w:rsid w:val="00FC0A25"/>
    <w:rsid w:val="00FC0A8A"/>
    <w:rsid w:val="00FC0B68"/>
    <w:rsid w:val="00FC0C35"/>
    <w:rsid w:val="00FC157C"/>
    <w:rsid w:val="00FC16C2"/>
    <w:rsid w:val="00FC1848"/>
    <w:rsid w:val="00FC1A34"/>
    <w:rsid w:val="00FC1B60"/>
    <w:rsid w:val="00FC1EDC"/>
    <w:rsid w:val="00FC1F11"/>
    <w:rsid w:val="00FC2170"/>
    <w:rsid w:val="00FC2242"/>
    <w:rsid w:val="00FC2311"/>
    <w:rsid w:val="00FC24A4"/>
    <w:rsid w:val="00FC2DA2"/>
    <w:rsid w:val="00FC3008"/>
    <w:rsid w:val="00FC3165"/>
    <w:rsid w:val="00FC359E"/>
    <w:rsid w:val="00FC361E"/>
    <w:rsid w:val="00FC36A3"/>
    <w:rsid w:val="00FC36AB"/>
    <w:rsid w:val="00FC36BB"/>
    <w:rsid w:val="00FC39C2"/>
    <w:rsid w:val="00FC3E48"/>
    <w:rsid w:val="00FC4019"/>
    <w:rsid w:val="00FC401A"/>
    <w:rsid w:val="00FC41CC"/>
    <w:rsid w:val="00FC4300"/>
    <w:rsid w:val="00FC482E"/>
    <w:rsid w:val="00FC498F"/>
    <w:rsid w:val="00FC4B48"/>
    <w:rsid w:val="00FC4B57"/>
    <w:rsid w:val="00FC4B7D"/>
    <w:rsid w:val="00FC4C23"/>
    <w:rsid w:val="00FC4D4B"/>
    <w:rsid w:val="00FC5023"/>
    <w:rsid w:val="00FC5035"/>
    <w:rsid w:val="00FC5421"/>
    <w:rsid w:val="00FC5702"/>
    <w:rsid w:val="00FC583A"/>
    <w:rsid w:val="00FC5C4D"/>
    <w:rsid w:val="00FC5CE3"/>
    <w:rsid w:val="00FC5D6C"/>
    <w:rsid w:val="00FC5F26"/>
    <w:rsid w:val="00FC5F7D"/>
    <w:rsid w:val="00FC6076"/>
    <w:rsid w:val="00FC6313"/>
    <w:rsid w:val="00FC64B2"/>
    <w:rsid w:val="00FC6694"/>
    <w:rsid w:val="00FC6A96"/>
    <w:rsid w:val="00FC6C41"/>
    <w:rsid w:val="00FC6D87"/>
    <w:rsid w:val="00FC70CB"/>
    <w:rsid w:val="00FC7101"/>
    <w:rsid w:val="00FC75CE"/>
    <w:rsid w:val="00FC773C"/>
    <w:rsid w:val="00FC791F"/>
    <w:rsid w:val="00FC7A76"/>
    <w:rsid w:val="00FC7BB2"/>
    <w:rsid w:val="00FC7BD0"/>
    <w:rsid w:val="00FC7D19"/>
    <w:rsid w:val="00FC7D9E"/>
    <w:rsid w:val="00FC7F66"/>
    <w:rsid w:val="00FC7FC7"/>
    <w:rsid w:val="00FD0161"/>
    <w:rsid w:val="00FD0162"/>
    <w:rsid w:val="00FD0552"/>
    <w:rsid w:val="00FD0678"/>
    <w:rsid w:val="00FD0C95"/>
    <w:rsid w:val="00FD0F15"/>
    <w:rsid w:val="00FD11E9"/>
    <w:rsid w:val="00FD1262"/>
    <w:rsid w:val="00FD1285"/>
    <w:rsid w:val="00FD1976"/>
    <w:rsid w:val="00FD1D55"/>
    <w:rsid w:val="00FD2168"/>
    <w:rsid w:val="00FD2322"/>
    <w:rsid w:val="00FD2348"/>
    <w:rsid w:val="00FD24F3"/>
    <w:rsid w:val="00FD2853"/>
    <w:rsid w:val="00FD2894"/>
    <w:rsid w:val="00FD28AB"/>
    <w:rsid w:val="00FD28F7"/>
    <w:rsid w:val="00FD2B0C"/>
    <w:rsid w:val="00FD2BC6"/>
    <w:rsid w:val="00FD2D5C"/>
    <w:rsid w:val="00FD2F19"/>
    <w:rsid w:val="00FD377E"/>
    <w:rsid w:val="00FD38AC"/>
    <w:rsid w:val="00FD38CF"/>
    <w:rsid w:val="00FD3D07"/>
    <w:rsid w:val="00FD4028"/>
    <w:rsid w:val="00FD4056"/>
    <w:rsid w:val="00FD405F"/>
    <w:rsid w:val="00FD4425"/>
    <w:rsid w:val="00FD48D9"/>
    <w:rsid w:val="00FD4989"/>
    <w:rsid w:val="00FD528F"/>
    <w:rsid w:val="00FD5776"/>
    <w:rsid w:val="00FD58D7"/>
    <w:rsid w:val="00FD598C"/>
    <w:rsid w:val="00FD5C0E"/>
    <w:rsid w:val="00FD6405"/>
    <w:rsid w:val="00FD6545"/>
    <w:rsid w:val="00FD657B"/>
    <w:rsid w:val="00FD67C2"/>
    <w:rsid w:val="00FD687A"/>
    <w:rsid w:val="00FD6881"/>
    <w:rsid w:val="00FD68AF"/>
    <w:rsid w:val="00FD6BAE"/>
    <w:rsid w:val="00FD6EA8"/>
    <w:rsid w:val="00FD7910"/>
    <w:rsid w:val="00FD794A"/>
    <w:rsid w:val="00FD7DA9"/>
    <w:rsid w:val="00FD7EF4"/>
    <w:rsid w:val="00FD7FD5"/>
    <w:rsid w:val="00FE016B"/>
    <w:rsid w:val="00FE0187"/>
    <w:rsid w:val="00FE05B4"/>
    <w:rsid w:val="00FE0662"/>
    <w:rsid w:val="00FE09C1"/>
    <w:rsid w:val="00FE0A74"/>
    <w:rsid w:val="00FE0A9F"/>
    <w:rsid w:val="00FE0B3D"/>
    <w:rsid w:val="00FE0F12"/>
    <w:rsid w:val="00FE0F25"/>
    <w:rsid w:val="00FE0F34"/>
    <w:rsid w:val="00FE11D3"/>
    <w:rsid w:val="00FE124F"/>
    <w:rsid w:val="00FE1312"/>
    <w:rsid w:val="00FE152B"/>
    <w:rsid w:val="00FE16BC"/>
    <w:rsid w:val="00FE1B40"/>
    <w:rsid w:val="00FE1BB9"/>
    <w:rsid w:val="00FE1BC5"/>
    <w:rsid w:val="00FE1CB6"/>
    <w:rsid w:val="00FE1E91"/>
    <w:rsid w:val="00FE215E"/>
    <w:rsid w:val="00FE2575"/>
    <w:rsid w:val="00FE2D95"/>
    <w:rsid w:val="00FE2FBA"/>
    <w:rsid w:val="00FE30EA"/>
    <w:rsid w:val="00FE3395"/>
    <w:rsid w:val="00FE33D2"/>
    <w:rsid w:val="00FE37EF"/>
    <w:rsid w:val="00FE3851"/>
    <w:rsid w:val="00FE39A6"/>
    <w:rsid w:val="00FE3A73"/>
    <w:rsid w:val="00FE3BC1"/>
    <w:rsid w:val="00FE3C81"/>
    <w:rsid w:val="00FE3CEF"/>
    <w:rsid w:val="00FE3E66"/>
    <w:rsid w:val="00FE3E7A"/>
    <w:rsid w:val="00FE411B"/>
    <w:rsid w:val="00FE45B1"/>
    <w:rsid w:val="00FE484F"/>
    <w:rsid w:val="00FE486B"/>
    <w:rsid w:val="00FE4E36"/>
    <w:rsid w:val="00FE4EC0"/>
    <w:rsid w:val="00FE4F08"/>
    <w:rsid w:val="00FE4F70"/>
    <w:rsid w:val="00FE4FDD"/>
    <w:rsid w:val="00FE5209"/>
    <w:rsid w:val="00FE546A"/>
    <w:rsid w:val="00FE5A33"/>
    <w:rsid w:val="00FE5EFF"/>
    <w:rsid w:val="00FE5F66"/>
    <w:rsid w:val="00FE607B"/>
    <w:rsid w:val="00FE60D7"/>
    <w:rsid w:val="00FE635F"/>
    <w:rsid w:val="00FE67A1"/>
    <w:rsid w:val="00FE6861"/>
    <w:rsid w:val="00FE69B6"/>
    <w:rsid w:val="00FE7096"/>
    <w:rsid w:val="00FE7257"/>
    <w:rsid w:val="00FE7348"/>
    <w:rsid w:val="00FE7647"/>
    <w:rsid w:val="00FE7930"/>
    <w:rsid w:val="00FE7A05"/>
    <w:rsid w:val="00FE7B67"/>
    <w:rsid w:val="00FF0054"/>
    <w:rsid w:val="00FF0739"/>
    <w:rsid w:val="00FF0758"/>
    <w:rsid w:val="00FF077E"/>
    <w:rsid w:val="00FF0ACB"/>
    <w:rsid w:val="00FF0CF3"/>
    <w:rsid w:val="00FF0FC2"/>
    <w:rsid w:val="00FF1251"/>
    <w:rsid w:val="00FF192E"/>
    <w:rsid w:val="00FF1DF3"/>
    <w:rsid w:val="00FF1E6B"/>
    <w:rsid w:val="00FF1FD4"/>
    <w:rsid w:val="00FF2727"/>
    <w:rsid w:val="00FF2A34"/>
    <w:rsid w:val="00FF2BFB"/>
    <w:rsid w:val="00FF2F2A"/>
    <w:rsid w:val="00FF3002"/>
    <w:rsid w:val="00FF3047"/>
    <w:rsid w:val="00FF31D2"/>
    <w:rsid w:val="00FF3203"/>
    <w:rsid w:val="00FF32AC"/>
    <w:rsid w:val="00FF367B"/>
    <w:rsid w:val="00FF3E42"/>
    <w:rsid w:val="00FF3E62"/>
    <w:rsid w:val="00FF3F25"/>
    <w:rsid w:val="00FF471B"/>
    <w:rsid w:val="00FF4A9C"/>
    <w:rsid w:val="00FF4D02"/>
    <w:rsid w:val="00FF4ED5"/>
    <w:rsid w:val="00FF4F84"/>
    <w:rsid w:val="00FF511F"/>
    <w:rsid w:val="00FF5430"/>
    <w:rsid w:val="00FF5596"/>
    <w:rsid w:val="00FF55A5"/>
    <w:rsid w:val="00FF5717"/>
    <w:rsid w:val="00FF57A7"/>
    <w:rsid w:val="00FF57D2"/>
    <w:rsid w:val="00FF591F"/>
    <w:rsid w:val="00FF598E"/>
    <w:rsid w:val="00FF5CFD"/>
    <w:rsid w:val="00FF5D33"/>
    <w:rsid w:val="00FF5DA5"/>
    <w:rsid w:val="00FF66DC"/>
    <w:rsid w:val="00FF68AB"/>
    <w:rsid w:val="00FF68DC"/>
    <w:rsid w:val="00FF6C9D"/>
    <w:rsid w:val="00FF6D9E"/>
    <w:rsid w:val="00FF7188"/>
    <w:rsid w:val="00FF7A4A"/>
    <w:rsid w:val="00FF7B5A"/>
    <w:rsid w:val="00FF7CDF"/>
    <w:rsid w:val="00FF7DC9"/>
    <w:rsid w:val="00FF7ED1"/>
    <w:rsid w:val="00FF7FBE"/>
    <w:rsid w:val="01023FA2"/>
    <w:rsid w:val="010A4C6D"/>
    <w:rsid w:val="01138D25"/>
    <w:rsid w:val="0117AA9F"/>
    <w:rsid w:val="011E7B09"/>
    <w:rsid w:val="011FE639"/>
    <w:rsid w:val="0121DFF5"/>
    <w:rsid w:val="01274220"/>
    <w:rsid w:val="012EC4D9"/>
    <w:rsid w:val="0140B8CE"/>
    <w:rsid w:val="0148B361"/>
    <w:rsid w:val="014B4356"/>
    <w:rsid w:val="014CE295"/>
    <w:rsid w:val="01513B1D"/>
    <w:rsid w:val="0154B1FC"/>
    <w:rsid w:val="01550D28"/>
    <w:rsid w:val="015EEF32"/>
    <w:rsid w:val="016BD309"/>
    <w:rsid w:val="016CD1AC"/>
    <w:rsid w:val="01744F00"/>
    <w:rsid w:val="0179BD36"/>
    <w:rsid w:val="017B9E50"/>
    <w:rsid w:val="01813F04"/>
    <w:rsid w:val="0184BD61"/>
    <w:rsid w:val="018A25AF"/>
    <w:rsid w:val="01921C1E"/>
    <w:rsid w:val="0192857E"/>
    <w:rsid w:val="01933E9F"/>
    <w:rsid w:val="019D96E5"/>
    <w:rsid w:val="019E29BB"/>
    <w:rsid w:val="01A74941"/>
    <w:rsid w:val="01AB0B6D"/>
    <w:rsid w:val="01B4544B"/>
    <w:rsid w:val="01C0D0F0"/>
    <w:rsid w:val="01C3B06E"/>
    <w:rsid w:val="01C867D1"/>
    <w:rsid w:val="01DE2890"/>
    <w:rsid w:val="01E90A2E"/>
    <w:rsid w:val="01F303A9"/>
    <w:rsid w:val="01F6B78E"/>
    <w:rsid w:val="01FC873F"/>
    <w:rsid w:val="0205714C"/>
    <w:rsid w:val="0219347B"/>
    <w:rsid w:val="021DCDE1"/>
    <w:rsid w:val="021ED873"/>
    <w:rsid w:val="021EE2AD"/>
    <w:rsid w:val="021F3142"/>
    <w:rsid w:val="0221A52B"/>
    <w:rsid w:val="0228597F"/>
    <w:rsid w:val="022EA138"/>
    <w:rsid w:val="0230E59E"/>
    <w:rsid w:val="02370E58"/>
    <w:rsid w:val="02452912"/>
    <w:rsid w:val="0256137C"/>
    <w:rsid w:val="025F85AD"/>
    <w:rsid w:val="026608EA"/>
    <w:rsid w:val="02697739"/>
    <w:rsid w:val="027A0D4B"/>
    <w:rsid w:val="02807E12"/>
    <w:rsid w:val="028135D3"/>
    <w:rsid w:val="02815142"/>
    <w:rsid w:val="028307EE"/>
    <w:rsid w:val="02858D74"/>
    <w:rsid w:val="028AAD15"/>
    <w:rsid w:val="0291249F"/>
    <w:rsid w:val="029312E4"/>
    <w:rsid w:val="0294092F"/>
    <w:rsid w:val="0299E6BF"/>
    <w:rsid w:val="029E7FF4"/>
    <w:rsid w:val="02AAECC2"/>
    <w:rsid w:val="02AB3C63"/>
    <w:rsid w:val="02ADCA2D"/>
    <w:rsid w:val="02B2C2A4"/>
    <w:rsid w:val="02BA0606"/>
    <w:rsid w:val="02BC2D3B"/>
    <w:rsid w:val="02D441D5"/>
    <w:rsid w:val="02D818CE"/>
    <w:rsid w:val="02D969F4"/>
    <w:rsid w:val="02DDC3B7"/>
    <w:rsid w:val="02EA1E43"/>
    <w:rsid w:val="02EB5071"/>
    <w:rsid w:val="02EBDE1C"/>
    <w:rsid w:val="02F06263"/>
    <w:rsid w:val="02FC441B"/>
    <w:rsid w:val="03020287"/>
    <w:rsid w:val="030235AF"/>
    <w:rsid w:val="03086482"/>
    <w:rsid w:val="030BB7F5"/>
    <w:rsid w:val="031BDCE7"/>
    <w:rsid w:val="0322CA28"/>
    <w:rsid w:val="032BF2CC"/>
    <w:rsid w:val="033B689C"/>
    <w:rsid w:val="033C5985"/>
    <w:rsid w:val="0349E816"/>
    <w:rsid w:val="034BBEC8"/>
    <w:rsid w:val="034DE98C"/>
    <w:rsid w:val="0352A12C"/>
    <w:rsid w:val="035CC99A"/>
    <w:rsid w:val="035D6359"/>
    <w:rsid w:val="037CA3BD"/>
    <w:rsid w:val="03858491"/>
    <w:rsid w:val="038EBEFC"/>
    <w:rsid w:val="039192C6"/>
    <w:rsid w:val="039A4B18"/>
    <w:rsid w:val="039C279F"/>
    <w:rsid w:val="039E7C01"/>
    <w:rsid w:val="03AB62CF"/>
    <w:rsid w:val="03ABA5C5"/>
    <w:rsid w:val="03AC1BE7"/>
    <w:rsid w:val="03AEC552"/>
    <w:rsid w:val="03B21078"/>
    <w:rsid w:val="03B62253"/>
    <w:rsid w:val="03C417C4"/>
    <w:rsid w:val="03C9EF60"/>
    <w:rsid w:val="03CA7CBC"/>
    <w:rsid w:val="03CD2E51"/>
    <w:rsid w:val="03EA791B"/>
    <w:rsid w:val="03EEB758"/>
    <w:rsid w:val="03F6425E"/>
    <w:rsid w:val="03F987B6"/>
    <w:rsid w:val="03FAEDEC"/>
    <w:rsid w:val="03FCBC76"/>
    <w:rsid w:val="03FD14C0"/>
    <w:rsid w:val="0400C4A5"/>
    <w:rsid w:val="0402F8FF"/>
    <w:rsid w:val="04042FB3"/>
    <w:rsid w:val="040625BE"/>
    <w:rsid w:val="04071504"/>
    <w:rsid w:val="040785DF"/>
    <w:rsid w:val="040FC295"/>
    <w:rsid w:val="04103E79"/>
    <w:rsid w:val="04136287"/>
    <w:rsid w:val="04174EF9"/>
    <w:rsid w:val="041D0380"/>
    <w:rsid w:val="041FCDC3"/>
    <w:rsid w:val="04231AA3"/>
    <w:rsid w:val="042745A2"/>
    <w:rsid w:val="0431681E"/>
    <w:rsid w:val="043998FF"/>
    <w:rsid w:val="043D4F49"/>
    <w:rsid w:val="044F7394"/>
    <w:rsid w:val="04536FCC"/>
    <w:rsid w:val="0457581B"/>
    <w:rsid w:val="045F7A20"/>
    <w:rsid w:val="04605709"/>
    <w:rsid w:val="04632706"/>
    <w:rsid w:val="046BD63F"/>
    <w:rsid w:val="046CD4DB"/>
    <w:rsid w:val="047334A3"/>
    <w:rsid w:val="04794040"/>
    <w:rsid w:val="0482F36F"/>
    <w:rsid w:val="0483327A"/>
    <w:rsid w:val="0483C0E8"/>
    <w:rsid w:val="04871C69"/>
    <w:rsid w:val="0488CED5"/>
    <w:rsid w:val="04894B10"/>
    <w:rsid w:val="048B36F3"/>
    <w:rsid w:val="04905ECA"/>
    <w:rsid w:val="0491DA93"/>
    <w:rsid w:val="04927A4C"/>
    <w:rsid w:val="0492A0A8"/>
    <w:rsid w:val="04962E5B"/>
    <w:rsid w:val="04A37150"/>
    <w:rsid w:val="04A54BD1"/>
    <w:rsid w:val="04AECD01"/>
    <w:rsid w:val="04B92CE5"/>
    <w:rsid w:val="04BC277A"/>
    <w:rsid w:val="04C198DF"/>
    <w:rsid w:val="04C1CE28"/>
    <w:rsid w:val="04C784E1"/>
    <w:rsid w:val="04D99516"/>
    <w:rsid w:val="04E07DB0"/>
    <w:rsid w:val="04E58160"/>
    <w:rsid w:val="04EA3959"/>
    <w:rsid w:val="04FE1562"/>
    <w:rsid w:val="04FEADA8"/>
    <w:rsid w:val="050C832C"/>
    <w:rsid w:val="05152A10"/>
    <w:rsid w:val="05175218"/>
    <w:rsid w:val="05200D78"/>
    <w:rsid w:val="0523F505"/>
    <w:rsid w:val="0524C57D"/>
    <w:rsid w:val="0526E303"/>
    <w:rsid w:val="052F8174"/>
    <w:rsid w:val="0533BE38"/>
    <w:rsid w:val="05369D28"/>
    <w:rsid w:val="053C544F"/>
    <w:rsid w:val="054C1DEB"/>
    <w:rsid w:val="0554B975"/>
    <w:rsid w:val="055CAEB5"/>
    <w:rsid w:val="055DD108"/>
    <w:rsid w:val="0567D1AD"/>
    <w:rsid w:val="056C4325"/>
    <w:rsid w:val="056DBEE5"/>
    <w:rsid w:val="058D9BCC"/>
    <w:rsid w:val="059B0E6F"/>
    <w:rsid w:val="05AB2F8A"/>
    <w:rsid w:val="05B3C781"/>
    <w:rsid w:val="05BA6CEC"/>
    <w:rsid w:val="05C8F223"/>
    <w:rsid w:val="05CB18C4"/>
    <w:rsid w:val="05CD590D"/>
    <w:rsid w:val="05E0474F"/>
    <w:rsid w:val="05E1F6C7"/>
    <w:rsid w:val="05E3783A"/>
    <w:rsid w:val="05E3C480"/>
    <w:rsid w:val="05E751C3"/>
    <w:rsid w:val="05E802CF"/>
    <w:rsid w:val="05EB88F3"/>
    <w:rsid w:val="05EC1A7B"/>
    <w:rsid w:val="05F8C067"/>
    <w:rsid w:val="05FD43DE"/>
    <w:rsid w:val="06085F35"/>
    <w:rsid w:val="060A23E9"/>
    <w:rsid w:val="060F5F0D"/>
    <w:rsid w:val="06182A57"/>
    <w:rsid w:val="0621C40E"/>
    <w:rsid w:val="0626123C"/>
    <w:rsid w:val="062749F4"/>
    <w:rsid w:val="062C4E1E"/>
    <w:rsid w:val="062FF5DF"/>
    <w:rsid w:val="063A56D0"/>
    <w:rsid w:val="06423D21"/>
    <w:rsid w:val="0642E9DC"/>
    <w:rsid w:val="0648A098"/>
    <w:rsid w:val="0649200F"/>
    <w:rsid w:val="064EC512"/>
    <w:rsid w:val="0652D4F4"/>
    <w:rsid w:val="0658420D"/>
    <w:rsid w:val="06622A5B"/>
    <w:rsid w:val="06632AEF"/>
    <w:rsid w:val="0665FD85"/>
    <w:rsid w:val="066982E8"/>
    <w:rsid w:val="06745D3B"/>
    <w:rsid w:val="067CE772"/>
    <w:rsid w:val="067F3639"/>
    <w:rsid w:val="068AD461"/>
    <w:rsid w:val="0698FD08"/>
    <w:rsid w:val="069B6816"/>
    <w:rsid w:val="069C635D"/>
    <w:rsid w:val="06A68044"/>
    <w:rsid w:val="06A90B5E"/>
    <w:rsid w:val="06AD1BB5"/>
    <w:rsid w:val="06B0B164"/>
    <w:rsid w:val="06B20A48"/>
    <w:rsid w:val="06B3C433"/>
    <w:rsid w:val="06B58F04"/>
    <w:rsid w:val="06B5C730"/>
    <w:rsid w:val="06BE3512"/>
    <w:rsid w:val="06C176F7"/>
    <w:rsid w:val="06C454AA"/>
    <w:rsid w:val="06C5A770"/>
    <w:rsid w:val="06C704AC"/>
    <w:rsid w:val="06D035A5"/>
    <w:rsid w:val="06D6AE3F"/>
    <w:rsid w:val="06D881DE"/>
    <w:rsid w:val="06DB5906"/>
    <w:rsid w:val="06EB60B0"/>
    <w:rsid w:val="06ECADCC"/>
    <w:rsid w:val="06F6B7C2"/>
    <w:rsid w:val="070250EC"/>
    <w:rsid w:val="070AC533"/>
    <w:rsid w:val="07249D1C"/>
    <w:rsid w:val="0725927F"/>
    <w:rsid w:val="072F6C58"/>
    <w:rsid w:val="0739FD57"/>
    <w:rsid w:val="073D31AC"/>
    <w:rsid w:val="07437566"/>
    <w:rsid w:val="0750AE22"/>
    <w:rsid w:val="075CEBE5"/>
    <w:rsid w:val="07651C7F"/>
    <w:rsid w:val="0768BB02"/>
    <w:rsid w:val="076B75BD"/>
    <w:rsid w:val="07736B98"/>
    <w:rsid w:val="077D8A6D"/>
    <w:rsid w:val="077E3C7A"/>
    <w:rsid w:val="07812D43"/>
    <w:rsid w:val="078C2DA1"/>
    <w:rsid w:val="078CE5ED"/>
    <w:rsid w:val="078D232E"/>
    <w:rsid w:val="07981441"/>
    <w:rsid w:val="079A721A"/>
    <w:rsid w:val="079CC6B9"/>
    <w:rsid w:val="07A4F296"/>
    <w:rsid w:val="07AA3042"/>
    <w:rsid w:val="07B9BF2E"/>
    <w:rsid w:val="07C28733"/>
    <w:rsid w:val="07C554AC"/>
    <w:rsid w:val="07CAB113"/>
    <w:rsid w:val="07DDD650"/>
    <w:rsid w:val="07DDFE3C"/>
    <w:rsid w:val="07E24CC3"/>
    <w:rsid w:val="07E470FB"/>
    <w:rsid w:val="07EBFF84"/>
    <w:rsid w:val="07ECC3CD"/>
    <w:rsid w:val="07EFED5E"/>
    <w:rsid w:val="07FE0620"/>
    <w:rsid w:val="080398DD"/>
    <w:rsid w:val="0810A905"/>
    <w:rsid w:val="0812265B"/>
    <w:rsid w:val="081831A3"/>
    <w:rsid w:val="081AFE83"/>
    <w:rsid w:val="082385A7"/>
    <w:rsid w:val="0841313D"/>
    <w:rsid w:val="0850679E"/>
    <w:rsid w:val="085175E3"/>
    <w:rsid w:val="0867E888"/>
    <w:rsid w:val="0870CB55"/>
    <w:rsid w:val="0872FD4B"/>
    <w:rsid w:val="08752B2E"/>
    <w:rsid w:val="087558BA"/>
    <w:rsid w:val="087BBE73"/>
    <w:rsid w:val="08844343"/>
    <w:rsid w:val="089A0D2D"/>
    <w:rsid w:val="089AAAB7"/>
    <w:rsid w:val="08A353A1"/>
    <w:rsid w:val="08AC0E50"/>
    <w:rsid w:val="08ACA326"/>
    <w:rsid w:val="08ACFBDF"/>
    <w:rsid w:val="08AFBC2F"/>
    <w:rsid w:val="08B1373C"/>
    <w:rsid w:val="08B42BA3"/>
    <w:rsid w:val="08BE6242"/>
    <w:rsid w:val="08C61322"/>
    <w:rsid w:val="08C782F2"/>
    <w:rsid w:val="08CAA6BA"/>
    <w:rsid w:val="08CD4F82"/>
    <w:rsid w:val="08D6FA8B"/>
    <w:rsid w:val="08DCF711"/>
    <w:rsid w:val="08DE9F0F"/>
    <w:rsid w:val="08EB46F7"/>
    <w:rsid w:val="08EE4B22"/>
    <w:rsid w:val="08F30C5A"/>
    <w:rsid w:val="08FB0D24"/>
    <w:rsid w:val="08FD0688"/>
    <w:rsid w:val="09039FEF"/>
    <w:rsid w:val="090425AC"/>
    <w:rsid w:val="090B2DBC"/>
    <w:rsid w:val="090F6904"/>
    <w:rsid w:val="0913E0D1"/>
    <w:rsid w:val="0916F1F8"/>
    <w:rsid w:val="091A96F4"/>
    <w:rsid w:val="092B261A"/>
    <w:rsid w:val="09376F71"/>
    <w:rsid w:val="093960C4"/>
    <w:rsid w:val="093B06DA"/>
    <w:rsid w:val="0942FC44"/>
    <w:rsid w:val="094A767D"/>
    <w:rsid w:val="094D834C"/>
    <w:rsid w:val="094EBE8A"/>
    <w:rsid w:val="0951F803"/>
    <w:rsid w:val="0955815F"/>
    <w:rsid w:val="095843D2"/>
    <w:rsid w:val="09589BE5"/>
    <w:rsid w:val="0959D4A9"/>
    <w:rsid w:val="095A48FD"/>
    <w:rsid w:val="096A8EA2"/>
    <w:rsid w:val="096C6623"/>
    <w:rsid w:val="096C6C2C"/>
    <w:rsid w:val="097BEE0F"/>
    <w:rsid w:val="0984F8FE"/>
    <w:rsid w:val="09962C97"/>
    <w:rsid w:val="09999694"/>
    <w:rsid w:val="099C2E75"/>
    <w:rsid w:val="09A1F81E"/>
    <w:rsid w:val="09A6A325"/>
    <w:rsid w:val="09AB5750"/>
    <w:rsid w:val="09B9C8A6"/>
    <w:rsid w:val="09BC4E70"/>
    <w:rsid w:val="09BDEE35"/>
    <w:rsid w:val="09BE176A"/>
    <w:rsid w:val="09C49212"/>
    <w:rsid w:val="09C5C904"/>
    <w:rsid w:val="09CACEA0"/>
    <w:rsid w:val="09E4EE3A"/>
    <w:rsid w:val="09EAD8AE"/>
    <w:rsid w:val="09EE7D42"/>
    <w:rsid w:val="09F317E6"/>
    <w:rsid w:val="09FA63F5"/>
    <w:rsid w:val="0A030B04"/>
    <w:rsid w:val="0A0A6311"/>
    <w:rsid w:val="0A10B45D"/>
    <w:rsid w:val="0A10FB20"/>
    <w:rsid w:val="0A161E7A"/>
    <w:rsid w:val="0A168277"/>
    <w:rsid w:val="0A23004F"/>
    <w:rsid w:val="0A23445D"/>
    <w:rsid w:val="0A2974F1"/>
    <w:rsid w:val="0A2A843B"/>
    <w:rsid w:val="0A2DCBDF"/>
    <w:rsid w:val="0A2E6B2B"/>
    <w:rsid w:val="0A3C9C1D"/>
    <w:rsid w:val="0A3D0213"/>
    <w:rsid w:val="0A3DA110"/>
    <w:rsid w:val="0A50CA6A"/>
    <w:rsid w:val="0A550FD5"/>
    <w:rsid w:val="0A6AA6E1"/>
    <w:rsid w:val="0A6E2DEB"/>
    <w:rsid w:val="0A6EE2EF"/>
    <w:rsid w:val="0A794267"/>
    <w:rsid w:val="0A7A89EB"/>
    <w:rsid w:val="0A8B26D3"/>
    <w:rsid w:val="0A91B09E"/>
    <w:rsid w:val="0A9B675F"/>
    <w:rsid w:val="0AA091CD"/>
    <w:rsid w:val="0AA49DFE"/>
    <w:rsid w:val="0AA8EAB0"/>
    <w:rsid w:val="0AAA3201"/>
    <w:rsid w:val="0AAC5CED"/>
    <w:rsid w:val="0AAF179B"/>
    <w:rsid w:val="0AC0171A"/>
    <w:rsid w:val="0AC46569"/>
    <w:rsid w:val="0AD5849D"/>
    <w:rsid w:val="0AD76024"/>
    <w:rsid w:val="0AE01473"/>
    <w:rsid w:val="0AE11086"/>
    <w:rsid w:val="0AEBB618"/>
    <w:rsid w:val="0AED9E37"/>
    <w:rsid w:val="0AEDDB0D"/>
    <w:rsid w:val="0AF3466B"/>
    <w:rsid w:val="0AFBF069"/>
    <w:rsid w:val="0AFFC007"/>
    <w:rsid w:val="0B036B6D"/>
    <w:rsid w:val="0B03BEEF"/>
    <w:rsid w:val="0B0A0348"/>
    <w:rsid w:val="0B0A6D51"/>
    <w:rsid w:val="0B0DAEFA"/>
    <w:rsid w:val="0B1E4B38"/>
    <w:rsid w:val="0B2410EF"/>
    <w:rsid w:val="0B290C3C"/>
    <w:rsid w:val="0B314B99"/>
    <w:rsid w:val="0B357FFF"/>
    <w:rsid w:val="0B39325C"/>
    <w:rsid w:val="0B42E282"/>
    <w:rsid w:val="0B4B2481"/>
    <w:rsid w:val="0B4E25C3"/>
    <w:rsid w:val="0B4FB31E"/>
    <w:rsid w:val="0B557589"/>
    <w:rsid w:val="0B59D78D"/>
    <w:rsid w:val="0B623845"/>
    <w:rsid w:val="0B634777"/>
    <w:rsid w:val="0B738E79"/>
    <w:rsid w:val="0B768349"/>
    <w:rsid w:val="0B7F297C"/>
    <w:rsid w:val="0B868FA1"/>
    <w:rsid w:val="0B88A544"/>
    <w:rsid w:val="0B912703"/>
    <w:rsid w:val="0B976B50"/>
    <w:rsid w:val="0B97D4FA"/>
    <w:rsid w:val="0B98AE25"/>
    <w:rsid w:val="0B9B36DC"/>
    <w:rsid w:val="0BA6595C"/>
    <w:rsid w:val="0BAA3F32"/>
    <w:rsid w:val="0BB4E2BA"/>
    <w:rsid w:val="0BC966C8"/>
    <w:rsid w:val="0BD18A33"/>
    <w:rsid w:val="0BD5B80A"/>
    <w:rsid w:val="0BDE486A"/>
    <w:rsid w:val="0BDF0DC7"/>
    <w:rsid w:val="0BE1BA47"/>
    <w:rsid w:val="0BF423DA"/>
    <w:rsid w:val="0BFB089B"/>
    <w:rsid w:val="0C0131FA"/>
    <w:rsid w:val="0C05503C"/>
    <w:rsid w:val="0C07A2B6"/>
    <w:rsid w:val="0C122BC6"/>
    <w:rsid w:val="0C159E88"/>
    <w:rsid w:val="0C15B575"/>
    <w:rsid w:val="0C21867A"/>
    <w:rsid w:val="0C2ACDBB"/>
    <w:rsid w:val="0C305250"/>
    <w:rsid w:val="0C312AF4"/>
    <w:rsid w:val="0C363214"/>
    <w:rsid w:val="0C3A6875"/>
    <w:rsid w:val="0C406AA2"/>
    <w:rsid w:val="0C4BF07A"/>
    <w:rsid w:val="0C565F8D"/>
    <w:rsid w:val="0C5F35DF"/>
    <w:rsid w:val="0C610D07"/>
    <w:rsid w:val="0C66749A"/>
    <w:rsid w:val="0C6E9040"/>
    <w:rsid w:val="0C6FFBF4"/>
    <w:rsid w:val="0C731364"/>
    <w:rsid w:val="0C77E3FE"/>
    <w:rsid w:val="0C7C102E"/>
    <w:rsid w:val="0C8088D9"/>
    <w:rsid w:val="0C81C576"/>
    <w:rsid w:val="0C86B9E7"/>
    <w:rsid w:val="0C8C6949"/>
    <w:rsid w:val="0C8CAD26"/>
    <w:rsid w:val="0C8CD65E"/>
    <w:rsid w:val="0C8D7A99"/>
    <w:rsid w:val="0C922000"/>
    <w:rsid w:val="0C9484C1"/>
    <w:rsid w:val="0C976614"/>
    <w:rsid w:val="0CA5BE70"/>
    <w:rsid w:val="0CA6E19F"/>
    <w:rsid w:val="0CAED0C5"/>
    <w:rsid w:val="0CB44A6C"/>
    <w:rsid w:val="0CB72A0D"/>
    <w:rsid w:val="0CC459E6"/>
    <w:rsid w:val="0CDBB15E"/>
    <w:rsid w:val="0CEB892B"/>
    <w:rsid w:val="0CF3515E"/>
    <w:rsid w:val="0CFC707D"/>
    <w:rsid w:val="0CFE6071"/>
    <w:rsid w:val="0D041248"/>
    <w:rsid w:val="0D0FF037"/>
    <w:rsid w:val="0D16F97F"/>
    <w:rsid w:val="0D20283D"/>
    <w:rsid w:val="0D2EAC3E"/>
    <w:rsid w:val="0D2EB13E"/>
    <w:rsid w:val="0D2EC2B9"/>
    <w:rsid w:val="0D31F42A"/>
    <w:rsid w:val="0D54B1A2"/>
    <w:rsid w:val="0D5D308A"/>
    <w:rsid w:val="0D6013EB"/>
    <w:rsid w:val="0D609999"/>
    <w:rsid w:val="0D667C36"/>
    <w:rsid w:val="0D7C6872"/>
    <w:rsid w:val="0D81635A"/>
    <w:rsid w:val="0D84A941"/>
    <w:rsid w:val="0D84B495"/>
    <w:rsid w:val="0D8584A0"/>
    <w:rsid w:val="0D8D4BBF"/>
    <w:rsid w:val="0D93B7D7"/>
    <w:rsid w:val="0D9810CC"/>
    <w:rsid w:val="0DA4DB4F"/>
    <w:rsid w:val="0DA5F50A"/>
    <w:rsid w:val="0DA715F1"/>
    <w:rsid w:val="0DA8E363"/>
    <w:rsid w:val="0DB24CD0"/>
    <w:rsid w:val="0DC2B986"/>
    <w:rsid w:val="0DC3A540"/>
    <w:rsid w:val="0DC49800"/>
    <w:rsid w:val="0DCB438F"/>
    <w:rsid w:val="0DCEC043"/>
    <w:rsid w:val="0DD0098B"/>
    <w:rsid w:val="0DD266DF"/>
    <w:rsid w:val="0DD321BB"/>
    <w:rsid w:val="0DDAB045"/>
    <w:rsid w:val="0DE106EF"/>
    <w:rsid w:val="0DE39F65"/>
    <w:rsid w:val="0DE3C542"/>
    <w:rsid w:val="0DE7DDB6"/>
    <w:rsid w:val="0DEC34A3"/>
    <w:rsid w:val="0DED1BAB"/>
    <w:rsid w:val="0DF3AB01"/>
    <w:rsid w:val="0DF60446"/>
    <w:rsid w:val="0DF7B8ED"/>
    <w:rsid w:val="0E09C946"/>
    <w:rsid w:val="0E0FF9C9"/>
    <w:rsid w:val="0E104D38"/>
    <w:rsid w:val="0E112FD6"/>
    <w:rsid w:val="0E17F18A"/>
    <w:rsid w:val="0E1937D5"/>
    <w:rsid w:val="0E1BC5F7"/>
    <w:rsid w:val="0E1DBEAB"/>
    <w:rsid w:val="0E24A713"/>
    <w:rsid w:val="0E26F02C"/>
    <w:rsid w:val="0E32817C"/>
    <w:rsid w:val="0E4090CF"/>
    <w:rsid w:val="0E42F875"/>
    <w:rsid w:val="0E498E09"/>
    <w:rsid w:val="0E4A91D5"/>
    <w:rsid w:val="0E5ACF9B"/>
    <w:rsid w:val="0E5E01B7"/>
    <w:rsid w:val="0E5F3F4C"/>
    <w:rsid w:val="0E68804B"/>
    <w:rsid w:val="0E69534B"/>
    <w:rsid w:val="0E6DA153"/>
    <w:rsid w:val="0E71B52E"/>
    <w:rsid w:val="0E812725"/>
    <w:rsid w:val="0E91E8BF"/>
    <w:rsid w:val="0E94CFEB"/>
    <w:rsid w:val="0E9E6597"/>
    <w:rsid w:val="0EA41EA3"/>
    <w:rsid w:val="0EADB841"/>
    <w:rsid w:val="0EB7F3B7"/>
    <w:rsid w:val="0EBF1047"/>
    <w:rsid w:val="0ECFFF09"/>
    <w:rsid w:val="0EE08FD9"/>
    <w:rsid w:val="0EE4D59F"/>
    <w:rsid w:val="0EE5CF5B"/>
    <w:rsid w:val="0EEF395A"/>
    <w:rsid w:val="0EEFC4FA"/>
    <w:rsid w:val="0EFC03DC"/>
    <w:rsid w:val="0F047B24"/>
    <w:rsid w:val="0F083EDD"/>
    <w:rsid w:val="0F22F6A7"/>
    <w:rsid w:val="0F274371"/>
    <w:rsid w:val="0F2B7E70"/>
    <w:rsid w:val="0F2BDB98"/>
    <w:rsid w:val="0F3E21CB"/>
    <w:rsid w:val="0F400560"/>
    <w:rsid w:val="0F50408D"/>
    <w:rsid w:val="0F5B9774"/>
    <w:rsid w:val="0F608A2E"/>
    <w:rsid w:val="0F60B06C"/>
    <w:rsid w:val="0F735845"/>
    <w:rsid w:val="0F7BFDC2"/>
    <w:rsid w:val="0F84293B"/>
    <w:rsid w:val="0F873B23"/>
    <w:rsid w:val="0F90AA54"/>
    <w:rsid w:val="0F95BE5A"/>
    <w:rsid w:val="0F964828"/>
    <w:rsid w:val="0F9D7F7C"/>
    <w:rsid w:val="0FA2CBAA"/>
    <w:rsid w:val="0FA9D787"/>
    <w:rsid w:val="0FAE5681"/>
    <w:rsid w:val="0FB23910"/>
    <w:rsid w:val="0FB7776E"/>
    <w:rsid w:val="0FB93017"/>
    <w:rsid w:val="0FC5C54F"/>
    <w:rsid w:val="0FD350FC"/>
    <w:rsid w:val="0FD60C71"/>
    <w:rsid w:val="0FDE22F2"/>
    <w:rsid w:val="0FE6E06E"/>
    <w:rsid w:val="0FF35CC4"/>
    <w:rsid w:val="0FF70606"/>
    <w:rsid w:val="0FFA3C33"/>
    <w:rsid w:val="10025470"/>
    <w:rsid w:val="1005C9AD"/>
    <w:rsid w:val="10081137"/>
    <w:rsid w:val="1008DB12"/>
    <w:rsid w:val="100C89BF"/>
    <w:rsid w:val="100EF7A8"/>
    <w:rsid w:val="100FBB3D"/>
    <w:rsid w:val="1012F71D"/>
    <w:rsid w:val="10143204"/>
    <w:rsid w:val="101833B2"/>
    <w:rsid w:val="101F7A6B"/>
    <w:rsid w:val="1025649D"/>
    <w:rsid w:val="10369884"/>
    <w:rsid w:val="1039D809"/>
    <w:rsid w:val="104F5E21"/>
    <w:rsid w:val="1054F42E"/>
    <w:rsid w:val="105D50D1"/>
    <w:rsid w:val="105E0518"/>
    <w:rsid w:val="1065ABA4"/>
    <w:rsid w:val="106AE85C"/>
    <w:rsid w:val="106FAFB2"/>
    <w:rsid w:val="1073A242"/>
    <w:rsid w:val="107C5573"/>
    <w:rsid w:val="107F2BE0"/>
    <w:rsid w:val="10975394"/>
    <w:rsid w:val="109971EB"/>
    <w:rsid w:val="10A02593"/>
    <w:rsid w:val="10A89BB6"/>
    <w:rsid w:val="10BAD666"/>
    <w:rsid w:val="10DAEAF1"/>
    <w:rsid w:val="10E22335"/>
    <w:rsid w:val="10E815C7"/>
    <w:rsid w:val="10EB7CA5"/>
    <w:rsid w:val="10EF8C28"/>
    <w:rsid w:val="110331A2"/>
    <w:rsid w:val="1105B787"/>
    <w:rsid w:val="112781B8"/>
    <w:rsid w:val="112C6B25"/>
    <w:rsid w:val="112D7CA2"/>
    <w:rsid w:val="114039E3"/>
    <w:rsid w:val="11410ADB"/>
    <w:rsid w:val="11437960"/>
    <w:rsid w:val="114FB641"/>
    <w:rsid w:val="11522809"/>
    <w:rsid w:val="1154BCCD"/>
    <w:rsid w:val="11552C12"/>
    <w:rsid w:val="11591954"/>
    <w:rsid w:val="115DF33A"/>
    <w:rsid w:val="115E0EC0"/>
    <w:rsid w:val="1160C562"/>
    <w:rsid w:val="1166A747"/>
    <w:rsid w:val="11679042"/>
    <w:rsid w:val="11679564"/>
    <w:rsid w:val="1167C8C4"/>
    <w:rsid w:val="116958FA"/>
    <w:rsid w:val="116B92A7"/>
    <w:rsid w:val="116FD0E2"/>
    <w:rsid w:val="11780D85"/>
    <w:rsid w:val="117A7926"/>
    <w:rsid w:val="117E6436"/>
    <w:rsid w:val="117E9FA8"/>
    <w:rsid w:val="11871FF3"/>
    <w:rsid w:val="11881EE3"/>
    <w:rsid w:val="1189866A"/>
    <w:rsid w:val="118FC55D"/>
    <w:rsid w:val="11927380"/>
    <w:rsid w:val="11A21444"/>
    <w:rsid w:val="11AE2CEA"/>
    <w:rsid w:val="11B3B509"/>
    <w:rsid w:val="11B68EA1"/>
    <w:rsid w:val="11BA39DE"/>
    <w:rsid w:val="11BAA409"/>
    <w:rsid w:val="11BFC53C"/>
    <w:rsid w:val="11C181B2"/>
    <w:rsid w:val="11C6B760"/>
    <w:rsid w:val="11C754A8"/>
    <w:rsid w:val="11CFE86F"/>
    <w:rsid w:val="11D6942B"/>
    <w:rsid w:val="11E52C59"/>
    <w:rsid w:val="11EEF5FD"/>
    <w:rsid w:val="11FA955E"/>
    <w:rsid w:val="120505F4"/>
    <w:rsid w:val="12173431"/>
    <w:rsid w:val="121A2AC8"/>
    <w:rsid w:val="121B2654"/>
    <w:rsid w:val="121B3564"/>
    <w:rsid w:val="122390B1"/>
    <w:rsid w:val="122B27D2"/>
    <w:rsid w:val="12540A66"/>
    <w:rsid w:val="125586E9"/>
    <w:rsid w:val="126403D5"/>
    <w:rsid w:val="126B5C83"/>
    <w:rsid w:val="1270E73B"/>
    <w:rsid w:val="1279C74F"/>
    <w:rsid w:val="1282B35A"/>
    <w:rsid w:val="128443F6"/>
    <w:rsid w:val="1286AAC3"/>
    <w:rsid w:val="1289E3A2"/>
    <w:rsid w:val="129262D7"/>
    <w:rsid w:val="1294E512"/>
    <w:rsid w:val="12990E00"/>
    <w:rsid w:val="1299DC14"/>
    <w:rsid w:val="129EF8D2"/>
    <w:rsid w:val="12A29DF5"/>
    <w:rsid w:val="12AB033C"/>
    <w:rsid w:val="12ABC9C3"/>
    <w:rsid w:val="12BC253C"/>
    <w:rsid w:val="12C17D10"/>
    <w:rsid w:val="12C5DC90"/>
    <w:rsid w:val="12CBC930"/>
    <w:rsid w:val="12D38748"/>
    <w:rsid w:val="12D42625"/>
    <w:rsid w:val="12D4C7D1"/>
    <w:rsid w:val="12D9126C"/>
    <w:rsid w:val="12D9B34E"/>
    <w:rsid w:val="130315D2"/>
    <w:rsid w:val="130BEEBF"/>
    <w:rsid w:val="1318BC4C"/>
    <w:rsid w:val="133285C7"/>
    <w:rsid w:val="134092D6"/>
    <w:rsid w:val="134575A7"/>
    <w:rsid w:val="1347A7B9"/>
    <w:rsid w:val="13491AC0"/>
    <w:rsid w:val="134EC9D0"/>
    <w:rsid w:val="136CCE2D"/>
    <w:rsid w:val="136E9FCE"/>
    <w:rsid w:val="1373DF60"/>
    <w:rsid w:val="13755CCA"/>
    <w:rsid w:val="137EF25D"/>
    <w:rsid w:val="138767B8"/>
    <w:rsid w:val="1388D853"/>
    <w:rsid w:val="13931045"/>
    <w:rsid w:val="1394AD09"/>
    <w:rsid w:val="1398130F"/>
    <w:rsid w:val="139EAC89"/>
    <w:rsid w:val="13AD06F9"/>
    <w:rsid w:val="13B53202"/>
    <w:rsid w:val="13B89C23"/>
    <w:rsid w:val="13BCC108"/>
    <w:rsid w:val="13CDFD1E"/>
    <w:rsid w:val="13D000B3"/>
    <w:rsid w:val="13D8296F"/>
    <w:rsid w:val="13D8706F"/>
    <w:rsid w:val="13DDED9E"/>
    <w:rsid w:val="13E07058"/>
    <w:rsid w:val="13ECEDAF"/>
    <w:rsid w:val="13F57E2B"/>
    <w:rsid w:val="13F78E56"/>
    <w:rsid w:val="13F9C7AD"/>
    <w:rsid w:val="140C9AFC"/>
    <w:rsid w:val="140D1A65"/>
    <w:rsid w:val="14134688"/>
    <w:rsid w:val="1413F092"/>
    <w:rsid w:val="141B2980"/>
    <w:rsid w:val="141C6645"/>
    <w:rsid w:val="141E4694"/>
    <w:rsid w:val="141ED7E2"/>
    <w:rsid w:val="1439D019"/>
    <w:rsid w:val="14410B45"/>
    <w:rsid w:val="144386BA"/>
    <w:rsid w:val="144AA3ED"/>
    <w:rsid w:val="145481DE"/>
    <w:rsid w:val="14598635"/>
    <w:rsid w:val="1460BDCB"/>
    <w:rsid w:val="14644296"/>
    <w:rsid w:val="146C3385"/>
    <w:rsid w:val="146D5B75"/>
    <w:rsid w:val="146E1523"/>
    <w:rsid w:val="14729EB5"/>
    <w:rsid w:val="148171B3"/>
    <w:rsid w:val="14857FCD"/>
    <w:rsid w:val="14895586"/>
    <w:rsid w:val="148DB7C4"/>
    <w:rsid w:val="149466E5"/>
    <w:rsid w:val="14B8A3B6"/>
    <w:rsid w:val="14BDC348"/>
    <w:rsid w:val="14C687E7"/>
    <w:rsid w:val="14C9311A"/>
    <w:rsid w:val="14D1CDC7"/>
    <w:rsid w:val="14D1D695"/>
    <w:rsid w:val="14D1DD31"/>
    <w:rsid w:val="14D62F92"/>
    <w:rsid w:val="14E5EC27"/>
    <w:rsid w:val="14F92628"/>
    <w:rsid w:val="15067BBA"/>
    <w:rsid w:val="1512C547"/>
    <w:rsid w:val="1518B2C9"/>
    <w:rsid w:val="151CC110"/>
    <w:rsid w:val="151EA092"/>
    <w:rsid w:val="15314EC0"/>
    <w:rsid w:val="15395CE4"/>
    <w:rsid w:val="15402F00"/>
    <w:rsid w:val="1542770C"/>
    <w:rsid w:val="15428CC9"/>
    <w:rsid w:val="154347E1"/>
    <w:rsid w:val="1544C37D"/>
    <w:rsid w:val="154F4204"/>
    <w:rsid w:val="155BDC5D"/>
    <w:rsid w:val="155DF3FF"/>
    <w:rsid w:val="155EDC41"/>
    <w:rsid w:val="1568113D"/>
    <w:rsid w:val="1577071E"/>
    <w:rsid w:val="15784025"/>
    <w:rsid w:val="157EAE21"/>
    <w:rsid w:val="1586A3C6"/>
    <w:rsid w:val="158E1CF7"/>
    <w:rsid w:val="15966DF0"/>
    <w:rsid w:val="159A9CE5"/>
    <w:rsid w:val="15A126B6"/>
    <w:rsid w:val="15A8A3EC"/>
    <w:rsid w:val="15B11887"/>
    <w:rsid w:val="15B7077A"/>
    <w:rsid w:val="15B8B7AB"/>
    <w:rsid w:val="15BACFF0"/>
    <w:rsid w:val="15BECC4D"/>
    <w:rsid w:val="15C342B9"/>
    <w:rsid w:val="15D65727"/>
    <w:rsid w:val="15E48D49"/>
    <w:rsid w:val="15EA6CE1"/>
    <w:rsid w:val="15ECB26D"/>
    <w:rsid w:val="15F68611"/>
    <w:rsid w:val="1601FCF4"/>
    <w:rsid w:val="16038559"/>
    <w:rsid w:val="1608741D"/>
    <w:rsid w:val="160B09FB"/>
    <w:rsid w:val="16200161"/>
    <w:rsid w:val="1624114F"/>
    <w:rsid w:val="1627BF16"/>
    <w:rsid w:val="162A3F5B"/>
    <w:rsid w:val="162C2527"/>
    <w:rsid w:val="163BCB29"/>
    <w:rsid w:val="16449077"/>
    <w:rsid w:val="164598EB"/>
    <w:rsid w:val="16478BE5"/>
    <w:rsid w:val="164901EB"/>
    <w:rsid w:val="164AC210"/>
    <w:rsid w:val="164F42BF"/>
    <w:rsid w:val="1652D84C"/>
    <w:rsid w:val="1653EC2C"/>
    <w:rsid w:val="16565C8C"/>
    <w:rsid w:val="1660F55D"/>
    <w:rsid w:val="16632224"/>
    <w:rsid w:val="16635DDC"/>
    <w:rsid w:val="16639141"/>
    <w:rsid w:val="166E0761"/>
    <w:rsid w:val="167D75E3"/>
    <w:rsid w:val="16902E1F"/>
    <w:rsid w:val="1693214A"/>
    <w:rsid w:val="16942D48"/>
    <w:rsid w:val="169F76C5"/>
    <w:rsid w:val="16AA1FF1"/>
    <w:rsid w:val="16B438E4"/>
    <w:rsid w:val="16B9076F"/>
    <w:rsid w:val="16B95A37"/>
    <w:rsid w:val="16C47A4E"/>
    <w:rsid w:val="16DA74C5"/>
    <w:rsid w:val="16DDCD97"/>
    <w:rsid w:val="16DF5C0B"/>
    <w:rsid w:val="16E09B33"/>
    <w:rsid w:val="16F1E738"/>
    <w:rsid w:val="16F4F017"/>
    <w:rsid w:val="16F7F6A4"/>
    <w:rsid w:val="16FDA461"/>
    <w:rsid w:val="16FEF10D"/>
    <w:rsid w:val="1702C204"/>
    <w:rsid w:val="17162208"/>
    <w:rsid w:val="1719D471"/>
    <w:rsid w:val="171A770D"/>
    <w:rsid w:val="171C003F"/>
    <w:rsid w:val="1724B645"/>
    <w:rsid w:val="173390EF"/>
    <w:rsid w:val="173490B8"/>
    <w:rsid w:val="173F6136"/>
    <w:rsid w:val="174147CB"/>
    <w:rsid w:val="17467BEE"/>
    <w:rsid w:val="17496251"/>
    <w:rsid w:val="1749F47B"/>
    <w:rsid w:val="174BBE11"/>
    <w:rsid w:val="17561865"/>
    <w:rsid w:val="17572044"/>
    <w:rsid w:val="175C6C8E"/>
    <w:rsid w:val="17740775"/>
    <w:rsid w:val="17837CA6"/>
    <w:rsid w:val="17890819"/>
    <w:rsid w:val="178AD799"/>
    <w:rsid w:val="17954433"/>
    <w:rsid w:val="179854D7"/>
    <w:rsid w:val="179DB823"/>
    <w:rsid w:val="179E57BB"/>
    <w:rsid w:val="17A23FE2"/>
    <w:rsid w:val="17A8AD52"/>
    <w:rsid w:val="17B75FEB"/>
    <w:rsid w:val="17CA2EB0"/>
    <w:rsid w:val="17CBDC8F"/>
    <w:rsid w:val="17CC370C"/>
    <w:rsid w:val="17DD630F"/>
    <w:rsid w:val="17E339AA"/>
    <w:rsid w:val="17E34F01"/>
    <w:rsid w:val="17E5F80A"/>
    <w:rsid w:val="17EA530A"/>
    <w:rsid w:val="17EB611A"/>
    <w:rsid w:val="17ED2FCA"/>
    <w:rsid w:val="17F2D0DE"/>
    <w:rsid w:val="180BCE0C"/>
    <w:rsid w:val="1811F47A"/>
    <w:rsid w:val="181841BB"/>
    <w:rsid w:val="1819AA7A"/>
    <w:rsid w:val="181E25FB"/>
    <w:rsid w:val="1820AB9A"/>
    <w:rsid w:val="18227D35"/>
    <w:rsid w:val="182FA1EB"/>
    <w:rsid w:val="18316521"/>
    <w:rsid w:val="1834976E"/>
    <w:rsid w:val="183CCDA1"/>
    <w:rsid w:val="18501171"/>
    <w:rsid w:val="1851DB26"/>
    <w:rsid w:val="185A368C"/>
    <w:rsid w:val="185C2A52"/>
    <w:rsid w:val="186054BE"/>
    <w:rsid w:val="18673873"/>
    <w:rsid w:val="186E6013"/>
    <w:rsid w:val="187307CE"/>
    <w:rsid w:val="18783AA1"/>
    <w:rsid w:val="187860CE"/>
    <w:rsid w:val="187A2A50"/>
    <w:rsid w:val="187D1D04"/>
    <w:rsid w:val="187DA6E5"/>
    <w:rsid w:val="1889DE05"/>
    <w:rsid w:val="18964993"/>
    <w:rsid w:val="1897831D"/>
    <w:rsid w:val="189D8635"/>
    <w:rsid w:val="18B23B96"/>
    <w:rsid w:val="18C2B3F3"/>
    <w:rsid w:val="18C80587"/>
    <w:rsid w:val="18CB1E17"/>
    <w:rsid w:val="18D542F2"/>
    <w:rsid w:val="18D97D05"/>
    <w:rsid w:val="18DA334E"/>
    <w:rsid w:val="18DCEB2A"/>
    <w:rsid w:val="18E538CF"/>
    <w:rsid w:val="18E583D7"/>
    <w:rsid w:val="18E73D56"/>
    <w:rsid w:val="18E9BAAD"/>
    <w:rsid w:val="18F0E67B"/>
    <w:rsid w:val="18F172C4"/>
    <w:rsid w:val="18FFF576"/>
    <w:rsid w:val="1900F0B6"/>
    <w:rsid w:val="19044AE0"/>
    <w:rsid w:val="1905DD4A"/>
    <w:rsid w:val="190B8644"/>
    <w:rsid w:val="1913DE7F"/>
    <w:rsid w:val="19174F94"/>
    <w:rsid w:val="191F3551"/>
    <w:rsid w:val="1921EA0B"/>
    <w:rsid w:val="1930A7C9"/>
    <w:rsid w:val="19379391"/>
    <w:rsid w:val="1937DA15"/>
    <w:rsid w:val="1941F427"/>
    <w:rsid w:val="19426C26"/>
    <w:rsid w:val="1946907E"/>
    <w:rsid w:val="194D91A2"/>
    <w:rsid w:val="195390BD"/>
    <w:rsid w:val="195C445C"/>
    <w:rsid w:val="19662E78"/>
    <w:rsid w:val="1969F50A"/>
    <w:rsid w:val="1972D85A"/>
    <w:rsid w:val="19832CD7"/>
    <w:rsid w:val="1989EB32"/>
    <w:rsid w:val="19900D47"/>
    <w:rsid w:val="19938E27"/>
    <w:rsid w:val="199A58B1"/>
    <w:rsid w:val="199B0DC0"/>
    <w:rsid w:val="19A48B33"/>
    <w:rsid w:val="19A5E289"/>
    <w:rsid w:val="19A5E502"/>
    <w:rsid w:val="19A98515"/>
    <w:rsid w:val="19A99C08"/>
    <w:rsid w:val="19B43444"/>
    <w:rsid w:val="19B49941"/>
    <w:rsid w:val="19B8171D"/>
    <w:rsid w:val="19BC26D6"/>
    <w:rsid w:val="19BE8F4F"/>
    <w:rsid w:val="19C1899A"/>
    <w:rsid w:val="19C4E43F"/>
    <w:rsid w:val="19D262C8"/>
    <w:rsid w:val="19D4E3BA"/>
    <w:rsid w:val="19DE886F"/>
    <w:rsid w:val="19DFE580"/>
    <w:rsid w:val="19E41813"/>
    <w:rsid w:val="19F63F41"/>
    <w:rsid w:val="19F80D8C"/>
    <w:rsid w:val="1A169E66"/>
    <w:rsid w:val="1A2E3C00"/>
    <w:rsid w:val="1A2ED64C"/>
    <w:rsid w:val="1A327332"/>
    <w:rsid w:val="1A3911F0"/>
    <w:rsid w:val="1A3EE316"/>
    <w:rsid w:val="1A42FC08"/>
    <w:rsid w:val="1A51D23B"/>
    <w:rsid w:val="1A55A082"/>
    <w:rsid w:val="1A5EC5CF"/>
    <w:rsid w:val="1A5EF1DE"/>
    <w:rsid w:val="1A61E35C"/>
    <w:rsid w:val="1A64DA47"/>
    <w:rsid w:val="1A73D77F"/>
    <w:rsid w:val="1A793365"/>
    <w:rsid w:val="1A7EE48C"/>
    <w:rsid w:val="1A801380"/>
    <w:rsid w:val="1A8654C2"/>
    <w:rsid w:val="1A8A0A5D"/>
    <w:rsid w:val="1A8BA981"/>
    <w:rsid w:val="1A99C463"/>
    <w:rsid w:val="1A99D72E"/>
    <w:rsid w:val="1AA1657B"/>
    <w:rsid w:val="1AA45945"/>
    <w:rsid w:val="1AB3F8DE"/>
    <w:rsid w:val="1AB51AC8"/>
    <w:rsid w:val="1AB8EF1B"/>
    <w:rsid w:val="1ABCA573"/>
    <w:rsid w:val="1ACD7FE7"/>
    <w:rsid w:val="1AD2846B"/>
    <w:rsid w:val="1AD5FFA7"/>
    <w:rsid w:val="1ADF38D8"/>
    <w:rsid w:val="1AE21605"/>
    <w:rsid w:val="1AE758AE"/>
    <w:rsid w:val="1AEE5250"/>
    <w:rsid w:val="1AF3D16C"/>
    <w:rsid w:val="1AF8EFF4"/>
    <w:rsid w:val="1B000866"/>
    <w:rsid w:val="1B019FA6"/>
    <w:rsid w:val="1B099A61"/>
    <w:rsid w:val="1B1314B6"/>
    <w:rsid w:val="1B147581"/>
    <w:rsid w:val="1B168830"/>
    <w:rsid w:val="1B16A669"/>
    <w:rsid w:val="1B16EF6A"/>
    <w:rsid w:val="1B32D511"/>
    <w:rsid w:val="1B3C7C1A"/>
    <w:rsid w:val="1B3CA906"/>
    <w:rsid w:val="1B3FFE08"/>
    <w:rsid w:val="1B4A4966"/>
    <w:rsid w:val="1B659170"/>
    <w:rsid w:val="1B66DB4D"/>
    <w:rsid w:val="1B68F5B0"/>
    <w:rsid w:val="1B7C4412"/>
    <w:rsid w:val="1B8042B6"/>
    <w:rsid w:val="1B8284C6"/>
    <w:rsid w:val="1B86EABC"/>
    <w:rsid w:val="1B9B3434"/>
    <w:rsid w:val="1BA3CCE3"/>
    <w:rsid w:val="1BA4C7C6"/>
    <w:rsid w:val="1BA63168"/>
    <w:rsid w:val="1BAB27AF"/>
    <w:rsid w:val="1BB83A6C"/>
    <w:rsid w:val="1BBA6880"/>
    <w:rsid w:val="1BE38429"/>
    <w:rsid w:val="1BE952F5"/>
    <w:rsid w:val="1BEFB084"/>
    <w:rsid w:val="1BF108E2"/>
    <w:rsid w:val="1BF178B4"/>
    <w:rsid w:val="1C0E4CE9"/>
    <w:rsid w:val="1C1609E3"/>
    <w:rsid w:val="1C198806"/>
    <w:rsid w:val="1C36DF2B"/>
    <w:rsid w:val="1C37E39F"/>
    <w:rsid w:val="1C3CA0BC"/>
    <w:rsid w:val="1C4F7F64"/>
    <w:rsid w:val="1C586FE3"/>
    <w:rsid w:val="1C5E345F"/>
    <w:rsid w:val="1C664383"/>
    <w:rsid w:val="1C706F4E"/>
    <w:rsid w:val="1C728F5C"/>
    <w:rsid w:val="1C76858A"/>
    <w:rsid w:val="1C79F27E"/>
    <w:rsid w:val="1C7B820C"/>
    <w:rsid w:val="1C7C12B4"/>
    <w:rsid w:val="1C8C6448"/>
    <w:rsid w:val="1C9427CD"/>
    <w:rsid w:val="1C9651E5"/>
    <w:rsid w:val="1CA2CA8A"/>
    <w:rsid w:val="1CA35A91"/>
    <w:rsid w:val="1CA973A2"/>
    <w:rsid w:val="1CC3313E"/>
    <w:rsid w:val="1CD77A4A"/>
    <w:rsid w:val="1CDA45A3"/>
    <w:rsid w:val="1CE118F8"/>
    <w:rsid w:val="1CE37A9B"/>
    <w:rsid w:val="1CE57FF4"/>
    <w:rsid w:val="1CF794EE"/>
    <w:rsid w:val="1CFEE995"/>
    <w:rsid w:val="1D11A4FD"/>
    <w:rsid w:val="1D1575D1"/>
    <w:rsid w:val="1D1C1BDA"/>
    <w:rsid w:val="1D1E3E7D"/>
    <w:rsid w:val="1D21B210"/>
    <w:rsid w:val="1D288FB0"/>
    <w:rsid w:val="1D307D60"/>
    <w:rsid w:val="1D311288"/>
    <w:rsid w:val="1D3436D6"/>
    <w:rsid w:val="1D39E7F6"/>
    <w:rsid w:val="1D3A1281"/>
    <w:rsid w:val="1D3C100A"/>
    <w:rsid w:val="1D43E2A7"/>
    <w:rsid w:val="1D4A92A1"/>
    <w:rsid w:val="1D5730AA"/>
    <w:rsid w:val="1D602533"/>
    <w:rsid w:val="1D706A28"/>
    <w:rsid w:val="1D7077C7"/>
    <w:rsid w:val="1D7815D5"/>
    <w:rsid w:val="1D91D527"/>
    <w:rsid w:val="1D97D52F"/>
    <w:rsid w:val="1DA1DD1B"/>
    <w:rsid w:val="1DA34A71"/>
    <w:rsid w:val="1DA774AA"/>
    <w:rsid w:val="1DAA0CAF"/>
    <w:rsid w:val="1DB3F81F"/>
    <w:rsid w:val="1DB4C529"/>
    <w:rsid w:val="1DB6DA30"/>
    <w:rsid w:val="1DBB8082"/>
    <w:rsid w:val="1DCBB58B"/>
    <w:rsid w:val="1DDC69E1"/>
    <w:rsid w:val="1DE5A4C8"/>
    <w:rsid w:val="1DE6545D"/>
    <w:rsid w:val="1DE8DD37"/>
    <w:rsid w:val="1DF85D3A"/>
    <w:rsid w:val="1DFA7F24"/>
    <w:rsid w:val="1DFC9662"/>
    <w:rsid w:val="1E0270D2"/>
    <w:rsid w:val="1E075B1C"/>
    <w:rsid w:val="1E0F9E42"/>
    <w:rsid w:val="1E13C56E"/>
    <w:rsid w:val="1E1746D2"/>
    <w:rsid w:val="1E1AED3F"/>
    <w:rsid w:val="1E1D8C05"/>
    <w:rsid w:val="1E24EBF7"/>
    <w:rsid w:val="1E263735"/>
    <w:rsid w:val="1E2A4CB5"/>
    <w:rsid w:val="1E2B298D"/>
    <w:rsid w:val="1E2FBCF4"/>
    <w:rsid w:val="1E407CA0"/>
    <w:rsid w:val="1E5410E6"/>
    <w:rsid w:val="1E5693C9"/>
    <w:rsid w:val="1E5837D8"/>
    <w:rsid w:val="1E5FB517"/>
    <w:rsid w:val="1E62B58D"/>
    <w:rsid w:val="1E66BBDD"/>
    <w:rsid w:val="1E6BD01B"/>
    <w:rsid w:val="1E7C75A2"/>
    <w:rsid w:val="1E87B780"/>
    <w:rsid w:val="1E9190F9"/>
    <w:rsid w:val="1E92BCBE"/>
    <w:rsid w:val="1E96A01D"/>
    <w:rsid w:val="1E96B7A9"/>
    <w:rsid w:val="1E981852"/>
    <w:rsid w:val="1E9E7CD1"/>
    <w:rsid w:val="1EA7DF00"/>
    <w:rsid w:val="1EA863D1"/>
    <w:rsid w:val="1EABBCAD"/>
    <w:rsid w:val="1EB2F8AF"/>
    <w:rsid w:val="1EC73B98"/>
    <w:rsid w:val="1ED0CAE4"/>
    <w:rsid w:val="1EEA344E"/>
    <w:rsid w:val="1EFAB2B5"/>
    <w:rsid w:val="1EFBF9D9"/>
    <w:rsid w:val="1F045024"/>
    <w:rsid w:val="1F0D51FB"/>
    <w:rsid w:val="1F1600FB"/>
    <w:rsid w:val="1F16B54E"/>
    <w:rsid w:val="1F1A37A6"/>
    <w:rsid w:val="1F223F0B"/>
    <w:rsid w:val="1F258BC4"/>
    <w:rsid w:val="1F2B9FE6"/>
    <w:rsid w:val="1F324F8F"/>
    <w:rsid w:val="1F338311"/>
    <w:rsid w:val="1F3757BE"/>
    <w:rsid w:val="1F38F351"/>
    <w:rsid w:val="1F3C4976"/>
    <w:rsid w:val="1F3C7817"/>
    <w:rsid w:val="1F3D06DE"/>
    <w:rsid w:val="1F41FEC6"/>
    <w:rsid w:val="1F445D9D"/>
    <w:rsid w:val="1F45F308"/>
    <w:rsid w:val="1F48BD5F"/>
    <w:rsid w:val="1F4AADE4"/>
    <w:rsid w:val="1F4B98D2"/>
    <w:rsid w:val="1F4BACFA"/>
    <w:rsid w:val="1F60E53C"/>
    <w:rsid w:val="1F670762"/>
    <w:rsid w:val="1F895194"/>
    <w:rsid w:val="1F8D6732"/>
    <w:rsid w:val="1F8F9789"/>
    <w:rsid w:val="1F9F0D61"/>
    <w:rsid w:val="1FAD3454"/>
    <w:rsid w:val="1FADBBD5"/>
    <w:rsid w:val="1FB13128"/>
    <w:rsid w:val="1FB281A8"/>
    <w:rsid w:val="1FB2B069"/>
    <w:rsid w:val="1FB30841"/>
    <w:rsid w:val="1FBCBA00"/>
    <w:rsid w:val="1FC1EBAF"/>
    <w:rsid w:val="1FC40FCA"/>
    <w:rsid w:val="1FCC5B5E"/>
    <w:rsid w:val="1FD2BB63"/>
    <w:rsid w:val="1FD6AD8E"/>
    <w:rsid w:val="1FDBC7E7"/>
    <w:rsid w:val="1FDCDBD0"/>
    <w:rsid w:val="1FE2A03B"/>
    <w:rsid w:val="1FE3401A"/>
    <w:rsid w:val="1FF2011F"/>
    <w:rsid w:val="1FF35CD5"/>
    <w:rsid w:val="1FFCC459"/>
    <w:rsid w:val="1FFD99FF"/>
    <w:rsid w:val="2001D3A2"/>
    <w:rsid w:val="20031606"/>
    <w:rsid w:val="200AE71C"/>
    <w:rsid w:val="201102D3"/>
    <w:rsid w:val="2011A59C"/>
    <w:rsid w:val="20175053"/>
    <w:rsid w:val="201A42FA"/>
    <w:rsid w:val="2025F03F"/>
    <w:rsid w:val="202A0D1B"/>
    <w:rsid w:val="2035CCE7"/>
    <w:rsid w:val="2047E55F"/>
    <w:rsid w:val="20486CF8"/>
    <w:rsid w:val="205E9DC3"/>
    <w:rsid w:val="2078AD82"/>
    <w:rsid w:val="207A1A66"/>
    <w:rsid w:val="207DD856"/>
    <w:rsid w:val="2080A580"/>
    <w:rsid w:val="2081CC24"/>
    <w:rsid w:val="2083D739"/>
    <w:rsid w:val="20865A7C"/>
    <w:rsid w:val="208FCD3B"/>
    <w:rsid w:val="2091270C"/>
    <w:rsid w:val="2096D02B"/>
    <w:rsid w:val="20A266EB"/>
    <w:rsid w:val="20A7434D"/>
    <w:rsid w:val="20A747F3"/>
    <w:rsid w:val="20A81F76"/>
    <w:rsid w:val="20ABDD6C"/>
    <w:rsid w:val="20B22C76"/>
    <w:rsid w:val="20B7CDE7"/>
    <w:rsid w:val="20BA9560"/>
    <w:rsid w:val="20BC94FE"/>
    <w:rsid w:val="20C71610"/>
    <w:rsid w:val="20C94D65"/>
    <w:rsid w:val="20D04F0D"/>
    <w:rsid w:val="20DDD197"/>
    <w:rsid w:val="20E0529E"/>
    <w:rsid w:val="20E4CDC6"/>
    <w:rsid w:val="20E680BE"/>
    <w:rsid w:val="20E8E5D9"/>
    <w:rsid w:val="20ED1C0D"/>
    <w:rsid w:val="20F58E5F"/>
    <w:rsid w:val="20FA1AD9"/>
    <w:rsid w:val="21018900"/>
    <w:rsid w:val="2106840E"/>
    <w:rsid w:val="21072E45"/>
    <w:rsid w:val="2110FC97"/>
    <w:rsid w:val="21112D53"/>
    <w:rsid w:val="2127F716"/>
    <w:rsid w:val="212B33FE"/>
    <w:rsid w:val="2136AC23"/>
    <w:rsid w:val="213843BA"/>
    <w:rsid w:val="214D5A7C"/>
    <w:rsid w:val="21540AA8"/>
    <w:rsid w:val="21565080"/>
    <w:rsid w:val="2158F114"/>
    <w:rsid w:val="215D99AA"/>
    <w:rsid w:val="2162B421"/>
    <w:rsid w:val="2168140F"/>
    <w:rsid w:val="2175C9BF"/>
    <w:rsid w:val="217D9132"/>
    <w:rsid w:val="21854C14"/>
    <w:rsid w:val="218AE521"/>
    <w:rsid w:val="218F7050"/>
    <w:rsid w:val="21909799"/>
    <w:rsid w:val="219356CD"/>
    <w:rsid w:val="2197D5F7"/>
    <w:rsid w:val="219D16D5"/>
    <w:rsid w:val="21A31EB3"/>
    <w:rsid w:val="21A99E76"/>
    <w:rsid w:val="21B56040"/>
    <w:rsid w:val="21B9ADD3"/>
    <w:rsid w:val="21BA271D"/>
    <w:rsid w:val="21BC2AC4"/>
    <w:rsid w:val="21C0675B"/>
    <w:rsid w:val="21C325B8"/>
    <w:rsid w:val="21D247CF"/>
    <w:rsid w:val="21D74915"/>
    <w:rsid w:val="21D7FCCA"/>
    <w:rsid w:val="21D931FD"/>
    <w:rsid w:val="21D95D80"/>
    <w:rsid w:val="21EC9AE6"/>
    <w:rsid w:val="21EDC770"/>
    <w:rsid w:val="21FA50CD"/>
    <w:rsid w:val="220D9D9A"/>
    <w:rsid w:val="22134395"/>
    <w:rsid w:val="221C9278"/>
    <w:rsid w:val="2227E9AA"/>
    <w:rsid w:val="2228377B"/>
    <w:rsid w:val="222D87B9"/>
    <w:rsid w:val="22305879"/>
    <w:rsid w:val="223B447F"/>
    <w:rsid w:val="22502505"/>
    <w:rsid w:val="2250C090"/>
    <w:rsid w:val="225BA1F4"/>
    <w:rsid w:val="22611991"/>
    <w:rsid w:val="226C6104"/>
    <w:rsid w:val="226E2EF3"/>
    <w:rsid w:val="226FE420"/>
    <w:rsid w:val="2273886C"/>
    <w:rsid w:val="227FBA76"/>
    <w:rsid w:val="22A6B629"/>
    <w:rsid w:val="22ABD5FC"/>
    <w:rsid w:val="22B3AB49"/>
    <w:rsid w:val="22C16A52"/>
    <w:rsid w:val="22C5D667"/>
    <w:rsid w:val="22C63F71"/>
    <w:rsid w:val="22C7F6D9"/>
    <w:rsid w:val="22D39A48"/>
    <w:rsid w:val="22E76166"/>
    <w:rsid w:val="22E7AA4E"/>
    <w:rsid w:val="22E9F11F"/>
    <w:rsid w:val="22EA6CA5"/>
    <w:rsid w:val="22EF1427"/>
    <w:rsid w:val="22F48FBA"/>
    <w:rsid w:val="22F52815"/>
    <w:rsid w:val="22F6784A"/>
    <w:rsid w:val="22F6F74D"/>
    <w:rsid w:val="2303A83F"/>
    <w:rsid w:val="2304B954"/>
    <w:rsid w:val="230E77DB"/>
    <w:rsid w:val="23136305"/>
    <w:rsid w:val="2329D9C9"/>
    <w:rsid w:val="2334A42A"/>
    <w:rsid w:val="2337ADA8"/>
    <w:rsid w:val="233B1FC8"/>
    <w:rsid w:val="233FC1AF"/>
    <w:rsid w:val="2347EE65"/>
    <w:rsid w:val="23493F8D"/>
    <w:rsid w:val="23516D2A"/>
    <w:rsid w:val="235D557C"/>
    <w:rsid w:val="237C81D8"/>
    <w:rsid w:val="237F8D5F"/>
    <w:rsid w:val="238C327D"/>
    <w:rsid w:val="23908668"/>
    <w:rsid w:val="239EAEDB"/>
    <w:rsid w:val="23A1749F"/>
    <w:rsid w:val="23A1BC7E"/>
    <w:rsid w:val="23A2E8DF"/>
    <w:rsid w:val="23AA0A72"/>
    <w:rsid w:val="23C95255"/>
    <w:rsid w:val="23CC3A2C"/>
    <w:rsid w:val="23D685D3"/>
    <w:rsid w:val="23DC12DB"/>
    <w:rsid w:val="23E0E2A9"/>
    <w:rsid w:val="23EA98E1"/>
    <w:rsid w:val="23FA6F20"/>
    <w:rsid w:val="2402197E"/>
    <w:rsid w:val="240877B4"/>
    <w:rsid w:val="240A29F5"/>
    <w:rsid w:val="240F5E26"/>
    <w:rsid w:val="241D5191"/>
    <w:rsid w:val="241E59A1"/>
    <w:rsid w:val="2431DC94"/>
    <w:rsid w:val="2442C412"/>
    <w:rsid w:val="2443E177"/>
    <w:rsid w:val="2444C900"/>
    <w:rsid w:val="24476941"/>
    <w:rsid w:val="244C2F92"/>
    <w:rsid w:val="2458AE06"/>
    <w:rsid w:val="245C76AD"/>
    <w:rsid w:val="246C7F58"/>
    <w:rsid w:val="24777D96"/>
    <w:rsid w:val="2483915C"/>
    <w:rsid w:val="248EC09E"/>
    <w:rsid w:val="2490A0A5"/>
    <w:rsid w:val="24963DF8"/>
    <w:rsid w:val="249C2E6E"/>
    <w:rsid w:val="24A1AD4A"/>
    <w:rsid w:val="24A1E8EC"/>
    <w:rsid w:val="24A7CBC8"/>
    <w:rsid w:val="24A7F3D4"/>
    <w:rsid w:val="24A9177C"/>
    <w:rsid w:val="24B0501B"/>
    <w:rsid w:val="24B0E502"/>
    <w:rsid w:val="24BD0E96"/>
    <w:rsid w:val="24C65B51"/>
    <w:rsid w:val="24C930B6"/>
    <w:rsid w:val="24DB873C"/>
    <w:rsid w:val="24DCFBCC"/>
    <w:rsid w:val="24E02AB0"/>
    <w:rsid w:val="24E66766"/>
    <w:rsid w:val="24E8F589"/>
    <w:rsid w:val="24FDF264"/>
    <w:rsid w:val="250D5311"/>
    <w:rsid w:val="250DE084"/>
    <w:rsid w:val="2513C35B"/>
    <w:rsid w:val="2518FD64"/>
    <w:rsid w:val="251A7B95"/>
    <w:rsid w:val="251B0941"/>
    <w:rsid w:val="252141A7"/>
    <w:rsid w:val="25291226"/>
    <w:rsid w:val="25297F68"/>
    <w:rsid w:val="252E931C"/>
    <w:rsid w:val="2532ED24"/>
    <w:rsid w:val="253670B8"/>
    <w:rsid w:val="2537DF46"/>
    <w:rsid w:val="254889D9"/>
    <w:rsid w:val="254ECDE6"/>
    <w:rsid w:val="25593368"/>
    <w:rsid w:val="2565AD7B"/>
    <w:rsid w:val="2575D8C0"/>
    <w:rsid w:val="2577E343"/>
    <w:rsid w:val="257E902F"/>
    <w:rsid w:val="25833F3F"/>
    <w:rsid w:val="25858058"/>
    <w:rsid w:val="258614D4"/>
    <w:rsid w:val="25878A91"/>
    <w:rsid w:val="258E4391"/>
    <w:rsid w:val="25900A55"/>
    <w:rsid w:val="259359C8"/>
    <w:rsid w:val="2595DCA6"/>
    <w:rsid w:val="25A7C9F0"/>
    <w:rsid w:val="25AC3A9B"/>
    <w:rsid w:val="25AE0EF6"/>
    <w:rsid w:val="25AEA7B1"/>
    <w:rsid w:val="25B3603D"/>
    <w:rsid w:val="25B60CE4"/>
    <w:rsid w:val="25B6F241"/>
    <w:rsid w:val="25C14922"/>
    <w:rsid w:val="25C543ED"/>
    <w:rsid w:val="25C80015"/>
    <w:rsid w:val="25C9784C"/>
    <w:rsid w:val="25CE0918"/>
    <w:rsid w:val="25D4877A"/>
    <w:rsid w:val="25E2B35B"/>
    <w:rsid w:val="2602A399"/>
    <w:rsid w:val="26038965"/>
    <w:rsid w:val="26186002"/>
    <w:rsid w:val="261A3E85"/>
    <w:rsid w:val="2621EA18"/>
    <w:rsid w:val="2624103B"/>
    <w:rsid w:val="262B7D9F"/>
    <w:rsid w:val="2632560A"/>
    <w:rsid w:val="2633E1A7"/>
    <w:rsid w:val="263BD480"/>
    <w:rsid w:val="26407AEE"/>
    <w:rsid w:val="26485B82"/>
    <w:rsid w:val="265D0DF0"/>
    <w:rsid w:val="265FA61D"/>
    <w:rsid w:val="2660306B"/>
    <w:rsid w:val="2665DE3E"/>
    <w:rsid w:val="2670EC1B"/>
    <w:rsid w:val="26713919"/>
    <w:rsid w:val="267223EC"/>
    <w:rsid w:val="26727936"/>
    <w:rsid w:val="2673B547"/>
    <w:rsid w:val="2674D2ED"/>
    <w:rsid w:val="26924571"/>
    <w:rsid w:val="26AE397A"/>
    <w:rsid w:val="26B146D3"/>
    <w:rsid w:val="26BF1113"/>
    <w:rsid w:val="26C637DB"/>
    <w:rsid w:val="26C6B9A2"/>
    <w:rsid w:val="26CFD3DC"/>
    <w:rsid w:val="26DB32B1"/>
    <w:rsid w:val="26E3DF14"/>
    <w:rsid w:val="26E48684"/>
    <w:rsid w:val="26E6670A"/>
    <w:rsid w:val="26E6B2A8"/>
    <w:rsid w:val="26EC07B7"/>
    <w:rsid w:val="26F10A7E"/>
    <w:rsid w:val="26F3168F"/>
    <w:rsid w:val="26FAF357"/>
    <w:rsid w:val="26FB1844"/>
    <w:rsid w:val="2701F749"/>
    <w:rsid w:val="27123DF7"/>
    <w:rsid w:val="2712B138"/>
    <w:rsid w:val="2714F8C3"/>
    <w:rsid w:val="27187699"/>
    <w:rsid w:val="27191367"/>
    <w:rsid w:val="271F35D3"/>
    <w:rsid w:val="27395779"/>
    <w:rsid w:val="273D1522"/>
    <w:rsid w:val="2749FAD9"/>
    <w:rsid w:val="274C7005"/>
    <w:rsid w:val="2756C225"/>
    <w:rsid w:val="275B1D60"/>
    <w:rsid w:val="275D71CD"/>
    <w:rsid w:val="2769721B"/>
    <w:rsid w:val="27771E33"/>
    <w:rsid w:val="277F84CD"/>
    <w:rsid w:val="278E26B9"/>
    <w:rsid w:val="27923EC4"/>
    <w:rsid w:val="279404CE"/>
    <w:rsid w:val="27960D29"/>
    <w:rsid w:val="279E7CEA"/>
    <w:rsid w:val="27A5EBB3"/>
    <w:rsid w:val="27AEB85F"/>
    <w:rsid w:val="27B28F18"/>
    <w:rsid w:val="27D9E18C"/>
    <w:rsid w:val="27DFDFF8"/>
    <w:rsid w:val="27E3361A"/>
    <w:rsid w:val="27E5A179"/>
    <w:rsid w:val="27F7D346"/>
    <w:rsid w:val="280994D0"/>
    <w:rsid w:val="2811E833"/>
    <w:rsid w:val="28154B9D"/>
    <w:rsid w:val="281F0F72"/>
    <w:rsid w:val="282710FC"/>
    <w:rsid w:val="2836DB4B"/>
    <w:rsid w:val="283755B3"/>
    <w:rsid w:val="283D6B58"/>
    <w:rsid w:val="283DB8AC"/>
    <w:rsid w:val="284EE159"/>
    <w:rsid w:val="284F1A66"/>
    <w:rsid w:val="285AAA28"/>
    <w:rsid w:val="285C55E9"/>
    <w:rsid w:val="2861AA48"/>
    <w:rsid w:val="28679651"/>
    <w:rsid w:val="286826C0"/>
    <w:rsid w:val="286A69C7"/>
    <w:rsid w:val="286DC0EB"/>
    <w:rsid w:val="2870E87E"/>
    <w:rsid w:val="287D70B8"/>
    <w:rsid w:val="28836ACE"/>
    <w:rsid w:val="288F5AA9"/>
    <w:rsid w:val="289108C2"/>
    <w:rsid w:val="2894ED67"/>
    <w:rsid w:val="28988F16"/>
    <w:rsid w:val="28A1222F"/>
    <w:rsid w:val="28AD2CBC"/>
    <w:rsid w:val="28AEC035"/>
    <w:rsid w:val="28B114B7"/>
    <w:rsid w:val="28BAD790"/>
    <w:rsid w:val="28BB3027"/>
    <w:rsid w:val="28C6FF56"/>
    <w:rsid w:val="28C793EB"/>
    <w:rsid w:val="28C91A86"/>
    <w:rsid w:val="28D2D054"/>
    <w:rsid w:val="28D95899"/>
    <w:rsid w:val="28DC6AC9"/>
    <w:rsid w:val="28F3531C"/>
    <w:rsid w:val="28F54CB3"/>
    <w:rsid w:val="28F9368D"/>
    <w:rsid w:val="28F9AB84"/>
    <w:rsid w:val="28FF351E"/>
    <w:rsid w:val="290390A8"/>
    <w:rsid w:val="290A0139"/>
    <w:rsid w:val="290A4882"/>
    <w:rsid w:val="290FC382"/>
    <w:rsid w:val="2911698A"/>
    <w:rsid w:val="2911DA84"/>
    <w:rsid w:val="2915202F"/>
    <w:rsid w:val="29191CFF"/>
    <w:rsid w:val="291F1308"/>
    <w:rsid w:val="292B1AAB"/>
    <w:rsid w:val="292D5FB9"/>
    <w:rsid w:val="293A66C3"/>
    <w:rsid w:val="293BF55E"/>
    <w:rsid w:val="293E1F48"/>
    <w:rsid w:val="2941C124"/>
    <w:rsid w:val="2945D147"/>
    <w:rsid w:val="294AC1DD"/>
    <w:rsid w:val="29556853"/>
    <w:rsid w:val="2955E12B"/>
    <w:rsid w:val="295862D6"/>
    <w:rsid w:val="29855E08"/>
    <w:rsid w:val="298A07E7"/>
    <w:rsid w:val="298B1687"/>
    <w:rsid w:val="298CF4FD"/>
    <w:rsid w:val="299A7CAC"/>
    <w:rsid w:val="299AA677"/>
    <w:rsid w:val="299D5A4A"/>
    <w:rsid w:val="29A3E833"/>
    <w:rsid w:val="29AA7670"/>
    <w:rsid w:val="29B9E740"/>
    <w:rsid w:val="29BBD245"/>
    <w:rsid w:val="29BC3382"/>
    <w:rsid w:val="29BC8780"/>
    <w:rsid w:val="29BD214C"/>
    <w:rsid w:val="29CA8D39"/>
    <w:rsid w:val="29D30CB7"/>
    <w:rsid w:val="29EBA688"/>
    <w:rsid w:val="29F23029"/>
    <w:rsid w:val="29F62019"/>
    <w:rsid w:val="2A02647B"/>
    <w:rsid w:val="2A0E7131"/>
    <w:rsid w:val="2A0F0C7B"/>
    <w:rsid w:val="2A1963E1"/>
    <w:rsid w:val="2A2D32D1"/>
    <w:rsid w:val="2A331A20"/>
    <w:rsid w:val="2A33232A"/>
    <w:rsid w:val="2A3A3DC6"/>
    <w:rsid w:val="2A3D5BC3"/>
    <w:rsid w:val="2A43D919"/>
    <w:rsid w:val="2A47B191"/>
    <w:rsid w:val="2A50DE86"/>
    <w:rsid w:val="2A5376B8"/>
    <w:rsid w:val="2A6403AF"/>
    <w:rsid w:val="2A6AF885"/>
    <w:rsid w:val="2A6E006B"/>
    <w:rsid w:val="2A74C384"/>
    <w:rsid w:val="2A7A44F3"/>
    <w:rsid w:val="2A7BE40D"/>
    <w:rsid w:val="2A8B60A3"/>
    <w:rsid w:val="2A8ED18C"/>
    <w:rsid w:val="2A9A27B5"/>
    <w:rsid w:val="2AA55946"/>
    <w:rsid w:val="2AA86E64"/>
    <w:rsid w:val="2AA8F4EA"/>
    <w:rsid w:val="2AB9603B"/>
    <w:rsid w:val="2ABFD39C"/>
    <w:rsid w:val="2AC7C779"/>
    <w:rsid w:val="2AC9F7AD"/>
    <w:rsid w:val="2AD00205"/>
    <w:rsid w:val="2AE2A216"/>
    <w:rsid w:val="2AED1D1E"/>
    <w:rsid w:val="2AED541D"/>
    <w:rsid w:val="2B04AC01"/>
    <w:rsid w:val="2B1AEE5D"/>
    <w:rsid w:val="2B20C076"/>
    <w:rsid w:val="2B247D10"/>
    <w:rsid w:val="2B2BD3D7"/>
    <w:rsid w:val="2B3992D1"/>
    <w:rsid w:val="2B4914A9"/>
    <w:rsid w:val="2B49D301"/>
    <w:rsid w:val="2B4B8B20"/>
    <w:rsid w:val="2B575ED9"/>
    <w:rsid w:val="2B5B4499"/>
    <w:rsid w:val="2B5D0EC7"/>
    <w:rsid w:val="2B745782"/>
    <w:rsid w:val="2B77BFED"/>
    <w:rsid w:val="2B7BC4F6"/>
    <w:rsid w:val="2B7FCA6C"/>
    <w:rsid w:val="2B895269"/>
    <w:rsid w:val="2BAFAB5E"/>
    <w:rsid w:val="2BB5B516"/>
    <w:rsid w:val="2BB92307"/>
    <w:rsid w:val="2BC1013C"/>
    <w:rsid w:val="2BC5EC3F"/>
    <w:rsid w:val="2BDAE2FF"/>
    <w:rsid w:val="2BE1AE70"/>
    <w:rsid w:val="2BE379F4"/>
    <w:rsid w:val="2BE39064"/>
    <w:rsid w:val="2BE7AE0D"/>
    <w:rsid w:val="2BF0EC73"/>
    <w:rsid w:val="2BF37C45"/>
    <w:rsid w:val="2BF4AF46"/>
    <w:rsid w:val="2C01E597"/>
    <w:rsid w:val="2C09F344"/>
    <w:rsid w:val="2C0A6742"/>
    <w:rsid w:val="2C184718"/>
    <w:rsid w:val="2C274C85"/>
    <w:rsid w:val="2C2FFE07"/>
    <w:rsid w:val="2C3B3E84"/>
    <w:rsid w:val="2C3DBF19"/>
    <w:rsid w:val="2C4B1169"/>
    <w:rsid w:val="2C4EB7C9"/>
    <w:rsid w:val="2C61345E"/>
    <w:rsid w:val="2C740736"/>
    <w:rsid w:val="2C783BCC"/>
    <w:rsid w:val="2C7BAA2E"/>
    <w:rsid w:val="2C7D2049"/>
    <w:rsid w:val="2C7D642F"/>
    <w:rsid w:val="2C852991"/>
    <w:rsid w:val="2C8669EB"/>
    <w:rsid w:val="2C8E283D"/>
    <w:rsid w:val="2C909F06"/>
    <w:rsid w:val="2C9260BB"/>
    <w:rsid w:val="2C94F48A"/>
    <w:rsid w:val="2C98E88C"/>
    <w:rsid w:val="2CA3D9CC"/>
    <w:rsid w:val="2CACA1D7"/>
    <w:rsid w:val="2CB5CBEE"/>
    <w:rsid w:val="2CBD476E"/>
    <w:rsid w:val="2CC2069E"/>
    <w:rsid w:val="2CC3E323"/>
    <w:rsid w:val="2CCA00D2"/>
    <w:rsid w:val="2CCA234E"/>
    <w:rsid w:val="2CCA3169"/>
    <w:rsid w:val="2CD384D4"/>
    <w:rsid w:val="2CD9B20C"/>
    <w:rsid w:val="2CDBF190"/>
    <w:rsid w:val="2CDCF685"/>
    <w:rsid w:val="2CE21781"/>
    <w:rsid w:val="2CE8724A"/>
    <w:rsid w:val="2CF55BED"/>
    <w:rsid w:val="2D00ECD7"/>
    <w:rsid w:val="2D02DB69"/>
    <w:rsid w:val="2D06744D"/>
    <w:rsid w:val="2D13BE72"/>
    <w:rsid w:val="2D176B3E"/>
    <w:rsid w:val="2D18050C"/>
    <w:rsid w:val="2D1E696F"/>
    <w:rsid w:val="2D29BF6F"/>
    <w:rsid w:val="2D301586"/>
    <w:rsid w:val="2D32EABD"/>
    <w:rsid w:val="2D34902B"/>
    <w:rsid w:val="2D37F054"/>
    <w:rsid w:val="2D3AF537"/>
    <w:rsid w:val="2D453FE4"/>
    <w:rsid w:val="2D4658F9"/>
    <w:rsid w:val="2D4697AD"/>
    <w:rsid w:val="2D4D087D"/>
    <w:rsid w:val="2D53A21A"/>
    <w:rsid w:val="2D542795"/>
    <w:rsid w:val="2D6B9850"/>
    <w:rsid w:val="2D72D6EB"/>
    <w:rsid w:val="2D7832DC"/>
    <w:rsid w:val="2D7B6542"/>
    <w:rsid w:val="2D856E8F"/>
    <w:rsid w:val="2D8AFD58"/>
    <w:rsid w:val="2D8F1B78"/>
    <w:rsid w:val="2D9199BC"/>
    <w:rsid w:val="2D91B104"/>
    <w:rsid w:val="2D9B75C1"/>
    <w:rsid w:val="2DA0379A"/>
    <w:rsid w:val="2DA11B08"/>
    <w:rsid w:val="2DA4BED5"/>
    <w:rsid w:val="2DB0F4CA"/>
    <w:rsid w:val="2DBA041A"/>
    <w:rsid w:val="2DC031A6"/>
    <w:rsid w:val="2DC349FB"/>
    <w:rsid w:val="2DCBC6ED"/>
    <w:rsid w:val="2DD168EB"/>
    <w:rsid w:val="2DE43768"/>
    <w:rsid w:val="2DE542CA"/>
    <w:rsid w:val="2DE69A8F"/>
    <w:rsid w:val="2DE713B6"/>
    <w:rsid w:val="2DEEF073"/>
    <w:rsid w:val="2DF4A0B7"/>
    <w:rsid w:val="2DF87A29"/>
    <w:rsid w:val="2DF8B39F"/>
    <w:rsid w:val="2E01F9D5"/>
    <w:rsid w:val="2E03AAF3"/>
    <w:rsid w:val="2E06D329"/>
    <w:rsid w:val="2E1065A4"/>
    <w:rsid w:val="2E2048CF"/>
    <w:rsid w:val="2E24C215"/>
    <w:rsid w:val="2E28E0E3"/>
    <w:rsid w:val="2E30DFE8"/>
    <w:rsid w:val="2E35E3E9"/>
    <w:rsid w:val="2E38CEFE"/>
    <w:rsid w:val="2E4023EF"/>
    <w:rsid w:val="2E4742BF"/>
    <w:rsid w:val="2E508F54"/>
    <w:rsid w:val="2E5C937B"/>
    <w:rsid w:val="2E617C5D"/>
    <w:rsid w:val="2E647559"/>
    <w:rsid w:val="2E69907E"/>
    <w:rsid w:val="2E6ACEFC"/>
    <w:rsid w:val="2E709B64"/>
    <w:rsid w:val="2E76E7D4"/>
    <w:rsid w:val="2E87F842"/>
    <w:rsid w:val="2E8B8D76"/>
    <w:rsid w:val="2E964CE8"/>
    <w:rsid w:val="2E968C9B"/>
    <w:rsid w:val="2E969D1E"/>
    <w:rsid w:val="2E99458C"/>
    <w:rsid w:val="2EBF5306"/>
    <w:rsid w:val="2ED8BBBF"/>
    <w:rsid w:val="2EDB36A0"/>
    <w:rsid w:val="2EDF79E1"/>
    <w:rsid w:val="2EDFB5A8"/>
    <w:rsid w:val="2EE42EE2"/>
    <w:rsid w:val="2EE97D14"/>
    <w:rsid w:val="2EEEFECF"/>
    <w:rsid w:val="2EF893C0"/>
    <w:rsid w:val="2EF8E3C3"/>
    <w:rsid w:val="2EF9B3F3"/>
    <w:rsid w:val="2EFB32E7"/>
    <w:rsid w:val="2F00CC21"/>
    <w:rsid w:val="2F0A70CC"/>
    <w:rsid w:val="2F0B10BA"/>
    <w:rsid w:val="2F0BAF52"/>
    <w:rsid w:val="2F0D9F17"/>
    <w:rsid w:val="2F10BC8C"/>
    <w:rsid w:val="2F17528F"/>
    <w:rsid w:val="2F256B32"/>
    <w:rsid w:val="2F27D6F9"/>
    <w:rsid w:val="2F316F98"/>
    <w:rsid w:val="2F47CFB2"/>
    <w:rsid w:val="2F4AC031"/>
    <w:rsid w:val="2F4DFB55"/>
    <w:rsid w:val="2F518EFA"/>
    <w:rsid w:val="2F5B906F"/>
    <w:rsid w:val="2F5C0D8F"/>
    <w:rsid w:val="2F60ACD0"/>
    <w:rsid w:val="2F6129B5"/>
    <w:rsid w:val="2F651A1F"/>
    <w:rsid w:val="2F6739F5"/>
    <w:rsid w:val="2F80B225"/>
    <w:rsid w:val="2F8B5003"/>
    <w:rsid w:val="2F8B8C43"/>
    <w:rsid w:val="2F8C4457"/>
    <w:rsid w:val="2FA2B8D5"/>
    <w:rsid w:val="2FA58768"/>
    <w:rsid w:val="2FAA504A"/>
    <w:rsid w:val="2FAEA941"/>
    <w:rsid w:val="2FB1AE34"/>
    <w:rsid w:val="2FB9A061"/>
    <w:rsid w:val="2FBA2CD5"/>
    <w:rsid w:val="2FC441E7"/>
    <w:rsid w:val="2FD23533"/>
    <w:rsid w:val="2FE1BF7B"/>
    <w:rsid w:val="2FEF4167"/>
    <w:rsid w:val="2FF2F930"/>
    <w:rsid w:val="2FF51E9C"/>
    <w:rsid w:val="2FF85C8E"/>
    <w:rsid w:val="2FF8CA6A"/>
    <w:rsid w:val="2FFD3F49"/>
    <w:rsid w:val="3004279A"/>
    <w:rsid w:val="30059B2B"/>
    <w:rsid w:val="3008038C"/>
    <w:rsid w:val="300A5A52"/>
    <w:rsid w:val="30199E37"/>
    <w:rsid w:val="301A2ED2"/>
    <w:rsid w:val="301AF0EB"/>
    <w:rsid w:val="301E241E"/>
    <w:rsid w:val="3021A20D"/>
    <w:rsid w:val="302ED04A"/>
    <w:rsid w:val="3034CE66"/>
    <w:rsid w:val="30363B3C"/>
    <w:rsid w:val="30377983"/>
    <w:rsid w:val="303A3BFF"/>
    <w:rsid w:val="30413ADB"/>
    <w:rsid w:val="3047442A"/>
    <w:rsid w:val="3063A3CC"/>
    <w:rsid w:val="306831B0"/>
    <w:rsid w:val="30690047"/>
    <w:rsid w:val="30745194"/>
    <w:rsid w:val="3085B293"/>
    <w:rsid w:val="30863926"/>
    <w:rsid w:val="30896876"/>
    <w:rsid w:val="308B04D3"/>
    <w:rsid w:val="3097AD22"/>
    <w:rsid w:val="30A5A0D8"/>
    <w:rsid w:val="30A83CBF"/>
    <w:rsid w:val="30B4E66B"/>
    <w:rsid w:val="30B915EF"/>
    <w:rsid w:val="30B9ABC3"/>
    <w:rsid w:val="30BBF3D1"/>
    <w:rsid w:val="30BC5DAB"/>
    <w:rsid w:val="30BD76D9"/>
    <w:rsid w:val="30BE2A4D"/>
    <w:rsid w:val="30C38E42"/>
    <w:rsid w:val="30CA63CB"/>
    <w:rsid w:val="30CAD322"/>
    <w:rsid w:val="30CCAED8"/>
    <w:rsid w:val="30CDEF84"/>
    <w:rsid w:val="30CE96AA"/>
    <w:rsid w:val="30D32B4D"/>
    <w:rsid w:val="30E6C4B2"/>
    <w:rsid w:val="30E81A1C"/>
    <w:rsid w:val="30EA7E94"/>
    <w:rsid w:val="30F19B70"/>
    <w:rsid w:val="30F70DAD"/>
    <w:rsid w:val="30FAD9E2"/>
    <w:rsid w:val="30FCFC46"/>
    <w:rsid w:val="3100D8AD"/>
    <w:rsid w:val="31034740"/>
    <w:rsid w:val="3107DB70"/>
    <w:rsid w:val="3119FCAD"/>
    <w:rsid w:val="311EDE46"/>
    <w:rsid w:val="312139C0"/>
    <w:rsid w:val="3128132D"/>
    <w:rsid w:val="3138DBCF"/>
    <w:rsid w:val="31392C96"/>
    <w:rsid w:val="3144E325"/>
    <w:rsid w:val="3146E1F1"/>
    <w:rsid w:val="31490D54"/>
    <w:rsid w:val="3156E344"/>
    <w:rsid w:val="3158975D"/>
    <w:rsid w:val="315FCF2C"/>
    <w:rsid w:val="3167D1F9"/>
    <w:rsid w:val="31684923"/>
    <w:rsid w:val="3170FE34"/>
    <w:rsid w:val="31746EDF"/>
    <w:rsid w:val="3175B134"/>
    <w:rsid w:val="3189C2B7"/>
    <w:rsid w:val="31963B95"/>
    <w:rsid w:val="3199DD99"/>
    <w:rsid w:val="319EC557"/>
    <w:rsid w:val="31AAF144"/>
    <w:rsid w:val="31AFE75C"/>
    <w:rsid w:val="31B10855"/>
    <w:rsid w:val="31B75A47"/>
    <w:rsid w:val="31BD8450"/>
    <w:rsid w:val="31CC39E8"/>
    <w:rsid w:val="31CC6206"/>
    <w:rsid w:val="31D6D8BC"/>
    <w:rsid w:val="31D6ED7A"/>
    <w:rsid w:val="31DA75EA"/>
    <w:rsid w:val="31E34C88"/>
    <w:rsid w:val="31EC62AC"/>
    <w:rsid w:val="31EDD19D"/>
    <w:rsid w:val="31F52B14"/>
    <w:rsid w:val="31F94803"/>
    <w:rsid w:val="31FD66CD"/>
    <w:rsid w:val="32081FC5"/>
    <w:rsid w:val="3212F54D"/>
    <w:rsid w:val="321983A5"/>
    <w:rsid w:val="322D4D06"/>
    <w:rsid w:val="3230CC07"/>
    <w:rsid w:val="3231066A"/>
    <w:rsid w:val="3238385A"/>
    <w:rsid w:val="323BAB8F"/>
    <w:rsid w:val="324F69AD"/>
    <w:rsid w:val="3260826F"/>
    <w:rsid w:val="3261F10F"/>
    <w:rsid w:val="3268D29A"/>
    <w:rsid w:val="326C1523"/>
    <w:rsid w:val="326D3EF1"/>
    <w:rsid w:val="326D8C99"/>
    <w:rsid w:val="326EDB75"/>
    <w:rsid w:val="3271275C"/>
    <w:rsid w:val="3279CA67"/>
    <w:rsid w:val="327CAB94"/>
    <w:rsid w:val="3284342E"/>
    <w:rsid w:val="3290FC7D"/>
    <w:rsid w:val="3293A10E"/>
    <w:rsid w:val="32944557"/>
    <w:rsid w:val="32951CB1"/>
    <w:rsid w:val="329AA52C"/>
    <w:rsid w:val="32AB97BE"/>
    <w:rsid w:val="32AC38D0"/>
    <w:rsid w:val="32B45713"/>
    <w:rsid w:val="32B61CAB"/>
    <w:rsid w:val="32C2BD56"/>
    <w:rsid w:val="32C44D8E"/>
    <w:rsid w:val="32D12B30"/>
    <w:rsid w:val="32D8398E"/>
    <w:rsid w:val="32DF6869"/>
    <w:rsid w:val="32E23FF8"/>
    <w:rsid w:val="32E32256"/>
    <w:rsid w:val="32E95632"/>
    <w:rsid w:val="32ED6835"/>
    <w:rsid w:val="32F26963"/>
    <w:rsid w:val="32F46DFC"/>
    <w:rsid w:val="32FBB475"/>
    <w:rsid w:val="32FCF7E9"/>
    <w:rsid w:val="33064E65"/>
    <w:rsid w:val="3308491B"/>
    <w:rsid w:val="3313F9DE"/>
    <w:rsid w:val="331579E2"/>
    <w:rsid w:val="3316DD29"/>
    <w:rsid w:val="331BD0E4"/>
    <w:rsid w:val="331C3329"/>
    <w:rsid w:val="331D0F28"/>
    <w:rsid w:val="3321A445"/>
    <w:rsid w:val="332228C5"/>
    <w:rsid w:val="3322899C"/>
    <w:rsid w:val="3327C2ED"/>
    <w:rsid w:val="332F7BE8"/>
    <w:rsid w:val="333118DB"/>
    <w:rsid w:val="33396F77"/>
    <w:rsid w:val="334870C3"/>
    <w:rsid w:val="33496419"/>
    <w:rsid w:val="334D7792"/>
    <w:rsid w:val="33515DB1"/>
    <w:rsid w:val="33546E9C"/>
    <w:rsid w:val="3364F99B"/>
    <w:rsid w:val="3368E7EA"/>
    <w:rsid w:val="336E6EAF"/>
    <w:rsid w:val="3377BA80"/>
    <w:rsid w:val="337CF276"/>
    <w:rsid w:val="338085DA"/>
    <w:rsid w:val="3382FF9E"/>
    <w:rsid w:val="338BE8E2"/>
    <w:rsid w:val="33B31036"/>
    <w:rsid w:val="33B9A3FB"/>
    <w:rsid w:val="33BCCC86"/>
    <w:rsid w:val="33BCF761"/>
    <w:rsid w:val="33BED338"/>
    <w:rsid w:val="33C6796D"/>
    <w:rsid w:val="33D2FA1A"/>
    <w:rsid w:val="33D3659C"/>
    <w:rsid w:val="33D7B83A"/>
    <w:rsid w:val="33DE52A3"/>
    <w:rsid w:val="33E18836"/>
    <w:rsid w:val="33E3DB4A"/>
    <w:rsid w:val="33E552A8"/>
    <w:rsid w:val="33E7E46F"/>
    <w:rsid w:val="33EE6CF6"/>
    <w:rsid w:val="33FD2BB9"/>
    <w:rsid w:val="33FE5D34"/>
    <w:rsid w:val="3401FF03"/>
    <w:rsid w:val="340310E8"/>
    <w:rsid w:val="34041C73"/>
    <w:rsid w:val="3405D711"/>
    <w:rsid w:val="3412C4D1"/>
    <w:rsid w:val="341EFA24"/>
    <w:rsid w:val="3421C58D"/>
    <w:rsid w:val="342A8B13"/>
    <w:rsid w:val="342B9A7E"/>
    <w:rsid w:val="342DF6D5"/>
    <w:rsid w:val="34309C02"/>
    <w:rsid w:val="3441144D"/>
    <w:rsid w:val="3445E556"/>
    <w:rsid w:val="344961FE"/>
    <w:rsid w:val="344A0BBD"/>
    <w:rsid w:val="344AB743"/>
    <w:rsid w:val="346085EA"/>
    <w:rsid w:val="347491C3"/>
    <w:rsid w:val="34766FD7"/>
    <w:rsid w:val="347C866D"/>
    <w:rsid w:val="34847FB7"/>
    <w:rsid w:val="348C847C"/>
    <w:rsid w:val="348EF532"/>
    <w:rsid w:val="348FD955"/>
    <w:rsid w:val="3494F24E"/>
    <w:rsid w:val="349BD054"/>
    <w:rsid w:val="34A16F6E"/>
    <w:rsid w:val="34A17E12"/>
    <w:rsid w:val="34A639BE"/>
    <w:rsid w:val="34AF2E74"/>
    <w:rsid w:val="34B19157"/>
    <w:rsid w:val="34B28AAE"/>
    <w:rsid w:val="34B86E28"/>
    <w:rsid w:val="34BFC4C2"/>
    <w:rsid w:val="34C348C0"/>
    <w:rsid w:val="34C73301"/>
    <w:rsid w:val="34C75628"/>
    <w:rsid w:val="34D9BA3A"/>
    <w:rsid w:val="34E5B400"/>
    <w:rsid w:val="34E60D87"/>
    <w:rsid w:val="34EDCF91"/>
    <w:rsid w:val="34F63342"/>
    <w:rsid w:val="34FB9558"/>
    <w:rsid w:val="34FD0D17"/>
    <w:rsid w:val="34FD7EF1"/>
    <w:rsid w:val="34FDDB0B"/>
    <w:rsid w:val="350356EE"/>
    <w:rsid w:val="3505520A"/>
    <w:rsid w:val="3508371D"/>
    <w:rsid w:val="3508E649"/>
    <w:rsid w:val="350971CF"/>
    <w:rsid w:val="35176F9D"/>
    <w:rsid w:val="3522AB6F"/>
    <w:rsid w:val="352849F3"/>
    <w:rsid w:val="3535AA9E"/>
    <w:rsid w:val="35462F82"/>
    <w:rsid w:val="354EE7F7"/>
    <w:rsid w:val="355CA49C"/>
    <w:rsid w:val="3563D869"/>
    <w:rsid w:val="3569C4CC"/>
    <w:rsid w:val="356C1B44"/>
    <w:rsid w:val="356D9234"/>
    <w:rsid w:val="35770665"/>
    <w:rsid w:val="357EE268"/>
    <w:rsid w:val="3590F0D2"/>
    <w:rsid w:val="35932C58"/>
    <w:rsid w:val="3599E94A"/>
    <w:rsid w:val="35A439EB"/>
    <w:rsid w:val="35A60061"/>
    <w:rsid w:val="35A9C9D3"/>
    <w:rsid w:val="35AECD1F"/>
    <w:rsid w:val="35C7153D"/>
    <w:rsid w:val="35CDF7F4"/>
    <w:rsid w:val="35D830BD"/>
    <w:rsid w:val="35DA578D"/>
    <w:rsid w:val="35DD9686"/>
    <w:rsid w:val="35E43E13"/>
    <w:rsid w:val="35E8258F"/>
    <w:rsid w:val="35E8863E"/>
    <w:rsid w:val="35E8C2AE"/>
    <w:rsid w:val="35E93629"/>
    <w:rsid w:val="35ED57A9"/>
    <w:rsid w:val="35EFA7A2"/>
    <w:rsid w:val="35EFE545"/>
    <w:rsid w:val="3607D1FE"/>
    <w:rsid w:val="360ABC3D"/>
    <w:rsid w:val="360FD857"/>
    <w:rsid w:val="36124E62"/>
    <w:rsid w:val="361689AE"/>
    <w:rsid w:val="361C133E"/>
    <w:rsid w:val="362361F7"/>
    <w:rsid w:val="36264138"/>
    <w:rsid w:val="36270F25"/>
    <w:rsid w:val="3628BF93"/>
    <w:rsid w:val="3630FB44"/>
    <w:rsid w:val="3633A986"/>
    <w:rsid w:val="36345A1F"/>
    <w:rsid w:val="363607B6"/>
    <w:rsid w:val="363903C5"/>
    <w:rsid w:val="364208D0"/>
    <w:rsid w:val="3644A305"/>
    <w:rsid w:val="36586344"/>
    <w:rsid w:val="36600E6C"/>
    <w:rsid w:val="36645816"/>
    <w:rsid w:val="366AF4A8"/>
    <w:rsid w:val="3682B67E"/>
    <w:rsid w:val="3685A897"/>
    <w:rsid w:val="36915CEB"/>
    <w:rsid w:val="36939E8F"/>
    <w:rsid w:val="3695047E"/>
    <w:rsid w:val="3695AB20"/>
    <w:rsid w:val="369E5C87"/>
    <w:rsid w:val="36A17CAD"/>
    <w:rsid w:val="36A4D907"/>
    <w:rsid w:val="36AFE45E"/>
    <w:rsid w:val="36B598DE"/>
    <w:rsid w:val="36C096BF"/>
    <w:rsid w:val="36C37A07"/>
    <w:rsid w:val="36C44F1A"/>
    <w:rsid w:val="36D1B71C"/>
    <w:rsid w:val="36DD617B"/>
    <w:rsid w:val="36E195F1"/>
    <w:rsid w:val="36EDAB8C"/>
    <w:rsid w:val="36EE7E8C"/>
    <w:rsid w:val="36F11EB3"/>
    <w:rsid w:val="36F1A157"/>
    <w:rsid w:val="3701EFBD"/>
    <w:rsid w:val="370430DC"/>
    <w:rsid w:val="37148D63"/>
    <w:rsid w:val="37196652"/>
    <w:rsid w:val="371C87C2"/>
    <w:rsid w:val="372BEED1"/>
    <w:rsid w:val="372FFF4B"/>
    <w:rsid w:val="3730D03E"/>
    <w:rsid w:val="373415FA"/>
    <w:rsid w:val="3734A59A"/>
    <w:rsid w:val="3741E9D4"/>
    <w:rsid w:val="3750CF7E"/>
    <w:rsid w:val="37511A29"/>
    <w:rsid w:val="376BD449"/>
    <w:rsid w:val="376EA652"/>
    <w:rsid w:val="377428EB"/>
    <w:rsid w:val="37836F3B"/>
    <w:rsid w:val="3786B305"/>
    <w:rsid w:val="37940725"/>
    <w:rsid w:val="379FD20A"/>
    <w:rsid w:val="37B16297"/>
    <w:rsid w:val="37B1AD18"/>
    <w:rsid w:val="37B53125"/>
    <w:rsid w:val="37BCE7B4"/>
    <w:rsid w:val="37C40119"/>
    <w:rsid w:val="37C5AAE2"/>
    <w:rsid w:val="37CA27A7"/>
    <w:rsid w:val="37CADD04"/>
    <w:rsid w:val="37CCC47A"/>
    <w:rsid w:val="37D175C3"/>
    <w:rsid w:val="37DB5AB1"/>
    <w:rsid w:val="37E17F1A"/>
    <w:rsid w:val="37E581AE"/>
    <w:rsid w:val="38053D52"/>
    <w:rsid w:val="3807B97A"/>
    <w:rsid w:val="3808A647"/>
    <w:rsid w:val="3809E474"/>
    <w:rsid w:val="380AFF00"/>
    <w:rsid w:val="3816A53B"/>
    <w:rsid w:val="38185497"/>
    <w:rsid w:val="381FF52C"/>
    <w:rsid w:val="38202EF7"/>
    <w:rsid w:val="3823E0E6"/>
    <w:rsid w:val="382530A7"/>
    <w:rsid w:val="382A66F1"/>
    <w:rsid w:val="382CCD28"/>
    <w:rsid w:val="382DDCB2"/>
    <w:rsid w:val="38326053"/>
    <w:rsid w:val="38375F5B"/>
    <w:rsid w:val="383929B1"/>
    <w:rsid w:val="3846EE1A"/>
    <w:rsid w:val="385162D8"/>
    <w:rsid w:val="385548F3"/>
    <w:rsid w:val="385639B4"/>
    <w:rsid w:val="3857F56F"/>
    <w:rsid w:val="3861124E"/>
    <w:rsid w:val="386739F4"/>
    <w:rsid w:val="387163D7"/>
    <w:rsid w:val="3871C9AA"/>
    <w:rsid w:val="387C1011"/>
    <w:rsid w:val="38823BA6"/>
    <w:rsid w:val="3888B220"/>
    <w:rsid w:val="3889BBB2"/>
    <w:rsid w:val="3896F286"/>
    <w:rsid w:val="38B0DF6F"/>
    <w:rsid w:val="38B369B5"/>
    <w:rsid w:val="38C403F1"/>
    <w:rsid w:val="38CF19F6"/>
    <w:rsid w:val="38D240AF"/>
    <w:rsid w:val="38D2F5C1"/>
    <w:rsid w:val="38D9675D"/>
    <w:rsid w:val="38DFDB7A"/>
    <w:rsid w:val="38E39E91"/>
    <w:rsid w:val="38EBCB19"/>
    <w:rsid w:val="38F2E35E"/>
    <w:rsid w:val="38F32D8C"/>
    <w:rsid w:val="39009BF9"/>
    <w:rsid w:val="39013F5C"/>
    <w:rsid w:val="39082163"/>
    <w:rsid w:val="390DFFD0"/>
    <w:rsid w:val="390F6086"/>
    <w:rsid w:val="39134FB1"/>
    <w:rsid w:val="391B06F5"/>
    <w:rsid w:val="39210460"/>
    <w:rsid w:val="39212D76"/>
    <w:rsid w:val="3927126C"/>
    <w:rsid w:val="392E4D00"/>
    <w:rsid w:val="39375E93"/>
    <w:rsid w:val="39395EE2"/>
    <w:rsid w:val="39396FE5"/>
    <w:rsid w:val="3939AB0F"/>
    <w:rsid w:val="394B21D3"/>
    <w:rsid w:val="3954E581"/>
    <w:rsid w:val="3956A889"/>
    <w:rsid w:val="39599766"/>
    <w:rsid w:val="39719386"/>
    <w:rsid w:val="3972D934"/>
    <w:rsid w:val="39745CD2"/>
    <w:rsid w:val="39757192"/>
    <w:rsid w:val="397CE014"/>
    <w:rsid w:val="397D6CE4"/>
    <w:rsid w:val="397DFAA5"/>
    <w:rsid w:val="397FE3B3"/>
    <w:rsid w:val="39872BD9"/>
    <w:rsid w:val="39903C30"/>
    <w:rsid w:val="39913041"/>
    <w:rsid w:val="3995599D"/>
    <w:rsid w:val="39A533DC"/>
    <w:rsid w:val="39B6125E"/>
    <w:rsid w:val="39B7399D"/>
    <w:rsid w:val="39B7B4F3"/>
    <w:rsid w:val="39BEE811"/>
    <w:rsid w:val="39C4D3DD"/>
    <w:rsid w:val="39CAD85F"/>
    <w:rsid w:val="39CC19FE"/>
    <w:rsid w:val="39CF7EB0"/>
    <w:rsid w:val="39E2AE08"/>
    <w:rsid w:val="39E7D40C"/>
    <w:rsid w:val="39EF0536"/>
    <w:rsid w:val="39F2289E"/>
    <w:rsid w:val="39F272BB"/>
    <w:rsid w:val="39F2C823"/>
    <w:rsid w:val="39F9713B"/>
    <w:rsid w:val="39FE9745"/>
    <w:rsid w:val="3A0572DB"/>
    <w:rsid w:val="3A08767B"/>
    <w:rsid w:val="3A091B40"/>
    <w:rsid w:val="3A0A9078"/>
    <w:rsid w:val="3A0DD30C"/>
    <w:rsid w:val="3A143A71"/>
    <w:rsid w:val="3A1CB179"/>
    <w:rsid w:val="3A1D6753"/>
    <w:rsid w:val="3A253F52"/>
    <w:rsid w:val="3A26AB1A"/>
    <w:rsid w:val="3A2BE36A"/>
    <w:rsid w:val="3A2D53AA"/>
    <w:rsid w:val="3A2E7080"/>
    <w:rsid w:val="3A344924"/>
    <w:rsid w:val="3A3CF773"/>
    <w:rsid w:val="3A5D1CD8"/>
    <w:rsid w:val="3A62F167"/>
    <w:rsid w:val="3A6342C3"/>
    <w:rsid w:val="3A6C60E7"/>
    <w:rsid w:val="3A71B8E1"/>
    <w:rsid w:val="3A7F5EEC"/>
    <w:rsid w:val="3A802B69"/>
    <w:rsid w:val="3A804FA3"/>
    <w:rsid w:val="3A806356"/>
    <w:rsid w:val="3A8118ED"/>
    <w:rsid w:val="3A852D51"/>
    <w:rsid w:val="3A89C904"/>
    <w:rsid w:val="3A8A87DE"/>
    <w:rsid w:val="3A93BD2A"/>
    <w:rsid w:val="3A9452A7"/>
    <w:rsid w:val="3A945509"/>
    <w:rsid w:val="3A9788F4"/>
    <w:rsid w:val="3A981B46"/>
    <w:rsid w:val="3AAAA1E3"/>
    <w:rsid w:val="3AABCDC9"/>
    <w:rsid w:val="3AB5D319"/>
    <w:rsid w:val="3AB99A34"/>
    <w:rsid w:val="3ABCB873"/>
    <w:rsid w:val="3AC2BF7F"/>
    <w:rsid w:val="3AC8285F"/>
    <w:rsid w:val="3AD00A21"/>
    <w:rsid w:val="3AD54F93"/>
    <w:rsid w:val="3AE5FE13"/>
    <w:rsid w:val="3AE85173"/>
    <w:rsid w:val="3B0079D4"/>
    <w:rsid w:val="3B046100"/>
    <w:rsid w:val="3B05365E"/>
    <w:rsid w:val="3B1414D3"/>
    <w:rsid w:val="3B279559"/>
    <w:rsid w:val="3B28A7E6"/>
    <w:rsid w:val="3B35587B"/>
    <w:rsid w:val="3B35D89A"/>
    <w:rsid w:val="3B445810"/>
    <w:rsid w:val="3B4AC581"/>
    <w:rsid w:val="3B4B3303"/>
    <w:rsid w:val="3B5EFD09"/>
    <w:rsid w:val="3B675DC0"/>
    <w:rsid w:val="3B67E705"/>
    <w:rsid w:val="3B6DBF9A"/>
    <w:rsid w:val="3B777681"/>
    <w:rsid w:val="3B94B7FE"/>
    <w:rsid w:val="3B94FDA4"/>
    <w:rsid w:val="3B977F14"/>
    <w:rsid w:val="3B9B6B18"/>
    <w:rsid w:val="3BA7DC6D"/>
    <w:rsid w:val="3BA7FB1B"/>
    <w:rsid w:val="3BAA9B78"/>
    <w:rsid w:val="3BB08F01"/>
    <w:rsid w:val="3BB1B232"/>
    <w:rsid w:val="3BC87F83"/>
    <w:rsid w:val="3BC96E1E"/>
    <w:rsid w:val="3BCC2DA5"/>
    <w:rsid w:val="3BCE7221"/>
    <w:rsid w:val="3BD28B3B"/>
    <w:rsid w:val="3BD858CC"/>
    <w:rsid w:val="3BE234BF"/>
    <w:rsid w:val="3BEA5199"/>
    <w:rsid w:val="3BEA83D3"/>
    <w:rsid w:val="3BF10E80"/>
    <w:rsid w:val="3BF56BF0"/>
    <w:rsid w:val="3BFFBABA"/>
    <w:rsid w:val="3C036985"/>
    <w:rsid w:val="3C082B4A"/>
    <w:rsid w:val="3C2D2F41"/>
    <w:rsid w:val="3C333306"/>
    <w:rsid w:val="3C33B40D"/>
    <w:rsid w:val="3C3CD28A"/>
    <w:rsid w:val="3C4C531C"/>
    <w:rsid w:val="3C52AB70"/>
    <w:rsid w:val="3C5D9857"/>
    <w:rsid w:val="3C66A4FF"/>
    <w:rsid w:val="3C6845CD"/>
    <w:rsid w:val="3C70008E"/>
    <w:rsid w:val="3C71E094"/>
    <w:rsid w:val="3C792AF9"/>
    <w:rsid w:val="3C8C57E9"/>
    <w:rsid w:val="3C91A648"/>
    <w:rsid w:val="3C94C496"/>
    <w:rsid w:val="3C98051C"/>
    <w:rsid w:val="3C981BF9"/>
    <w:rsid w:val="3C98436E"/>
    <w:rsid w:val="3C993C98"/>
    <w:rsid w:val="3CAB0598"/>
    <w:rsid w:val="3CAD4067"/>
    <w:rsid w:val="3CAD77FF"/>
    <w:rsid w:val="3CAEA731"/>
    <w:rsid w:val="3CB8680C"/>
    <w:rsid w:val="3CB8A27C"/>
    <w:rsid w:val="3CBB616A"/>
    <w:rsid w:val="3CBE698F"/>
    <w:rsid w:val="3CBF533C"/>
    <w:rsid w:val="3CC3B6D7"/>
    <w:rsid w:val="3CCDDD35"/>
    <w:rsid w:val="3CD5CAA3"/>
    <w:rsid w:val="3CDDAD7F"/>
    <w:rsid w:val="3CDDD547"/>
    <w:rsid w:val="3CE2AF96"/>
    <w:rsid w:val="3CE46B14"/>
    <w:rsid w:val="3CF4FFDA"/>
    <w:rsid w:val="3CF66A1D"/>
    <w:rsid w:val="3D03FE24"/>
    <w:rsid w:val="3D098856"/>
    <w:rsid w:val="3D138FA3"/>
    <w:rsid w:val="3D1439E6"/>
    <w:rsid w:val="3D1B4CAC"/>
    <w:rsid w:val="3D2C96FA"/>
    <w:rsid w:val="3D2DF3E2"/>
    <w:rsid w:val="3D2F30E4"/>
    <w:rsid w:val="3D2FB581"/>
    <w:rsid w:val="3D307857"/>
    <w:rsid w:val="3D37335B"/>
    <w:rsid w:val="3D385EC0"/>
    <w:rsid w:val="3D3AFADA"/>
    <w:rsid w:val="3D3B2779"/>
    <w:rsid w:val="3D3CAD27"/>
    <w:rsid w:val="3D3D7DBD"/>
    <w:rsid w:val="3D437EEC"/>
    <w:rsid w:val="3D4B1E92"/>
    <w:rsid w:val="3D4CC4B9"/>
    <w:rsid w:val="3D769C4D"/>
    <w:rsid w:val="3D7941A3"/>
    <w:rsid w:val="3D7CB68D"/>
    <w:rsid w:val="3D88DF08"/>
    <w:rsid w:val="3D905B39"/>
    <w:rsid w:val="3D973956"/>
    <w:rsid w:val="3D97B552"/>
    <w:rsid w:val="3D9DC2A0"/>
    <w:rsid w:val="3DA78A70"/>
    <w:rsid w:val="3DB10BEE"/>
    <w:rsid w:val="3DC0BC42"/>
    <w:rsid w:val="3DD109A7"/>
    <w:rsid w:val="3DD6B217"/>
    <w:rsid w:val="3DD72A09"/>
    <w:rsid w:val="3DE0EDF2"/>
    <w:rsid w:val="3DE19595"/>
    <w:rsid w:val="3DEAEE7E"/>
    <w:rsid w:val="3DEFA4B1"/>
    <w:rsid w:val="3DEFC965"/>
    <w:rsid w:val="3DF02224"/>
    <w:rsid w:val="3DF85035"/>
    <w:rsid w:val="3DFD89FE"/>
    <w:rsid w:val="3E04DEA4"/>
    <w:rsid w:val="3E07D722"/>
    <w:rsid w:val="3E0869B3"/>
    <w:rsid w:val="3E0C9417"/>
    <w:rsid w:val="3E119DFC"/>
    <w:rsid w:val="3E27F715"/>
    <w:rsid w:val="3E2E6247"/>
    <w:rsid w:val="3E381DD0"/>
    <w:rsid w:val="3E38301F"/>
    <w:rsid w:val="3E4113E5"/>
    <w:rsid w:val="3E4293D9"/>
    <w:rsid w:val="3E48420D"/>
    <w:rsid w:val="3E522DB3"/>
    <w:rsid w:val="3E676FE0"/>
    <w:rsid w:val="3E6C0679"/>
    <w:rsid w:val="3E8594C1"/>
    <w:rsid w:val="3E917553"/>
    <w:rsid w:val="3E9A3A95"/>
    <w:rsid w:val="3E9DE78E"/>
    <w:rsid w:val="3EA3FAB6"/>
    <w:rsid w:val="3EAD6711"/>
    <w:rsid w:val="3EB8C662"/>
    <w:rsid w:val="3EBA3FB3"/>
    <w:rsid w:val="3EBCFF73"/>
    <w:rsid w:val="3EC1A65B"/>
    <w:rsid w:val="3EC5CFF0"/>
    <w:rsid w:val="3ECC0E5F"/>
    <w:rsid w:val="3ECCC685"/>
    <w:rsid w:val="3EE52345"/>
    <w:rsid w:val="3EE82097"/>
    <w:rsid w:val="3EEA29FA"/>
    <w:rsid w:val="3EEAAF48"/>
    <w:rsid w:val="3EF53547"/>
    <w:rsid w:val="3EFA2C50"/>
    <w:rsid w:val="3EFD476E"/>
    <w:rsid w:val="3EFFEC36"/>
    <w:rsid w:val="3F02D8E1"/>
    <w:rsid w:val="3F0884E0"/>
    <w:rsid w:val="3F0A20C6"/>
    <w:rsid w:val="3F13D6CC"/>
    <w:rsid w:val="3F1C8D61"/>
    <w:rsid w:val="3F32F80E"/>
    <w:rsid w:val="3F33225E"/>
    <w:rsid w:val="3F398E3C"/>
    <w:rsid w:val="3F3E717B"/>
    <w:rsid w:val="3F4891D3"/>
    <w:rsid w:val="3F5EB95D"/>
    <w:rsid w:val="3F5F741A"/>
    <w:rsid w:val="3F67712A"/>
    <w:rsid w:val="3F6B18FA"/>
    <w:rsid w:val="3F7079DD"/>
    <w:rsid w:val="3F70DA8E"/>
    <w:rsid w:val="3F81CD50"/>
    <w:rsid w:val="3F841960"/>
    <w:rsid w:val="3F863C6D"/>
    <w:rsid w:val="3F96BFAD"/>
    <w:rsid w:val="3F983178"/>
    <w:rsid w:val="3FB66A56"/>
    <w:rsid w:val="3FC55870"/>
    <w:rsid w:val="3FC6A680"/>
    <w:rsid w:val="3FC93145"/>
    <w:rsid w:val="3FCEA3A4"/>
    <w:rsid w:val="3FD058E0"/>
    <w:rsid w:val="3FD7B769"/>
    <w:rsid w:val="3FD8E6DF"/>
    <w:rsid w:val="3FE2354C"/>
    <w:rsid w:val="3FE39C9F"/>
    <w:rsid w:val="3FFF45BC"/>
    <w:rsid w:val="400476B0"/>
    <w:rsid w:val="40096DB6"/>
    <w:rsid w:val="400B885A"/>
    <w:rsid w:val="400FCD83"/>
    <w:rsid w:val="40130E85"/>
    <w:rsid w:val="401A0FFE"/>
    <w:rsid w:val="401D09A5"/>
    <w:rsid w:val="403EA687"/>
    <w:rsid w:val="4042BD67"/>
    <w:rsid w:val="4047EDA3"/>
    <w:rsid w:val="404EF701"/>
    <w:rsid w:val="404F6EED"/>
    <w:rsid w:val="404FB5DD"/>
    <w:rsid w:val="4098FE0D"/>
    <w:rsid w:val="409AAA79"/>
    <w:rsid w:val="409D629E"/>
    <w:rsid w:val="40BD5466"/>
    <w:rsid w:val="40BD8FF3"/>
    <w:rsid w:val="40C19B73"/>
    <w:rsid w:val="40C4DE40"/>
    <w:rsid w:val="40C57AF3"/>
    <w:rsid w:val="40D099A6"/>
    <w:rsid w:val="40D17D73"/>
    <w:rsid w:val="40D5FDAD"/>
    <w:rsid w:val="40D61A61"/>
    <w:rsid w:val="40D8BAB6"/>
    <w:rsid w:val="40DB9502"/>
    <w:rsid w:val="40E78B45"/>
    <w:rsid w:val="40F3216D"/>
    <w:rsid w:val="40F57FF4"/>
    <w:rsid w:val="40F92CCD"/>
    <w:rsid w:val="40F93365"/>
    <w:rsid w:val="40FB1369"/>
    <w:rsid w:val="41006C6D"/>
    <w:rsid w:val="4104EFF9"/>
    <w:rsid w:val="410C34D5"/>
    <w:rsid w:val="411164FF"/>
    <w:rsid w:val="4113D500"/>
    <w:rsid w:val="41188F1D"/>
    <w:rsid w:val="412810BC"/>
    <w:rsid w:val="4132231C"/>
    <w:rsid w:val="41358889"/>
    <w:rsid w:val="41400E26"/>
    <w:rsid w:val="41452D29"/>
    <w:rsid w:val="41458684"/>
    <w:rsid w:val="414982E1"/>
    <w:rsid w:val="4151F697"/>
    <w:rsid w:val="415AE5B5"/>
    <w:rsid w:val="415E8E0B"/>
    <w:rsid w:val="416B8638"/>
    <w:rsid w:val="417A90D7"/>
    <w:rsid w:val="418D8BA4"/>
    <w:rsid w:val="418DAA43"/>
    <w:rsid w:val="418DAFAD"/>
    <w:rsid w:val="4190A239"/>
    <w:rsid w:val="41954392"/>
    <w:rsid w:val="41A0D868"/>
    <w:rsid w:val="41AD92C8"/>
    <w:rsid w:val="41B694EC"/>
    <w:rsid w:val="41D0491B"/>
    <w:rsid w:val="41D7F00C"/>
    <w:rsid w:val="41D828F4"/>
    <w:rsid w:val="41DAC109"/>
    <w:rsid w:val="41E54CBF"/>
    <w:rsid w:val="41FB1CB5"/>
    <w:rsid w:val="41FB4E0A"/>
    <w:rsid w:val="420411FC"/>
    <w:rsid w:val="42251629"/>
    <w:rsid w:val="4225B271"/>
    <w:rsid w:val="422B25F4"/>
    <w:rsid w:val="422C184C"/>
    <w:rsid w:val="422E1652"/>
    <w:rsid w:val="42304B08"/>
    <w:rsid w:val="42355840"/>
    <w:rsid w:val="4236C391"/>
    <w:rsid w:val="424A247C"/>
    <w:rsid w:val="42609D42"/>
    <w:rsid w:val="42612E57"/>
    <w:rsid w:val="426265AF"/>
    <w:rsid w:val="426FE221"/>
    <w:rsid w:val="4277070E"/>
    <w:rsid w:val="427A3103"/>
    <w:rsid w:val="429B9BFB"/>
    <w:rsid w:val="42AB3801"/>
    <w:rsid w:val="42AC971D"/>
    <w:rsid w:val="42AE9F25"/>
    <w:rsid w:val="42B19B9E"/>
    <w:rsid w:val="42B8D29D"/>
    <w:rsid w:val="42C0C566"/>
    <w:rsid w:val="42D4537B"/>
    <w:rsid w:val="42DEF4FA"/>
    <w:rsid w:val="42E462C8"/>
    <w:rsid w:val="42EB71FC"/>
    <w:rsid w:val="42EF2754"/>
    <w:rsid w:val="42F2C26E"/>
    <w:rsid w:val="42F2DCCB"/>
    <w:rsid w:val="42F554E4"/>
    <w:rsid w:val="42F9ED86"/>
    <w:rsid w:val="42FA59FD"/>
    <w:rsid w:val="42FFA235"/>
    <w:rsid w:val="4315838A"/>
    <w:rsid w:val="431E27D6"/>
    <w:rsid w:val="4327A43C"/>
    <w:rsid w:val="4329CAFD"/>
    <w:rsid w:val="4335A109"/>
    <w:rsid w:val="4344FCC0"/>
    <w:rsid w:val="4345CCFD"/>
    <w:rsid w:val="434DB0A4"/>
    <w:rsid w:val="43542C0A"/>
    <w:rsid w:val="4354A2C0"/>
    <w:rsid w:val="4355256F"/>
    <w:rsid w:val="4360A557"/>
    <w:rsid w:val="436369D3"/>
    <w:rsid w:val="43644016"/>
    <w:rsid w:val="43713E57"/>
    <w:rsid w:val="4373CE17"/>
    <w:rsid w:val="4378165E"/>
    <w:rsid w:val="437EC8F4"/>
    <w:rsid w:val="4381583A"/>
    <w:rsid w:val="438C5CEC"/>
    <w:rsid w:val="438D10B4"/>
    <w:rsid w:val="4396B2A2"/>
    <w:rsid w:val="439805BC"/>
    <w:rsid w:val="439AD324"/>
    <w:rsid w:val="43A5841F"/>
    <w:rsid w:val="43A77CBE"/>
    <w:rsid w:val="43AC7787"/>
    <w:rsid w:val="43B8FC99"/>
    <w:rsid w:val="43C03DE7"/>
    <w:rsid w:val="43C12608"/>
    <w:rsid w:val="43C79648"/>
    <w:rsid w:val="43E27922"/>
    <w:rsid w:val="43E68BCB"/>
    <w:rsid w:val="43E9BBF7"/>
    <w:rsid w:val="43EA5952"/>
    <w:rsid w:val="43EDBE36"/>
    <w:rsid w:val="43F0836B"/>
    <w:rsid w:val="43F3E348"/>
    <w:rsid w:val="43F73531"/>
    <w:rsid w:val="43F8EBFC"/>
    <w:rsid w:val="442CCEDA"/>
    <w:rsid w:val="44405C3D"/>
    <w:rsid w:val="445C4376"/>
    <w:rsid w:val="445FF644"/>
    <w:rsid w:val="4463A72E"/>
    <w:rsid w:val="4466023D"/>
    <w:rsid w:val="446BA6F2"/>
    <w:rsid w:val="44733B9B"/>
    <w:rsid w:val="4479176E"/>
    <w:rsid w:val="447D37AB"/>
    <w:rsid w:val="447D76D2"/>
    <w:rsid w:val="447E9475"/>
    <w:rsid w:val="4486C63A"/>
    <w:rsid w:val="4489EC3B"/>
    <w:rsid w:val="44936BE1"/>
    <w:rsid w:val="449886A3"/>
    <w:rsid w:val="449A033A"/>
    <w:rsid w:val="44A33571"/>
    <w:rsid w:val="44A8C2A1"/>
    <w:rsid w:val="44BC95B9"/>
    <w:rsid w:val="44C42414"/>
    <w:rsid w:val="44CB816E"/>
    <w:rsid w:val="44ECF133"/>
    <w:rsid w:val="44EE355B"/>
    <w:rsid w:val="44EF3057"/>
    <w:rsid w:val="44F03D37"/>
    <w:rsid w:val="44FA4060"/>
    <w:rsid w:val="44FDC74A"/>
    <w:rsid w:val="4505B9D9"/>
    <w:rsid w:val="450ED4FB"/>
    <w:rsid w:val="451397EF"/>
    <w:rsid w:val="4515EF37"/>
    <w:rsid w:val="4523188A"/>
    <w:rsid w:val="4523C0B2"/>
    <w:rsid w:val="4524DB8D"/>
    <w:rsid w:val="454454C0"/>
    <w:rsid w:val="454EAC89"/>
    <w:rsid w:val="45578DF8"/>
    <w:rsid w:val="455AAFFF"/>
    <w:rsid w:val="455DEE16"/>
    <w:rsid w:val="455FFD2D"/>
    <w:rsid w:val="456AF0B9"/>
    <w:rsid w:val="45746321"/>
    <w:rsid w:val="457B7D3C"/>
    <w:rsid w:val="457C2317"/>
    <w:rsid w:val="457FCB9E"/>
    <w:rsid w:val="45832C93"/>
    <w:rsid w:val="45840F0F"/>
    <w:rsid w:val="45856119"/>
    <w:rsid w:val="45944013"/>
    <w:rsid w:val="4598ECDD"/>
    <w:rsid w:val="459F61BB"/>
    <w:rsid w:val="45AC8110"/>
    <w:rsid w:val="45B08045"/>
    <w:rsid w:val="45B1A3CC"/>
    <w:rsid w:val="45B973E4"/>
    <w:rsid w:val="45C320F6"/>
    <w:rsid w:val="45C66D74"/>
    <w:rsid w:val="45D58B36"/>
    <w:rsid w:val="45D80714"/>
    <w:rsid w:val="45DC9326"/>
    <w:rsid w:val="45EAB76A"/>
    <w:rsid w:val="45FE6E76"/>
    <w:rsid w:val="45FF38DC"/>
    <w:rsid w:val="4612E03A"/>
    <w:rsid w:val="461A159F"/>
    <w:rsid w:val="461A7198"/>
    <w:rsid w:val="462637A5"/>
    <w:rsid w:val="4628B1D0"/>
    <w:rsid w:val="462D66A7"/>
    <w:rsid w:val="462E0306"/>
    <w:rsid w:val="4647E53E"/>
    <w:rsid w:val="464E13DB"/>
    <w:rsid w:val="4655AC9E"/>
    <w:rsid w:val="465846E0"/>
    <w:rsid w:val="465B2CFC"/>
    <w:rsid w:val="466065C7"/>
    <w:rsid w:val="466A457A"/>
    <w:rsid w:val="466A75A3"/>
    <w:rsid w:val="466BBCA6"/>
    <w:rsid w:val="466E762F"/>
    <w:rsid w:val="4670F4DA"/>
    <w:rsid w:val="4672AC21"/>
    <w:rsid w:val="468154B8"/>
    <w:rsid w:val="46864B3A"/>
    <w:rsid w:val="469C9C5E"/>
    <w:rsid w:val="469FEB12"/>
    <w:rsid w:val="46A35198"/>
    <w:rsid w:val="46A7A37B"/>
    <w:rsid w:val="46B15CB1"/>
    <w:rsid w:val="46BC7982"/>
    <w:rsid w:val="46BD4963"/>
    <w:rsid w:val="46BF1EB7"/>
    <w:rsid w:val="46C161D0"/>
    <w:rsid w:val="46C2B93D"/>
    <w:rsid w:val="46C68C1A"/>
    <w:rsid w:val="46C7A6BD"/>
    <w:rsid w:val="46CF7CB3"/>
    <w:rsid w:val="46D6EF38"/>
    <w:rsid w:val="46D94320"/>
    <w:rsid w:val="46E5A25F"/>
    <w:rsid w:val="46E62E10"/>
    <w:rsid w:val="46E9856C"/>
    <w:rsid w:val="46EC39FA"/>
    <w:rsid w:val="46F82794"/>
    <w:rsid w:val="46FCF1BF"/>
    <w:rsid w:val="4700BE9D"/>
    <w:rsid w:val="470552F9"/>
    <w:rsid w:val="470A3867"/>
    <w:rsid w:val="4710F6A8"/>
    <w:rsid w:val="471D1FC0"/>
    <w:rsid w:val="471EC5AF"/>
    <w:rsid w:val="472D2BEE"/>
    <w:rsid w:val="4733E608"/>
    <w:rsid w:val="47364841"/>
    <w:rsid w:val="47372CA1"/>
    <w:rsid w:val="47399185"/>
    <w:rsid w:val="473F503A"/>
    <w:rsid w:val="47407C29"/>
    <w:rsid w:val="4745BB19"/>
    <w:rsid w:val="474DFFD2"/>
    <w:rsid w:val="47565674"/>
    <w:rsid w:val="475E11E2"/>
    <w:rsid w:val="4761AE33"/>
    <w:rsid w:val="47891048"/>
    <w:rsid w:val="47A73460"/>
    <w:rsid w:val="47AA06F4"/>
    <w:rsid w:val="47BD9430"/>
    <w:rsid w:val="47C5845C"/>
    <w:rsid w:val="47CCAED4"/>
    <w:rsid w:val="47DEBF1D"/>
    <w:rsid w:val="47DEFEF1"/>
    <w:rsid w:val="47E20F4F"/>
    <w:rsid w:val="47E7E61D"/>
    <w:rsid w:val="47E9A7CE"/>
    <w:rsid w:val="47ECE4C6"/>
    <w:rsid w:val="480327BE"/>
    <w:rsid w:val="4808923C"/>
    <w:rsid w:val="480A8C82"/>
    <w:rsid w:val="480F8C40"/>
    <w:rsid w:val="48167423"/>
    <w:rsid w:val="481BFC21"/>
    <w:rsid w:val="481F19C0"/>
    <w:rsid w:val="482293FE"/>
    <w:rsid w:val="483BA67D"/>
    <w:rsid w:val="484128DA"/>
    <w:rsid w:val="48491D50"/>
    <w:rsid w:val="484CEAF6"/>
    <w:rsid w:val="4858DF16"/>
    <w:rsid w:val="48591142"/>
    <w:rsid w:val="485ADA8D"/>
    <w:rsid w:val="485DD29B"/>
    <w:rsid w:val="48609390"/>
    <w:rsid w:val="4860C84F"/>
    <w:rsid w:val="4862FF2D"/>
    <w:rsid w:val="48722FC3"/>
    <w:rsid w:val="487C7F54"/>
    <w:rsid w:val="488CCC78"/>
    <w:rsid w:val="4898137B"/>
    <w:rsid w:val="489A50FE"/>
    <w:rsid w:val="489CAA2F"/>
    <w:rsid w:val="48A443BF"/>
    <w:rsid w:val="48A5D3A3"/>
    <w:rsid w:val="48AF4182"/>
    <w:rsid w:val="48B06382"/>
    <w:rsid w:val="48B1356B"/>
    <w:rsid w:val="48B49304"/>
    <w:rsid w:val="48B8BDC5"/>
    <w:rsid w:val="48BD317B"/>
    <w:rsid w:val="48C0490B"/>
    <w:rsid w:val="48C33984"/>
    <w:rsid w:val="48C7BFA7"/>
    <w:rsid w:val="48CE8893"/>
    <w:rsid w:val="48D0CB5B"/>
    <w:rsid w:val="48D47FEF"/>
    <w:rsid w:val="48D48CAE"/>
    <w:rsid w:val="48D9BD1B"/>
    <w:rsid w:val="48DD59C1"/>
    <w:rsid w:val="48DF8F04"/>
    <w:rsid w:val="48E39CC2"/>
    <w:rsid w:val="48E571AF"/>
    <w:rsid w:val="48E82B21"/>
    <w:rsid w:val="48E92482"/>
    <w:rsid w:val="48EC4CA4"/>
    <w:rsid w:val="48EF076A"/>
    <w:rsid w:val="48F9651D"/>
    <w:rsid w:val="48FD33A8"/>
    <w:rsid w:val="49043F85"/>
    <w:rsid w:val="490B1566"/>
    <w:rsid w:val="490EE859"/>
    <w:rsid w:val="491CC794"/>
    <w:rsid w:val="491F2F2A"/>
    <w:rsid w:val="4927F9A1"/>
    <w:rsid w:val="492BA608"/>
    <w:rsid w:val="49356356"/>
    <w:rsid w:val="494436FA"/>
    <w:rsid w:val="49455BD7"/>
    <w:rsid w:val="494B243E"/>
    <w:rsid w:val="494CC6F8"/>
    <w:rsid w:val="494F367C"/>
    <w:rsid w:val="495AA512"/>
    <w:rsid w:val="495FFE6C"/>
    <w:rsid w:val="49623E68"/>
    <w:rsid w:val="4964293C"/>
    <w:rsid w:val="4985E367"/>
    <w:rsid w:val="498658AC"/>
    <w:rsid w:val="4986E6E4"/>
    <w:rsid w:val="498E6028"/>
    <w:rsid w:val="4992FA6D"/>
    <w:rsid w:val="49A028F5"/>
    <w:rsid w:val="49A349BB"/>
    <w:rsid w:val="49B2930F"/>
    <w:rsid w:val="49B45971"/>
    <w:rsid w:val="49B5BDDF"/>
    <w:rsid w:val="49C4272D"/>
    <w:rsid w:val="49D8BE1B"/>
    <w:rsid w:val="49DCDE3F"/>
    <w:rsid w:val="49DCFF2F"/>
    <w:rsid w:val="49E4DC7C"/>
    <w:rsid w:val="49E5958D"/>
    <w:rsid w:val="49EE1767"/>
    <w:rsid w:val="49FC177F"/>
    <w:rsid w:val="49FF2A0D"/>
    <w:rsid w:val="4A07CEC8"/>
    <w:rsid w:val="4A0A4E0E"/>
    <w:rsid w:val="4A10E743"/>
    <w:rsid w:val="4A14D29D"/>
    <w:rsid w:val="4A15F4E2"/>
    <w:rsid w:val="4A161DFC"/>
    <w:rsid w:val="4A17AA36"/>
    <w:rsid w:val="4A17F882"/>
    <w:rsid w:val="4A1C598E"/>
    <w:rsid w:val="4A28E4C1"/>
    <w:rsid w:val="4A2A2D0F"/>
    <w:rsid w:val="4A2AFB4F"/>
    <w:rsid w:val="4A31F2C5"/>
    <w:rsid w:val="4A39ED5B"/>
    <w:rsid w:val="4A3B013F"/>
    <w:rsid w:val="4A3E9CD2"/>
    <w:rsid w:val="4A417AC9"/>
    <w:rsid w:val="4A4E578F"/>
    <w:rsid w:val="4A4EC85C"/>
    <w:rsid w:val="4A4FDF71"/>
    <w:rsid w:val="4A51DC61"/>
    <w:rsid w:val="4A613E97"/>
    <w:rsid w:val="4A6A6D51"/>
    <w:rsid w:val="4A72A1E0"/>
    <w:rsid w:val="4A7F9ED6"/>
    <w:rsid w:val="4A881FC0"/>
    <w:rsid w:val="4A883108"/>
    <w:rsid w:val="4A8C78A9"/>
    <w:rsid w:val="4A93C288"/>
    <w:rsid w:val="4A9498F5"/>
    <w:rsid w:val="4AA1E718"/>
    <w:rsid w:val="4AAB19E2"/>
    <w:rsid w:val="4AAE4488"/>
    <w:rsid w:val="4AAF9713"/>
    <w:rsid w:val="4AB4062A"/>
    <w:rsid w:val="4AB5D236"/>
    <w:rsid w:val="4ABAEF42"/>
    <w:rsid w:val="4ACBA69C"/>
    <w:rsid w:val="4AD22829"/>
    <w:rsid w:val="4ADA4587"/>
    <w:rsid w:val="4AE82AD5"/>
    <w:rsid w:val="4AF65A70"/>
    <w:rsid w:val="4AF8AF3C"/>
    <w:rsid w:val="4AFBEA7B"/>
    <w:rsid w:val="4AFFD68C"/>
    <w:rsid w:val="4B03AE35"/>
    <w:rsid w:val="4B12DB3A"/>
    <w:rsid w:val="4B2A7B69"/>
    <w:rsid w:val="4B35FC34"/>
    <w:rsid w:val="4B44104F"/>
    <w:rsid w:val="4B4777AC"/>
    <w:rsid w:val="4B4E3A03"/>
    <w:rsid w:val="4B5277B0"/>
    <w:rsid w:val="4B56041F"/>
    <w:rsid w:val="4B59AA5E"/>
    <w:rsid w:val="4B63EF66"/>
    <w:rsid w:val="4B670D55"/>
    <w:rsid w:val="4B6C83AB"/>
    <w:rsid w:val="4B6F522F"/>
    <w:rsid w:val="4B7047FF"/>
    <w:rsid w:val="4B7973BF"/>
    <w:rsid w:val="4B7ED967"/>
    <w:rsid w:val="4B8A6579"/>
    <w:rsid w:val="4B8F8215"/>
    <w:rsid w:val="4B920A6F"/>
    <w:rsid w:val="4B98EBE9"/>
    <w:rsid w:val="4B9D9AF5"/>
    <w:rsid w:val="4BA0303D"/>
    <w:rsid w:val="4BAC8DDF"/>
    <w:rsid w:val="4BB29D4F"/>
    <w:rsid w:val="4BB311F6"/>
    <w:rsid w:val="4BC0E779"/>
    <w:rsid w:val="4BD065E9"/>
    <w:rsid w:val="4BE46F83"/>
    <w:rsid w:val="4BE82DFB"/>
    <w:rsid w:val="4BE941C8"/>
    <w:rsid w:val="4BFD0194"/>
    <w:rsid w:val="4C005E76"/>
    <w:rsid w:val="4C0E560A"/>
    <w:rsid w:val="4C135ACD"/>
    <w:rsid w:val="4C17F131"/>
    <w:rsid w:val="4C18121F"/>
    <w:rsid w:val="4C1D3CD1"/>
    <w:rsid w:val="4C1FFFFF"/>
    <w:rsid w:val="4C24A258"/>
    <w:rsid w:val="4C2E6F0C"/>
    <w:rsid w:val="4C31141E"/>
    <w:rsid w:val="4C324A23"/>
    <w:rsid w:val="4C32C977"/>
    <w:rsid w:val="4C44855A"/>
    <w:rsid w:val="4C4800E5"/>
    <w:rsid w:val="4C625F4D"/>
    <w:rsid w:val="4C6B3E8C"/>
    <w:rsid w:val="4C7C2994"/>
    <w:rsid w:val="4C8F8D7F"/>
    <w:rsid w:val="4C987796"/>
    <w:rsid w:val="4CB85CB1"/>
    <w:rsid w:val="4CD394DD"/>
    <w:rsid w:val="4CDF1EE9"/>
    <w:rsid w:val="4CDF8CBD"/>
    <w:rsid w:val="4CE8034D"/>
    <w:rsid w:val="4CF18E24"/>
    <w:rsid w:val="4CF56EE7"/>
    <w:rsid w:val="4D04C114"/>
    <w:rsid w:val="4D08C227"/>
    <w:rsid w:val="4D0DC8F5"/>
    <w:rsid w:val="4D0DE160"/>
    <w:rsid w:val="4D1358A6"/>
    <w:rsid w:val="4D1C4B6C"/>
    <w:rsid w:val="4D28B166"/>
    <w:rsid w:val="4D34B497"/>
    <w:rsid w:val="4D397680"/>
    <w:rsid w:val="4D3A57E4"/>
    <w:rsid w:val="4D475AD5"/>
    <w:rsid w:val="4D49CAC8"/>
    <w:rsid w:val="4D4A323D"/>
    <w:rsid w:val="4D50CA22"/>
    <w:rsid w:val="4D556824"/>
    <w:rsid w:val="4D5BD3DA"/>
    <w:rsid w:val="4D5C5584"/>
    <w:rsid w:val="4D63D5DE"/>
    <w:rsid w:val="4D6700F9"/>
    <w:rsid w:val="4D68BB48"/>
    <w:rsid w:val="4D6C6878"/>
    <w:rsid w:val="4D743179"/>
    <w:rsid w:val="4D7B2199"/>
    <w:rsid w:val="4D7C88D2"/>
    <w:rsid w:val="4D8C97F0"/>
    <w:rsid w:val="4D8F70F6"/>
    <w:rsid w:val="4D9070F1"/>
    <w:rsid w:val="4D96B7C9"/>
    <w:rsid w:val="4D9D46B4"/>
    <w:rsid w:val="4D9DE13C"/>
    <w:rsid w:val="4DA4870A"/>
    <w:rsid w:val="4DA7BC63"/>
    <w:rsid w:val="4DAF9654"/>
    <w:rsid w:val="4DB17382"/>
    <w:rsid w:val="4DB67D0A"/>
    <w:rsid w:val="4DBC5BFC"/>
    <w:rsid w:val="4DDFA6BD"/>
    <w:rsid w:val="4DE41F6A"/>
    <w:rsid w:val="4DEB2EBC"/>
    <w:rsid w:val="4DF202EB"/>
    <w:rsid w:val="4DF2E718"/>
    <w:rsid w:val="4DF3AFB2"/>
    <w:rsid w:val="4E03E02A"/>
    <w:rsid w:val="4E073503"/>
    <w:rsid w:val="4E1E0743"/>
    <w:rsid w:val="4E1F7A21"/>
    <w:rsid w:val="4E2579D7"/>
    <w:rsid w:val="4E259653"/>
    <w:rsid w:val="4E2B3402"/>
    <w:rsid w:val="4E2C3719"/>
    <w:rsid w:val="4E3BDE60"/>
    <w:rsid w:val="4E3F40DD"/>
    <w:rsid w:val="4E497045"/>
    <w:rsid w:val="4E4EC8EC"/>
    <w:rsid w:val="4E50F9CE"/>
    <w:rsid w:val="4E54903F"/>
    <w:rsid w:val="4E64399D"/>
    <w:rsid w:val="4E646114"/>
    <w:rsid w:val="4E684330"/>
    <w:rsid w:val="4E7A2AC8"/>
    <w:rsid w:val="4E809CC3"/>
    <w:rsid w:val="4E8AC4F0"/>
    <w:rsid w:val="4E8C7667"/>
    <w:rsid w:val="4E8D2AED"/>
    <w:rsid w:val="4E8DEFA4"/>
    <w:rsid w:val="4E921A0A"/>
    <w:rsid w:val="4E961DBF"/>
    <w:rsid w:val="4E9E9268"/>
    <w:rsid w:val="4EB57842"/>
    <w:rsid w:val="4EBF6FD0"/>
    <w:rsid w:val="4EC09FF3"/>
    <w:rsid w:val="4ECB869E"/>
    <w:rsid w:val="4ECC8F9D"/>
    <w:rsid w:val="4ED023F0"/>
    <w:rsid w:val="4ED48EBD"/>
    <w:rsid w:val="4EDAAB34"/>
    <w:rsid w:val="4EE2BFFD"/>
    <w:rsid w:val="4EE4B6B8"/>
    <w:rsid w:val="4EF24F6F"/>
    <w:rsid w:val="4EFE9500"/>
    <w:rsid w:val="4F0C03E9"/>
    <w:rsid w:val="4F106144"/>
    <w:rsid w:val="4F1184F0"/>
    <w:rsid w:val="4F15FD0A"/>
    <w:rsid w:val="4F23F229"/>
    <w:rsid w:val="4F32EA23"/>
    <w:rsid w:val="4F369612"/>
    <w:rsid w:val="4F3944BE"/>
    <w:rsid w:val="4F3A82E9"/>
    <w:rsid w:val="4F4F3383"/>
    <w:rsid w:val="4F5682E9"/>
    <w:rsid w:val="4F66D663"/>
    <w:rsid w:val="4F66F68A"/>
    <w:rsid w:val="4F6E2E79"/>
    <w:rsid w:val="4F70DC4C"/>
    <w:rsid w:val="4F71BB11"/>
    <w:rsid w:val="4F75ABF3"/>
    <w:rsid w:val="4F76D781"/>
    <w:rsid w:val="4F7D65D9"/>
    <w:rsid w:val="4F7DCF1D"/>
    <w:rsid w:val="4F822A40"/>
    <w:rsid w:val="4F834480"/>
    <w:rsid w:val="4F914C71"/>
    <w:rsid w:val="4F95F73D"/>
    <w:rsid w:val="4F9D80B8"/>
    <w:rsid w:val="4F9F0C9F"/>
    <w:rsid w:val="4FA153B7"/>
    <w:rsid w:val="4FA90122"/>
    <w:rsid w:val="4FAC2BC3"/>
    <w:rsid w:val="4FB2B86D"/>
    <w:rsid w:val="4FB83818"/>
    <w:rsid w:val="4FBA8BE8"/>
    <w:rsid w:val="4FBD9911"/>
    <w:rsid w:val="4FC4CF3A"/>
    <w:rsid w:val="4FC95191"/>
    <w:rsid w:val="4FCB0C7C"/>
    <w:rsid w:val="4FCC09B0"/>
    <w:rsid w:val="4FCE3627"/>
    <w:rsid w:val="4FDB050B"/>
    <w:rsid w:val="4FE292F7"/>
    <w:rsid w:val="4FF5AB55"/>
    <w:rsid w:val="4FF9CE57"/>
    <w:rsid w:val="4FFCD68F"/>
    <w:rsid w:val="50057D98"/>
    <w:rsid w:val="500ABEC1"/>
    <w:rsid w:val="500BC60B"/>
    <w:rsid w:val="5022B1DB"/>
    <w:rsid w:val="502C500A"/>
    <w:rsid w:val="5047DCE7"/>
    <w:rsid w:val="5062A1B7"/>
    <w:rsid w:val="5062B461"/>
    <w:rsid w:val="5068E411"/>
    <w:rsid w:val="506A2F11"/>
    <w:rsid w:val="507AD6A4"/>
    <w:rsid w:val="507F0F37"/>
    <w:rsid w:val="5083E56F"/>
    <w:rsid w:val="508C4E56"/>
    <w:rsid w:val="5093828C"/>
    <w:rsid w:val="509D5E74"/>
    <w:rsid w:val="509FBD42"/>
    <w:rsid w:val="50A290CD"/>
    <w:rsid w:val="50B9BED3"/>
    <w:rsid w:val="50BA85E2"/>
    <w:rsid w:val="50C8E569"/>
    <w:rsid w:val="50CC8E0B"/>
    <w:rsid w:val="50D02CFF"/>
    <w:rsid w:val="50E8CDFA"/>
    <w:rsid w:val="50EA923D"/>
    <w:rsid w:val="5107FD0D"/>
    <w:rsid w:val="51082268"/>
    <w:rsid w:val="5108C59C"/>
    <w:rsid w:val="510DDBAD"/>
    <w:rsid w:val="510E774E"/>
    <w:rsid w:val="511A70AF"/>
    <w:rsid w:val="511B20B6"/>
    <w:rsid w:val="511CECC2"/>
    <w:rsid w:val="512126C7"/>
    <w:rsid w:val="5123D197"/>
    <w:rsid w:val="51267380"/>
    <w:rsid w:val="512A824A"/>
    <w:rsid w:val="512E3584"/>
    <w:rsid w:val="51356B55"/>
    <w:rsid w:val="51394784"/>
    <w:rsid w:val="513FBDEC"/>
    <w:rsid w:val="5152816D"/>
    <w:rsid w:val="515F0C5B"/>
    <w:rsid w:val="515FF55B"/>
    <w:rsid w:val="516102F1"/>
    <w:rsid w:val="51691A6B"/>
    <w:rsid w:val="517E0DF1"/>
    <w:rsid w:val="5189E21D"/>
    <w:rsid w:val="518ADFF7"/>
    <w:rsid w:val="518FE570"/>
    <w:rsid w:val="5192AE82"/>
    <w:rsid w:val="519E4F75"/>
    <w:rsid w:val="519F6FE8"/>
    <w:rsid w:val="51A35272"/>
    <w:rsid w:val="51A3D954"/>
    <w:rsid w:val="51A53667"/>
    <w:rsid w:val="51AAB15C"/>
    <w:rsid w:val="51AF8979"/>
    <w:rsid w:val="51B2F750"/>
    <w:rsid w:val="51B74785"/>
    <w:rsid w:val="51BBACD2"/>
    <w:rsid w:val="51BF6F7B"/>
    <w:rsid w:val="51BF7D93"/>
    <w:rsid w:val="51C11EB7"/>
    <w:rsid w:val="51C5053C"/>
    <w:rsid w:val="51CB6415"/>
    <w:rsid w:val="51D47433"/>
    <w:rsid w:val="51D487C1"/>
    <w:rsid w:val="51D4EAC5"/>
    <w:rsid w:val="51DBB95E"/>
    <w:rsid w:val="51E58E29"/>
    <w:rsid w:val="52009C4B"/>
    <w:rsid w:val="52044313"/>
    <w:rsid w:val="5215760E"/>
    <w:rsid w:val="5233B81A"/>
    <w:rsid w:val="52341682"/>
    <w:rsid w:val="52348968"/>
    <w:rsid w:val="525A5695"/>
    <w:rsid w:val="5265CC50"/>
    <w:rsid w:val="5270528A"/>
    <w:rsid w:val="527E4C1D"/>
    <w:rsid w:val="527EB374"/>
    <w:rsid w:val="52808EF9"/>
    <w:rsid w:val="52877F5B"/>
    <w:rsid w:val="528F424E"/>
    <w:rsid w:val="528F5B3E"/>
    <w:rsid w:val="52976787"/>
    <w:rsid w:val="529DA75B"/>
    <w:rsid w:val="529E6F81"/>
    <w:rsid w:val="52A127C0"/>
    <w:rsid w:val="52A95C99"/>
    <w:rsid w:val="52AE483B"/>
    <w:rsid w:val="52B4FC40"/>
    <w:rsid w:val="52BD67D7"/>
    <w:rsid w:val="52BF7E39"/>
    <w:rsid w:val="52BFE585"/>
    <w:rsid w:val="52C92324"/>
    <w:rsid w:val="52CB36A0"/>
    <w:rsid w:val="52CE38EC"/>
    <w:rsid w:val="52CE8DF6"/>
    <w:rsid w:val="52D215BE"/>
    <w:rsid w:val="52D664D2"/>
    <w:rsid w:val="52DBE4D0"/>
    <w:rsid w:val="52DF36D9"/>
    <w:rsid w:val="52E3683B"/>
    <w:rsid w:val="52E58674"/>
    <w:rsid w:val="52EE1C33"/>
    <w:rsid w:val="52F1AD7C"/>
    <w:rsid w:val="52F62B6C"/>
    <w:rsid w:val="52FCCAFC"/>
    <w:rsid w:val="53045E51"/>
    <w:rsid w:val="531CFD86"/>
    <w:rsid w:val="531D7009"/>
    <w:rsid w:val="53242093"/>
    <w:rsid w:val="532562EC"/>
    <w:rsid w:val="532573DC"/>
    <w:rsid w:val="53271C07"/>
    <w:rsid w:val="532D201C"/>
    <w:rsid w:val="532FCB02"/>
    <w:rsid w:val="533B667F"/>
    <w:rsid w:val="533D5122"/>
    <w:rsid w:val="533D5388"/>
    <w:rsid w:val="5342F917"/>
    <w:rsid w:val="534715DC"/>
    <w:rsid w:val="534BAE55"/>
    <w:rsid w:val="5371CD20"/>
    <w:rsid w:val="53733394"/>
    <w:rsid w:val="5377ECAD"/>
    <w:rsid w:val="53810E6E"/>
    <w:rsid w:val="5384DDA1"/>
    <w:rsid w:val="5384EE50"/>
    <w:rsid w:val="5386792D"/>
    <w:rsid w:val="53877727"/>
    <w:rsid w:val="53896AA3"/>
    <w:rsid w:val="538B6413"/>
    <w:rsid w:val="538DAC4F"/>
    <w:rsid w:val="539F4CB9"/>
    <w:rsid w:val="53A8C914"/>
    <w:rsid w:val="53AF996B"/>
    <w:rsid w:val="53B63252"/>
    <w:rsid w:val="53D9B34A"/>
    <w:rsid w:val="53E25B7C"/>
    <w:rsid w:val="53EBAE33"/>
    <w:rsid w:val="53F5E15E"/>
    <w:rsid w:val="53FDA6A6"/>
    <w:rsid w:val="540B649D"/>
    <w:rsid w:val="540E0A70"/>
    <w:rsid w:val="54134F6F"/>
    <w:rsid w:val="541D6C32"/>
    <w:rsid w:val="542625B2"/>
    <w:rsid w:val="5431E0DE"/>
    <w:rsid w:val="543A1299"/>
    <w:rsid w:val="543AE29D"/>
    <w:rsid w:val="544B45E9"/>
    <w:rsid w:val="54512BA5"/>
    <w:rsid w:val="54567615"/>
    <w:rsid w:val="5456AAE7"/>
    <w:rsid w:val="545B6302"/>
    <w:rsid w:val="545DE439"/>
    <w:rsid w:val="54696F98"/>
    <w:rsid w:val="546E5DC2"/>
    <w:rsid w:val="546E6350"/>
    <w:rsid w:val="54764682"/>
    <w:rsid w:val="5486E623"/>
    <w:rsid w:val="548A731C"/>
    <w:rsid w:val="548CC5B5"/>
    <w:rsid w:val="548E9C7A"/>
    <w:rsid w:val="54934575"/>
    <w:rsid w:val="5493EB47"/>
    <w:rsid w:val="549443BB"/>
    <w:rsid w:val="54A1C23B"/>
    <w:rsid w:val="54AAE5B1"/>
    <w:rsid w:val="54B0D792"/>
    <w:rsid w:val="54B676FD"/>
    <w:rsid w:val="54BC4FFF"/>
    <w:rsid w:val="54BF5113"/>
    <w:rsid w:val="54C3BCA0"/>
    <w:rsid w:val="54C52020"/>
    <w:rsid w:val="54D789CC"/>
    <w:rsid w:val="54D9B677"/>
    <w:rsid w:val="54E1CB6B"/>
    <w:rsid w:val="54E4F4AE"/>
    <w:rsid w:val="54E7C764"/>
    <w:rsid w:val="54EFB965"/>
    <w:rsid w:val="54F01F05"/>
    <w:rsid w:val="54FA171B"/>
    <w:rsid w:val="54FBC774"/>
    <w:rsid w:val="54FDA63F"/>
    <w:rsid w:val="550012BE"/>
    <w:rsid w:val="5502195E"/>
    <w:rsid w:val="550511D8"/>
    <w:rsid w:val="5519184F"/>
    <w:rsid w:val="5520D7FD"/>
    <w:rsid w:val="55238052"/>
    <w:rsid w:val="5525B1DE"/>
    <w:rsid w:val="552BAE67"/>
    <w:rsid w:val="553276E7"/>
    <w:rsid w:val="55452A25"/>
    <w:rsid w:val="554DB343"/>
    <w:rsid w:val="55658355"/>
    <w:rsid w:val="55658B80"/>
    <w:rsid w:val="5571F922"/>
    <w:rsid w:val="5578D839"/>
    <w:rsid w:val="55846255"/>
    <w:rsid w:val="558E08C1"/>
    <w:rsid w:val="559177C7"/>
    <w:rsid w:val="5592F9F3"/>
    <w:rsid w:val="55977723"/>
    <w:rsid w:val="55A00B52"/>
    <w:rsid w:val="55A455A5"/>
    <w:rsid w:val="55A6FB0F"/>
    <w:rsid w:val="55AD604B"/>
    <w:rsid w:val="55B3BAC9"/>
    <w:rsid w:val="55BD7C5B"/>
    <w:rsid w:val="55C4EC00"/>
    <w:rsid w:val="55C6CA47"/>
    <w:rsid w:val="55CBD803"/>
    <w:rsid w:val="55D09D7D"/>
    <w:rsid w:val="55D3EAD7"/>
    <w:rsid w:val="55D74E90"/>
    <w:rsid w:val="55E26337"/>
    <w:rsid w:val="55E57940"/>
    <w:rsid w:val="55E82F7A"/>
    <w:rsid w:val="55F95617"/>
    <w:rsid w:val="55FEF0E9"/>
    <w:rsid w:val="560072A7"/>
    <w:rsid w:val="560D0D21"/>
    <w:rsid w:val="560DE82A"/>
    <w:rsid w:val="561360C8"/>
    <w:rsid w:val="56235FAA"/>
    <w:rsid w:val="562B1022"/>
    <w:rsid w:val="563134B0"/>
    <w:rsid w:val="5635E80D"/>
    <w:rsid w:val="5637E17B"/>
    <w:rsid w:val="563BD3E2"/>
    <w:rsid w:val="563D3954"/>
    <w:rsid w:val="563F2797"/>
    <w:rsid w:val="5643EF0C"/>
    <w:rsid w:val="56442CC7"/>
    <w:rsid w:val="564A59F4"/>
    <w:rsid w:val="5654FBBD"/>
    <w:rsid w:val="56585F88"/>
    <w:rsid w:val="565D33D1"/>
    <w:rsid w:val="565F5EEC"/>
    <w:rsid w:val="56602ED9"/>
    <w:rsid w:val="56650EFF"/>
    <w:rsid w:val="566B8558"/>
    <w:rsid w:val="566BD10A"/>
    <w:rsid w:val="568259DB"/>
    <w:rsid w:val="5685AC03"/>
    <w:rsid w:val="5696ABAD"/>
    <w:rsid w:val="569D463F"/>
    <w:rsid w:val="569DE4F6"/>
    <w:rsid w:val="56A1C802"/>
    <w:rsid w:val="56A49C56"/>
    <w:rsid w:val="56B68482"/>
    <w:rsid w:val="56BB4B40"/>
    <w:rsid w:val="56BE3440"/>
    <w:rsid w:val="56BEE64E"/>
    <w:rsid w:val="56C31B19"/>
    <w:rsid w:val="56CC0C16"/>
    <w:rsid w:val="56F01202"/>
    <w:rsid w:val="56F9D19B"/>
    <w:rsid w:val="5706527B"/>
    <w:rsid w:val="5708E95C"/>
    <w:rsid w:val="570AB9F4"/>
    <w:rsid w:val="572113C4"/>
    <w:rsid w:val="572C727F"/>
    <w:rsid w:val="573F0B3E"/>
    <w:rsid w:val="5741572F"/>
    <w:rsid w:val="5750F085"/>
    <w:rsid w:val="57561CEA"/>
    <w:rsid w:val="575B0F62"/>
    <w:rsid w:val="577EA1D8"/>
    <w:rsid w:val="5781B828"/>
    <w:rsid w:val="578453F7"/>
    <w:rsid w:val="578EA32C"/>
    <w:rsid w:val="579D2F57"/>
    <w:rsid w:val="57A2B981"/>
    <w:rsid w:val="57A30AD8"/>
    <w:rsid w:val="57A32E97"/>
    <w:rsid w:val="57B4437A"/>
    <w:rsid w:val="57B68EAF"/>
    <w:rsid w:val="57B6A9FB"/>
    <w:rsid w:val="57B8BF19"/>
    <w:rsid w:val="57BCFE1B"/>
    <w:rsid w:val="57CF9868"/>
    <w:rsid w:val="57E7BEC7"/>
    <w:rsid w:val="57FA2108"/>
    <w:rsid w:val="57FA3B64"/>
    <w:rsid w:val="5806759E"/>
    <w:rsid w:val="5812B0CA"/>
    <w:rsid w:val="5813D0B6"/>
    <w:rsid w:val="581B5518"/>
    <w:rsid w:val="5821EB3D"/>
    <w:rsid w:val="582E4552"/>
    <w:rsid w:val="583D5074"/>
    <w:rsid w:val="583F1D55"/>
    <w:rsid w:val="584B7E01"/>
    <w:rsid w:val="584E90A9"/>
    <w:rsid w:val="586139B0"/>
    <w:rsid w:val="58613ACA"/>
    <w:rsid w:val="58613E10"/>
    <w:rsid w:val="586391CE"/>
    <w:rsid w:val="58692CAB"/>
    <w:rsid w:val="586D2045"/>
    <w:rsid w:val="586D2465"/>
    <w:rsid w:val="586F5A96"/>
    <w:rsid w:val="58792A63"/>
    <w:rsid w:val="587A172F"/>
    <w:rsid w:val="58808333"/>
    <w:rsid w:val="58943259"/>
    <w:rsid w:val="589AFA5B"/>
    <w:rsid w:val="58AC527F"/>
    <w:rsid w:val="58AD7A13"/>
    <w:rsid w:val="58AFF2D8"/>
    <w:rsid w:val="58B7DDD9"/>
    <w:rsid w:val="58C8F475"/>
    <w:rsid w:val="58D75F45"/>
    <w:rsid w:val="58D843BD"/>
    <w:rsid w:val="58DC3581"/>
    <w:rsid w:val="58E33421"/>
    <w:rsid w:val="58E334CB"/>
    <w:rsid w:val="58E69D79"/>
    <w:rsid w:val="58F1E840"/>
    <w:rsid w:val="58F2403D"/>
    <w:rsid w:val="58F62E96"/>
    <w:rsid w:val="58F68192"/>
    <w:rsid w:val="58FA0345"/>
    <w:rsid w:val="58FF3279"/>
    <w:rsid w:val="59014580"/>
    <w:rsid w:val="5906EE0D"/>
    <w:rsid w:val="5907117E"/>
    <w:rsid w:val="590EA13F"/>
    <w:rsid w:val="590F943C"/>
    <w:rsid w:val="591E09AA"/>
    <w:rsid w:val="592288D9"/>
    <w:rsid w:val="593782D0"/>
    <w:rsid w:val="593EC819"/>
    <w:rsid w:val="593F4BB0"/>
    <w:rsid w:val="5945D65A"/>
    <w:rsid w:val="594E0339"/>
    <w:rsid w:val="594FF400"/>
    <w:rsid w:val="595C4AEF"/>
    <w:rsid w:val="59709F4A"/>
    <w:rsid w:val="5973EE53"/>
    <w:rsid w:val="59866058"/>
    <w:rsid w:val="5986B8B2"/>
    <w:rsid w:val="59893068"/>
    <w:rsid w:val="5992B932"/>
    <w:rsid w:val="599620A0"/>
    <w:rsid w:val="59993A53"/>
    <w:rsid w:val="59A1EC36"/>
    <w:rsid w:val="59AEE95A"/>
    <w:rsid w:val="59BFCE48"/>
    <w:rsid w:val="59CD176C"/>
    <w:rsid w:val="59CE2D82"/>
    <w:rsid w:val="59D84B44"/>
    <w:rsid w:val="59D913C5"/>
    <w:rsid w:val="59DD0E74"/>
    <w:rsid w:val="59E03460"/>
    <w:rsid w:val="59E153FE"/>
    <w:rsid w:val="59E9D355"/>
    <w:rsid w:val="59F3937F"/>
    <w:rsid w:val="5A02971C"/>
    <w:rsid w:val="5A11F48D"/>
    <w:rsid w:val="5A204DDE"/>
    <w:rsid w:val="5A35EAB7"/>
    <w:rsid w:val="5A3BE448"/>
    <w:rsid w:val="5A56D7F3"/>
    <w:rsid w:val="5A5D0D99"/>
    <w:rsid w:val="5A617DEE"/>
    <w:rsid w:val="5A66B360"/>
    <w:rsid w:val="5A670496"/>
    <w:rsid w:val="5A687271"/>
    <w:rsid w:val="5A69BF23"/>
    <w:rsid w:val="5A709057"/>
    <w:rsid w:val="5A719808"/>
    <w:rsid w:val="5A798EF0"/>
    <w:rsid w:val="5A7A756B"/>
    <w:rsid w:val="5A7B5A10"/>
    <w:rsid w:val="5A7E9832"/>
    <w:rsid w:val="5A7F9CA2"/>
    <w:rsid w:val="5A987A9E"/>
    <w:rsid w:val="5A9B6794"/>
    <w:rsid w:val="5A9B9168"/>
    <w:rsid w:val="5AA59958"/>
    <w:rsid w:val="5AA8752B"/>
    <w:rsid w:val="5AB2A971"/>
    <w:rsid w:val="5AB590C9"/>
    <w:rsid w:val="5ABAE8FC"/>
    <w:rsid w:val="5ABB08E3"/>
    <w:rsid w:val="5ABDB535"/>
    <w:rsid w:val="5AC5E60C"/>
    <w:rsid w:val="5AC96E81"/>
    <w:rsid w:val="5AD68988"/>
    <w:rsid w:val="5AE124C0"/>
    <w:rsid w:val="5AE9DD8B"/>
    <w:rsid w:val="5AF0F6B3"/>
    <w:rsid w:val="5AF427DC"/>
    <w:rsid w:val="5B1118A8"/>
    <w:rsid w:val="5B14CEAF"/>
    <w:rsid w:val="5B1678A3"/>
    <w:rsid w:val="5B1C687B"/>
    <w:rsid w:val="5B1F4C7A"/>
    <w:rsid w:val="5B24A1B5"/>
    <w:rsid w:val="5B2623EA"/>
    <w:rsid w:val="5B2B310F"/>
    <w:rsid w:val="5B2C44FB"/>
    <w:rsid w:val="5B317ADF"/>
    <w:rsid w:val="5B337545"/>
    <w:rsid w:val="5B346275"/>
    <w:rsid w:val="5B3B6BF9"/>
    <w:rsid w:val="5B4153BC"/>
    <w:rsid w:val="5B41CEBA"/>
    <w:rsid w:val="5B430BA0"/>
    <w:rsid w:val="5B43344E"/>
    <w:rsid w:val="5B5FA1C6"/>
    <w:rsid w:val="5B6105A3"/>
    <w:rsid w:val="5B635FEF"/>
    <w:rsid w:val="5B6D18A9"/>
    <w:rsid w:val="5B6E9901"/>
    <w:rsid w:val="5B732A5D"/>
    <w:rsid w:val="5B736598"/>
    <w:rsid w:val="5B73DC5D"/>
    <w:rsid w:val="5B7815FD"/>
    <w:rsid w:val="5B82F09F"/>
    <w:rsid w:val="5B8694A0"/>
    <w:rsid w:val="5B9C97B9"/>
    <w:rsid w:val="5B9DA788"/>
    <w:rsid w:val="5BB45906"/>
    <w:rsid w:val="5BB52118"/>
    <w:rsid w:val="5BBA4134"/>
    <w:rsid w:val="5BBF4150"/>
    <w:rsid w:val="5BC13435"/>
    <w:rsid w:val="5BC563AF"/>
    <w:rsid w:val="5BC923E6"/>
    <w:rsid w:val="5BCEE2D4"/>
    <w:rsid w:val="5BD6F62C"/>
    <w:rsid w:val="5BF18ED7"/>
    <w:rsid w:val="5BF9C41D"/>
    <w:rsid w:val="5C0002C7"/>
    <w:rsid w:val="5C1350E6"/>
    <w:rsid w:val="5C141476"/>
    <w:rsid w:val="5C1421C9"/>
    <w:rsid w:val="5C149D02"/>
    <w:rsid w:val="5C163E19"/>
    <w:rsid w:val="5C244C16"/>
    <w:rsid w:val="5C27DDE5"/>
    <w:rsid w:val="5C292F02"/>
    <w:rsid w:val="5C2EB0BE"/>
    <w:rsid w:val="5C318F4F"/>
    <w:rsid w:val="5C35B95D"/>
    <w:rsid w:val="5C36D9FE"/>
    <w:rsid w:val="5C427302"/>
    <w:rsid w:val="5C4ABDAE"/>
    <w:rsid w:val="5C632529"/>
    <w:rsid w:val="5C63E580"/>
    <w:rsid w:val="5C77E6C0"/>
    <w:rsid w:val="5C894473"/>
    <w:rsid w:val="5C8AF6AD"/>
    <w:rsid w:val="5C8E0A6D"/>
    <w:rsid w:val="5C8E58BA"/>
    <w:rsid w:val="5C91D44B"/>
    <w:rsid w:val="5C97A6EE"/>
    <w:rsid w:val="5C9C1F29"/>
    <w:rsid w:val="5CA32494"/>
    <w:rsid w:val="5CB6A7D7"/>
    <w:rsid w:val="5CB70859"/>
    <w:rsid w:val="5CCCAA8D"/>
    <w:rsid w:val="5CCD67A9"/>
    <w:rsid w:val="5CCD93AA"/>
    <w:rsid w:val="5CD362E7"/>
    <w:rsid w:val="5CD6C563"/>
    <w:rsid w:val="5CDA7283"/>
    <w:rsid w:val="5CDF234D"/>
    <w:rsid w:val="5CE3B244"/>
    <w:rsid w:val="5CFEAD61"/>
    <w:rsid w:val="5D0ADABC"/>
    <w:rsid w:val="5D0EA02B"/>
    <w:rsid w:val="5D122541"/>
    <w:rsid w:val="5D1A43D7"/>
    <w:rsid w:val="5D202302"/>
    <w:rsid w:val="5D2194D4"/>
    <w:rsid w:val="5D219F26"/>
    <w:rsid w:val="5D238B1C"/>
    <w:rsid w:val="5D3BA99D"/>
    <w:rsid w:val="5D4A0109"/>
    <w:rsid w:val="5D565901"/>
    <w:rsid w:val="5D5A7097"/>
    <w:rsid w:val="5D6AB3A1"/>
    <w:rsid w:val="5D6BABA5"/>
    <w:rsid w:val="5D71A937"/>
    <w:rsid w:val="5D75EF09"/>
    <w:rsid w:val="5D794376"/>
    <w:rsid w:val="5D7E71E3"/>
    <w:rsid w:val="5D883354"/>
    <w:rsid w:val="5D8ACAB7"/>
    <w:rsid w:val="5DA194E4"/>
    <w:rsid w:val="5DA80252"/>
    <w:rsid w:val="5DB487C6"/>
    <w:rsid w:val="5DBF5731"/>
    <w:rsid w:val="5DC4C0C7"/>
    <w:rsid w:val="5DC6155D"/>
    <w:rsid w:val="5DCE14F9"/>
    <w:rsid w:val="5DD0E1A1"/>
    <w:rsid w:val="5DD33506"/>
    <w:rsid w:val="5DDB70BC"/>
    <w:rsid w:val="5DDDCB16"/>
    <w:rsid w:val="5DDEB97F"/>
    <w:rsid w:val="5DDEEB07"/>
    <w:rsid w:val="5DE33703"/>
    <w:rsid w:val="5DE88860"/>
    <w:rsid w:val="5DEE85E6"/>
    <w:rsid w:val="5DFD11C1"/>
    <w:rsid w:val="5E032538"/>
    <w:rsid w:val="5E112746"/>
    <w:rsid w:val="5E15EB31"/>
    <w:rsid w:val="5E165258"/>
    <w:rsid w:val="5E169D67"/>
    <w:rsid w:val="5E1E91B8"/>
    <w:rsid w:val="5E20E050"/>
    <w:rsid w:val="5E22614D"/>
    <w:rsid w:val="5E340BA2"/>
    <w:rsid w:val="5E3C6D3D"/>
    <w:rsid w:val="5E3E7B6F"/>
    <w:rsid w:val="5E481DAE"/>
    <w:rsid w:val="5E4AAC2E"/>
    <w:rsid w:val="5E58AB00"/>
    <w:rsid w:val="5E5F3186"/>
    <w:rsid w:val="5E6736D7"/>
    <w:rsid w:val="5E68F2B4"/>
    <w:rsid w:val="5E69C93E"/>
    <w:rsid w:val="5E6D6135"/>
    <w:rsid w:val="5E727EBA"/>
    <w:rsid w:val="5E73C020"/>
    <w:rsid w:val="5E7E3404"/>
    <w:rsid w:val="5E8B9013"/>
    <w:rsid w:val="5E8DDD5F"/>
    <w:rsid w:val="5E95B62B"/>
    <w:rsid w:val="5E97027E"/>
    <w:rsid w:val="5E9B7507"/>
    <w:rsid w:val="5E9CAEC1"/>
    <w:rsid w:val="5EA467BC"/>
    <w:rsid w:val="5EAE23D4"/>
    <w:rsid w:val="5EB2ABF5"/>
    <w:rsid w:val="5EB3A0A0"/>
    <w:rsid w:val="5EBAC3E1"/>
    <w:rsid w:val="5EBB70A3"/>
    <w:rsid w:val="5ECB20DA"/>
    <w:rsid w:val="5ED2130F"/>
    <w:rsid w:val="5ED29FEF"/>
    <w:rsid w:val="5EDCF59E"/>
    <w:rsid w:val="5EE4765A"/>
    <w:rsid w:val="5EE5A40B"/>
    <w:rsid w:val="5EF39E5F"/>
    <w:rsid w:val="5EFAE5CD"/>
    <w:rsid w:val="5EFEA4D3"/>
    <w:rsid w:val="5F008831"/>
    <w:rsid w:val="5F0327F1"/>
    <w:rsid w:val="5F0A0466"/>
    <w:rsid w:val="5F15B04D"/>
    <w:rsid w:val="5F178F9C"/>
    <w:rsid w:val="5F1D2680"/>
    <w:rsid w:val="5F23AE03"/>
    <w:rsid w:val="5F25AC43"/>
    <w:rsid w:val="5F287DB3"/>
    <w:rsid w:val="5F2A7592"/>
    <w:rsid w:val="5F3006BA"/>
    <w:rsid w:val="5F3A3892"/>
    <w:rsid w:val="5F40EB60"/>
    <w:rsid w:val="5F423F50"/>
    <w:rsid w:val="5F4294AB"/>
    <w:rsid w:val="5F477DDB"/>
    <w:rsid w:val="5F4DECAB"/>
    <w:rsid w:val="5F54DAAA"/>
    <w:rsid w:val="5F6EA87A"/>
    <w:rsid w:val="5F6F2933"/>
    <w:rsid w:val="5F7216C2"/>
    <w:rsid w:val="5F7C2D27"/>
    <w:rsid w:val="5F84FDF5"/>
    <w:rsid w:val="5F853CA6"/>
    <w:rsid w:val="5F8608E5"/>
    <w:rsid w:val="5F8AABAD"/>
    <w:rsid w:val="5F921F53"/>
    <w:rsid w:val="5FA56614"/>
    <w:rsid w:val="5FA62B89"/>
    <w:rsid w:val="5FAD7FAF"/>
    <w:rsid w:val="5FB12E11"/>
    <w:rsid w:val="5FBCFC6A"/>
    <w:rsid w:val="5FBF0014"/>
    <w:rsid w:val="5FC1F3C5"/>
    <w:rsid w:val="5FC2DB19"/>
    <w:rsid w:val="5FC49677"/>
    <w:rsid w:val="5FCCC305"/>
    <w:rsid w:val="5FD36569"/>
    <w:rsid w:val="5FD6852A"/>
    <w:rsid w:val="5FD82F6C"/>
    <w:rsid w:val="5FEC1764"/>
    <w:rsid w:val="5FEE5893"/>
    <w:rsid w:val="5FF1444F"/>
    <w:rsid w:val="5FF2251C"/>
    <w:rsid w:val="5FF538DE"/>
    <w:rsid w:val="5FFBC572"/>
    <w:rsid w:val="5FFCF4BB"/>
    <w:rsid w:val="601557FF"/>
    <w:rsid w:val="601D4B5B"/>
    <w:rsid w:val="60300A7A"/>
    <w:rsid w:val="603C3002"/>
    <w:rsid w:val="603D860B"/>
    <w:rsid w:val="603E0115"/>
    <w:rsid w:val="603EDD29"/>
    <w:rsid w:val="6043AEBE"/>
    <w:rsid w:val="6049B69C"/>
    <w:rsid w:val="605143F9"/>
    <w:rsid w:val="6053A0A9"/>
    <w:rsid w:val="6056606C"/>
    <w:rsid w:val="605FC4C1"/>
    <w:rsid w:val="606435BC"/>
    <w:rsid w:val="6067FFFC"/>
    <w:rsid w:val="606C83A3"/>
    <w:rsid w:val="60723A17"/>
    <w:rsid w:val="6079C737"/>
    <w:rsid w:val="607EBE8B"/>
    <w:rsid w:val="607ECC3B"/>
    <w:rsid w:val="6081B2C5"/>
    <w:rsid w:val="609ABF34"/>
    <w:rsid w:val="609C61CC"/>
    <w:rsid w:val="60A1BE56"/>
    <w:rsid w:val="60A6BE7B"/>
    <w:rsid w:val="60B4B858"/>
    <w:rsid w:val="60C11072"/>
    <w:rsid w:val="60C1876A"/>
    <w:rsid w:val="60C97BD5"/>
    <w:rsid w:val="60CC4651"/>
    <w:rsid w:val="60D19065"/>
    <w:rsid w:val="60D42B86"/>
    <w:rsid w:val="60D8C001"/>
    <w:rsid w:val="60EE9186"/>
    <w:rsid w:val="61003EA1"/>
    <w:rsid w:val="61033A08"/>
    <w:rsid w:val="610595C3"/>
    <w:rsid w:val="6107E46F"/>
    <w:rsid w:val="61119209"/>
    <w:rsid w:val="6125A021"/>
    <w:rsid w:val="612B5C0D"/>
    <w:rsid w:val="612E820F"/>
    <w:rsid w:val="612F23E2"/>
    <w:rsid w:val="613010B8"/>
    <w:rsid w:val="6135A377"/>
    <w:rsid w:val="61363785"/>
    <w:rsid w:val="613FCDEA"/>
    <w:rsid w:val="61411E57"/>
    <w:rsid w:val="614592C5"/>
    <w:rsid w:val="6149B0D0"/>
    <w:rsid w:val="614E61F9"/>
    <w:rsid w:val="614E8307"/>
    <w:rsid w:val="6155E36B"/>
    <w:rsid w:val="6161642A"/>
    <w:rsid w:val="6166D0FA"/>
    <w:rsid w:val="61689EDA"/>
    <w:rsid w:val="616E934E"/>
    <w:rsid w:val="617D9D54"/>
    <w:rsid w:val="6182D698"/>
    <w:rsid w:val="618765FC"/>
    <w:rsid w:val="6194C150"/>
    <w:rsid w:val="6194D009"/>
    <w:rsid w:val="61A1E13A"/>
    <w:rsid w:val="61B12236"/>
    <w:rsid w:val="61B69F31"/>
    <w:rsid w:val="61C13AB4"/>
    <w:rsid w:val="61CCB0AA"/>
    <w:rsid w:val="61CCB809"/>
    <w:rsid w:val="61CF645C"/>
    <w:rsid w:val="61D1AFB5"/>
    <w:rsid w:val="61D326C0"/>
    <w:rsid w:val="61DB647A"/>
    <w:rsid w:val="61DC45BF"/>
    <w:rsid w:val="61DC5694"/>
    <w:rsid w:val="61DD1AA1"/>
    <w:rsid w:val="61E38F0A"/>
    <w:rsid w:val="61EB0F65"/>
    <w:rsid w:val="61ED6558"/>
    <w:rsid w:val="61FF8111"/>
    <w:rsid w:val="620E49AC"/>
    <w:rsid w:val="62107DFB"/>
    <w:rsid w:val="6210E46D"/>
    <w:rsid w:val="621DCC68"/>
    <w:rsid w:val="62216F22"/>
    <w:rsid w:val="622D0732"/>
    <w:rsid w:val="623B29E1"/>
    <w:rsid w:val="623B4D56"/>
    <w:rsid w:val="6246571F"/>
    <w:rsid w:val="6246A6E1"/>
    <w:rsid w:val="62496F0F"/>
    <w:rsid w:val="624D49D6"/>
    <w:rsid w:val="624DEEBF"/>
    <w:rsid w:val="624DF0C5"/>
    <w:rsid w:val="62533310"/>
    <w:rsid w:val="62558F75"/>
    <w:rsid w:val="62562533"/>
    <w:rsid w:val="6257FCFD"/>
    <w:rsid w:val="625B3337"/>
    <w:rsid w:val="627674E1"/>
    <w:rsid w:val="627CEBA7"/>
    <w:rsid w:val="62834684"/>
    <w:rsid w:val="6284B89B"/>
    <w:rsid w:val="629857DD"/>
    <w:rsid w:val="6298B658"/>
    <w:rsid w:val="62A10503"/>
    <w:rsid w:val="62A3B59A"/>
    <w:rsid w:val="62A788FA"/>
    <w:rsid w:val="62A98BED"/>
    <w:rsid w:val="62B058B1"/>
    <w:rsid w:val="62B09274"/>
    <w:rsid w:val="62B4416E"/>
    <w:rsid w:val="62BAFB6C"/>
    <w:rsid w:val="62BC42BD"/>
    <w:rsid w:val="62BDAF25"/>
    <w:rsid w:val="62C02849"/>
    <w:rsid w:val="62CBF946"/>
    <w:rsid w:val="62D5AD9B"/>
    <w:rsid w:val="62D9ED1B"/>
    <w:rsid w:val="62DBA094"/>
    <w:rsid w:val="62E0D271"/>
    <w:rsid w:val="62E0F460"/>
    <w:rsid w:val="62E340E7"/>
    <w:rsid w:val="62F6473D"/>
    <w:rsid w:val="6301953D"/>
    <w:rsid w:val="6306CE4A"/>
    <w:rsid w:val="63126CF8"/>
    <w:rsid w:val="6317211B"/>
    <w:rsid w:val="632274F6"/>
    <w:rsid w:val="63256E53"/>
    <w:rsid w:val="632E3F5D"/>
    <w:rsid w:val="63327315"/>
    <w:rsid w:val="63327642"/>
    <w:rsid w:val="6332B42F"/>
    <w:rsid w:val="6335DCFA"/>
    <w:rsid w:val="6343BF52"/>
    <w:rsid w:val="6343C565"/>
    <w:rsid w:val="63486831"/>
    <w:rsid w:val="634B7535"/>
    <w:rsid w:val="6350C371"/>
    <w:rsid w:val="6352A1DA"/>
    <w:rsid w:val="6352FD7E"/>
    <w:rsid w:val="635D823E"/>
    <w:rsid w:val="6363DE55"/>
    <w:rsid w:val="636F5CF9"/>
    <w:rsid w:val="638CA042"/>
    <w:rsid w:val="638F7899"/>
    <w:rsid w:val="63AE18CF"/>
    <w:rsid w:val="63B1FE61"/>
    <w:rsid w:val="63B4E459"/>
    <w:rsid w:val="63DF210A"/>
    <w:rsid w:val="63EF2384"/>
    <w:rsid w:val="63F0AC42"/>
    <w:rsid w:val="63F46C82"/>
    <w:rsid w:val="63F609FD"/>
    <w:rsid w:val="63F7EB58"/>
    <w:rsid w:val="63F97656"/>
    <w:rsid w:val="640CC39B"/>
    <w:rsid w:val="6411FA76"/>
    <w:rsid w:val="6413AEED"/>
    <w:rsid w:val="64144810"/>
    <w:rsid w:val="641E820C"/>
    <w:rsid w:val="642DF4BE"/>
    <w:rsid w:val="64303D61"/>
    <w:rsid w:val="6438970B"/>
    <w:rsid w:val="643AA42D"/>
    <w:rsid w:val="643EEE37"/>
    <w:rsid w:val="643F5F31"/>
    <w:rsid w:val="6445FFBF"/>
    <w:rsid w:val="644DC407"/>
    <w:rsid w:val="644DC7C8"/>
    <w:rsid w:val="6452A770"/>
    <w:rsid w:val="6452B9E1"/>
    <w:rsid w:val="6456FD70"/>
    <w:rsid w:val="64594159"/>
    <w:rsid w:val="645B5E31"/>
    <w:rsid w:val="6466B3D2"/>
    <w:rsid w:val="646A8A2A"/>
    <w:rsid w:val="646B1C1A"/>
    <w:rsid w:val="6482F2EE"/>
    <w:rsid w:val="648B43E0"/>
    <w:rsid w:val="64A7C9A5"/>
    <w:rsid w:val="64ACF17E"/>
    <w:rsid w:val="64BDC12C"/>
    <w:rsid w:val="64C4E086"/>
    <w:rsid w:val="64CB5768"/>
    <w:rsid w:val="64CD8537"/>
    <w:rsid w:val="64D708CD"/>
    <w:rsid w:val="64EAA7E2"/>
    <w:rsid w:val="64EDD219"/>
    <w:rsid w:val="64FC8186"/>
    <w:rsid w:val="64FCC33F"/>
    <w:rsid w:val="64FF5E59"/>
    <w:rsid w:val="65018516"/>
    <w:rsid w:val="6509FD3B"/>
    <w:rsid w:val="652D45A2"/>
    <w:rsid w:val="653EC0D8"/>
    <w:rsid w:val="6541EFEB"/>
    <w:rsid w:val="6543E9EC"/>
    <w:rsid w:val="65455159"/>
    <w:rsid w:val="65571E09"/>
    <w:rsid w:val="655B9D3C"/>
    <w:rsid w:val="65667F8C"/>
    <w:rsid w:val="658A1DD4"/>
    <w:rsid w:val="658DDA02"/>
    <w:rsid w:val="658E67C8"/>
    <w:rsid w:val="658E7BF0"/>
    <w:rsid w:val="65A2C4B1"/>
    <w:rsid w:val="65A59153"/>
    <w:rsid w:val="65AB2394"/>
    <w:rsid w:val="65B5EB8B"/>
    <w:rsid w:val="65B6EF2E"/>
    <w:rsid w:val="65B9692F"/>
    <w:rsid w:val="65BB315F"/>
    <w:rsid w:val="65D6E778"/>
    <w:rsid w:val="65D872DA"/>
    <w:rsid w:val="65DBF8C2"/>
    <w:rsid w:val="65E75C71"/>
    <w:rsid w:val="65E8849B"/>
    <w:rsid w:val="65EAC707"/>
    <w:rsid w:val="65EC20A2"/>
    <w:rsid w:val="65F9AD99"/>
    <w:rsid w:val="66030EE3"/>
    <w:rsid w:val="660523AC"/>
    <w:rsid w:val="66357559"/>
    <w:rsid w:val="663600F4"/>
    <w:rsid w:val="663D55F4"/>
    <w:rsid w:val="66423426"/>
    <w:rsid w:val="6655A907"/>
    <w:rsid w:val="6662F690"/>
    <w:rsid w:val="6667039C"/>
    <w:rsid w:val="666B80AB"/>
    <w:rsid w:val="667208BF"/>
    <w:rsid w:val="66746790"/>
    <w:rsid w:val="668B6AA9"/>
    <w:rsid w:val="668C8164"/>
    <w:rsid w:val="668FBCEF"/>
    <w:rsid w:val="66982350"/>
    <w:rsid w:val="66A98944"/>
    <w:rsid w:val="66AC36FE"/>
    <w:rsid w:val="66AF3DEA"/>
    <w:rsid w:val="66B294C0"/>
    <w:rsid w:val="66B33FC9"/>
    <w:rsid w:val="66BCA4C5"/>
    <w:rsid w:val="66BD6DA1"/>
    <w:rsid w:val="66CC1FD0"/>
    <w:rsid w:val="66D0C28E"/>
    <w:rsid w:val="66D37DE4"/>
    <w:rsid w:val="66E4D4EA"/>
    <w:rsid w:val="66E4E7B6"/>
    <w:rsid w:val="66E6AA84"/>
    <w:rsid w:val="66E8B0B8"/>
    <w:rsid w:val="66F87D0E"/>
    <w:rsid w:val="66FDFF8E"/>
    <w:rsid w:val="670145EB"/>
    <w:rsid w:val="6704FE46"/>
    <w:rsid w:val="670BEB8F"/>
    <w:rsid w:val="6711BCAA"/>
    <w:rsid w:val="6713A6DE"/>
    <w:rsid w:val="6715E361"/>
    <w:rsid w:val="671DDE8F"/>
    <w:rsid w:val="671F23DD"/>
    <w:rsid w:val="67235F68"/>
    <w:rsid w:val="67406459"/>
    <w:rsid w:val="67444FF4"/>
    <w:rsid w:val="67450F63"/>
    <w:rsid w:val="6748AB40"/>
    <w:rsid w:val="6749AFB8"/>
    <w:rsid w:val="674A547F"/>
    <w:rsid w:val="675FF4A3"/>
    <w:rsid w:val="67663A54"/>
    <w:rsid w:val="6778736E"/>
    <w:rsid w:val="677A5432"/>
    <w:rsid w:val="678F6FAF"/>
    <w:rsid w:val="67A34ACD"/>
    <w:rsid w:val="67A898E1"/>
    <w:rsid w:val="67AE0551"/>
    <w:rsid w:val="67AE355C"/>
    <w:rsid w:val="67AFF8C7"/>
    <w:rsid w:val="67B92313"/>
    <w:rsid w:val="67BA46D9"/>
    <w:rsid w:val="67BBABA6"/>
    <w:rsid w:val="67BC93CF"/>
    <w:rsid w:val="67BE54C4"/>
    <w:rsid w:val="67C0A5FC"/>
    <w:rsid w:val="67C49BB9"/>
    <w:rsid w:val="67C57BB5"/>
    <w:rsid w:val="67C7A95B"/>
    <w:rsid w:val="67C9370E"/>
    <w:rsid w:val="67CBA9D5"/>
    <w:rsid w:val="67DEBC03"/>
    <w:rsid w:val="67ED7C94"/>
    <w:rsid w:val="67EF3133"/>
    <w:rsid w:val="67F5D4F2"/>
    <w:rsid w:val="67F73DD6"/>
    <w:rsid w:val="67FEF051"/>
    <w:rsid w:val="67FEFE72"/>
    <w:rsid w:val="67FF43B6"/>
    <w:rsid w:val="68013E09"/>
    <w:rsid w:val="68045379"/>
    <w:rsid w:val="680775E2"/>
    <w:rsid w:val="6807F06A"/>
    <w:rsid w:val="68099006"/>
    <w:rsid w:val="680EECBD"/>
    <w:rsid w:val="6816C84D"/>
    <w:rsid w:val="68170F32"/>
    <w:rsid w:val="681FD7C2"/>
    <w:rsid w:val="6827A16B"/>
    <w:rsid w:val="682F2D7F"/>
    <w:rsid w:val="68373095"/>
    <w:rsid w:val="6846297D"/>
    <w:rsid w:val="684A49AC"/>
    <w:rsid w:val="684C3982"/>
    <w:rsid w:val="684C5733"/>
    <w:rsid w:val="685BB56D"/>
    <w:rsid w:val="6861DD11"/>
    <w:rsid w:val="6863FB09"/>
    <w:rsid w:val="686925BC"/>
    <w:rsid w:val="6870D771"/>
    <w:rsid w:val="6872E31A"/>
    <w:rsid w:val="68788B76"/>
    <w:rsid w:val="6883E712"/>
    <w:rsid w:val="6884E81D"/>
    <w:rsid w:val="688772B9"/>
    <w:rsid w:val="6887ED26"/>
    <w:rsid w:val="688A935C"/>
    <w:rsid w:val="689D22AA"/>
    <w:rsid w:val="68AE7F8A"/>
    <w:rsid w:val="68B085BC"/>
    <w:rsid w:val="68BA17CF"/>
    <w:rsid w:val="68BD9C9E"/>
    <w:rsid w:val="68BF5093"/>
    <w:rsid w:val="68C07E27"/>
    <w:rsid w:val="68D019E4"/>
    <w:rsid w:val="68D6CFD8"/>
    <w:rsid w:val="68DC186C"/>
    <w:rsid w:val="68DFA3CB"/>
    <w:rsid w:val="68EB72C3"/>
    <w:rsid w:val="68EDE990"/>
    <w:rsid w:val="68F09C1B"/>
    <w:rsid w:val="68F8943F"/>
    <w:rsid w:val="68FB4620"/>
    <w:rsid w:val="690241C5"/>
    <w:rsid w:val="6905E8AA"/>
    <w:rsid w:val="690831F8"/>
    <w:rsid w:val="690B5D97"/>
    <w:rsid w:val="690E31DE"/>
    <w:rsid w:val="6913C606"/>
    <w:rsid w:val="6915A621"/>
    <w:rsid w:val="691DD635"/>
    <w:rsid w:val="692015EF"/>
    <w:rsid w:val="692B17CE"/>
    <w:rsid w:val="692CF8F0"/>
    <w:rsid w:val="69363A2A"/>
    <w:rsid w:val="693E799E"/>
    <w:rsid w:val="693FA853"/>
    <w:rsid w:val="6945D536"/>
    <w:rsid w:val="694A86A0"/>
    <w:rsid w:val="694E0765"/>
    <w:rsid w:val="6950057B"/>
    <w:rsid w:val="6950B650"/>
    <w:rsid w:val="6964D903"/>
    <w:rsid w:val="69681280"/>
    <w:rsid w:val="6983B030"/>
    <w:rsid w:val="698EAD38"/>
    <w:rsid w:val="698EF011"/>
    <w:rsid w:val="698F2344"/>
    <w:rsid w:val="6998C2DB"/>
    <w:rsid w:val="699BF239"/>
    <w:rsid w:val="699D76FF"/>
    <w:rsid w:val="69AB1385"/>
    <w:rsid w:val="69B4F209"/>
    <w:rsid w:val="69B7C3AD"/>
    <w:rsid w:val="69B81117"/>
    <w:rsid w:val="69C2B602"/>
    <w:rsid w:val="69C77B3A"/>
    <w:rsid w:val="69C7C8F1"/>
    <w:rsid w:val="69CE333C"/>
    <w:rsid w:val="69D2DFD2"/>
    <w:rsid w:val="69D7497D"/>
    <w:rsid w:val="69D8AEE5"/>
    <w:rsid w:val="69EED98C"/>
    <w:rsid w:val="69F59F03"/>
    <w:rsid w:val="69F5A6C7"/>
    <w:rsid w:val="69FDB2EE"/>
    <w:rsid w:val="6A009E93"/>
    <w:rsid w:val="6A03FF8C"/>
    <w:rsid w:val="6A0D7A40"/>
    <w:rsid w:val="6A160F10"/>
    <w:rsid w:val="6A197A63"/>
    <w:rsid w:val="6A203795"/>
    <w:rsid w:val="6A214993"/>
    <w:rsid w:val="6A23DE65"/>
    <w:rsid w:val="6A2F659D"/>
    <w:rsid w:val="6A2F8993"/>
    <w:rsid w:val="6A2FF1BC"/>
    <w:rsid w:val="6A356140"/>
    <w:rsid w:val="6A3727D9"/>
    <w:rsid w:val="6A470C92"/>
    <w:rsid w:val="6A484626"/>
    <w:rsid w:val="6A4A16F8"/>
    <w:rsid w:val="6A4E56CC"/>
    <w:rsid w:val="6A4F45F8"/>
    <w:rsid w:val="6A5A2B43"/>
    <w:rsid w:val="6A6C6146"/>
    <w:rsid w:val="6A6D24D1"/>
    <w:rsid w:val="6A6D2AD1"/>
    <w:rsid w:val="6A76E5EB"/>
    <w:rsid w:val="6A7B0F7E"/>
    <w:rsid w:val="6A7BA2D1"/>
    <w:rsid w:val="6A8415F1"/>
    <w:rsid w:val="6A8D8FDE"/>
    <w:rsid w:val="6AA26BD1"/>
    <w:rsid w:val="6AAB4BDA"/>
    <w:rsid w:val="6AAD14F7"/>
    <w:rsid w:val="6AB7C390"/>
    <w:rsid w:val="6AC62F1F"/>
    <w:rsid w:val="6AD5269B"/>
    <w:rsid w:val="6ADF0A14"/>
    <w:rsid w:val="6AE4CA87"/>
    <w:rsid w:val="6AECAA7D"/>
    <w:rsid w:val="6AF1D5FA"/>
    <w:rsid w:val="6AF97F96"/>
    <w:rsid w:val="6AFB36BD"/>
    <w:rsid w:val="6B0AA870"/>
    <w:rsid w:val="6B113D10"/>
    <w:rsid w:val="6B139BAB"/>
    <w:rsid w:val="6B18E6FA"/>
    <w:rsid w:val="6B1AF3E9"/>
    <w:rsid w:val="6B1D8C58"/>
    <w:rsid w:val="6B278A62"/>
    <w:rsid w:val="6B2BA262"/>
    <w:rsid w:val="6B2E2B3B"/>
    <w:rsid w:val="6B307D31"/>
    <w:rsid w:val="6B315FCC"/>
    <w:rsid w:val="6B377A51"/>
    <w:rsid w:val="6B3B6380"/>
    <w:rsid w:val="6B4B8450"/>
    <w:rsid w:val="6B5A5291"/>
    <w:rsid w:val="6B5C719D"/>
    <w:rsid w:val="6B6BB91C"/>
    <w:rsid w:val="6B6D90EB"/>
    <w:rsid w:val="6B6EC66C"/>
    <w:rsid w:val="6B79DA81"/>
    <w:rsid w:val="6B7A088D"/>
    <w:rsid w:val="6B7AADB5"/>
    <w:rsid w:val="6B7BFB6B"/>
    <w:rsid w:val="6B7C50A3"/>
    <w:rsid w:val="6B7E1CEE"/>
    <w:rsid w:val="6B848ED3"/>
    <w:rsid w:val="6B8FA6DB"/>
    <w:rsid w:val="6B906AB8"/>
    <w:rsid w:val="6B9775CC"/>
    <w:rsid w:val="6B9B115D"/>
    <w:rsid w:val="6B9E2127"/>
    <w:rsid w:val="6BA43DA3"/>
    <w:rsid w:val="6BB1D274"/>
    <w:rsid w:val="6BC424B3"/>
    <w:rsid w:val="6BD67B05"/>
    <w:rsid w:val="6BE3AF70"/>
    <w:rsid w:val="6BEBDED2"/>
    <w:rsid w:val="6BF62ACD"/>
    <w:rsid w:val="6BF64359"/>
    <w:rsid w:val="6BFF67D4"/>
    <w:rsid w:val="6C039C0C"/>
    <w:rsid w:val="6C07C103"/>
    <w:rsid w:val="6C1A2B1B"/>
    <w:rsid w:val="6C1E467A"/>
    <w:rsid w:val="6C2FBD9B"/>
    <w:rsid w:val="6C39632E"/>
    <w:rsid w:val="6C3BE253"/>
    <w:rsid w:val="6C3BE80F"/>
    <w:rsid w:val="6C45C4D0"/>
    <w:rsid w:val="6C47C012"/>
    <w:rsid w:val="6C51005D"/>
    <w:rsid w:val="6C61A6A6"/>
    <w:rsid w:val="6C7DED16"/>
    <w:rsid w:val="6C81A06E"/>
    <w:rsid w:val="6C851DCE"/>
    <w:rsid w:val="6C8E19C0"/>
    <w:rsid w:val="6C9335CD"/>
    <w:rsid w:val="6C9E8AC1"/>
    <w:rsid w:val="6C9FD9FA"/>
    <w:rsid w:val="6CAA78B4"/>
    <w:rsid w:val="6CBF0BC5"/>
    <w:rsid w:val="6CCB8318"/>
    <w:rsid w:val="6CCE584E"/>
    <w:rsid w:val="6CCF6025"/>
    <w:rsid w:val="6CD2FBB5"/>
    <w:rsid w:val="6CDD1973"/>
    <w:rsid w:val="6CE11036"/>
    <w:rsid w:val="6CE5D9B3"/>
    <w:rsid w:val="6CE9BDFF"/>
    <w:rsid w:val="6CF640D7"/>
    <w:rsid w:val="6D074392"/>
    <w:rsid w:val="6D17EE2D"/>
    <w:rsid w:val="6D255EC2"/>
    <w:rsid w:val="6D2563DF"/>
    <w:rsid w:val="6D3DB338"/>
    <w:rsid w:val="6D4EEF8B"/>
    <w:rsid w:val="6D50C3F0"/>
    <w:rsid w:val="6D58F1FC"/>
    <w:rsid w:val="6D5B4CFA"/>
    <w:rsid w:val="6D641797"/>
    <w:rsid w:val="6D6FEE91"/>
    <w:rsid w:val="6D75632E"/>
    <w:rsid w:val="6D8F6B80"/>
    <w:rsid w:val="6D9519A8"/>
    <w:rsid w:val="6D9668CC"/>
    <w:rsid w:val="6D9E4ADD"/>
    <w:rsid w:val="6DB2676D"/>
    <w:rsid w:val="6DBCAEED"/>
    <w:rsid w:val="6DC6A02B"/>
    <w:rsid w:val="6DC6D065"/>
    <w:rsid w:val="6DC86B09"/>
    <w:rsid w:val="6DCDA83D"/>
    <w:rsid w:val="6DD4836E"/>
    <w:rsid w:val="6DD4B2E0"/>
    <w:rsid w:val="6DD68DE3"/>
    <w:rsid w:val="6DE94A7E"/>
    <w:rsid w:val="6DE9F9C2"/>
    <w:rsid w:val="6DEF8B16"/>
    <w:rsid w:val="6DF47A78"/>
    <w:rsid w:val="6E004AB2"/>
    <w:rsid w:val="6E092DF0"/>
    <w:rsid w:val="6E155D14"/>
    <w:rsid w:val="6E2518C8"/>
    <w:rsid w:val="6E25C981"/>
    <w:rsid w:val="6E2775BA"/>
    <w:rsid w:val="6E2A5ADC"/>
    <w:rsid w:val="6E40E1FD"/>
    <w:rsid w:val="6E41424C"/>
    <w:rsid w:val="6E45576A"/>
    <w:rsid w:val="6E4FECAD"/>
    <w:rsid w:val="6E58845D"/>
    <w:rsid w:val="6E5D65CF"/>
    <w:rsid w:val="6E619F35"/>
    <w:rsid w:val="6E73F124"/>
    <w:rsid w:val="6E779BF6"/>
    <w:rsid w:val="6E79AE1F"/>
    <w:rsid w:val="6E81ADA0"/>
    <w:rsid w:val="6E83DFFE"/>
    <w:rsid w:val="6E88EDCC"/>
    <w:rsid w:val="6E8AD0B4"/>
    <w:rsid w:val="6E903391"/>
    <w:rsid w:val="6E94642A"/>
    <w:rsid w:val="6E9D3E0F"/>
    <w:rsid w:val="6E9F4FCA"/>
    <w:rsid w:val="6E9F7E9F"/>
    <w:rsid w:val="6EA1AE4C"/>
    <w:rsid w:val="6EA4EA9D"/>
    <w:rsid w:val="6EBFDC4D"/>
    <w:rsid w:val="6EC72EC7"/>
    <w:rsid w:val="6ECBFC91"/>
    <w:rsid w:val="6EDBEA6A"/>
    <w:rsid w:val="6EE2F5D5"/>
    <w:rsid w:val="6EEA0B05"/>
    <w:rsid w:val="6EFF69FC"/>
    <w:rsid w:val="6F019BC2"/>
    <w:rsid w:val="6F040D9A"/>
    <w:rsid w:val="6F0DC9F0"/>
    <w:rsid w:val="6F0E0C94"/>
    <w:rsid w:val="6F139A22"/>
    <w:rsid w:val="6F1953A7"/>
    <w:rsid w:val="6F1BF741"/>
    <w:rsid w:val="6F2848F6"/>
    <w:rsid w:val="6F3B8D34"/>
    <w:rsid w:val="6F3F3176"/>
    <w:rsid w:val="6F43258C"/>
    <w:rsid w:val="6F446A47"/>
    <w:rsid w:val="6F472F01"/>
    <w:rsid w:val="6F4DED07"/>
    <w:rsid w:val="6F4FFC48"/>
    <w:rsid w:val="6F50643C"/>
    <w:rsid w:val="6F55FFA9"/>
    <w:rsid w:val="6F5697E7"/>
    <w:rsid w:val="6F5AEE13"/>
    <w:rsid w:val="6F5CBBF7"/>
    <w:rsid w:val="6F6E4B9D"/>
    <w:rsid w:val="6F707EBA"/>
    <w:rsid w:val="6F77DAAB"/>
    <w:rsid w:val="6F7AF2FE"/>
    <w:rsid w:val="6F9A2962"/>
    <w:rsid w:val="6FA0C2FB"/>
    <w:rsid w:val="6FA962B1"/>
    <w:rsid w:val="6FB18B85"/>
    <w:rsid w:val="6FB2E5B7"/>
    <w:rsid w:val="6FB32157"/>
    <w:rsid w:val="6FBE3CF4"/>
    <w:rsid w:val="6FCBF553"/>
    <w:rsid w:val="6FCD8C7E"/>
    <w:rsid w:val="6FDE6EE7"/>
    <w:rsid w:val="6FE35176"/>
    <w:rsid w:val="6FE36369"/>
    <w:rsid w:val="6FE42F24"/>
    <w:rsid w:val="6FEE588A"/>
    <w:rsid w:val="6FEF79B1"/>
    <w:rsid w:val="6FF26EE0"/>
    <w:rsid w:val="6FF39A32"/>
    <w:rsid w:val="7005BA02"/>
    <w:rsid w:val="7008FBF1"/>
    <w:rsid w:val="700CEABF"/>
    <w:rsid w:val="7014E904"/>
    <w:rsid w:val="701B252A"/>
    <w:rsid w:val="7024C21F"/>
    <w:rsid w:val="7031F4D4"/>
    <w:rsid w:val="70352345"/>
    <w:rsid w:val="703B084E"/>
    <w:rsid w:val="7052AA7A"/>
    <w:rsid w:val="7064C3CB"/>
    <w:rsid w:val="7070FD83"/>
    <w:rsid w:val="7076CBBD"/>
    <w:rsid w:val="7077DF34"/>
    <w:rsid w:val="70789CFD"/>
    <w:rsid w:val="707F2F0C"/>
    <w:rsid w:val="7081B695"/>
    <w:rsid w:val="70827955"/>
    <w:rsid w:val="70851615"/>
    <w:rsid w:val="708D577A"/>
    <w:rsid w:val="7096D260"/>
    <w:rsid w:val="709C713E"/>
    <w:rsid w:val="70A31983"/>
    <w:rsid w:val="70B1F0DD"/>
    <w:rsid w:val="70BD83D4"/>
    <w:rsid w:val="70BEBFCA"/>
    <w:rsid w:val="70C0F026"/>
    <w:rsid w:val="70D1D441"/>
    <w:rsid w:val="70DAA171"/>
    <w:rsid w:val="70E32F1F"/>
    <w:rsid w:val="70EDDA4C"/>
    <w:rsid w:val="70EFD492"/>
    <w:rsid w:val="71067ADE"/>
    <w:rsid w:val="710A381B"/>
    <w:rsid w:val="710CE867"/>
    <w:rsid w:val="7117D595"/>
    <w:rsid w:val="711AC597"/>
    <w:rsid w:val="711CC6D2"/>
    <w:rsid w:val="7127582F"/>
    <w:rsid w:val="712916DD"/>
    <w:rsid w:val="7131126A"/>
    <w:rsid w:val="71399567"/>
    <w:rsid w:val="713FA0F4"/>
    <w:rsid w:val="71412223"/>
    <w:rsid w:val="7141BF6D"/>
    <w:rsid w:val="7142F91A"/>
    <w:rsid w:val="7145DD9E"/>
    <w:rsid w:val="71527366"/>
    <w:rsid w:val="71570404"/>
    <w:rsid w:val="71570756"/>
    <w:rsid w:val="715A79D5"/>
    <w:rsid w:val="715EC76D"/>
    <w:rsid w:val="715F0738"/>
    <w:rsid w:val="715F155E"/>
    <w:rsid w:val="71699939"/>
    <w:rsid w:val="716B7E0D"/>
    <w:rsid w:val="716E87EE"/>
    <w:rsid w:val="716FF0EF"/>
    <w:rsid w:val="7170FAB7"/>
    <w:rsid w:val="71714D88"/>
    <w:rsid w:val="7174BCD7"/>
    <w:rsid w:val="717C371D"/>
    <w:rsid w:val="71839B55"/>
    <w:rsid w:val="718B0CFB"/>
    <w:rsid w:val="718B90C2"/>
    <w:rsid w:val="718FBEAC"/>
    <w:rsid w:val="71927069"/>
    <w:rsid w:val="719A12C6"/>
    <w:rsid w:val="719E23CC"/>
    <w:rsid w:val="71A3FE8C"/>
    <w:rsid w:val="71A5A5CA"/>
    <w:rsid w:val="71A68DF4"/>
    <w:rsid w:val="71A6E7E9"/>
    <w:rsid w:val="71AC31AB"/>
    <w:rsid w:val="71B190B3"/>
    <w:rsid w:val="71B86E64"/>
    <w:rsid w:val="71B91E30"/>
    <w:rsid w:val="71C041A9"/>
    <w:rsid w:val="71C71206"/>
    <w:rsid w:val="71D3647D"/>
    <w:rsid w:val="71E2538A"/>
    <w:rsid w:val="71E3E984"/>
    <w:rsid w:val="71E8B20E"/>
    <w:rsid w:val="71EB242C"/>
    <w:rsid w:val="71F97F14"/>
    <w:rsid w:val="71FF47B8"/>
    <w:rsid w:val="7202D870"/>
    <w:rsid w:val="72042ECC"/>
    <w:rsid w:val="72053491"/>
    <w:rsid w:val="720FE0BD"/>
    <w:rsid w:val="7213F3CB"/>
    <w:rsid w:val="7217B666"/>
    <w:rsid w:val="72264A84"/>
    <w:rsid w:val="72296D45"/>
    <w:rsid w:val="7239CCE4"/>
    <w:rsid w:val="7247A63A"/>
    <w:rsid w:val="7247ED4B"/>
    <w:rsid w:val="725C3BCB"/>
    <w:rsid w:val="726176A9"/>
    <w:rsid w:val="726F8266"/>
    <w:rsid w:val="726F8315"/>
    <w:rsid w:val="72756E4F"/>
    <w:rsid w:val="7299C95C"/>
    <w:rsid w:val="729F77CC"/>
    <w:rsid w:val="72A93059"/>
    <w:rsid w:val="72B136D6"/>
    <w:rsid w:val="72BC9465"/>
    <w:rsid w:val="72BCE62D"/>
    <w:rsid w:val="72CC0F8F"/>
    <w:rsid w:val="72DAA848"/>
    <w:rsid w:val="72ECE7BE"/>
    <w:rsid w:val="72F360CF"/>
    <w:rsid w:val="72F500C4"/>
    <w:rsid w:val="72F90182"/>
    <w:rsid w:val="7305B625"/>
    <w:rsid w:val="730ED6D9"/>
    <w:rsid w:val="7319CF7F"/>
    <w:rsid w:val="7320ED5B"/>
    <w:rsid w:val="7325196A"/>
    <w:rsid w:val="73266F5E"/>
    <w:rsid w:val="732696F0"/>
    <w:rsid w:val="732988C6"/>
    <w:rsid w:val="732FA81D"/>
    <w:rsid w:val="73383B5E"/>
    <w:rsid w:val="73434877"/>
    <w:rsid w:val="73493894"/>
    <w:rsid w:val="7351BDC7"/>
    <w:rsid w:val="7358C1F6"/>
    <w:rsid w:val="736CBC50"/>
    <w:rsid w:val="736D3DAF"/>
    <w:rsid w:val="739B4775"/>
    <w:rsid w:val="739D776C"/>
    <w:rsid w:val="73A0241D"/>
    <w:rsid w:val="73A0F562"/>
    <w:rsid w:val="73B57A79"/>
    <w:rsid w:val="73B84DC3"/>
    <w:rsid w:val="73C06162"/>
    <w:rsid w:val="73D02ECE"/>
    <w:rsid w:val="73D431BC"/>
    <w:rsid w:val="73D907FE"/>
    <w:rsid w:val="73DECE7E"/>
    <w:rsid w:val="73E1A06F"/>
    <w:rsid w:val="73E2FE6B"/>
    <w:rsid w:val="73ECE4F3"/>
    <w:rsid w:val="73EE4DAB"/>
    <w:rsid w:val="73F11E86"/>
    <w:rsid w:val="73F2F40C"/>
    <w:rsid w:val="740334B1"/>
    <w:rsid w:val="74074049"/>
    <w:rsid w:val="74160DD9"/>
    <w:rsid w:val="74185359"/>
    <w:rsid w:val="7421139F"/>
    <w:rsid w:val="7423CCC6"/>
    <w:rsid w:val="742CECB3"/>
    <w:rsid w:val="7430026E"/>
    <w:rsid w:val="7436E934"/>
    <w:rsid w:val="7443DA65"/>
    <w:rsid w:val="74652A7D"/>
    <w:rsid w:val="7465FDBA"/>
    <w:rsid w:val="74683858"/>
    <w:rsid w:val="74712C6A"/>
    <w:rsid w:val="7471F595"/>
    <w:rsid w:val="7472D853"/>
    <w:rsid w:val="74792E58"/>
    <w:rsid w:val="74838F7A"/>
    <w:rsid w:val="7486E6D0"/>
    <w:rsid w:val="748C871E"/>
    <w:rsid w:val="749346EF"/>
    <w:rsid w:val="7498698A"/>
    <w:rsid w:val="749B2ACD"/>
    <w:rsid w:val="749E2189"/>
    <w:rsid w:val="74A4151D"/>
    <w:rsid w:val="74ADC5AE"/>
    <w:rsid w:val="74B02310"/>
    <w:rsid w:val="74C1DB6E"/>
    <w:rsid w:val="74C1E738"/>
    <w:rsid w:val="74CF5057"/>
    <w:rsid w:val="74F1EF28"/>
    <w:rsid w:val="74F2E6EA"/>
    <w:rsid w:val="74F9314E"/>
    <w:rsid w:val="74FE011F"/>
    <w:rsid w:val="74FF96E8"/>
    <w:rsid w:val="750084D0"/>
    <w:rsid w:val="7501C201"/>
    <w:rsid w:val="7506E4A4"/>
    <w:rsid w:val="7517C9FB"/>
    <w:rsid w:val="7523D875"/>
    <w:rsid w:val="7526D3DA"/>
    <w:rsid w:val="752DDACB"/>
    <w:rsid w:val="753605EC"/>
    <w:rsid w:val="754043F3"/>
    <w:rsid w:val="75433AED"/>
    <w:rsid w:val="754D5E11"/>
    <w:rsid w:val="7554C5DC"/>
    <w:rsid w:val="7557C22A"/>
    <w:rsid w:val="755C498F"/>
    <w:rsid w:val="75603CB4"/>
    <w:rsid w:val="75605769"/>
    <w:rsid w:val="75607535"/>
    <w:rsid w:val="7564888E"/>
    <w:rsid w:val="756F444E"/>
    <w:rsid w:val="757BEE0A"/>
    <w:rsid w:val="75872132"/>
    <w:rsid w:val="758B9B6E"/>
    <w:rsid w:val="758FAC84"/>
    <w:rsid w:val="75918E6F"/>
    <w:rsid w:val="7593B242"/>
    <w:rsid w:val="759E0F79"/>
    <w:rsid w:val="75A9D4A0"/>
    <w:rsid w:val="75B30087"/>
    <w:rsid w:val="75B5FF1A"/>
    <w:rsid w:val="75BD0802"/>
    <w:rsid w:val="75C4BE22"/>
    <w:rsid w:val="75C78781"/>
    <w:rsid w:val="75C884FB"/>
    <w:rsid w:val="75D2E11E"/>
    <w:rsid w:val="75D43823"/>
    <w:rsid w:val="75D881BA"/>
    <w:rsid w:val="75D8A802"/>
    <w:rsid w:val="75D9956D"/>
    <w:rsid w:val="75D9CD60"/>
    <w:rsid w:val="75DD0A8E"/>
    <w:rsid w:val="75DD98D6"/>
    <w:rsid w:val="75DF00F7"/>
    <w:rsid w:val="75E4500C"/>
    <w:rsid w:val="75E6BA4D"/>
    <w:rsid w:val="76005247"/>
    <w:rsid w:val="7600AA8D"/>
    <w:rsid w:val="76035318"/>
    <w:rsid w:val="760DF592"/>
    <w:rsid w:val="7612A258"/>
    <w:rsid w:val="7619F80B"/>
    <w:rsid w:val="761BC1EC"/>
    <w:rsid w:val="7621DD5C"/>
    <w:rsid w:val="76243C1C"/>
    <w:rsid w:val="76322F4A"/>
    <w:rsid w:val="76324FE7"/>
    <w:rsid w:val="763717EA"/>
    <w:rsid w:val="7639EE9E"/>
    <w:rsid w:val="7640E609"/>
    <w:rsid w:val="76422A2F"/>
    <w:rsid w:val="764D05EC"/>
    <w:rsid w:val="764E19C2"/>
    <w:rsid w:val="764E922B"/>
    <w:rsid w:val="764F6FD7"/>
    <w:rsid w:val="764F99A5"/>
    <w:rsid w:val="7655B057"/>
    <w:rsid w:val="765F57CF"/>
    <w:rsid w:val="7666276A"/>
    <w:rsid w:val="7667F586"/>
    <w:rsid w:val="767894CD"/>
    <w:rsid w:val="768814AE"/>
    <w:rsid w:val="768D2773"/>
    <w:rsid w:val="7693B365"/>
    <w:rsid w:val="7696BDDD"/>
    <w:rsid w:val="7699B817"/>
    <w:rsid w:val="769A6A24"/>
    <w:rsid w:val="76A96906"/>
    <w:rsid w:val="76A9E7D2"/>
    <w:rsid w:val="76AFDB38"/>
    <w:rsid w:val="76B2085D"/>
    <w:rsid w:val="76B5941A"/>
    <w:rsid w:val="76B9140C"/>
    <w:rsid w:val="76B9C064"/>
    <w:rsid w:val="76BB0B09"/>
    <w:rsid w:val="76BBCBF5"/>
    <w:rsid w:val="76BC2C2C"/>
    <w:rsid w:val="76BE7AE6"/>
    <w:rsid w:val="76C5ECBA"/>
    <w:rsid w:val="76C957AA"/>
    <w:rsid w:val="76CBD5FC"/>
    <w:rsid w:val="76CD1370"/>
    <w:rsid w:val="76DDC8C3"/>
    <w:rsid w:val="76DECFFD"/>
    <w:rsid w:val="76EBC937"/>
    <w:rsid w:val="76ED6F06"/>
    <w:rsid w:val="76F1BBA7"/>
    <w:rsid w:val="76F67FD6"/>
    <w:rsid w:val="76F84AD2"/>
    <w:rsid w:val="76FC563B"/>
    <w:rsid w:val="76FE6B69"/>
    <w:rsid w:val="7702150A"/>
    <w:rsid w:val="77051CE4"/>
    <w:rsid w:val="77121E05"/>
    <w:rsid w:val="77136310"/>
    <w:rsid w:val="7718A510"/>
    <w:rsid w:val="771CE4ED"/>
    <w:rsid w:val="772AA7A5"/>
    <w:rsid w:val="773AA3D9"/>
    <w:rsid w:val="773EE09A"/>
    <w:rsid w:val="774020D6"/>
    <w:rsid w:val="7743B78A"/>
    <w:rsid w:val="77466BAD"/>
    <w:rsid w:val="7752573B"/>
    <w:rsid w:val="775499B1"/>
    <w:rsid w:val="775578EA"/>
    <w:rsid w:val="775B41C3"/>
    <w:rsid w:val="775CBEE4"/>
    <w:rsid w:val="775D7265"/>
    <w:rsid w:val="77656DBC"/>
    <w:rsid w:val="776BEBA1"/>
    <w:rsid w:val="77761B1D"/>
    <w:rsid w:val="777938F4"/>
    <w:rsid w:val="777CC5EB"/>
    <w:rsid w:val="777E3204"/>
    <w:rsid w:val="778D1A16"/>
    <w:rsid w:val="779EBFA7"/>
    <w:rsid w:val="77A2B248"/>
    <w:rsid w:val="77D3F4C7"/>
    <w:rsid w:val="77D432E9"/>
    <w:rsid w:val="77D6C0E7"/>
    <w:rsid w:val="77E12E98"/>
    <w:rsid w:val="77F2C9E5"/>
    <w:rsid w:val="77FD03BC"/>
    <w:rsid w:val="78058595"/>
    <w:rsid w:val="7809437F"/>
    <w:rsid w:val="780E6F36"/>
    <w:rsid w:val="78163DB9"/>
    <w:rsid w:val="78186F34"/>
    <w:rsid w:val="7818E337"/>
    <w:rsid w:val="781A4460"/>
    <w:rsid w:val="7822F853"/>
    <w:rsid w:val="782FB6F0"/>
    <w:rsid w:val="78356078"/>
    <w:rsid w:val="7837DBC0"/>
    <w:rsid w:val="783C394C"/>
    <w:rsid w:val="784CCDE7"/>
    <w:rsid w:val="784D590D"/>
    <w:rsid w:val="7858E512"/>
    <w:rsid w:val="785ACCD2"/>
    <w:rsid w:val="785DF973"/>
    <w:rsid w:val="786ED0CB"/>
    <w:rsid w:val="7870AF52"/>
    <w:rsid w:val="7875944C"/>
    <w:rsid w:val="787C12BE"/>
    <w:rsid w:val="787C6911"/>
    <w:rsid w:val="78837357"/>
    <w:rsid w:val="7884B049"/>
    <w:rsid w:val="788CDD95"/>
    <w:rsid w:val="78959590"/>
    <w:rsid w:val="789930EA"/>
    <w:rsid w:val="789E9813"/>
    <w:rsid w:val="789F0C92"/>
    <w:rsid w:val="78BBBFCD"/>
    <w:rsid w:val="78C1748D"/>
    <w:rsid w:val="78D132AE"/>
    <w:rsid w:val="78D14C54"/>
    <w:rsid w:val="78D2D82C"/>
    <w:rsid w:val="78D58242"/>
    <w:rsid w:val="78D830D8"/>
    <w:rsid w:val="78D94134"/>
    <w:rsid w:val="78DE2850"/>
    <w:rsid w:val="78F442D5"/>
    <w:rsid w:val="78F52764"/>
    <w:rsid w:val="78F544CD"/>
    <w:rsid w:val="78F9F573"/>
    <w:rsid w:val="78FD7E27"/>
    <w:rsid w:val="790485B6"/>
    <w:rsid w:val="79112364"/>
    <w:rsid w:val="79115919"/>
    <w:rsid w:val="791DDD6A"/>
    <w:rsid w:val="791F1D5B"/>
    <w:rsid w:val="7929AF09"/>
    <w:rsid w:val="792AB3D0"/>
    <w:rsid w:val="793479CE"/>
    <w:rsid w:val="7941E565"/>
    <w:rsid w:val="7945E219"/>
    <w:rsid w:val="7952F0E5"/>
    <w:rsid w:val="795DC11F"/>
    <w:rsid w:val="795FB604"/>
    <w:rsid w:val="79663F5A"/>
    <w:rsid w:val="796CECD0"/>
    <w:rsid w:val="7972CD22"/>
    <w:rsid w:val="797B05FE"/>
    <w:rsid w:val="7995784D"/>
    <w:rsid w:val="79A43461"/>
    <w:rsid w:val="79A606BF"/>
    <w:rsid w:val="79A7AAC4"/>
    <w:rsid w:val="79AF4CFC"/>
    <w:rsid w:val="79B00AFF"/>
    <w:rsid w:val="79B10714"/>
    <w:rsid w:val="79B4FCA2"/>
    <w:rsid w:val="79C05AAB"/>
    <w:rsid w:val="79C2FE51"/>
    <w:rsid w:val="79C56E51"/>
    <w:rsid w:val="79CCEAF1"/>
    <w:rsid w:val="79D743C3"/>
    <w:rsid w:val="79D985DD"/>
    <w:rsid w:val="79E0807F"/>
    <w:rsid w:val="79F42259"/>
    <w:rsid w:val="79F6F169"/>
    <w:rsid w:val="79FC6A2C"/>
    <w:rsid w:val="79FCFB02"/>
    <w:rsid w:val="79FD13C5"/>
    <w:rsid w:val="7A0D6423"/>
    <w:rsid w:val="7A2422C5"/>
    <w:rsid w:val="7A303F09"/>
    <w:rsid w:val="7A391CD8"/>
    <w:rsid w:val="7A3C2DD6"/>
    <w:rsid w:val="7A45EBF8"/>
    <w:rsid w:val="7A46D7BC"/>
    <w:rsid w:val="7A49D721"/>
    <w:rsid w:val="7A627FDB"/>
    <w:rsid w:val="7A64D3E0"/>
    <w:rsid w:val="7A671A20"/>
    <w:rsid w:val="7A693AAA"/>
    <w:rsid w:val="7A746EB9"/>
    <w:rsid w:val="7A76D79E"/>
    <w:rsid w:val="7A79A6BA"/>
    <w:rsid w:val="7A7A8A5D"/>
    <w:rsid w:val="7A80535C"/>
    <w:rsid w:val="7A85E4E5"/>
    <w:rsid w:val="7A883E02"/>
    <w:rsid w:val="7A8A5620"/>
    <w:rsid w:val="7A958758"/>
    <w:rsid w:val="7A998387"/>
    <w:rsid w:val="7AA821BC"/>
    <w:rsid w:val="7AAD5CCC"/>
    <w:rsid w:val="7AAFFD83"/>
    <w:rsid w:val="7AB3D2DD"/>
    <w:rsid w:val="7AB7B9D7"/>
    <w:rsid w:val="7ACCAD13"/>
    <w:rsid w:val="7AD0B39C"/>
    <w:rsid w:val="7AD35299"/>
    <w:rsid w:val="7AD62B33"/>
    <w:rsid w:val="7AD9F43B"/>
    <w:rsid w:val="7AE3C52E"/>
    <w:rsid w:val="7AE7D825"/>
    <w:rsid w:val="7AEFE29E"/>
    <w:rsid w:val="7AF29E45"/>
    <w:rsid w:val="7AF50894"/>
    <w:rsid w:val="7AF881E7"/>
    <w:rsid w:val="7AFB6A4F"/>
    <w:rsid w:val="7B0FC1C2"/>
    <w:rsid w:val="7B11495A"/>
    <w:rsid w:val="7B1368E6"/>
    <w:rsid w:val="7B147C66"/>
    <w:rsid w:val="7B29E2C5"/>
    <w:rsid w:val="7B2AEB0F"/>
    <w:rsid w:val="7B2B6D39"/>
    <w:rsid w:val="7B2D9896"/>
    <w:rsid w:val="7B347111"/>
    <w:rsid w:val="7B407FAE"/>
    <w:rsid w:val="7B414DCB"/>
    <w:rsid w:val="7B57EEF7"/>
    <w:rsid w:val="7B599BC9"/>
    <w:rsid w:val="7B5B6BF3"/>
    <w:rsid w:val="7B64AD28"/>
    <w:rsid w:val="7B653A42"/>
    <w:rsid w:val="7B6767C0"/>
    <w:rsid w:val="7B69B39E"/>
    <w:rsid w:val="7B714461"/>
    <w:rsid w:val="7B774ABB"/>
    <w:rsid w:val="7B7C4A46"/>
    <w:rsid w:val="7B7FAC03"/>
    <w:rsid w:val="7B85F23F"/>
    <w:rsid w:val="7B88C47D"/>
    <w:rsid w:val="7B8B660C"/>
    <w:rsid w:val="7B8D68D4"/>
    <w:rsid w:val="7B8F4186"/>
    <w:rsid w:val="7BA49C22"/>
    <w:rsid w:val="7BA75D60"/>
    <w:rsid w:val="7BA8718F"/>
    <w:rsid w:val="7BAB5B29"/>
    <w:rsid w:val="7BB0B3F3"/>
    <w:rsid w:val="7BB8B90A"/>
    <w:rsid w:val="7BBB0B3C"/>
    <w:rsid w:val="7BC53662"/>
    <w:rsid w:val="7BDB93F7"/>
    <w:rsid w:val="7BE872C6"/>
    <w:rsid w:val="7BE9EA61"/>
    <w:rsid w:val="7BEB60FC"/>
    <w:rsid w:val="7BEE113B"/>
    <w:rsid w:val="7C003DF4"/>
    <w:rsid w:val="7C0468B7"/>
    <w:rsid w:val="7C05A947"/>
    <w:rsid w:val="7C0DCB63"/>
    <w:rsid w:val="7C0E469F"/>
    <w:rsid w:val="7C169B0F"/>
    <w:rsid w:val="7C174C84"/>
    <w:rsid w:val="7C200E7E"/>
    <w:rsid w:val="7C20F714"/>
    <w:rsid w:val="7C2BFA05"/>
    <w:rsid w:val="7C39A167"/>
    <w:rsid w:val="7C3A59A6"/>
    <w:rsid w:val="7C41569A"/>
    <w:rsid w:val="7C41A0DE"/>
    <w:rsid w:val="7C4DA475"/>
    <w:rsid w:val="7C507E52"/>
    <w:rsid w:val="7C592084"/>
    <w:rsid w:val="7C70A685"/>
    <w:rsid w:val="7C725F3B"/>
    <w:rsid w:val="7C7495E1"/>
    <w:rsid w:val="7C76FBE1"/>
    <w:rsid w:val="7C862C87"/>
    <w:rsid w:val="7C870922"/>
    <w:rsid w:val="7C8ADC90"/>
    <w:rsid w:val="7C8B164C"/>
    <w:rsid w:val="7C90BDAA"/>
    <w:rsid w:val="7C926D24"/>
    <w:rsid w:val="7C92D125"/>
    <w:rsid w:val="7C964A1D"/>
    <w:rsid w:val="7CA952A2"/>
    <w:rsid w:val="7CB2461E"/>
    <w:rsid w:val="7CD26484"/>
    <w:rsid w:val="7CD85145"/>
    <w:rsid w:val="7CDD279B"/>
    <w:rsid w:val="7CE12E8B"/>
    <w:rsid w:val="7CE19FD5"/>
    <w:rsid w:val="7CF09F67"/>
    <w:rsid w:val="7CF17FD4"/>
    <w:rsid w:val="7D0222C0"/>
    <w:rsid w:val="7D043B1B"/>
    <w:rsid w:val="7D0E274C"/>
    <w:rsid w:val="7D0ED296"/>
    <w:rsid w:val="7D1DA61E"/>
    <w:rsid w:val="7D23E057"/>
    <w:rsid w:val="7D2C03D7"/>
    <w:rsid w:val="7D31D27C"/>
    <w:rsid w:val="7D3BEFDC"/>
    <w:rsid w:val="7D3F6D98"/>
    <w:rsid w:val="7D41FC99"/>
    <w:rsid w:val="7D47D2CF"/>
    <w:rsid w:val="7D50953D"/>
    <w:rsid w:val="7D5687FE"/>
    <w:rsid w:val="7D5E9C81"/>
    <w:rsid w:val="7D6153FE"/>
    <w:rsid w:val="7D64D6A8"/>
    <w:rsid w:val="7D6F01BF"/>
    <w:rsid w:val="7D8487B7"/>
    <w:rsid w:val="7D896E98"/>
    <w:rsid w:val="7D9199A0"/>
    <w:rsid w:val="7D94414A"/>
    <w:rsid w:val="7D9F755E"/>
    <w:rsid w:val="7DA26C87"/>
    <w:rsid w:val="7DA44003"/>
    <w:rsid w:val="7DA736EB"/>
    <w:rsid w:val="7DA7443C"/>
    <w:rsid w:val="7DABC846"/>
    <w:rsid w:val="7DAD1DAF"/>
    <w:rsid w:val="7DAF1737"/>
    <w:rsid w:val="7DBB69A3"/>
    <w:rsid w:val="7DBE5F9E"/>
    <w:rsid w:val="7DC9DCCF"/>
    <w:rsid w:val="7DD14D0D"/>
    <w:rsid w:val="7DDF44B9"/>
    <w:rsid w:val="7DE2CA10"/>
    <w:rsid w:val="7DE4C4BA"/>
    <w:rsid w:val="7DE4CB68"/>
    <w:rsid w:val="7DE52C64"/>
    <w:rsid w:val="7DE8DABA"/>
    <w:rsid w:val="7DF56938"/>
    <w:rsid w:val="7E2F2F60"/>
    <w:rsid w:val="7E3996FB"/>
    <w:rsid w:val="7E458904"/>
    <w:rsid w:val="7E510F20"/>
    <w:rsid w:val="7E555F96"/>
    <w:rsid w:val="7E5B4BBD"/>
    <w:rsid w:val="7E7475EE"/>
    <w:rsid w:val="7E83F7C0"/>
    <w:rsid w:val="7E84B897"/>
    <w:rsid w:val="7E89F667"/>
    <w:rsid w:val="7E9033FE"/>
    <w:rsid w:val="7E90D2DE"/>
    <w:rsid w:val="7E92F00B"/>
    <w:rsid w:val="7E9ACA0A"/>
    <w:rsid w:val="7EA07411"/>
    <w:rsid w:val="7EA24EA6"/>
    <w:rsid w:val="7EAB4225"/>
    <w:rsid w:val="7EADAF26"/>
    <w:rsid w:val="7EBF7686"/>
    <w:rsid w:val="7EC1775B"/>
    <w:rsid w:val="7ECD8A85"/>
    <w:rsid w:val="7ED61F58"/>
    <w:rsid w:val="7EDD4E2D"/>
    <w:rsid w:val="7EDFF8F9"/>
    <w:rsid w:val="7F015741"/>
    <w:rsid w:val="7F0CB728"/>
    <w:rsid w:val="7F19059A"/>
    <w:rsid w:val="7F1B8395"/>
    <w:rsid w:val="7F1C219C"/>
    <w:rsid w:val="7F21C1C4"/>
    <w:rsid w:val="7F221E81"/>
    <w:rsid w:val="7F2296A5"/>
    <w:rsid w:val="7F26DA33"/>
    <w:rsid w:val="7F294402"/>
    <w:rsid w:val="7F3E812B"/>
    <w:rsid w:val="7F4418DE"/>
    <w:rsid w:val="7F456962"/>
    <w:rsid w:val="7F46F9A7"/>
    <w:rsid w:val="7F4910DD"/>
    <w:rsid w:val="7F4BC667"/>
    <w:rsid w:val="7F4F4878"/>
    <w:rsid w:val="7F55CB68"/>
    <w:rsid w:val="7F56FCFA"/>
    <w:rsid w:val="7F6080BC"/>
    <w:rsid w:val="7F648D2E"/>
    <w:rsid w:val="7F67F0AD"/>
    <w:rsid w:val="7F6A7FED"/>
    <w:rsid w:val="7F6AB98F"/>
    <w:rsid w:val="7F6BCEEE"/>
    <w:rsid w:val="7F7D5DF9"/>
    <w:rsid w:val="7F7F2418"/>
    <w:rsid w:val="7F80A3AF"/>
    <w:rsid w:val="7F8AD20E"/>
    <w:rsid w:val="7F9FB765"/>
    <w:rsid w:val="7FA1A4CE"/>
    <w:rsid w:val="7FA52F51"/>
    <w:rsid w:val="7FA86EA0"/>
    <w:rsid w:val="7FA8EF67"/>
    <w:rsid w:val="7FAEA660"/>
    <w:rsid w:val="7FBAE441"/>
    <w:rsid w:val="7FC080F1"/>
    <w:rsid w:val="7FC46742"/>
    <w:rsid w:val="7FD44445"/>
    <w:rsid w:val="7FD6BA8E"/>
    <w:rsid w:val="7FD8A277"/>
    <w:rsid w:val="7FD95201"/>
    <w:rsid w:val="7FDC5901"/>
    <w:rsid w:val="7FE6075C"/>
    <w:rsid w:val="7FF51481"/>
    <w:rsid w:val="7FF6E10E"/>
    <w:rsid w:val="7FF938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8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2"/>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3"/>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7C6142"/>
    <w:pPr>
      <w:spacing w:after="160" w:line="259" w:lineRule="auto"/>
      <w:ind w:left="720"/>
      <w:contextualSpacing/>
    </w:pPr>
    <w:rPr>
      <w:rFonts w:asciiTheme="minorHAnsi" w:eastAsiaTheme="minorHAnsi" w:hAnsiTheme="minorHAnsi" w:cstheme="minorBidi"/>
      <w:sz w:val="22"/>
      <w:szCs w:val="22"/>
      <w:lang w:eastAsia="en-US"/>
    </w:rPr>
  </w:style>
  <w:style w:type="paragraph" w:styleId="Tekstopmerking">
    <w:name w:val="annotation text"/>
    <w:basedOn w:val="Standaard"/>
    <w:link w:val="TekstopmerkingChar"/>
    <w:uiPriority w:val="99"/>
    <w:unhideWhenUsed/>
    <w:rsid w:val="007C6142"/>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7C6142"/>
    <w:rPr>
      <w:rFonts w:asciiTheme="minorHAnsi" w:eastAsiaTheme="minorHAnsi" w:hAnsiTheme="minorHAnsi" w:cstheme="minorBidi"/>
      <w:lang w:val="nl-NL"/>
    </w:rPr>
  </w:style>
  <w:style w:type="character" w:styleId="Verwijzingopmerking">
    <w:name w:val="annotation reference"/>
    <w:basedOn w:val="Standaardalinea-lettertype"/>
    <w:uiPriority w:val="99"/>
    <w:semiHidden/>
    <w:unhideWhenUsed/>
    <w:rsid w:val="007C6142"/>
    <w:rPr>
      <w:sz w:val="16"/>
      <w:szCs w:val="16"/>
    </w:rPr>
  </w:style>
  <w:style w:type="character" w:styleId="Voetnootmarkering">
    <w:name w:val="footnote reference"/>
    <w:basedOn w:val="Standaardalinea-lettertype"/>
    <w:uiPriority w:val="99"/>
    <w:semiHidden/>
    <w:unhideWhenUsed/>
    <w:rsid w:val="007C6142"/>
    <w:rPr>
      <w:vertAlign w:val="superscript"/>
    </w:rPr>
  </w:style>
  <w:style w:type="paragraph" w:customStyle="1" w:styleId="paragraph">
    <w:name w:val="paragraph"/>
    <w:basedOn w:val="Standaard"/>
    <w:rsid w:val="007C6142"/>
    <w:pPr>
      <w:spacing w:before="100" w:beforeAutospacing="1" w:after="100" w:afterAutospacing="1" w:line="240" w:lineRule="auto"/>
    </w:pPr>
    <w:rPr>
      <w:rFonts w:ascii="Times New Roman" w:hAnsi="Times New Roman"/>
      <w:sz w:val="24"/>
    </w:rPr>
  </w:style>
  <w:style w:type="character" w:styleId="Vermelding">
    <w:name w:val="Mention"/>
    <w:basedOn w:val="Standaardalinea-lettertype"/>
    <w:uiPriority w:val="99"/>
    <w:unhideWhenUsed/>
    <w:rsid w:val="007C6142"/>
    <w:rPr>
      <w:color w:val="2B579A"/>
      <w:shd w:val="clear" w:color="auto" w:fill="E1DFDD"/>
    </w:rPr>
  </w:style>
  <w:style w:type="paragraph" w:styleId="Onderwerpvanopmerking">
    <w:name w:val="annotation subject"/>
    <w:basedOn w:val="Tekstopmerking"/>
    <w:next w:val="Tekstopmerking"/>
    <w:link w:val="OnderwerpvanopmerkingChar"/>
    <w:semiHidden/>
    <w:unhideWhenUsed/>
    <w:rsid w:val="00D82AC1"/>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D82AC1"/>
    <w:rPr>
      <w:rFonts w:ascii="Verdana" w:eastAsiaTheme="minorHAnsi" w:hAnsi="Verdana" w:cstheme="minorBidi"/>
      <w:b/>
      <w:bCs/>
      <w:lang w:val="nl-NL" w:eastAsia="nl-NL"/>
    </w:rPr>
  </w:style>
  <w:style w:type="paragraph" w:styleId="Revisie">
    <w:name w:val="Revision"/>
    <w:hidden/>
    <w:uiPriority w:val="99"/>
    <w:semiHidden/>
    <w:rsid w:val="00F36035"/>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BC2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913">
      <w:bodyDiv w:val="1"/>
      <w:marLeft w:val="0"/>
      <w:marRight w:val="0"/>
      <w:marTop w:val="0"/>
      <w:marBottom w:val="0"/>
      <w:divBdr>
        <w:top w:val="none" w:sz="0" w:space="0" w:color="auto"/>
        <w:left w:val="none" w:sz="0" w:space="0" w:color="auto"/>
        <w:bottom w:val="none" w:sz="0" w:space="0" w:color="auto"/>
        <w:right w:val="none" w:sz="0" w:space="0" w:color="auto"/>
      </w:divBdr>
    </w:div>
    <w:div w:id="41027305">
      <w:bodyDiv w:val="1"/>
      <w:marLeft w:val="0"/>
      <w:marRight w:val="0"/>
      <w:marTop w:val="0"/>
      <w:marBottom w:val="0"/>
      <w:divBdr>
        <w:top w:val="none" w:sz="0" w:space="0" w:color="auto"/>
        <w:left w:val="none" w:sz="0" w:space="0" w:color="auto"/>
        <w:bottom w:val="none" w:sz="0" w:space="0" w:color="auto"/>
        <w:right w:val="none" w:sz="0" w:space="0" w:color="auto"/>
      </w:divBdr>
      <w:divsChild>
        <w:div w:id="1562519978">
          <w:marLeft w:val="0"/>
          <w:marRight w:val="0"/>
          <w:marTop w:val="0"/>
          <w:marBottom w:val="0"/>
          <w:divBdr>
            <w:top w:val="none" w:sz="0" w:space="0" w:color="auto"/>
            <w:left w:val="none" w:sz="0" w:space="0" w:color="auto"/>
            <w:bottom w:val="none" w:sz="0" w:space="0" w:color="auto"/>
            <w:right w:val="none" w:sz="0" w:space="0" w:color="auto"/>
          </w:divBdr>
        </w:div>
      </w:divsChild>
    </w:div>
    <w:div w:id="537938027">
      <w:bodyDiv w:val="1"/>
      <w:marLeft w:val="0"/>
      <w:marRight w:val="0"/>
      <w:marTop w:val="0"/>
      <w:marBottom w:val="0"/>
      <w:divBdr>
        <w:top w:val="none" w:sz="0" w:space="0" w:color="auto"/>
        <w:left w:val="none" w:sz="0" w:space="0" w:color="auto"/>
        <w:bottom w:val="none" w:sz="0" w:space="0" w:color="auto"/>
        <w:right w:val="none" w:sz="0" w:space="0" w:color="auto"/>
      </w:divBdr>
      <w:divsChild>
        <w:div w:id="2074959492">
          <w:marLeft w:val="0"/>
          <w:marRight w:val="0"/>
          <w:marTop w:val="0"/>
          <w:marBottom w:val="0"/>
          <w:divBdr>
            <w:top w:val="none" w:sz="0" w:space="0" w:color="auto"/>
            <w:left w:val="none" w:sz="0" w:space="0" w:color="auto"/>
            <w:bottom w:val="none" w:sz="0" w:space="0" w:color="auto"/>
            <w:right w:val="none" w:sz="0" w:space="0" w:color="auto"/>
          </w:divBdr>
        </w:div>
      </w:divsChild>
    </w:div>
    <w:div w:id="564997668">
      <w:bodyDiv w:val="1"/>
      <w:marLeft w:val="0"/>
      <w:marRight w:val="0"/>
      <w:marTop w:val="0"/>
      <w:marBottom w:val="0"/>
      <w:divBdr>
        <w:top w:val="none" w:sz="0" w:space="0" w:color="auto"/>
        <w:left w:val="none" w:sz="0" w:space="0" w:color="auto"/>
        <w:bottom w:val="none" w:sz="0" w:space="0" w:color="auto"/>
        <w:right w:val="none" w:sz="0" w:space="0" w:color="auto"/>
      </w:divBdr>
    </w:div>
    <w:div w:id="588005782">
      <w:bodyDiv w:val="1"/>
      <w:marLeft w:val="0"/>
      <w:marRight w:val="0"/>
      <w:marTop w:val="0"/>
      <w:marBottom w:val="0"/>
      <w:divBdr>
        <w:top w:val="none" w:sz="0" w:space="0" w:color="auto"/>
        <w:left w:val="none" w:sz="0" w:space="0" w:color="auto"/>
        <w:bottom w:val="none" w:sz="0" w:space="0" w:color="auto"/>
        <w:right w:val="none" w:sz="0" w:space="0" w:color="auto"/>
      </w:divBdr>
    </w:div>
    <w:div w:id="676617621">
      <w:bodyDiv w:val="1"/>
      <w:marLeft w:val="0"/>
      <w:marRight w:val="0"/>
      <w:marTop w:val="0"/>
      <w:marBottom w:val="0"/>
      <w:divBdr>
        <w:top w:val="none" w:sz="0" w:space="0" w:color="auto"/>
        <w:left w:val="none" w:sz="0" w:space="0" w:color="auto"/>
        <w:bottom w:val="none" w:sz="0" w:space="0" w:color="auto"/>
        <w:right w:val="none" w:sz="0" w:space="0" w:color="auto"/>
      </w:divBdr>
    </w:div>
    <w:div w:id="707336551">
      <w:bodyDiv w:val="1"/>
      <w:marLeft w:val="0"/>
      <w:marRight w:val="0"/>
      <w:marTop w:val="0"/>
      <w:marBottom w:val="0"/>
      <w:divBdr>
        <w:top w:val="none" w:sz="0" w:space="0" w:color="auto"/>
        <w:left w:val="none" w:sz="0" w:space="0" w:color="auto"/>
        <w:bottom w:val="none" w:sz="0" w:space="0" w:color="auto"/>
        <w:right w:val="none" w:sz="0" w:space="0" w:color="auto"/>
      </w:divBdr>
      <w:divsChild>
        <w:div w:id="485317766">
          <w:marLeft w:val="0"/>
          <w:marRight w:val="0"/>
          <w:marTop w:val="0"/>
          <w:marBottom w:val="0"/>
          <w:divBdr>
            <w:top w:val="none" w:sz="0" w:space="0" w:color="auto"/>
            <w:left w:val="none" w:sz="0" w:space="0" w:color="auto"/>
            <w:bottom w:val="none" w:sz="0" w:space="0" w:color="auto"/>
            <w:right w:val="none" w:sz="0" w:space="0" w:color="auto"/>
          </w:divBdr>
        </w:div>
        <w:div w:id="1237014761">
          <w:marLeft w:val="0"/>
          <w:marRight w:val="0"/>
          <w:marTop w:val="0"/>
          <w:marBottom w:val="0"/>
          <w:divBdr>
            <w:top w:val="none" w:sz="0" w:space="0" w:color="auto"/>
            <w:left w:val="none" w:sz="0" w:space="0" w:color="auto"/>
            <w:bottom w:val="none" w:sz="0" w:space="0" w:color="auto"/>
            <w:right w:val="none" w:sz="0" w:space="0" w:color="auto"/>
          </w:divBdr>
        </w:div>
        <w:div w:id="1663393212">
          <w:marLeft w:val="0"/>
          <w:marRight w:val="0"/>
          <w:marTop w:val="0"/>
          <w:marBottom w:val="0"/>
          <w:divBdr>
            <w:top w:val="none" w:sz="0" w:space="0" w:color="auto"/>
            <w:left w:val="none" w:sz="0" w:space="0" w:color="auto"/>
            <w:bottom w:val="none" w:sz="0" w:space="0" w:color="auto"/>
            <w:right w:val="none" w:sz="0" w:space="0" w:color="auto"/>
          </w:divBdr>
          <w:divsChild>
            <w:div w:id="1299605290">
              <w:marLeft w:val="-75"/>
              <w:marRight w:val="0"/>
              <w:marTop w:val="30"/>
              <w:marBottom w:val="30"/>
              <w:divBdr>
                <w:top w:val="none" w:sz="0" w:space="0" w:color="auto"/>
                <w:left w:val="none" w:sz="0" w:space="0" w:color="auto"/>
                <w:bottom w:val="none" w:sz="0" w:space="0" w:color="auto"/>
                <w:right w:val="none" w:sz="0" w:space="0" w:color="auto"/>
              </w:divBdr>
              <w:divsChild>
                <w:div w:id="50428732">
                  <w:marLeft w:val="0"/>
                  <w:marRight w:val="0"/>
                  <w:marTop w:val="0"/>
                  <w:marBottom w:val="0"/>
                  <w:divBdr>
                    <w:top w:val="none" w:sz="0" w:space="0" w:color="auto"/>
                    <w:left w:val="none" w:sz="0" w:space="0" w:color="auto"/>
                    <w:bottom w:val="none" w:sz="0" w:space="0" w:color="auto"/>
                    <w:right w:val="none" w:sz="0" w:space="0" w:color="auto"/>
                  </w:divBdr>
                  <w:divsChild>
                    <w:div w:id="574435795">
                      <w:marLeft w:val="0"/>
                      <w:marRight w:val="0"/>
                      <w:marTop w:val="0"/>
                      <w:marBottom w:val="0"/>
                      <w:divBdr>
                        <w:top w:val="none" w:sz="0" w:space="0" w:color="auto"/>
                        <w:left w:val="none" w:sz="0" w:space="0" w:color="auto"/>
                        <w:bottom w:val="none" w:sz="0" w:space="0" w:color="auto"/>
                        <w:right w:val="none" w:sz="0" w:space="0" w:color="auto"/>
                      </w:divBdr>
                    </w:div>
                    <w:div w:id="1015687373">
                      <w:marLeft w:val="0"/>
                      <w:marRight w:val="0"/>
                      <w:marTop w:val="0"/>
                      <w:marBottom w:val="0"/>
                      <w:divBdr>
                        <w:top w:val="none" w:sz="0" w:space="0" w:color="auto"/>
                        <w:left w:val="none" w:sz="0" w:space="0" w:color="auto"/>
                        <w:bottom w:val="none" w:sz="0" w:space="0" w:color="auto"/>
                        <w:right w:val="none" w:sz="0" w:space="0" w:color="auto"/>
                      </w:divBdr>
                    </w:div>
                    <w:div w:id="1693803520">
                      <w:marLeft w:val="0"/>
                      <w:marRight w:val="0"/>
                      <w:marTop w:val="0"/>
                      <w:marBottom w:val="0"/>
                      <w:divBdr>
                        <w:top w:val="none" w:sz="0" w:space="0" w:color="auto"/>
                        <w:left w:val="none" w:sz="0" w:space="0" w:color="auto"/>
                        <w:bottom w:val="none" w:sz="0" w:space="0" w:color="auto"/>
                        <w:right w:val="none" w:sz="0" w:space="0" w:color="auto"/>
                      </w:divBdr>
                    </w:div>
                    <w:div w:id="1893425800">
                      <w:marLeft w:val="0"/>
                      <w:marRight w:val="0"/>
                      <w:marTop w:val="0"/>
                      <w:marBottom w:val="0"/>
                      <w:divBdr>
                        <w:top w:val="none" w:sz="0" w:space="0" w:color="auto"/>
                        <w:left w:val="none" w:sz="0" w:space="0" w:color="auto"/>
                        <w:bottom w:val="none" w:sz="0" w:space="0" w:color="auto"/>
                        <w:right w:val="none" w:sz="0" w:space="0" w:color="auto"/>
                      </w:divBdr>
                    </w:div>
                  </w:divsChild>
                </w:div>
                <w:div w:id="91559453">
                  <w:marLeft w:val="0"/>
                  <w:marRight w:val="0"/>
                  <w:marTop w:val="0"/>
                  <w:marBottom w:val="0"/>
                  <w:divBdr>
                    <w:top w:val="none" w:sz="0" w:space="0" w:color="auto"/>
                    <w:left w:val="none" w:sz="0" w:space="0" w:color="auto"/>
                    <w:bottom w:val="none" w:sz="0" w:space="0" w:color="auto"/>
                    <w:right w:val="none" w:sz="0" w:space="0" w:color="auto"/>
                  </w:divBdr>
                  <w:divsChild>
                    <w:div w:id="1162815303">
                      <w:marLeft w:val="0"/>
                      <w:marRight w:val="0"/>
                      <w:marTop w:val="0"/>
                      <w:marBottom w:val="0"/>
                      <w:divBdr>
                        <w:top w:val="none" w:sz="0" w:space="0" w:color="auto"/>
                        <w:left w:val="none" w:sz="0" w:space="0" w:color="auto"/>
                        <w:bottom w:val="none" w:sz="0" w:space="0" w:color="auto"/>
                        <w:right w:val="none" w:sz="0" w:space="0" w:color="auto"/>
                      </w:divBdr>
                    </w:div>
                    <w:div w:id="1425105860">
                      <w:marLeft w:val="0"/>
                      <w:marRight w:val="0"/>
                      <w:marTop w:val="0"/>
                      <w:marBottom w:val="0"/>
                      <w:divBdr>
                        <w:top w:val="none" w:sz="0" w:space="0" w:color="auto"/>
                        <w:left w:val="none" w:sz="0" w:space="0" w:color="auto"/>
                        <w:bottom w:val="none" w:sz="0" w:space="0" w:color="auto"/>
                        <w:right w:val="none" w:sz="0" w:space="0" w:color="auto"/>
                      </w:divBdr>
                    </w:div>
                  </w:divsChild>
                </w:div>
                <w:div w:id="163210644">
                  <w:marLeft w:val="0"/>
                  <w:marRight w:val="0"/>
                  <w:marTop w:val="0"/>
                  <w:marBottom w:val="0"/>
                  <w:divBdr>
                    <w:top w:val="none" w:sz="0" w:space="0" w:color="auto"/>
                    <w:left w:val="none" w:sz="0" w:space="0" w:color="auto"/>
                    <w:bottom w:val="none" w:sz="0" w:space="0" w:color="auto"/>
                    <w:right w:val="none" w:sz="0" w:space="0" w:color="auto"/>
                  </w:divBdr>
                  <w:divsChild>
                    <w:div w:id="1742217906">
                      <w:marLeft w:val="0"/>
                      <w:marRight w:val="0"/>
                      <w:marTop w:val="0"/>
                      <w:marBottom w:val="0"/>
                      <w:divBdr>
                        <w:top w:val="none" w:sz="0" w:space="0" w:color="auto"/>
                        <w:left w:val="none" w:sz="0" w:space="0" w:color="auto"/>
                        <w:bottom w:val="none" w:sz="0" w:space="0" w:color="auto"/>
                        <w:right w:val="none" w:sz="0" w:space="0" w:color="auto"/>
                      </w:divBdr>
                    </w:div>
                  </w:divsChild>
                </w:div>
                <w:div w:id="271479932">
                  <w:marLeft w:val="0"/>
                  <w:marRight w:val="0"/>
                  <w:marTop w:val="0"/>
                  <w:marBottom w:val="0"/>
                  <w:divBdr>
                    <w:top w:val="none" w:sz="0" w:space="0" w:color="auto"/>
                    <w:left w:val="none" w:sz="0" w:space="0" w:color="auto"/>
                    <w:bottom w:val="none" w:sz="0" w:space="0" w:color="auto"/>
                    <w:right w:val="none" w:sz="0" w:space="0" w:color="auto"/>
                  </w:divBdr>
                  <w:divsChild>
                    <w:div w:id="443966267">
                      <w:marLeft w:val="0"/>
                      <w:marRight w:val="0"/>
                      <w:marTop w:val="0"/>
                      <w:marBottom w:val="0"/>
                      <w:divBdr>
                        <w:top w:val="none" w:sz="0" w:space="0" w:color="auto"/>
                        <w:left w:val="none" w:sz="0" w:space="0" w:color="auto"/>
                        <w:bottom w:val="none" w:sz="0" w:space="0" w:color="auto"/>
                        <w:right w:val="none" w:sz="0" w:space="0" w:color="auto"/>
                      </w:divBdr>
                    </w:div>
                    <w:div w:id="548759401">
                      <w:marLeft w:val="0"/>
                      <w:marRight w:val="0"/>
                      <w:marTop w:val="0"/>
                      <w:marBottom w:val="0"/>
                      <w:divBdr>
                        <w:top w:val="none" w:sz="0" w:space="0" w:color="auto"/>
                        <w:left w:val="none" w:sz="0" w:space="0" w:color="auto"/>
                        <w:bottom w:val="none" w:sz="0" w:space="0" w:color="auto"/>
                        <w:right w:val="none" w:sz="0" w:space="0" w:color="auto"/>
                      </w:divBdr>
                    </w:div>
                    <w:div w:id="1222516917">
                      <w:marLeft w:val="0"/>
                      <w:marRight w:val="0"/>
                      <w:marTop w:val="0"/>
                      <w:marBottom w:val="0"/>
                      <w:divBdr>
                        <w:top w:val="none" w:sz="0" w:space="0" w:color="auto"/>
                        <w:left w:val="none" w:sz="0" w:space="0" w:color="auto"/>
                        <w:bottom w:val="none" w:sz="0" w:space="0" w:color="auto"/>
                        <w:right w:val="none" w:sz="0" w:space="0" w:color="auto"/>
                      </w:divBdr>
                    </w:div>
                    <w:div w:id="1244099462">
                      <w:marLeft w:val="0"/>
                      <w:marRight w:val="0"/>
                      <w:marTop w:val="0"/>
                      <w:marBottom w:val="0"/>
                      <w:divBdr>
                        <w:top w:val="none" w:sz="0" w:space="0" w:color="auto"/>
                        <w:left w:val="none" w:sz="0" w:space="0" w:color="auto"/>
                        <w:bottom w:val="none" w:sz="0" w:space="0" w:color="auto"/>
                        <w:right w:val="none" w:sz="0" w:space="0" w:color="auto"/>
                      </w:divBdr>
                    </w:div>
                    <w:div w:id="1407337370">
                      <w:marLeft w:val="0"/>
                      <w:marRight w:val="0"/>
                      <w:marTop w:val="0"/>
                      <w:marBottom w:val="0"/>
                      <w:divBdr>
                        <w:top w:val="none" w:sz="0" w:space="0" w:color="auto"/>
                        <w:left w:val="none" w:sz="0" w:space="0" w:color="auto"/>
                        <w:bottom w:val="none" w:sz="0" w:space="0" w:color="auto"/>
                        <w:right w:val="none" w:sz="0" w:space="0" w:color="auto"/>
                      </w:divBdr>
                    </w:div>
                    <w:div w:id="1451624673">
                      <w:marLeft w:val="0"/>
                      <w:marRight w:val="0"/>
                      <w:marTop w:val="0"/>
                      <w:marBottom w:val="0"/>
                      <w:divBdr>
                        <w:top w:val="none" w:sz="0" w:space="0" w:color="auto"/>
                        <w:left w:val="none" w:sz="0" w:space="0" w:color="auto"/>
                        <w:bottom w:val="none" w:sz="0" w:space="0" w:color="auto"/>
                        <w:right w:val="none" w:sz="0" w:space="0" w:color="auto"/>
                      </w:divBdr>
                    </w:div>
                    <w:div w:id="1456220778">
                      <w:marLeft w:val="0"/>
                      <w:marRight w:val="0"/>
                      <w:marTop w:val="0"/>
                      <w:marBottom w:val="0"/>
                      <w:divBdr>
                        <w:top w:val="none" w:sz="0" w:space="0" w:color="auto"/>
                        <w:left w:val="none" w:sz="0" w:space="0" w:color="auto"/>
                        <w:bottom w:val="none" w:sz="0" w:space="0" w:color="auto"/>
                        <w:right w:val="none" w:sz="0" w:space="0" w:color="auto"/>
                      </w:divBdr>
                    </w:div>
                    <w:div w:id="1725525681">
                      <w:marLeft w:val="0"/>
                      <w:marRight w:val="0"/>
                      <w:marTop w:val="0"/>
                      <w:marBottom w:val="0"/>
                      <w:divBdr>
                        <w:top w:val="none" w:sz="0" w:space="0" w:color="auto"/>
                        <w:left w:val="none" w:sz="0" w:space="0" w:color="auto"/>
                        <w:bottom w:val="none" w:sz="0" w:space="0" w:color="auto"/>
                        <w:right w:val="none" w:sz="0" w:space="0" w:color="auto"/>
                      </w:divBdr>
                    </w:div>
                    <w:div w:id="2019231424">
                      <w:marLeft w:val="0"/>
                      <w:marRight w:val="0"/>
                      <w:marTop w:val="0"/>
                      <w:marBottom w:val="0"/>
                      <w:divBdr>
                        <w:top w:val="none" w:sz="0" w:space="0" w:color="auto"/>
                        <w:left w:val="none" w:sz="0" w:space="0" w:color="auto"/>
                        <w:bottom w:val="none" w:sz="0" w:space="0" w:color="auto"/>
                        <w:right w:val="none" w:sz="0" w:space="0" w:color="auto"/>
                      </w:divBdr>
                    </w:div>
                    <w:div w:id="2129810887">
                      <w:marLeft w:val="0"/>
                      <w:marRight w:val="0"/>
                      <w:marTop w:val="0"/>
                      <w:marBottom w:val="0"/>
                      <w:divBdr>
                        <w:top w:val="none" w:sz="0" w:space="0" w:color="auto"/>
                        <w:left w:val="none" w:sz="0" w:space="0" w:color="auto"/>
                        <w:bottom w:val="none" w:sz="0" w:space="0" w:color="auto"/>
                        <w:right w:val="none" w:sz="0" w:space="0" w:color="auto"/>
                      </w:divBdr>
                    </w:div>
                  </w:divsChild>
                </w:div>
                <w:div w:id="299119604">
                  <w:marLeft w:val="0"/>
                  <w:marRight w:val="0"/>
                  <w:marTop w:val="0"/>
                  <w:marBottom w:val="0"/>
                  <w:divBdr>
                    <w:top w:val="none" w:sz="0" w:space="0" w:color="auto"/>
                    <w:left w:val="none" w:sz="0" w:space="0" w:color="auto"/>
                    <w:bottom w:val="none" w:sz="0" w:space="0" w:color="auto"/>
                    <w:right w:val="none" w:sz="0" w:space="0" w:color="auto"/>
                  </w:divBdr>
                  <w:divsChild>
                    <w:div w:id="719717005">
                      <w:marLeft w:val="0"/>
                      <w:marRight w:val="0"/>
                      <w:marTop w:val="0"/>
                      <w:marBottom w:val="0"/>
                      <w:divBdr>
                        <w:top w:val="none" w:sz="0" w:space="0" w:color="auto"/>
                        <w:left w:val="none" w:sz="0" w:space="0" w:color="auto"/>
                        <w:bottom w:val="none" w:sz="0" w:space="0" w:color="auto"/>
                        <w:right w:val="none" w:sz="0" w:space="0" w:color="auto"/>
                      </w:divBdr>
                    </w:div>
                    <w:div w:id="725028709">
                      <w:marLeft w:val="0"/>
                      <w:marRight w:val="0"/>
                      <w:marTop w:val="0"/>
                      <w:marBottom w:val="0"/>
                      <w:divBdr>
                        <w:top w:val="none" w:sz="0" w:space="0" w:color="auto"/>
                        <w:left w:val="none" w:sz="0" w:space="0" w:color="auto"/>
                        <w:bottom w:val="none" w:sz="0" w:space="0" w:color="auto"/>
                        <w:right w:val="none" w:sz="0" w:space="0" w:color="auto"/>
                      </w:divBdr>
                    </w:div>
                    <w:div w:id="882403102">
                      <w:marLeft w:val="0"/>
                      <w:marRight w:val="0"/>
                      <w:marTop w:val="0"/>
                      <w:marBottom w:val="0"/>
                      <w:divBdr>
                        <w:top w:val="none" w:sz="0" w:space="0" w:color="auto"/>
                        <w:left w:val="none" w:sz="0" w:space="0" w:color="auto"/>
                        <w:bottom w:val="none" w:sz="0" w:space="0" w:color="auto"/>
                        <w:right w:val="none" w:sz="0" w:space="0" w:color="auto"/>
                      </w:divBdr>
                    </w:div>
                    <w:div w:id="1367632034">
                      <w:marLeft w:val="0"/>
                      <w:marRight w:val="0"/>
                      <w:marTop w:val="0"/>
                      <w:marBottom w:val="0"/>
                      <w:divBdr>
                        <w:top w:val="none" w:sz="0" w:space="0" w:color="auto"/>
                        <w:left w:val="none" w:sz="0" w:space="0" w:color="auto"/>
                        <w:bottom w:val="none" w:sz="0" w:space="0" w:color="auto"/>
                        <w:right w:val="none" w:sz="0" w:space="0" w:color="auto"/>
                      </w:divBdr>
                    </w:div>
                    <w:div w:id="1381706100">
                      <w:marLeft w:val="0"/>
                      <w:marRight w:val="0"/>
                      <w:marTop w:val="0"/>
                      <w:marBottom w:val="0"/>
                      <w:divBdr>
                        <w:top w:val="none" w:sz="0" w:space="0" w:color="auto"/>
                        <w:left w:val="none" w:sz="0" w:space="0" w:color="auto"/>
                        <w:bottom w:val="none" w:sz="0" w:space="0" w:color="auto"/>
                        <w:right w:val="none" w:sz="0" w:space="0" w:color="auto"/>
                      </w:divBdr>
                    </w:div>
                    <w:div w:id="1746878547">
                      <w:marLeft w:val="0"/>
                      <w:marRight w:val="0"/>
                      <w:marTop w:val="0"/>
                      <w:marBottom w:val="0"/>
                      <w:divBdr>
                        <w:top w:val="none" w:sz="0" w:space="0" w:color="auto"/>
                        <w:left w:val="none" w:sz="0" w:space="0" w:color="auto"/>
                        <w:bottom w:val="none" w:sz="0" w:space="0" w:color="auto"/>
                        <w:right w:val="none" w:sz="0" w:space="0" w:color="auto"/>
                      </w:divBdr>
                    </w:div>
                    <w:div w:id="1828551726">
                      <w:marLeft w:val="0"/>
                      <w:marRight w:val="0"/>
                      <w:marTop w:val="0"/>
                      <w:marBottom w:val="0"/>
                      <w:divBdr>
                        <w:top w:val="none" w:sz="0" w:space="0" w:color="auto"/>
                        <w:left w:val="none" w:sz="0" w:space="0" w:color="auto"/>
                        <w:bottom w:val="none" w:sz="0" w:space="0" w:color="auto"/>
                        <w:right w:val="none" w:sz="0" w:space="0" w:color="auto"/>
                      </w:divBdr>
                    </w:div>
                    <w:div w:id="1829664799">
                      <w:marLeft w:val="0"/>
                      <w:marRight w:val="0"/>
                      <w:marTop w:val="0"/>
                      <w:marBottom w:val="0"/>
                      <w:divBdr>
                        <w:top w:val="none" w:sz="0" w:space="0" w:color="auto"/>
                        <w:left w:val="none" w:sz="0" w:space="0" w:color="auto"/>
                        <w:bottom w:val="none" w:sz="0" w:space="0" w:color="auto"/>
                        <w:right w:val="none" w:sz="0" w:space="0" w:color="auto"/>
                      </w:divBdr>
                    </w:div>
                    <w:div w:id="1928222442">
                      <w:marLeft w:val="0"/>
                      <w:marRight w:val="0"/>
                      <w:marTop w:val="0"/>
                      <w:marBottom w:val="0"/>
                      <w:divBdr>
                        <w:top w:val="none" w:sz="0" w:space="0" w:color="auto"/>
                        <w:left w:val="none" w:sz="0" w:space="0" w:color="auto"/>
                        <w:bottom w:val="none" w:sz="0" w:space="0" w:color="auto"/>
                        <w:right w:val="none" w:sz="0" w:space="0" w:color="auto"/>
                      </w:divBdr>
                    </w:div>
                    <w:div w:id="2062629932">
                      <w:marLeft w:val="0"/>
                      <w:marRight w:val="0"/>
                      <w:marTop w:val="0"/>
                      <w:marBottom w:val="0"/>
                      <w:divBdr>
                        <w:top w:val="none" w:sz="0" w:space="0" w:color="auto"/>
                        <w:left w:val="none" w:sz="0" w:space="0" w:color="auto"/>
                        <w:bottom w:val="none" w:sz="0" w:space="0" w:color="auto"/>
                        <w:right w:val="none" w:sz="0" w:space="0" w:color="auto"/>
                      </w:divBdr>
                    </w:div>
                  </w:divsChild>
                </w:div>
                <w:div w:id="854423222">
                  <w:marLeft w:val="0"/>
                  <w:marRight w:val="0"/>
                  <w:marTop w:val="0"/>
                  <w:marBottom w:val="0"/>
                  <w:divBdr>
                    <w:top w:val="none" w:sz="0" w:space="0" w:color="auto"/>
                    <w:left w:val="none" w:sz="0" w:space="0" w:color="auto"/>
                    <w:bottom w:val="none" w:sz="0" w:space="0" w:color="auto"/>
                    <w:right w:val="none" w:sz="0" w:space="0" w:color="auto"/>
                  </w:divBdr>
                  <w:divsChild>
                    <w:div w:id="1958365347">
                      <w:marLeft w:val="0"/>
                      <w:marRight w:val="0"/>
                      <w:marTop w:val="0"/>
                      <w:marBottom w:val="0"/>
                      <w:divBdr>
                        <w:top w:val="none" w:sz="0" w:space="0" w:color="auto"/>
                        <w:left w:val="none" w:sz="0" w:space="0" w:color="auto"/>
                        <w:bottom w:val="none" w:sz="0" w:space="0" w:color="auto"/>
                        <w:right w:val="none" w:sz="0" w:space="0" w:color="auto"/>
                      </w:divBdr>
                    </w:div>
                  </w:divsChild>
                </w:div>
                <w:div w:id="1064914655">
                  <w:marLeft w:val="0"/>
                  <w:marRight w:val="0"/>
                  <w:marTop w:val="0"/>
                  <w:marBottom w:val="0"/>
                  <w:divBdr>
                    <w:top w:val="none" w:sz="0" w:space="0" w:color="auto"/>
                    <w:left w:val="none" w:sz="0" w:space="0" w:color="auto"/>
                    <w:bottom w:val="none" w:sz="0" w:space="0" w:color="auto"/>
                    <w:right w:val="none" w:sz="0" w:space="0" w:color="auto"/>
                  </w:divBdr>
                  <w:divsChild>
                    <w:div w:id="253511196">
                      <w:marLeft w:val="0"/>
                      <w:marRight w:val="0"/>
                      <w:marTop w:val="0"/>
                      <w:marBottom w:val="0"/>
                      <w:divBdr>
                        <w:top w:val="none" w:sz="0" w:space="0" w:color="auto"/>
                        <w:left w:val="none" w:sz="0" w:space="0" w:color="auto"/>
                        <w:bottom w:val="none" w:sz="0" w:space="0" w:color="auto"/>
                        <w:right w:val="none" w:sz="0" w:space="0" w:color="auto"/>
                      </w:divBdr>
                    </w:div>
                  </w:divsChild>
                </w:div>
                <w:div w:id="1175650800">
                  <w:marLeft w:val="0"/>
                  <w:marRight w:val="0"/>
                  <w:marTop w:val="0"/>
                  <w:marBottom w:val="0"/>
                  <w:divBdr>
                    <w:top w:val="none" w:sz="0" w:space="0" w:color="auto"/>
                    <w:left w:val="none" w:sz="0" w:space="0" w:color="auto"/>
                    <w:bottom w:val="none" w:sz="0" w:space="0" w:color="auto"/>
                    <w:right w:val="none" w:sz="0" w:space="0" w:color="auto"/>
                  </w:divBdr>
                  <w:divsChild>
                    <w:div w:id="1300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859006">
      <w:bodyDiv w:val="1"/>
      <w:marLeft w:val="0"/>
      <w:marRight w:val="0"/>
      <w:marTop w:val="0"/>
      <w:marBottom w:val="0"/>
      <w:divBdr>
        <w:top w:val="none" w:sz="0" w:space="0" w:color="auto"/>
        <w:left w:val="none" w:sz="0" w:space="0" w:color="auto"/>
        <w:bottom w:val="none" w:sz="0" w:space="0" w:color="auto"/>
        <w:right w:val="none" w:sz="0" w:space="0" w:color="auto"/>
      </w:divBdr>
    </w:div>
    <w:div w:id="761147694">
      <w:bodyDiv w:val="1"/>
      <w:marLeft w:val="0"/>
      <w:marRight w:val="0"/>
      <w:marTop w:val="0"/>
      <w:marBottom w:val="0"/>
      <w:divBdr>
        <w:top w:val="none" w:sz="0" w:space="0" w:color="auto"/>
        <w:left w:val="none" w:sz="0" w:space="0" w:color="auto"/>
        <w:bottom w:val="none" w:sz="0" w:space="0" w:color="auto"/>
        <w:right w:val="none" w:sz="0" w:space="0" w:color="auto"/>
      </w:divBdr>
    </w:div>
    <w:div w:id="795830874">
      <w:bodyDiv w:val="1"/>
      <w:marLeft w:val="0"/>
      <w:marRight w:val="0"/>
      <w:marTop w:val="0"/>
      <w:marBottom w:val="0"/>
      <w:divBdr>
        <w:top w:val="none" w:sz="0" w:space="0" w:color="auto"/>
        <w:left w:val="none" w:sz="0" w:space="0" w:color="auto"/>
        <w:bottom w:val="none" w:sz="0" w:space="0" w:color="auto"/>
        <w:right w:val="none" w:sz="0" w:space="0" w:color="auto"/>
      </w:divBdr>
      <w:divsChild>
        <w:div w:id="393167140">
          <w:marLeft w:val="446"/>
          <w:marRight w:val="0"/>
          <w:marTop w:val="40"/>
          <w:marBottom w:val="0"/>
          <w:divBdr>
            <w:top w:val="none" w:sz="0" w:space="0" w:color="auto"/>
            <w:left w:val="none" w:sz="0" w:space="0" w:color="auto"/>
            <w:bottom w:val="none" w:sz="0" w:space="0" w:color="auto"/>
            <w:right w:val="none" w:sz="0" w:space="0" w:color="auto"/>
          </w:divBdr>
        </w:div>
      </w:divsChild>
    </w:div>
    <w:div w:id="843478092">
      <w:bodyDiv w:val="1"/>
      <w:marLeft w:val="0"/>
      <w:marRight w:val="0"/>
      <w:marTop w:val="0"/>
      <w:marBottom w:val="0"/>
      <w:divBdr>
        <w:top w:val="none" w:sz="0" w:space="0" w:color="auto"/>
        <w:left w:val="none" w:sz="0" w:space="0" w:color="auto"/>
        <w:bottom w:val="none" w:sz="0" w:space="0" w:color="auto"/>
        <w:right w:val="none" w:sz="0" w:space="0" w:color="auto"/>
      </w:divBdr>
    </w:div>
    <w:div w:id="845173561">
      <w:bodyDiv w:val="1"/>
      <w:marLeft w:val="0"/>
      <w:marRight w:val="0"/>
      <w:marTop w:val="0"/>
      <w:marBottom w:val="0"/>
      <w:divBdr>
        <w:top w:val="none" w:sz="0" w:space="0" w:color="auto"/>
        <w:left w:val="none" w:sz="0" w:space="0" w:color="auto"/>
        <w:bottom w:val="none" w:sz="0" w:space="0" w:color="auto"/>
        <w:right w:val="none" w:sz="0" w:space="0" w:color="auto"/>
      </w:divBdr>
    </w:div>
    <w:div w:id="884559057">
      <w:bodyDiv w:val="1"/>
      <w:marLeft w:val="0"/>
      <w:marRight w:val="0"/>
      <w:marTop w:val="0"/>
      <w:marBottom w:val="0"/>
      <w:divBdr>
        <w:top w:val="none" w:sz="0" w:space="0" w:color="auto"/>
        <w:left w:val="none" w:sz="0" w:space="0" w:color="auto"/>
        <w:bottom w:val="none" w:sz="0" w:space="0" w:color="auto"/>
        <w:right w:val="none" w:sz="0" w:space="0" w:color="auto"/>
      </w:divBdr>
    </w:div>
    <w:div w:id="941037949">
      <w:bodyDiv w:val="1"/>
      <w:marLeft w:val="0"/>
      <w:marRight w:val="0"/>
      <w:marTop w:val="0"/>
      <w:marBottom w:val="0"/>
      <w:divBdr>
        <w:top w:val="none" w:sz="0" w:space="0" w:color="auto"/>
        <w:left w:val="none" w:sz="0" w:space="0" w:color="auto"/>
        <w:bottom w:val="none" w:sz="0" w:space="0" w:color="auto"/>
        <w:right w:val="none" w:sz="0" w:space="0" w:color="auto"/>
      </w:divBdr>
    </w:div>
    <w:div w:id="941954568">
      <w:bodyDiv w:val="1"/>
      <w:marLeft w:val="0"/>
      <w:marRight w:val="0"/>
      <w:marTop w:val="0"/>
      <w:marBottom w:val="0"/>
      <w:divBdr>
        <w:top w:val="none" w:sz="0" w:space="0" w:color="auto"/>
        <w:left w:val="none" w:sz="0" w:space="0" w:color="auto"/>
        <w:bottom w:val="none" w:sz="0" w:space="0" w:color="auto"/>
        <w:right w:val="none" w:sz="0" w:space="0" w:color="auto"/>
      </w:divBdr>
    </w:div>
    <w:div w:id="955674084">
      <w:bodyDiv w:val="1"/>
      <w:marLeft w:val="0"/>
      <w:marRight w:val="0"/>
      <w:marTop w:val="0"/>
      <w:marBottom w:val="0"/>
      <w:divBdr>
        <w:top w:val="none" w:sz="0" w:space="0" w:color="auto"/>
        <w:left w:val="none" w:sz="0" w:space="0" w:color="auto"/>
        <w:bottom w:val="none" w:sz="0" w:space="0" w:color="auto"/>
        <w:right w:val="none" w:sz="0" w:space="0" w:color="auto"/>
      </w:divBdr>
    </w:div>
    <w:div w:id="975721232">
      <w:bodyDiv w:val="1"/>
      <w:marLeft w:val="0"/>
      <w:marRight w:val="0"/>
      <w:marTop w:val="0"/>
      <w:marBottom w:val="0"/>
      <w:divBdr>
        <w:top w:val="none" w:sz="0" w:space="0" w:color="auto"/>
        <w:left w:val="none" w:sz="0" w:space="0" w:color="auto"/>
        <w:bottom w:val="none" w:sz="0" w:space="0" w:color="auto"/>
        <w:right w:val="none" w:sz="0" w:space="0" w:color="auto"/>
      </w:divBdr>
    </w:div>
    <w:div w:id="984624546">
      <w:bodyDiv w:val="1"/>
      <w:marLeft w:val="0"/>
      <w:marRight w:val="0"/>
      <w:marTop w:val="0"/>
      <w:marBottom w:val="0"/>
      <w:divBdr>
        <w:top w:val="none" w:sz="0" w:space="0" w:color="auto"/>
        <w:left w:val="none" w:sz="0" w:space="0" w:color="auto"/>
        <w:bottom w:val="none" w:sz="0" w:space="0" w:color="auto"/>
        <w:right w:val="none" w:sz="0" w:space="0" w:color="auto"/>
      </w:divBdr>
    </w:div>
    <w:div w:id="1085879940">
      <w:bodyDiv w:val="1"/>
      <w:marLeft w:val="0"/>
      <w:marRight w:val="0"/>
      <w:marTop w:val="0"/>
      <w:marBottom w:val="0"/>
      <w:divBdr>
        <w:top w:val="none" w:sz="0" w:space="0" w:color="auto"/>
        <w:left w:val="none" w:sz="0" w:space="0" w:color="auto"/>
        <w:bottom w:val="none" w:sz="0" w:space="0" w:color="auto"/>
        <w:right w:val="none" w:sz="0" w:space="0" w:color="auto"/>
      </w:divBdr>
      <w:divsChild>
        <w:div w:id="142352871">
          <w:marLeft w:val="0"/>
          <w:marRight w:val="0"/>
          <w:marTop w:val="0"/>
          <w:marBottom w:val="0"/>
          <w:divBdr>
            <w:top w:val="none" w:sz="0" w:space="0" w:color="auto"/>
            <w:left w:val="none" w:sz="0" w:space="0" w:color="auto"/>
            <w:bottom w:val="none" w:sz="0" w:space="0" w:color="auto"/>
            <w:right w:val="none" w:sz="0" w:space="0" w:color="auto"/>
          </w:divBdr>
        </w:div>
        <w:div w:id="283581325">
          <w:marLeft w:val="0"/>
          <w:marRight w:val="0"/>
          <w:marTop w:val="0"/>
          <w:marBottom w:val="0"/>
          <w:divBdr>
            <w:top w:val="none" w:sz="0" w:space="0" w:color="auto"/>
            <w:left w:val="none" w:sz="0" w:space="0" w:color="auto"/>
            <w:bottom w:val="none" w:sz="0" w:space="0" w:color="auto"/>
            <w:right w:val="none" w:sz="0" w:space="0" w:color="auto"/>
          </w:divBdr>
        </w:div>
        <w:div w:id="343476997">
          <w:marLeft w:val="0"/>
          <w:marRight w:val="0"/>
          <w:marTop w:val="0"/>
          <w:marBottom w:val="0"/>
          <w:divBdr>
            <w:top w:val="none" w:sz="0" w:space="0" w:color="auto"/>
            <w:left w:val="none" w:sz="0" w:space="0" w:color="auto"/>
            <w:bottom w:val="none" w:sz="0" w:space="0" w:color="auto"/>
            <w:right w:val="none" w:sz="0" w:space="0" w:color="auto"/>
          </w:divBdr>
        </w:div>
        <w:div w:id="357702908">
          <w:marLeft w:val="0"/>
          <w:marRight w:val="0"/>
          <w:marTop w:val="0"/>
          <w:marBottom w:val="0"/>
          <w:divBdr>
            <w:top w:val="none" w:sz="0" w:space="0" w:color="auto"/>
            <w:left w:val="none" w:sz="0" w:space="0" w:color="auto"/>
            <w:bottom w:val="none" w:sz="0" w:space="0" w:color="auto"/>
            <w:right w:val="none" w:sz="0" w:space="0" w:color="auto"/>
          </w:divBdr>
        </w:div>
        <w:div w:id="1095053959">
          <w:marLeft w:val="0"/>
          <w:marRight w:val="0"/>
          <w:marTop w:val="0"/>
          <w:marBottom w:val="0"/>
          <w:divBdr>
            <w:top w:val="none" w:sz="0" w:space="0" w:color="auto"/>
            <w:left w:val="none" w:sz="0" w:space="0" w:color="auto"/>
            <w:bottom w:val="none" w:sz="0" w:space="0" w:color="auto"/>
            <w:right w:val="none" w:sz="0" w:space="0" w:color="auto"/>
          </w:divBdr>
        </w:div>
        <w:div w:id="1237979161">
          <w:marLeft w:val="0"/>
          <w:marRight w:val="0"/>
          <w:marTop w:val="0"/>
          <w:marBottom w:val="0"/>
          <w:divBdr>
            <w:top w:val="none" w:sz="0" w:space="0" w:color="auto"/>
            <w:left w:val="none" w:sz="0" w:space="0" w:color="auto"/>
            <w:bottom w:val="none" w:sz="0" w:space="0" w:color="auto"/>
            <w:right w:val="none" w:sz="0" w:space="0" w:color="auto"/>
          </w:divBdr>
        </w:div>
        <w:div w:id="1411730524">
          <w:marLeft w:val="0"/>
          <w:marRight w:val="0"/>
          <w:marTop w:val="0"/>
          <w:marBottom w:val="0"/>
          <w:divBdr>
            <w:top w:val="none" w:sz="0" w:space="0" w:color="auto"/>
            <w:left w:val="none" w:sz="0" w:space="0" w:color="auto"/>
            <w:bottom w:val="none" w:sz="0" w:space="0" w:color="auto"/>
            <w:right w:val="none" w:sz="0" w:space="0" w:color="auto"/>
          </w:divBdr>
        </w:div>
        <w:div w:id="1426537196">
          <w:marLeft w:val="0"/>
          <w:marRight w:val="0"/>
          <w:marTop w:val="0"/>
          <w:marBottom w:val="0"/>
          <w:divBdr>
            <w:top w:val="none" w:sz="0" w:space="0" w:color="auto"/>
            <w:left w:val="none" w:sz="0" w:space="0" w:color="auto"/>
            <w:bottom w:val="none" w:sz="0" w:space="0" w:color="auto"/>
            <w:right w:val="none" w:sz="0" w:space="0" w:color="auto"/>
          </w:divBdr>
        </w:div>
        <w:div w:id="1852375907">
          <w:marLeft w:val="0"/>
          <w:marRight w:val="0"/>
          <w:marTop w:val="0"/>
          <w:marBottom w:val="0"/>
          <w:divBdr>
            <w:top w:val="none" w:sz="0" w:space="0" w:color="auto"/>
            <w:left w:val="none" w:sz="0" w:space="0" w:color="auto"/>
            <w:bottom w:val="none" w:sz="0" w:space="0" w:color="auto"/>
            <w:right w:val="none" w:sz="0" w:space="0" w:color="auto"/>
          </w:divBdr>
        </w:div>
        <w:div w:id="1919097144">
          <w:marLeft w:val="0"/>
          <w:marRight w:val="0"/>
          <w:marTop w:val="0"/>
          <w:marBottom w:val="0"/>
          <w:divBdr>
            <w:top w:val="none" w:sz="0" w:space="0" w:color="auto"/>
            <w:left w:val="none" w:sz="0" w:space="0" w:color="auto"/>
            <w:bottom w:val="none" w:sz="0" w:space="0" w:color="auto"/>
            <w:right w:val="none" w:sz="0" w:space="0" w:color="auto"/>
          </w:divBdr>
        </w:div>
        <w:div w:id="2028482832">
          <w:marLeft w:val="0"/>
          <w:marRight w:val="0"/>
          <w:marTop w:val="0"/>
          <w:marBottom w:val="0"/>
          <w:divBdr>
            <w:top w:val="none" w:sz="0" w:space="0" w:color="auto"/>
            <w:left w:val="none" w:sz="0" w:space="0" w:color="auto"/>
            <w:bottom w:val="none" w:sz="0" w:space="0" w:color="auto"/>
            <w:right w:val="none" w:sz="0" w:space="0" w:color="auto"/>
          </w:divBdr>
        </w:div>
      </w:divsChild>
    </w:div>
    <w:div w:id="1160921429">
      <w:bodyDiv w:val="1"/>
      <w:marLeft w:val="0"/>
      <w:marRight w:val="0"/>
      <w:marTop w:val="0"/>
      <w:marBottom w:val="0"/>
      <w:divBdr>
        <w:top w:val="none" w:sz="0" w:space="0" w:color="auto"/>
        <w:left w:val="none" w:sz="0" w:space="0" w:color="auto"/>
        <w:bottom w:val="none" w:sz="0" w:space="0" w:color="auto"/>
        <w:right w:val="none" w:sz="0" w:space="0" w:color="auto"/>
      </w:divBdr>
    </w:div>
    <w:div w:id="1162501811">
      <w:bodyDiv w:val="1"/>
      <w:marLeft w:val="0"/>
      <w:marRight w:val="0"/>
      <w:marTop w:val="0"/>
      <w:marBottom w:val="0"/>
      <w:divBdr>
        <w:top w:val="none" w:sz="0" w:space="0" w:color="auto"/>
        <w:left w:val="none" w:sz="0" w:space="0" w:color="auto"/>
        <w:bottom w:val="none" w:sz="0" w:space="0" w:color="auto"/>
        <w:right w:val="none" w:sz="0" w:space="0" w:color="auto"/>
      </w:divBdr>
    </w:div>
    <w:div w:id="1176767252">
      <w:bodyDiv w:val="1"/>
      <w:marLeft w:val="0"/>
      <w:marRight w:val="0"/>
      <w:marTop w:val="0"/>
      <w:marBottom w:val="0"/>
      <w:divBdr>
        <w:top w:val="none" w:sz="0" w:space="0" w:color="auto"/>
        <w:left w:val="none" w:sz="0" w:space="0" w:color="auto"/>
        <w:bottom w:val="none" w:sz="0" w:space="0" w:color="auto"/>
        <w:right w:val="none" w:sz="0" w:space="0" w:color="auto"/>
      </w:divBdr>
    </w:div>
    <w:div w:id="1212501591">
      <w:bodyDiv w:val="1"/>
      <w:marLeft w:val="0"/>
      <w:marRight w:val="0"/>
      <w:marTop w:val="0"/>
      <w:marBottom w:val="0"/>
      <w:divBdr>
        <w:top w:val="none" w:sz="0" w:space="0" w:color="auto"/>
        <w:left w:val="none" w:sz="0" w:space="0" w:color="auto"/>
        <w:bottom w:val="none" w:sz="0" w:space="0" w:color="auto"/>
        <w:right w:val="none" w:sz="0" w:space="0" w:color="auto"/>
      </w:divBdr>
    </w:div>
    <w:div w:id="1239629390">
      <w:bodyDiv w:val="1"/>
      <w:marLeft w:val="0"/>
      <w:marRight w:val="0"/>
      <w:marTop w:val="0"/>
      <w:marBottom w:val="0"/>
      <w:divBdr>
        <w:top w:val="none" w:sz="0" w:space="0" w:color="auto"/>
        <w:left w:val="none" w:sz="0" w:space="0" w:color="auto"/>
        <w:bottom w:val="none" w:sz="0" w:space="0" w:color="auto"/>
        <w:right w:val="none" w:sz="0" w:space="0" w:color="auto"/>
      </w:divBdr>
    </w:div>
    <w:div w:id="1264530549">
      <w:bodyDiv w:val="1"/>
      <w:marLeft w:val="0"/>
      <w:marRight w:val="0"/>
      <w:marTop w:val="0"/>
      <w:marBottom w:val="0"/>
      <w:divBdr>
        <w:top w:val="none" w:sz="0" w:space="0" w:color="auto"/>
        <w:left w:val="none" w:sz="0" w:space="0" w:color="auto"/>
        <w:bottom w:val="none" w:sz="0" w:space="0" w:color="auto"/>
        <w:right w:val="none" w:sz="0" w:space="0" w:color="auto"/>
      </w:divBdr>
    </w:div>
    <w:div w:id="1290933432">
      <w:bodyDiv w:val="1"/>
      <w:marLeft w:val="0"/>
      <w:marRight w:val="0"/>
      <w:marTop w:val="0"/>
      <w:marBottom w:val="0"/>
      <w:divBdr>
        <w:top w:val="none" w:sz="0" w:space="0" w:color="auto"/>
        <w:left w:val="none" w:sz="0" w:space="0" w:color="auto"/>
        <w:bottom w:val="none" w:sz="0" w:space="0" w:color="auto"/>
        <w:right w:val="none" w:sz="0" w:space="0" w:color="auto"/>
      </w:divBdr>
    </w:div>
    <w:div w:id="1365180445">
      <w:bodyDiv w:val="1"/>
      <w:marLeft w:val="0"/>
      <w:marRight w:val="0"/>
      <w:marTop w:val="0"/>
      <w:marBottom w:val="0"/>
      <w:divBdr>
        <w:top w:val="none" w:sz="0" w:space="0" w:color="auto"/>
        <w:left w:val="none" w:sz="0" w:space="0" w:color="auto"/>
        <w:bottom w:val="none" w:sz="0" w:space="0" w:color="auto"/>
        <w:right w:val="none" w:sz="0" w:space="0" w:color="auto"/>
      </w:divBdr>
    </w:div>
    <w:div w:id="1373580711">
      <w:bodyDiv w:val="1"/>
      <w:marLeft w:val="0"/>
      <w:marRight w:val="0"/>
      <w:marTop w:val="0"/>
      <w:marBottom w:val="0"/>
      <w:divBdr>
        <w:top w:val="none" w:sz="0" w:space="0" w:color="auto"/>
        <w:left w:val="none" w:sz="0" w:space="0" w:color="auto"/>
        <w:bottom w:val="none" w:sz="0" w:space="0" w:color="auto"/>
        <w:right w:val="none" w:sz="0" w:space="0" w:color="auto"/>
      </w:divBdr>
      <w:divsChild>
        <w:div w:id="41902009">
          <w:marLeft w:val="0"/>
          <w:marRight w:val="0"/>
          <w:marTop w:val="0"/>
          <w:marBottom w:val="0"/>
          <w:divBdr>
            <w:top w:val="none" w:sz="0" w:space="0" w:color="auto"/>
            <w:left w:val="none" w:sz="0" w:space="0" w:color="auto"/>
            <w:bottom w:val="none" w:sz="0" w:space="0" w:color="auto"/>
            <w:right w:val="none" w:sz="0" w:space="0" w:color="auto"/>
          </w:divBdr>
        </w:div>
        <w:div w:id="154955658">
          <w:marLeft w:val="0"/>
          <w:marRight w:val="0"/>
          <w:marTop w:val="0"/>
          <w:marBottom w:val="0"/>
          <w:divBdr>
            <w:top w:val="none" w:sz="0" w:space="0" w:color="auto"/>
            <w:left w:val="none" w:sz="0" w:space="0" w:color="auto"/>
            <w:bottom w:val="none" w:sz="0" w:space="0" w:color="auto"/>
            <w:right w:val="none" w:sz="0" w:space="0" w:color="auto"/>
          </w:divBdr>
        </w:div>
        <w:div w:id="207763096">
          <w:marLeft w:val="0"/>
          <w:marRight w:val="0"/>
          <w:marTop w:val="0"/>
          <w:marBottom w:val="0"/>
          <w:divBdr>
            <w:top w:val="none" w:sz="0" w:space="0" w:color="auto"/>
            <w:left w:val="none" w:sz="0" w:space="0" w:color="auto"/>
            <w:bottom w:val="none" w:sz="0" w:space="0" w:color="auto"/>
            <w:right w:val="none" w:sz="0" w:space="0" w:color="auto"/>
          </w:divBdr>
        </w:div>
        <w:div w:id="348221114">
          <w:marLeft w:val="0"/>
          <w:marRight w:val="0"/>
          <w:marTop w:val="0"/>
          <w:marBottom w:val="0"/>
          <w:divBdr>
            <w:top w:val="none" w:sz="0" w:space="0" w:color="auto"/>
            <w:left w:val="none" w:sz="0" w:space="0" w:color="auto"/>
            <w:bottom w:val="none" w:sz="0" w:space="0" w:color="auto"/>
            <w:right w:val="none" w:sz="0" w:space="0" w:color="auto"/>
          </w:divBdr>
        </w:div>
        <w:div w:id="710420523">
          <w:marLeft w:val="0"/>
          <w:marRight w:val="0"/>
          <w:marTop w:val="0"/>
          <w:marBottom w:val="0"/>
          <w:divBdr>
            <w:top w:val="none" w:sz="0" w:space="0" w:color="auto"/>
            <w:left w:val="none" w:sz="0" w:space="0" w:color="auto"/>
            <w:bottom w:val="none" w:sz="0" w:space="0" w:color="auto"/>
            <w:right w:val="none" w:sz="0" w:space="0" w:color="auto"/>
          </w:divBdr>
        </w:div>
        <w:div w:id="894660295">
          <w:marLeft w:val="0"/>
          <w:marRight w:val="0"/>
          <w:marTop w:val="0"/>
          <w:marBottom w:val="0"/>
          <w:divBdr>
            <w:top w:val="none" w:sz="0" w:space="0" w:color="auto"/>
            <w:left w:val="none" w:sz="0" w:space="0" w:color="auto"/>
            <w:bottom w:val="none" w:sz="0" w:space="0" w:color="auto"/>
            <w:right w:val="none" w:sz="0" w:space="0" w:color="auto"/>
          </w:divBdr>
        </w:div>
        <w:div w:id="947272256">
          <w:marLeft w:val="0"/>
          <w:marRight w:val="0"/>
          <w:marTop w:val="0"/>
          <w:marBottom w:val="0"/>
          <w:divBdr>
            <w:top w:val="none" w:sz="0" w:space="0" w:color="auto"/>
            <w:left w:val="none" w:sz="0" w:space="0" w:color="auto"/>
            <w:bottom w:val="none" w:sz="0" w:space="0" w:color="auto"/>
            <w:right w:val="none" w:sz="0" w:space="0" w:color="auto"/>
          </w:divBdr>
        </w:div>
        <w:div w:id="1657995664">
          <w:marLeft w:val="0"/>
          <w:marRight w:val="0"/>
          <w:marTop w:val="0"/>
          <w:marBottom w:val="0"/>
          <w:divBdr>
            <w:top w:val="none" w:sz="0" w:space="0" w:color="auto"/>
            <w:left w:val="none" w:sz="0" w:space="0" w:color="auto"/>
            <w:bottom w:val="none" w:sz="0" w:space="0" w:color="auto"/>
            <w:right w:val="none" w:sz="0" w:space="0" w:color="auto"/>
          </w:divBdr>
        </w:div>
        <w:div w:id="1799496388">
          <w:marLeft w:val="0"/>
          <w:marRight w:val="0"/>
          <w:marTop w:val="0"/>
          <w:marBottom w:val="0"/>
          <w:divBdr>
            <w:top w:val="none" w:sz="0" w:space="0" w:color="auto"/>
            <w:left w:val="none" w:sz="0" w:space="0" w:color="auto"/>
            <w:bottom w:val="none" w:sz="0" w:space="0" w:color="auto"/>
            <w:right w:val="none" w:sz="0" w:space="0" w:color="auto"/>
          </w:divBdr>
        </w:div>
        <w:div w:id="1853643694">
          <w:marLeft w:val="0"/>
          <w:marRight w:val="0"/>
          <w:marTop w:val="0"/>
          <w:marBottom w:val="0"/>
          <w:divBdr>
            <w:top w:val="none" w:sz="0" w:space="0" w:color="auto"/>
            <w:left w:val="none" w:sz="0" w:space="0" w:color="auto"/>
            <w:bottom w:val="none" w:sz="0" w:space="0" w:color="auto"/>
            <w:right w:val="none" w:sz="0" w:space="0" w:color="auto"/>
          </w:divBdr>
        </w:div>
        <w:div w:id="2145807812">
          <w:marLeft w:val="0"/>
          <w:marRight w:val="0"/>
          <w:marTop w:val="0"/>
          <w:marBottom w:val="0"/>
          <w:divBdr>
            <w:top w:val="none" w:sz="0" w:space="0" w:color="auto"/>
            <w:left w:val="none" w:sz="0" w:space="0" w:color="auto"/>
            <w:bottom w:val="none" w:sz="0" w:space="0" w:color="auto"/>
            <w:right w:val="none" w:sz="0" w:space="0" w:color="auto"/>
          </w:divBdr>
        </w:div>
      </w:divsChild>
    </w:div>
    <w:div w:id="1377267960">
      <w:bodyDiv w:val="1"/>
      <w:marLeft w:val="0"/>
      <w:marRight w:val="0"/>
      <w:marTop w:val="0"/>
      <w:marBottom w:val="0"/>
      <w:divBdr>
        <w:top w:val="none" w:sz="0" w:space="0" w:color="auto"/>
        <w:left w:val="none" w:sz="0" w:space="0" w:color="auto"/>
        <w:bottom w:val="none" w:sz="0" w:space="0" w:color="auto"/>
        <w:right w:val="none" w:sz="0" w:space="0" w:color="auto"/>
      </w:divBdr>
    </w:div>
    <w:div w:id="1414888291">
      <w:bodyDiv w:val="1"/>
      <w:marLeft w:val="0"/>
      <w:marRight w:val="0"/>
      <w:marTop w:val="0"/>
      <w:marBottom w:val="0"/>
      <w:divBdr>
        <w:top w:val="none" w:sz="0" w:space="0" w:color="auto"/>
        <w:left w:val="none" w:sz="0" w:space="0" w:color="auto"/>
        <w:bottom w:val="none" w:sz="0" w:space="0" w:color="auto"/>
        <w:right w:val="none" w:sz="0" w:space="0" w:color="auto"/>
      </w:divBdr>
    </w:div>
    <w:div w:id="1443956248">
      <w:bodyDiv w:val="1"/>
      <w:marLeft w:val="0"/>
      <w:marRight w:val="0"/>
      <w:marTop w:val="0"/>
      <w:marBottom w:val="0"/>
      <w:divBdr>
        <w:top w:val="none" w:sz="0" w:space="0" w:color="auto"/>
        <w:left w:val="none" w:sz="0" w:space="0" w:color="auto"/>
        <w:bottom w:val="none" w:sz="0" w:space="0" w:color="auto"/>
        <w:right w:val="none" w:sz="0" w:space="0" w:color="auto"/>
      </w:divBdr>
    </w:div>
    <w:div w:id="1467233118">
      <w:bodyDiv w:val="1"/>
      <w:marLeft w:val="0"/>
      <w:marRight w:val="0"/>
      <w:marTop w:val="0"/>
      <w:marBottom w:val="0"/>
      <w:divBdr>
        <w:top w:val="none" w:sz="0" w:space="0" w:color="auto"/>
        <w:left w:val="none" w:sz="0" w:space="0" w:color="auto"/>
        <w:bottom w:val="none" w:sz="0" w:space="0" w:color="auto"/>
        <w:right w:val="none" w:sz="0" w:space="0" w:color="auto"/>
      </w:divBdr>
    </w:div>
    <w:div w:id="1485389505">
      <w:bodyDiv w:val="1"/>
      <w:marLeft w:val="0"/>
      <w:marRight w:val="0"/>
      <w:marTop w:val="0"/>
      <w:marBottom w:val="0"/>
      <w:divBdr>
        <w:top w:val="none" w:sz="0" w:space="0" w:color="auto"/>
        <w:left w:val="none" w:sz="0" w:space="0" w:color="auto"/>
        <w:bottom w:val="none" w:sz="0" w:space="0" w:color="auto"/>
        <w:right w:val="none" w:sz="0" w:space="0" w:color="auto"/>
      </w:divBdr>
    </w:div>
    <w:div w:id="1526989686">
      <w:bodyDiv w:val="1"/>
      <w:marLeft w:val="0"/>
      <w:marRight w:val="0"/>
      <w:marTop w:val="0"/>
      <w:marBottom w:val="0"/>
      <w:divBdr>
        <w:top w:val="none" w:sz="0" w:space="0" w:color="auto"/>
        <w:left w:val="none" w:sz="0" w:space="0" w:color="auto"/>
        <w:bottom w:val="none" w:sz="0" w:space="0" w:color="auto"/>
        <w:right w:val="none" w:sz="0" w:space="0" w:color="auto"/>
      </w:divBdr>
      <w:divsChild>
        <w:div w:id="1209102573">
          <w:marLeft w:val="0"/>
          <w:marRight w:val="0"/>
          <w:marTop w:val="0"/>
          <w:marBottom w:val="0"/>
          <w:divBdr>
            <w:top w:val="none" w:sz="0" w:space="0" w:color="auto"/>
            <w:left w:val="none" w:sz="0" w:space="0" w:color="auto"/>
            <w:bottom w:val="none" w:sz="0" w:space="0" w:color="auto"/>
            <w:right w:val="none" w:sz="0" w:space="0" w:color="auto"/>
          </w:divBdr>
        </w:div>
      </w:divsChild>
    </w:div>
    <w:div w:id="1533768289">
      <w:bodyDiv w:val="1"/>
      <w:marLeft w:val="0"/>
      <w:marRight w:val="0"/>
      <w:marTop w:val="0"/>
      <w:marBottom w:val="0"/>
      <w:divBdr>
        <w:top w:val="none" w:sz="0" w:space="0" w:color="auto"/>
        <w:left w:val="none" w:sz="0" w:space="0" w:color="auto"/>
        <w:bottom w:val="none" w:sz="0" w:space="0" w:color="auto"/>
        <w:right w:val="none" w:sz="0" w:space="0" w:color="auto"/>
      </w:divBdr>
    </w:div>
    <w:div w:id="1555580867">
      <w:bodyDiv w:val="1"/>
      <w:marLeft w:val="0"/>
      <w:marRight w:val="0"/>
      <w:marTop w:val="0"/>
      <w:marBottom w:val="0"/>
      <w:divBdr>
        <w:top w:val="none" w:sz="0" w:space="0" w:color="auto"/>
        <w:left w:val="none" w:sz="0" w:space="0" w:color="auto"/>
        <w:bottom w:val="none" w:sz="0" w:space="0" w:color="auto"/>
        <w:right w:val="none" w:sz="0" w:space="0" w:color="auto"/>
      </w:divBdr>
    </w:div>
    <w:div w:id="1590574183">
      <w:bodyDiv w:val="1"/>
      <w:marLeft w:val="0"/>
      <w:marRight w:val="0"/>
      <w:marTop w:val="0"/>
      <w:marBottom w:val="0"/>
      <w:divBdr>
        <w:top w:val="none" w:sz="0" w:space="0" w:color="auto"/>
        <w:left w:val="none" w:sz="0" w:space="0" w:color="auto"/>
        <w:bottom w:val="none" w:sz="0" w:space="0" w:color="auto"/>
        <w:right w:val="none" w:sz="0" w:space="0" w:color="auto"/>
      </w:divBdr>
    </w:div>
    <w:div w:id="1600677092">
      <w:bodyDiv w:val="1"/>
      <w:marLeft w:val="0"/>
      <w:marRight w:val="0"/>
      <w:marTop w:val="0"/>
      <w:marBottom w:val="0"/>
      <w:divBdr>
        <w:top w:val="none" w:sz="0" w:space="0" w:color="auto"/>
        <w:left w:val="none" w:sz="0" w:space="0" w:color="auto"/>
        <w:bottom w:val="none" w:sz="0" w:space="0" w:color="auto"/>
        <w:right w:val="none" w:sz="0" w:space="0" w:color="auto"/>
      </w:divBdr>
    </w:div>
    <w:div w:id="1694763378">
      <w:bodyDiv w:val="1"/>
      <w:marLeft w:val="0"/>
      <w:marRight w:val="0"/>
      <w:marTop w:val="0"/>
      <w:marBottom w:val="0"/>
      <w:divBdr>
        <w:top w:val="none" w:sz="0" w:space="0" w:color="auto"/>
        <w:left w:val="none" w:sz="0" w:space="0" w:color="auto"/>
        <w:bottom w:val="none" w:sz="0" w:space="0" w:color="auto"/>
        <w:right w:val="none" w:sz="0" w:space="0" w:color="auto"/>
      </w:divBdr>
    </w:div>
    <w:div w:id="1779447109">
      <w:bodyDiv w:val="1"/>
      <w:marLeft w:val="0"/>
      <w:marRight w:val="0"/>
      <w:marTop w:val="0"/>
      <w:marBottom w:val="0"/>
      <w:divBdr>
        <w:top w:val="none" w:sz="0" w:space="0" w:color="auto"/>
        <w:left w:val="none" w:sz="0" w:space="0" w:color="auto"/>
        <w:bottom w:val="none" w:sz="0" w:space="0" w:color="auto"/>
        <w:right w:val="none" w:sz="0" w:space="0" w:color="auto"/>
      </w:divBdr>
    </w:div>
    <w:div w:id="1809007784">
      <w:bodyDiv w:val="1"/>
      <w:marLeft w:val="0"/>
      <w:marRight w:val="0"/>
      <w:marTop w:val="0"/>
      <w:marBottom w:val="0"/>
      <w:divBdr>
        <w:top w:val="none" w:sz="0" w:space="0" w:color="auto"/>
        <w:left w:val="none" w:sz="0" w:space="0" w:color="auto"/>
        <w:bottom w:val="none" w:sz="0" w:space="0" w:color="auto"/>
        <w:right w:val="none" w:sz="0" w:space="0" w:color="auto"/>
      </w:divBdr>
      <w:divsChild>
        <w:div w:id="259141595">
          <w:marLeft w:val="0"/>
          <w:marRight w:val="0"/>
          <w:marTop w:val="0"/>
          <w:marBottom w:val="0"/>
          <w:divBdr>
            <w:top w:val="none" w:sz="0" w:space="0" w:color="auto"/>
            <w:left w:val="none" w:sz="0" w:space="0" w:color="auto"/>
            <w:bottom w:val="none" w:sz="0" w:space="0" w:color="auto"/>
            <w:right w:val="none" w:sz="0" w:space="0" w:color="auto"/>
          </w:divBdr>
        </w:div>
        <w:div w:id="414131239">
          <w:marLeft w:val="0"/>
          <w:marRight w:val="0"/>
          <w:marTop w:val="0"/>
          <w:marBottom w:val="0"/>
          <w:divBdr>
            <w:top w:val="none" w:sz="0" w:space="0" w:color="auto"/>
            <w:left w:val="none" w:sz="0" w:space="0" w:color="auto"/>
            <w:bottom w:val="none" w:sz="0" w:space="0" w:color="auto"/>
            <w:right w:val="none" w:sz="0" w:space="0" w:color="auto"/>
          </w:divBdr>
          <w:divsChild>
            <w:div w:id="943728630">
              <w:marLeft w:val="-75"/>
              <w:marRight w:val="0"/>
              <w:marTop w:val="30"/>
              <w:marBottom w:val="30"/>
              <w:divBdr>
                <w:top w:val="none" w:sz="0" w:space="0" w:color="auto"/>
                <w:left w:val="none" w:sz="0" w:space="0" w:color="auto"/>
                <w:bottom w:val="none" w:sz="0" w:space="0" w:color="auto"/>
                <w:right w:val="none" w:sz="0" w:space="0" w:color="auto"/>
              </w:divBdr>
              <w:divsChild>
                <w:div w:id="809439114">
                  <w:marLeft w:val="0"/>
                  <w:marRight w:val="0"/>
                  <w:marTop w:val="0"/>
                  <w:marBottom w:val="0"/>
                  <w:divBdr>
                    <w:top w:val="none" w:sz="0" w:space="0" w:color="auto"/>
                    <w:left w:val="none" w:sz="0" w:space="0" w:color="auto"/>
                    <w:bottom w:val="none" w:sz="0" w:space="0" w:color="auto"/>
                    <w:right w:val="none" w:sz="0" w:space="0" w:color="auto"/>
                  </w:divBdr>
                  <w:divsChild>
                    <w:div w:id="1568494759">
                      <w:marLeft w:val="0"/>
                      <w:marRight w:val="0"/>
                      <w:marTop w:val="0"/>
                      <w:marBottom w:val="0"/>
                      <w:divBdr>
                        <w:top w:val="none" w:sz="0" w:space="0" w:color="auto"/>
                        <w:left w:val="none" w:sz="0" w:space="0" w:color="auto"/>
                        <w:bottom w:val="none" w:sz="0" w:space="0" w:color="auto"/>
                        <w:right w:val="none" w:sz="0" w:space="0" w:color="auto"/>
                      </w:divBdr>
                    </w:div>
                  </w:divsChild>
                </w:div>
                <w:div w:id="829559472">
                  <w:marLeft w:val="0"/>
                  <w:marRight w:val="0"/>
                  <w:marTop w:val="0"/>
                  <w:marBottom w:val="0"/>
                  <w:divBdr>
                    <w:top w:val="none" w:sz="0" w:space="0" w:color="auto"/>
                    <w:left w:val="none" w:sz="0" w:space="0" w:color="auto"/>
                    <w:bottom w:val="none" w:sz="0" w:space="0" w:color="auto"/>
                    <w:right w:val="none" w:sz="0" w:space="0" w:color="auto"/>
                  </w:divBdr>
                  <w:divsChild>
                    <w:div w:id="735208069">
                      <w:marLeft w:val="0"/>
                      <w:marRight w:val="0"/>
                      <w:marTop w:val="0"/>
                      <w:marBottom w:val="0"/>
                      <w:divBdr>
                        <w:top w:val="none" w:sz="0" w:space="0" w:color="auto"/>
                        <w:left w:val="none" w:sz="0" w:space="0" w:color="auto"/>
                        <w:bottom w:val="none" w:sz="0" w:space="0" w:color="auto"/>
                        <w:right w:val="none" w:sz="0" w:space="0" w:color="auto"/>
                      </w:divBdr>
                    </w:div>
                  </w:divsChild>
                </w:div>
                <w:div w:id="1267075207">
                  <w:marLeft w:val="0"/>
                  <w:marRight w:val="0"/>
                  <w:marTop w:val="0"/>
                  <w:marBottom w:val="0"/>
                  <w:divBdr>
                    <w:top w:val="none" w:sz="0" w:space="0" w:color="auto"/>
                    <w:left w:val="none" w:sz="0" w:space="0" w:color="auto"/>
                    <w:bottom w:val="none" w:sz="0" w:space="0" w:color="auto"/>
                    <w:right w:val="none" w:sz="0" w:space="0" w:color="auto"/>
                  </w:divBdr>
                  <w:divsChild>
                    <w:div w:id="100272828">
                      <w:marLeft w:val="0"/>
                      <w:marRight w:val="0"/>
                      <w:marTop w:val="0"/>
                      <w:marBottom w:val="0"/>
                      <w:divBdr>
                        <w:top w:val="none" w:sz="0" w:space="0" w:color="auto"/>
                        <w:left w:val="none" w:sz="0" w:space="0" w:color="auto"/>
                        <w:bottom w:val="none" w:sz="0" w:space="0" w:color="auto"/>
                        <w:right w:val="none" w:sz="0" w:space="0" w:color="auto"/>
                      </w:divBdr>
                    </w:div>
                    <w:div w:id="237902560">
                      <w:marLeft w:val="0"/>
                      <w:marRight w:val="0"/>
                      <w:marTop w:val="0"/>
                      <w:marBottom w:val="0"/>
                      <w:divBdr>
                        <w:top w:val="none" w:sz="0" w:space="0" w:color="auto"/>
                        <w:left w:val="none" w:sz="0" w:space="0" w:color="auto"/>
                        <w:bottom w:val="none" w:sz="0" w:space="0" w:color="auto"/>
                        <w:right w:val="none" w:sz="0" w:space="0" w:color="auto"/>
                      </w:divBdr>
                    </w:div>
                    <w:div w:id="472909641">
                      <w:marLeft w:val="0"/>
                      <w:marRight w:val="0"/>
                      <w:marTop w:val="0"/>
                      <w:marBottom w:val="0"/>
                      <w:divBdr>
                        <w:top w:val="none" w:sz="0" w:space="0" w:color="auto"/>
                        <w:left w:val="none" w:sz="0" w:space="0" w:color="auto"/>
                        <w:bottom w:val="none" w:sz="0" w:space="0" w:color="auto"/>
                        <w:right w:val="none" w:sz="0" w:space="0" w:color="auto"/>
                      </w:divBdr>
                    </w:div>
                    <w:div w:id="1766027389">
                      <w:marLeft w:val="0"/>
                      <w:marRight w:val="0"/>
                      <w:marTop w:val="0"/>
                      <w:marBottom w:val="0"/>
                      <w:divBdr>
                        <w:top w:val="none" w:sz="0" w:space="0" w:color="auto"/>
                        <w:left w:val="none" w:sz="0" w:space="0" w:color="auto"/>
                        <w:bottom w:val="none" w:sz="0" w:space="0" w:color="auto"/>
                        <w:right w:val="none" w:sz="0" w:space="0" w:color="auto"/>
                      </w:divBdr>
                    </w:div>
                  </w:divsChild>
                </w:div>
                <w:div w:id="1274704653">
                  <w:marLeft w:val="0"/>
                  <w:marRight w:val="0"/>
                  <w:marTop w:val="0"/>
                  <w:marBottom w:val="0"/>
                  <w:divBdr>
                    <w:top w:val="none" w:sz="0" w:space="0" w:color="auto"/>
                    <w:left w:val="none" w:sz="0" w:space="0" w:color="auto"/>
                    <w:bottom w:val="none" w:sz="0" w:space="0" w:color="auto"/>
                    <w:right w:val="none" w:sz="0" w:space="0" w:color="auto"/>
                  </w:divBdr>
                  <w:divsChild>
                    <w:div w:id="2099787678">
                      <w:marLeft w:val="0"/>
                      <w:marRight w:val="0"/>
                      <w:marTop w:val="0"/>
                      <w:marBottom w:val="0"/>
                      <w:divBdr>
                        <w:top w:val="none" w:sz="0" w:space="0" w:color="auto"/>
                        <w:left w:val="none" w:sz="0" w:space="0" w:color="auto"/>
                        <w:bottom w:val="none" w:sz="0" w:space="0" w:color="auto"/>
                        <w:right w:val="none" w:sz="0" w:space="0" w:color="auto"/>
                      </w:divBdr>
                    </w:div>
                  </w:divsChild>
                </w:div>
                <w:div w:id="1455056048">
                  <w:marLeft w:val="0"/>
                  <w:marRight w:val="0"/>
                  <w:marTop w:val="0"/>
                  <w:marBottom w:val="0"/>
                  <w:divBdr>
                    <w:top w:val="none" w:sz="0" w:space="0" w:color="auto"/>
                    <w:left w:val="none" w:sz="0" w:space="0" w:color="auto"/>
                    <w:bottom w:val="none" w:sz="0" w:space="0" w:color="auto"/>
                    <w:right w:val="none" w:sz="0" w:space="0" w:color="auto"/>
                  </w:divBdr>
                  <w:divsChild>
                    <w:div w:id="150677973">
                      <w:marLeft w:val="0"/>
                      <w:marRight w:val="0"/>
                      <w:marTop w:val="0"/>
                      <w:marBottom w:val="0"/>
                      <w:divBdr>
                        <w:top w:val="none" w:sz="0" w:space="0" w:color="auto"/>
                        <w:left w:val="none" w:sz="0" w:space="0" w:color="auto"/>
                        <w:bottom w:val="none" w:sz="0" w:space="0" w:color="auto"/>
                        <w:right w:val="none" w:sz="0" w:space="0" w:color="auto"/>
                      </w:divBdr>
                    </w:div>
                    <w:div w:id="910694719">
                      <w:marLeft w:val="0"/>
                      <w:marRight w:val="0"/>
                      <w:marTop w:val="0"/>
                      <w:marBottom w:val="0"/>
                      <w:divBdr>
                        <w:top w:val="none" w:sz="0" w:space="0" w:color="auto"/>
                        <w:left w:val="none" w:sz="0" w:space="0" w:color="auto"/>
                        <w:bottom w:val="none" w:sz="0" w:space="0" w:color="auto"/>
                        <w:right w:val="none" w:sz="0" w:space="0" w:color="auto"/>
                      </w:divBdr>
                    </w:div>
                  </w:divsChild>
                </w:div>
                <w:div w:id="1485930324">
                  <w:marLeft w:val="0"/>
                  <w:marRight w:val="0"/>
                  <w:marTop w:val="0"/>
                  <w:marBottom w:val="0"/>
                  <w:divBdr>
                    <w:top w:val="none" w:sz="0" w:space="0" w:color="auto"/>
                    <w:left w:val="none" w:sz="0" w:space="0" w:color="auto"/>
                    <w:bottom w:val="none" w:sz="0" w:space="0" w:color="auto"/>
                    <w:right w:val="none" w:sz="0" w:space="0" w:color="auto"/>
                  </w:divBdr>
                  <w:divsChild>
                    <w:div w:id="534849532">
                      <w:marLeft w:val="0"/>
                      <w:marRight w:val="0"/>
                      <w:marTop w:val="0"/>
                      <w:marBottom w:val="0"/>
                      <w:divBdr>
                        <w:top w:val="none" w:sz="0" w:space="0" w:color="auto"/>
                        <w:left w:val="none" w:sz="0" w:space="0" w:color="auto"/>
                        <w:bottom w:val="none" w:sz="0" w:space="0" w:color="auto"/>
                        <w:right w:val="none" w:sz="0" w:space="0" w:color="auto"/>
                      </w:divBdr>
                    </w:div>
                    <w:div w:id="860515518">
                      <w:marLeft w:val="0"/>
                      <w:marRight w:val="0"/>
                      <w:marTop w:val="0"/>
                      <w:marBottom w:val="0"/>
                      <w:divBdr>
                        <w:top w:val="none" w:sz="0" w:space="0" w:color="auto"/>
                        <w:left w:val="none" w:sz="0" w:space="0" w:color="auto"/>
                        <w:bottom w:val="none" w:sz="0" w:space="0" w:color="auto"/>
                        <w:right w:val="none" w:sz="0" w:space="0" w:color="auto"/>
                      </w:divBdr>
                    </w:div>
                    <w:div w:id="913734657">
                      <w:marLeft w:val="0"/>
                      <w:marRight w:val="0"/>
                      <w:marTop w:val="0"/>
                      <w:marBottom w:val="0"/>
                      <w:divBdr>
                        <w:top w:val="none" w:sz="0" w:space="0" w:color="auto"/>
                        <w:left w:val="none" w:sz="0" w:space="0" w:color="auto"/>
                        <w:bottom w:val="none" w:sz="0" w:space="0" w:color="auto"/>
                        <w:right w:val="none" w:sz="0" w:space="0" w:color="auto"/>
                      </w:divBdr>
                    </w:div>
                    <w:div w:id="992373749">
                      <w:marLeft w:val="0"/>
                      <w:marRight w:val="0"/>
                      <w:marTop w:val="0"/>
                      <w:marBottom w:val="0"/>
                      <w:divBdr>
                        <w:top w:val="none" w:sz="0" w:space="0" w:color="auto"/>
                        <w:left w:val="none" w:sz="0" w:space="0" w:color="auto"/>
                        <w:bottom w:val="none" w:sz="0" w:space="0" w:color="auto"/>
                        <w:right w:val="none" w:sz="0" w:space="0" w:color="auto"/>
                      </w:divBdr>
                    </w:div>
                    <w:div w:id="1242593733">
                      <w:marLeft w:val="0"/>
                      <w:marRight w:val="0"/>
                      <w:marTop w:val="0"/>
                      <w:marBottom w:val="0"/>
                      <w:divBdr>
                        <w:top w:val="none" w:sz="0" w:space="0" w:color="auto"/>
                        <w:left w:val="none" w:sz="0" w:space="0" w:color="auto"/>
                        <w:bottom w:val="none" w:sz="0" w:space="0" w:color="auto"/>
                        <w:right w:val="none" w:sz="0" w:space="0" w:color="auto"/>
                      </w:divBdr>
                    </w:div>
                    <w:div w:id="1264338902">
                      <w:marLeft w:val="0"/>
                      <w:marRight w:val="0"/>
                      <w:marTop w:val="0"/>
                      <w:marBottom w:val="0"/>
                      <w:divBdr>
                        <w:top w:val="none" w:sz="0" w:space="0" w:color="auto"/>
                        <w:left w:val="none" w:sz="0" w:space="0" w:color="auto"/>
                        <w:bottom w:val="none" w:sz="0" w:space="0" w:color="auto"/>
                        <w:right w:val="none" w:sz="0" w:space="0" w:color="auto"/>
                      </w:divBdr>
                    </w:div>
                    <w:div w:id="1303853999">
                      <w:marLeft w:val="0"/>
                      <w:marRight w:val="0"/>
                      <w:marTop w:val="0"/>
                      <w:marBottom w:val="0"/>
                      <w:divBdr>
                        <w:top w:val="none" w:sz="0" w:space="0" w:color="auto"/>
                        <w:left w:val="none" w:sz="0" w:space="0" w:color="auto"/>
                        <w:bottom w:val="none" w:sz="0" w:space="0" w:color="auto"/>
                        <w:right w:val="none" w:sz="0" w:space="0" w:color="auto"/>
                      </w:divBdr>
                    </w:div>
                    <w:div w:id="1801537189">
                      <w:marLeft w:val="0"/>
                      <w:marRight w:val="0"/>
                      <w:marTop w:val="0"/>
                      <w:marBottom w:val="0"/>
                      <w:divBdr>
                        <w:top w:val="none" w:sz="0" w:space="0" w:color="auto"/>
                        <w:left w:val="none" w:sz="0" w:space="0" w:color="auto"/>
                        <w:bottom w:val="none" w:sz="0" w:space="0" w:color="auto"/>
                        <w:right w:val="none" w:sz="0" w:space="0" w:color="auto"/>
                      </w:divBdr>
                    </w:div>
                    <w:div w:id="1838492432">
                      <w:marLeft w:val="0"/>
                      <w:marRight w:val="0"/>
                      <w:marTop w:val="0"/>
                      <w:marBottom w:val="0"/>
                      <w:divBdr>
                        <w:top w:val="none" w:sz="0" w:space="0" w:color="auto"/>
                        <w:left w:val="none" w:sz="0" w:space="0" w:color="auto"/>
                        <w:bottom w:val="none" w:sz="0" w:space="0" w:color="auto"/>
                        <w:right w:val="none" w:sz="0" w:space="0" w:color="auto"/>
                      </w:divBdr>
                    </w:div>
                    <w:div w:id="1916084391">
                      <w:marLeft w:val="0"/>
                      <w:marRight w:val="0"/>
                      <w:marTop w:val="0"/>
                      <w:marBottom w:val="0"/>
                      <w:divBdr>
                        <w:top w:val="none" w:sz="0" w:space="0" w:color="auto"/>
                        <w:left w:val="none" w:sz="0" w:space="0" w:color="auto"/>
                        <w:bottom w:val="none" w:sz="0" w:space="0" w:color="auto"/>
                        <w:right w:val="none" w:sz="0" w:space="0" w:color="auto"/>
                      </w:divBdr>
                    </w:div>
                  </w:divsChild>
                </w:div>
                <w:div w:id="1628852307">
                  <w:marLeft w:val="0"/>
                  <w:marRight w:val="0"/>
                  <w:marTop w:val="0"/>
                  <w:marBottom w:val="0"/>
                  <w:divBdr>
                    <w:top w:val="none" w:sz="0" w:space="0" w:color="auto"/>
                    <w:left w:val="none" w:sz="0" w:space="0" w:color="auto"/>
                    <w:bottom w:val="none" w:sz="0" w:space="0" w:color="auto"/>
                    <w:right w:val="none" w:sz="0" w:space="0" w:color="auto"/>
                  </w:divBdr>
                  <w:divsChild>
                    <w:div w:id="464129359">
                      <w:marLeft w:val="0"/>
                      <w:marRight w:val="0"/>
                      <w:marTop w:val="0"/>
                      <w:marBottom w:val="0"/>
                      <w:divBdr>
                        <w:top w:val="none" w:sz="0" w:space="0" w:color="auto"/>
                        <w:left w:val="none" w:sz="0" w:space="0" w:color="auto"/>
                        <w:bottom w:val="none" w:sz="0" w:space="0" w:color="auto"/>
                        <w:right w:val="none" w:sz="0" w:space="0" w:color="auto"/>
                      </w:divBdr>
                    </w:div>
                    <w:div w:id="589123942">
                      <w:marLeft w:val="0"/>
                      <w:marRight w:val="0"/>
                      <w:marTop w:val="0"/>
                      <w:marBottom w:val="0"/>
                      <w:divBdr>
                        <w:top w:val="none" w:sz="0" w:space="0" w:color="auto"/>
                        <w:left w:val="none" w:sz="0" w:space="0" w:color="auto"/>
                        <w:bottom w:val="none" w:sz="0" w:space="0" w:color="auto"/>
                        <w:right w:val="none" w:sz="0" w:space="0" w:color="auto"/>
                      </w:divBdr>
                    </w:div>
                    <w:div w:id="739714147">
                      <w:marLeft w:val="0"/>
                      <w:marRight w:val="0"/>
                      <w:marTop w:val="0"/>
                      <w:marBottom w:val="0"/>
                      <w:divBdr>
                        <w:top w:val="none" w:sz="0" w:space="0" w:color="auto"/>
                        <w:left w:val="none" w:sz="0" w:space="0" w:color="auto"/>
                        <w:bottom w:val="none" w:sz="0" w:space="0" w:color="auto"/>
                        <w:right w:val="none" w:sz="0" w:space="0" w:color="auto"/>
                      </w:divBdr>
                    </w:div>
                    <w:div w:id="753092649">
                      <w:marLeft w:val="0"/>
                      <w:marRight w:val="0"/>
                      <w:marTop w:val="0"/>
                      <w:marBottom w:val="0"/>
                      <w:divBdr>
                        <w:top w:val="none" w:sz="0" w:space="0" w:color="auto"/>
                        <w:left w:val="none" w:sz="0" w:space="0" w:color="auto"/>
                        <w:bottom w:val="none" w:sz="0" w:space="0" w:color="auto"/>
                        <w:right w:val="none" w:sz="0" w:space="0" w:color="auto"/>
                      </w:divBdr>
                    </w:div>
                    <w:div w:id="1276600096">
                      <w:marLeft w:val="0"/>
                      <w:marRight w:val="0"/>
                      <w:marTop w:val="0"/>
                      <w:marBottom w:val="0"/>
                      <w:divBdr>
                        <w:top w:val="none" w:sz="0" w:space="0" w:color="auto"/>
                        <w:left w:val="none" w:sz="0" w:space="0" w:color="auto"/>
                        <w:bottom w:val="none" w:sz="0" w:space="0" w:color="auto"/>
                        <w:right w:val="none" w:sz="0" w:space="0" w:color="auto"/>
                      </w:divBdr>
                    </w:div>
                    <w:div w:id="1282691646">
                      <w:marLeft w:val="0"/>
                      <w:marRight w:val="0"/>
                      <w:marTop w:val="0"/>
                      <w:marBottom w:val="0"/>
                      <w:divBdr>
                        <w:top w:val="none" w:sz="0" w:space="0" w:color="auto"/>
                        <w:left w:val="none" w:sz="0" w:space="0" w:color="auto"/>
                        <w:bottom w:val="none" w:sz="0" w:space="0" w:color="auto"/>
                        <w:right w:val="none" w:sz="0" w:space="0" w:color="auto"/>
                      </w:divBdr>
                    </w:div>
                    <w:div w:id="1718161795">
                      <w:marLeft w:val="0"/>
                      <w:marRight w:val="0"/>
                      <w:marTop w:val="0"/>
                      <w:marBottom w:val="0"/>
                      <w:divBdr>
                        <w:top w:val="none" w:sz="0" w:space="0" w:color="auto"/>
                        <w:left w:val="none" w:sz="0" w:space="0" w:color="auto"/>
                        <w:bottom w:val="none" w:sz="0" w:space="0" w:color="auto"/>
                        <w:right w:val="none" w:sz="0" w:space="0" w:color="auto"/>
                      </w:divBdr>
                    </w:div>
                    <w:div w:id="1995141266">
                      <w:marLeft w:val="0"/>
                      <w:marRight w:val="0"/>
                      <w:marTop w:val="0"/>
                      <w:marBottom w:val="0"/>
                      <w:divBdr>
                        <w:top w:val="none" w:sz="0" w:space="0" w:color="auto"/>
                        <w:left w:val="none" w:sz="0" w:space="0" w:color="auto"/>
                        <w:bottom w:val="none" w:sz="0" w:space="0" w:color="auto"/>
                        <w:right w:val="none" w:sz="0" w:space="0" w:color="auto"/>
                      </w:divBdr>
                    </w:div>
                    <w:div w:id="1998460904">
                      <w:marLeft w:val="0"/>
                      <w:marRight w:val="0"/>
                      <w:marTop w:val="0"/>
                      <w:marBottom w:val="0"/>
                      <w:divBdr>
                        <w:top w:val="none" w:sz="0" w:space="0" w:color="auto"/>
                        <w:left w:val="none" w:sz="0" w:space="0" w:color="auto"/>
                        <w:bottom w:val="none" w:sz="0" w:space="0" w:color="auto"/>
                        <w:right w:val="none" w:sz="0" w:space="0" w:color="auto"/>
                      </w:divBdr>
                    </w:div>
                    <w:div w:id="2058312486">
                      <w:marLeft w:val="0"/>
                      <w:marRight w:val="0"/>
                      <w:marTop w:val="0"/>
                      <w:marBottom w:val="0"/>
                      <w:divBdr>
                        <w:top w:val="none" w:sz="0" w:space="0" w:color="auto"/>
                        <w:left w:val="none" w:sz="0" w:space="0" w:color="auto"/>
                        <w:bottom w:val="none" w:sz="0" w:space="0" w:color="auto"/>
                        <w:right w:val="none" w:sz="0" w:space="0" w:color="auto"/>
                      </w:divBdr>
                    </w:div>
                  </w:divsChild>
                </w:div>
                <w:div w:id="2023169241">
                  <w:marLeft w:val="0"/>
                  <w:marRight w:val="0"/>
                  <w:marTop w:val="0"/>
                  <w:marBottom w:val="0"/>
                  <w:divBdr>
                    <w:top w:val="none" w:sz="0" w:space="0" w:color="auto"/>
                    <w:left w:val="none" w:sz="0" w:space="0" w:color="auto"/>
                    <w:bottom w:val="none" w:sz="0" w:space="0" w:color="auto"/>
                    <w:right w:val="none" w:sz="0" w:space="0" w:color="auto"/>
                  </w:divBdr>
                  <w:divsChild>
                    <w:div w:id="10409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16978">
          <w:marLeft w:val="0"/>
          <w:marRight w:val="0"/>
          <w:marTop w:val="0"/>
          <w:marBottom w:val="0"/>
          <w:divBdr>
            <w:top w:val="none" w:sz="0" w:space="0" w:color="auto"/>
            <w:left w:val="none" w:sz="0" w:space="0" w:color="auto"/>
            <w:bottom w:val="none" w:sz="0" w:space="0" w:color="auto"/>
            <w:right w:val="none" w:sz="0" w:space="0" w:color="auto"/>
          </w:divBdr>
        </w:div>
      </w:divsChild>
    </w:div>
    <w:div w:id="1812555058">
      <w:bodyDiv w:val="1"/>
      <w:marLeft w:val="0"/>
      <w:marRight w:val="0"/>
      <w:marTop w:val="0"/>
      <w:marBottom w:val="0"/>
      <w:divBdr>
        <w:top w:val="none" w:sz="0" w:space="0" w:color="auto"/>
        <w:left w:val="none" w:sz="0" w:space="0" w:color="auto"/>
        <w:bottom w:val="none" w:sz="0" w:space="0" w:color="auto"/>
        <w:right w:val="none" w:sz="0" w:space="0" w:color="auto"/>
      </w:divBdr>
    </w:div>
    <w:div w:id="1824395139">
      <w:bodyDiv w:val="1"/>
      <w:marLeft w:val="0"/>
      <w:marRight w:val="0"/>
      <w:marTop w:val="0"/>
      <w:marBottom w:val="0"/>
      <w:divBdr>
        <w:top w:val="none" w:sz="0" w:space="0" w:color="auto"/>
        <w:left w:val="none" w:sz="0" w:space="0" w:color="auto"/>
        <w:bottom w:val="none" w:sz="0" w:space="0" w:color="auto"/>
        <w:right w:val="none" w:sz="0" w:space="0" w:color="auto"/>
      </w:divBdr>
    </w:div>
    <w:div w:id="1957517606">
      <w:bodyDiv w:val="1"/>
      <w:marLeft w:val="0"/>
      <w:marRight w:val="0"/>
      <w:marTop w:val="0"/>
      <w:marBottom w:val="0"/>
      <w:divBdr>
        <w:top w:val="none" w:sz="0" w:space="0" w:color="auto"/>
        <w:left w:val="none" w:sz="0" w:space="0" w:color="auto"/>
        <w:bottom w:val="none" w:sz="0" w:space="0" w:color="auto"/>
        <w:right w:val="none" w:sz="0" w:space="0" w:color="auto"/>
      </w:divBdr>
    </w:div>
    <w:div w:id="1961567824">
      <w:bodyDiv w:val="1"/>
      <w:marLeft w:val="0"/>
      <w:marRight w:val="0"/>
      <w:marTop w:val="0"/>
      <w:marBottom w:val="0"/>
      <w:divBdr>
        <w:top w:val="none" w:sz="0" w:space="0" w:color="auto"/>
        <w:left w:val="none" w:sz="0" w:space="0" w:color="auto"/>
        <w:bottom w:val="none" w:sz="0" w:space="0" w:color="auto"/>
        <w:right w:val="none" w:sz="0" w:space="0" w:color="auto"/>
      </w:divBdr>
    </w:div>
    <w:div w:id="2002997352">
      <w:bodyDiv w:val="1"/>
      <w:marLeft w:val="0"/>
      <w:marRight w:val="0"/>
      <w:marTop w:val="0"/>
      <w:marBottom w:val="0"/>
      <w:divBdr>
        <w:top w:val="none" w:sz="0" w:space="0" w:color="auto"/>
        <w:left w:val="none" w:sz="0" w:space="0" w:color="auto"/>
        <w:bottom w:val="none" w:sz="0" w:space="0" w:color="auto"/>
        <w:right w:val="none" w:sz="0" w:space="0" w:color="auto"/>
      </w:divBdr>
    </w:div>
    <w:div w:id="2050648310">
      <w:bodyDiv w:val="1"/>
      <w:marLeft w:val="0"/>
      <w:marRight w:val="0"/>
      <w:marTop w:val="0"/>
      <w:marBottom w:val="0"/>
      <w:divBdr>
        <w:top w:val="none" w:sz="0" w:space="0" w:color="auto"/>
        <w:left w:val="none" w:sz="0" w:space="0" w:color="auto"/>
        <w:bottom w:val="none" w:sz="0" w:space="0" w:color="auto"/>
        <w:right w:val="none" w:sz="0" w:space="0" w:color="auto"/>
      </w:divBdr>
    </w:div>
    <w:div w:id="2055227271">
      <w:bodyDiv w:val="1"/>
      <w:marLeft w:val="0"/>
      <w:marRight w:val="0"/>
      <w:marTop w:val="0"/>
      <w:marBottom w:val="0"/>
      <w:divBdr>
        <w:top w:val="none" w:sz="0" w:space="0" w:color="auto"/>
        <w:left w:val="none" w:sz="0" w:space="0" w:color="auto"/>
        <w:bottom w:val="none" w:sz="0" w:space="0" w:color="auto"/>
        <w:right w:val="none" w:sz="0" w:space="0" w:color="auto"/>
      </w:divBdr>
    </w:div>
    <w:div w:id="2097289181">
      <w:bodyDiv w:val="1"/>
      <w:marLeft w:val="0"/>
      <w:marRight w:val="0"/>
      <w:marTop w:val="0"/>
      <w:marBottom w:val="0"/>
      <w:divBdr>
        <w:top w:val="none" w:sz="0" w:space="0" w:color="auto"/>
        <w:left w:val="none" w:sz="0" w:space="0" w:color="auto"/>
        <w:bottom w:val="none" w:sz="0" w:space="0" w:color="auto"/>
        <w:right w:val="none" w:sz="0" w:space="0" w:color="auto"/>
      </w:divBdr>
    </w:div>
    <w:div w:id="2142990962">
      <w:bodyDiv w:val="1"/>
      <w:marLeft w:val="0"/>
      <w:marRight w:val="0"/>
      <w:marTop w:val="0"/>
      <w:marBottom w:val="0"/>
      <w:divBdr>
        <w:top w:val="none" w:sz="0" w:space="0" w:color="auto"/>
        <w:left w:val="none" w:sz="0" w:space="0" w:color="auto"/>
        <w:bottom w:val="none" w:sz="0" w:space="0" w:color="auto"/>
        <w:right w:val="none" w:sz="0" w:space="0" w:color="auto"/>
      </w:divBdr>
      <w:divsChild>
        <w:div w:id="114944507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C3598F">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003AA"/>
    <w:rsid w:val="00010B0C"/>
    <w:rsid w:val="000277B7"/>
    <w:rsid w:val="00042A5B"/>
    <w:rsid w:val="00070CFE"/>
    <w:rsid w:val="00083060"/>
    <w:rsid w:val="00083B9E"/>
    <w:rsid w:val="000C7528"/>
    <w:rsid w:val="000E6DCD"/>
    <w:rsid w:val="00104AA1"/>
    <w:rsid w:val="00146FA1"/>
    <w:rsid w:val="00161B65"/>
    <w:rsid w:val="001830A7"/>
    <w:rsid w:val="001A3BC9"/>
    <w:rsid w:val="001A4940"/>
    <w:rsid w:val="001A7E22"/>
    <w:rsid w:val="001D18B6"/>
    <w:rsid w:val="001D3F14"/>
    <w:rsid w:val="001F18B8"/>
    <w:rsid w:val="001F63F5"/>
    <w:rsid w:val="00234654"/>
    <w:rsid w:val="00240830"/>
    <w:rsid w:val="0024654B"/>
    <w:rsid w:val="0026309A"/>
    <w:rsid w:val="00273D10"/>
    <w:rsid w:val="002A0E7E"/>
    <w:rsid w:val="002A1617"/>
    <w:rsid w:val="002B520D"/>
    <w:rsid w:val="002B672B"/>
    <w:rsid w:val="002C62C3"/>
    <w:rsid w:val="002D72C0"/>
    <w:rsid w:val="00311AF8"/>
    <w:rsid w:val="003222F7"/>
    <w:rsid w:val="003675F8"/>
    <w:rsid w:val="003B7DEC"/>
    <w:rsid w:val="003D3F71"/>
    <w:rsid w:val="003D5FBE"/>
    <w:rsid w:val="003E44B3"/>
    <w:rsid w:val="00400567"/>
    <w:rsid w:val="00433F54"/>
    <w:rsid w:val="004546B3"/>
    <w:rsid w:val="004B7D86"/>
    <w:rsid w:val="004C5190"/>
    <w:rsid w:val="004C75AD"/>
    <w:rsid w:val="004F1AD9"/>
    <w:rsid w:val="00512549"/>
    <w:rsid w:val="00521265"/>
    <w:rsid w:val="00543017"/>
    <w:rsid w:val="00570EC7"/>
    <w:rsid w:val="005A2FE3"/>
    <w:rsid w:val="00600409"/>
    <w:rsid w:val="00605330"/>
    <w:rsid w:val="006139AA"/>
    <w:rsid w:val="00691ADD"/>
    <w:rsid w:val="00692487"/>
    <w:rsid w:val="006C0A5B"/>
    <w:rsid w:val="006D33ED"/>
    <w:rsid w:val="006D69CF"/>
    <w:rsid w:val="006E5E96"/>
    <w:rsid w:val="006F5595"/>
    <w:rsid w:val="00743066"/>
    <w:rsid w:val="00757E31"/>
    <w:rsid w:val="00773B7B"/>
    <w:rsid w:val="007930C6"/>
    <w:rsid w:val="007B1BFD"/>
    <w:rsid w:val="007D45D2"/>
    <w:rsid w:val="007E7BCA"/>
    <w:rsid w:val="00852843"/>
    <w:rsid w:val="008665B0"/>
    <w:rsid w:val="008702E2"/>
    <w:rsid w:val="00885980"/>
    <w:rsid w:val="0089086A"/>
    <w:rsid w:val="008A5950"/>
    <w:rsid w:val="008A59A0"/>
    <w:rsid w:val="008C444C"/>
    <w:rsid w:val="008E7C3E"/>
    <w:rsid w:val="008F1614"/>
    <w:rsid w:val="00957F6D"/>
    <w:rsid w:val="00963B59"/>
    <w:rsid w:val="00967D49"/>
    <w:rsid w:val="00987FFC"/>
    <w:rsid w:val="00997530"/>
    <w:rsid w:val="009A22D5"/>
    <w:rsid w:val="009B3A52"/>
    <w:rsid w:val="009C2012"/>
    <w:rsid w:val="009F426F"/>
    <w:rsid w:val="00A01521"/>
    <w:rsid w:val="00A02D7F"/>
    <w:rsid w:val="00A115B6"/>
    <w:rsid w:val="00A22FC5"/>
    <w:rsid w:val="00A27850"/>
    <w:rsid w:val="00A32488"/>
    <w:rsid w:val="00A34FAD"/>
    <w:rsid w:val="00A36BAF"/>
    <w:rsid w:val="00A437AA"/>
    <w:rsid w:val="00A671C3"/>
    <w:rsid w:val="00A85D5A"/>
    <w:rsid w:val="00A91124"/>
    <w:rsid w:val="00AA2DA9"/>
    <w:rsid w:val="00AA60D2"/>
    <w:rsid w:val="00B12C79"/>
    <w:rsid w:val="00B22B34"/>
    <w:rsid w:val="00B36178"/>
    <w:rsid w:val="00B4007C"/>
    <w:rsid w:val="00B41175"/>
    <w:rsid w:val="00B54CDC"/>
    <w:rsid w:val="00B9395A"/>
    <w:rsid w:val="00BA0D47"/>
    <w:rsid w:val="00BA3030"/>
    <w:rsid w:val="00BA3420"/>
    <w:rsid w:val="00BC24E3"/>
    <w:rsid w:val="00BC59FF"/>
    <w:rsid w:val="00BD1565"/>
    <w:rsid w:val="00BF5BF8"/>
    <w:rsid w:val="00C11360"/>
    <w:rsid w:val="00C1640D"/>
    <w:rsid w:val="00C16B2B"/>
    <w:rsid w:val="00C20B81"/>
    <w:rsid w:val="00C3598F"/>
    <w:rsid w:val="00C40B7D"/>
    <w:rsid w:val="00C70364"/>
    <w:rsid w:val="00C7594C"/>
    <w:rsid w:val="00C87062"/>
    <w:rsid w:val="00CA7B31"/>
    <w:rsid w:val="00D122A9"/>
    <w:rsid w:val="00D23D91"/>
    <w:rsid w:val="00DA7049"/>
    <w:rsid w:val="00E16EDB"/>
    <w:rsid w:val="00E204F4"/>
    <w:rsid w:val="00E25347"/>
    <w:rsid w:val="00EA2548"/>
    <w:rsid w:val="00ED43EA"/>
    <w:rsid w:val="00EE1A43"/>
    <w:rsid w:val="00EF4212"/>
    <w:rsid w:val="00F16E3D"/>
    <w:rsid w:val="00F24FB0"/>
    <w:rsid w:val="00F359B8"/>
    <w:rsid w:val="00F35D0C"/>
    <w:rsid w:val="00F707C0"/>
    <w:rsid w:val="00F84B65"/>
    <w:rsid w:val="00FD0F15"/>
    <w:rsid w:val="00FF7CB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6236</ap:Words>
  <ap:Characters>34303</ap:Characters>
  <ap:DocSecurity>0</ap:DocSecurity>
  <ap:Lines>285</ap:Lines>
  <ap:Paragraphs>80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2025-06-03T14:35:00.0000000Z</dcterms:created>
  <dcterms:modified xsi:type="dcterms:W3CDTF">2025-06-03T14:35:00.0000000Z</dcterms:modified>
  <dc:description>------------------------</dc:description>
  <version/>
  <category/>
</coreProperties>
</file>