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52FD" w:rsidR="00B752FD" w:rsidP="00B752FD" w:rsidRDefault="00B752FD" w14:paraId="04369031" w14:textId="77777777">
      <w:pPr>
        <w:ind w:left="1410" w:hanging="1410"/>
        <w:rPr>
          <w:rFonts w:ascii="Times New Roman" w:hAnsi="Times New Roman" w:cs="Times New Roman"/>
          <w:b/>
          <w:bCs/>
          <w:sz w:val="24"/>
          <w:szCs w:val="24"/>
        </w:rPr>
      </w:pPr>
      <w:r w:rsidRPr="00B752FD">
        <w:rPr>
          <w:rFonts w:ascii="Times New Roman" w:hAnsi="Times New Roman" w:cs="Times New Roman"/>
          <w:b/>
          <w:sz w:val="24"/>
          <w:szCs w:val="24"/>
        </w:rPr>
        <w:t>36 725 XIII</w:t>
      </w:r>
      <w:r w:rsidRPr="00B752FD">
        <w:rPr>
          <w:rFonts w:ascii="Times New Roman" w:hAnsi="Times New Roman" w:cs="Times New Roman"/>
          <w:b/>
          <w:sz w:val="24"/>
          <w:szCs w:val="24"/>
        </w:rPr>
        <w:tab/>
      </w:r>
      <w:r w:rsidRPr="00B752FD">
        <w:rPr>
          <w:rFonts w:ascii="Times New Roman" w:hAnsi="Times New Roman" w:cs="Times New Roman"/>
          <w:b/>
          <w:bCs/>
          <w:sz w:val="24"/>
          <w:szCs w:val="24"/>
        </w:rPr>
        <w:t>Wijziging van de begrotingsstaten van het Ministerie van Economische Zaken (XIII) voor het jaar 2025 (wijziging samenhangende met de Voorjaarsnota)</w:t>
      </w:r>
    </w:p>
    <w:p w:rsidRPr="00B752FD" w:rsidR="00B752FD" w:rsidP="00B752FD" w:rsidRDefault="00B752FD" w14:paraId="3C46597B" w14:textId="77777777">
      <w:pPr>
        <w:spacing w:after="0"/>
        <w:ind w:left="1410" w:hanging="1410"/>
        <w:rPr>
          <w:rFonts w:ascii="Times New Roman" w:hAnsi="Times New Roman" w:eastAsia="Calibri" w:cs="Times New Roman"/>
          <w:b/>
          <w:sz w:val="24"/>
          <w:szCs w:val="24"/>
        </w:rPr>
      </w:pPr>
    </w:p>
    <w:p w:rsidRPr="00B752FD" w:rsidR="00B752FD" w:rsidP="00B752FD" w:rsidRDefault="00B752FD" w14:paraId="71E38791" w14:textId="77777777">
      <w:pPr>
        <w:autoSpaceDE w:val="0"/>
        <w:autoSpaceDN w:val="0"/>
        <w:adjustRightInd w:val="0"/>
        <w:spacing w:after="0"/>
        <w:ind w:left="1410" w:hanging="1410"/>
        <w:rPr>
          <w:rFonts w:ascii="Times New Roman" w:hAnsi="Times New Roman" w:eastAsia="Calibri" w:cs="Times New Roman"/>
          <w:b/>
          <w:color w:val="000000"/>
          <w:sz w:val="24"/>
          <w:szCs w:val="24"/>
        </w:rPr>
      </w:pPr>
      <w:r w:rsidRPr="00B752FD">
        <w:rPr>
          <w:rFonts w:ascii="Times New Roman" w:hAnsi="Times New Roman" w:eastAsia="Calibri" w:cs="Times New Roman"/>
          <w:b/>
          <w:color w:val="000000"/>
          <w:sz w:val="24"/>
          <w:szCs w:val="24"/>
        </w:rPr>
        <w:t xml:space="preserve">Nr. </w:t>
      </w:r>
      <w:r w:rsidRPr="00B752FD">
        <w:rPr>
          <w:rFonts w:ascii="Times New Roman" w:hAnsi="Times New Roman" w:cs="Times New Roman"/>
          <w:b/>
          <w:sz w:val="24"/>
          <w:szCs w:val="24"/>
        </w:rPr>
        <w:t>3</w:t>
      </w:r>
      <w:r w:rsidRPr="00B752FD">
        <w:rPr>
          <w:rFonts w:ascii="Times New Roman" w:hAnsi="Times New Roman" w:eastAsia="Calibri" w:cs="Times New Roman"/>
          <w:b/>
          <w:color w:val="000000"/>
          <w:sz w:val="24"/>
          <w:szCs w:val="24"/>
        </w:rPr>
        <w:tab/>
        <w:t xml:space="preserve">VERSLAG HOUDENDE EEN LIJST VAN VRAGEN EN ANTWOORDEN </w:t>
      </w:r>
    </w:p>
    <w:p w:rsidRPr="00B752FD" w:rsidR="00B752FD" w:rsidP="00B752FD" w:rsidRDefault="00B752FD" w14:paraId="40D4B53F" w14:textId="77777777">
      <w:pPr>
        <w:autoSpaceDE w:val="0"/>
        <w:autoSpaceDN w:val="0"/>
        <w:adjustRightInd w:val="0"/>
        <w:spacing w:after="0"/>
        <w:ind w:firstLine="708"/>
        <w:rPr>
          <w:rFonts w:ascii="Times New Roman" w:hAnsi="Times New Roman" w:eastAsia="Calibri" w:cs="Times New Roman"/>
          <w:bCs/>
          <w:color w:val="000000"/>
          <w:sz w:val="24"/>
          <w:szCs w:val="24"/>
        </w:rPr>
      </w:pPr>
      <w:r w:rsidRPr="00B752FD">
        <w:rPr>
          <w:rFonts w:ascii="Times New Roman" w:hAnsi="Times New Roman" w:eastAsia="Calibri" w:cs="Times New Roman"/>
          <w:bCs/>
          <w:color w:val="000000"/>
          <w:sz w:val="24"/>
          <w:szCs w:val="24"/>
        </w:rPr>
        <w:tab/>
        <w:t xml:space="preserve">Vastgesteld </w:t>
      </w:r>
      <w:r w:rsidRPr="00B752FD">
        <w:rPr>
          <w:rFonts w:ascii="Times New Roman" w:hAnsi="Times New Roman" w:cs="Times New Roman"/>
          <w:bCs/>
          <w:sz w:val="24"/>
          <w:szCs w:val="24"/>
        </w:rPr>
        <w:t>5 juni 2025</w:t>
      </w:r>
    </w:p>
    <w:p w:rsidRPr="00B752FD" w:rsidR="00B752FD" w:rsidP="00B752FD" w:rsidRDefault="00B752FD" w14:paraId="3B39F732"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39CD13AE" w14:textId="77777777">
      <w:pPr>
        <w:spacing w:after="0"/>
        <w:rPr>
          <w:rFonts w:ascii="Times New Roman" w:hAnsi="Times New Roman" w:eastAsia="Times New Roman" w:cs="Times New Roman"/>
          <w:bCs/>
          <w:spacing w:val="-3"/>
          <w:sz w:val="24"/>
          <w:szCs w:val="24"/>
          <w:lang w:eastAsia="nl-NL"/>
        </w:rPr>
      </w:pPr>
      <w:r w:rsidRPr="00B752FD">
        <w:rPr>
          <w:rFonts w:ascii="Times New Roman" w:hAnsi="Times New Roman" w:eastAsia="Calibri" w:cs="Times New Roman"/>
          <w:bCs/>
          <w:color w:val="000000"/>
          <w:sz w:val="24"/>
          <w:szCs w:val="24"/>
        </w:rPr>
        <w:t>De</w:t>
      </w:r>
      <w:r w:rsidRPr="00B752FD">
        <w:rPr>
          <w:rFonts w:ascii="Times New Roman" w:hAnsi="Times New Roman" w:cs="Times New Roman"/>
          <w:bCs/>
          <w:sz w:val="24"/>
          <w:szCs w:val="24"/>
        </w:rPr>
        <w:t xml:space="preserve"> vaste </w:t>
      </w:r>
      <w:r w:rsidRPr="00B752FD">
        <w:rPr>
          <w:rFonts w:ascii="Times New Roman" w:hAnsi="Times New Roman" w:eastAsia="Calibri" w:cs="Times New Roman"/>
          <w:bCs/>
          <w:color w:val="000000"/>
          <w:sz w:val="24"/>
          <w:szCs w:val="24"/>
        </w:rPr>
        <w:t>commissie voor</w:t>
      </w:r>
      <w:r w:rsidRPr="00B752FD">
        <w:rPr>
          <w:rFonts w:ascii="Times New Roman" w:hAnsi="Times New Roman" w:cs="Times New Roman"/>
          <w:bCs/>
          <w:sz w:val="24"/>
          <w:szCs w:val="24"/>
        </w:rPr>
        <w:t xml:space="preserve"> </w:t>
      </w:r>
      <w:r w:rsidRPr="00B752FD">
        <w:rPr>
          <w:rFonts w:ascii="Times New Roman" w:hAnsi="Times New Roman" w:cs="Times New Roman"/>
          <w:bCs/>
          <w:spacing w:val="-3"/>
          <w:sz w:val="24"/>
          <w:szCs w:val="24"/>
        </w:rPr>
        <w:t>Economische Zaken</w:t>
      </w:r>
      <w:r w:rsidRPr="00B752FD">
        <w:rPr>
          <w:rFonts w:ascii="Times New Roman" w:hAnsi="Times New Roman" w:cs="Times New Roman"/>
          <w:bCs/>
          <w:sz w:val="24"/>
          <w:szCs w:val="24"/>
        </w:rPr>
        <w:t>,</w:t>
      </w:r>
      <w:r w:rsidRPr="00B752FD">
        <w:rPr>
          <w:rFonts w:ascii="Times New Roman" w:hAnsi="Times New Roman" w:eastAsia="Calibri" w:cs="Times New Roman"/>
          <w:bCs/>
          <w:color w:val="000000"/>
          <w:sz w:val="24"/>
          <w:szCs w:val="24"/>
        </w:rPr>
        <w:t xml:space="preserve"> belast met het voorbereidend onderzoek van dit voorstel van wet, heeft de eer verslag uit te brengen in de vorm van een lijst van</w:t>
      </w:r>
      <w:r w:rsidRPr="00B752FD">
        <w:rPr>
          <w:rFonts w:ascii="Times New Roman" w:hAnsi="Times New Roman" w:cs="Times New Roman"/>
          <w:bCs/>
          <w:sz w:val="24"/>
          <w:szCs w:val="24"/>
        </w:rPr>
        <w:t xml:space="preserve"> vragen</w:t>
      </w:r>
      <w:r w:rsidRPr="00B752FD">
        <w:rPr>
          <w:rFonts w:ascii="Times New Roman" w:hAnsi="Times New Roman" w:eastAsia="Calibri" w:cs="Times New Roman"/>
          <w:bCs/>
          <w:color w:val="000000"/>
          <w:sz w:val="24"/>
          <w:szCs w:val="24"/>
        </w:rPr>
        <w:t xml:space="preserve"> met de daarop gegeven</w:t>
      </w:r>
      <w:r w:rsidRPr="00B752FD">
        <w:rPr>
          <w:rFonts w:ascii="Times New Roman" w:hAnsi="Times New Roman" w:cs="Times New Roman"/>
          <w:bCs/>
          <w:sz w:val="24"/>
          <w:szCs w:val="24"/>
        </w:rPr>
        <w:t xml:space="preserve"> antwoorden</w:t>
      </w:r>
      <w:r w:rsidRPr="00B752FD">
        <w:rPr>
          <w:rFonts w:ascii="Times New Roman" w:hAnsi="Times New Roman" w:eastAsia="Calibri" w:cs="Times New Roman"/>
          <w:bCs/>
          <w:color w:val="000000"/>
          <w:sz w:val="24"/>
          <w:szCs w:val="24"/>
        </w:rPr>
        <w:t xml:space="preserve">. </w:t>
      </w:r>
    </w:p>
    <w:p w:rsidRPr="00B752FD" w:rsidR="00B752FD" w:rsidP="00B752FD" w:rsidRDefault="00B752FD" w14:paraId="0B78BDE0"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3218EEAD" w14:textId="77777777">
      <w:pPr>
        <w:spacing w:after="0"/>
        <w:rPr>
          <w:rFonts w:ascii="Times New Roman" w:hAnsi="Times New Roman" w:eastAsia="Times New Roman" w:cs="Times New Roman"/>
          <w:bCs/>
          <w:spacing w:val="-3"/>
          <w:sz w:val="24"/>
          <w:szCs w:val="24"/>
          <w:lang w:eastAsia="nl-NL"/>
        </w:rPr>
      </w:pPr>
      <w:r w:rsidRPr="00B752FD">
        <w:rPr>
          <w:rFonts w:ascii="Times New Roman" w:hAnsi="Times New Roman" w:eastAsia="Calibri" w:cs="Times New Roman"/>
          <w:bCs/>
          <w:color w:val="000000"/>
          <w:sz w:val="24"/>
          <w:szCs w:val="24"/>
        </w:rPr>
        <w:t xml:space="preserve">De </w:t>
      </w:r>
      <w:r w:rsidRPr="00B752FD">
        <w:rPr>
          <w:rFonts w:ascii="Times New Roman" w:hAnsi="Times New Roman" w:cs="Times New Roman"/>
          <w:bCs/>
          <w:sz w:val="24"/>
          <w:szCs w:val="24"/>
        </w:rPr>
        <w:t>vragen</w:t>
      </w:r>
      <w:r w:rsidRPr="00B752FD">
        <w:rPr>
          <w:rFonts w:ascii="Times New Roman" w:hAnsi="Times New Roman" w:eastAsia="Calibri" w:cs="Times New Roman"/>
          <w:bCs/>
          <w:color w:val="000000"/>
          <w:sz w:val="24"/>
          <w:szCs w:val="24"/>
        </w:rPr>
        <w:t xml:space="preserve"> </w:t>
      </w:r>
      <w:r w:rsidRPr="00B752FD">
        <w:rPr>
          <w:rFonts w:ascii="Times New Roman" w:hAnsi="Times New Roman" w:cs="Times New Roman"/>
          <w:bCs/>
          <w:sz w:val="24"/>
          <w:szCs w:val="24"/>
        </w:rPr>
        <w:t>zijn</w:t>
      </w:r>
      <w:r w:rsidRPr="00B752FD">
        <w:rPr>
          <w:rFonts w:ascii="Times New Roman" w:hAnsi="Times New Roman" w:eastAsia="Calibri" w:cs="Times New Roman"/>
          <w:bCs/>
          <w:color w:val="000000"/>
          <w:sz w:val="24"/>
          <w:szCs w:val="24"/>
        </w:rPr>
        <w:t xml:space="preserve"> op </w:t>
      </w:r>
      <w:r w:rsidRPr="00B752FD">
        <w:rPr>
          <w:rFonts w:ascii="Times New Roman" w:hAnsi="Times New Roman" w:cs="Times New Roman"/>
          <w:bCs/>
          <w:sz w:val="24"/>
          <w:szCs w:val="24"/>
        </w:rPr>
        <w:t xml:space="preserve">3 juni 2025 </w:t>
      </w:r>
      <w:r w:rsidRPr="00B752FD">
        <w:rPr>
          <w:rFonts w:ascii="Times New Roman" w:hAnsi="Times New Roman" w:eastAsia="Calibri" w:cs="Times New Roman"/>
          <w:bCs/>
          <w:color w:val="000000"/>
          <w:sz w:val="24"/>
          <w:szCs w:val="24"/>
        </w:rPr>
        <w:t>voorgelegd aan de minister van</w:t>
      </w:r>
      <w:r w:rsidRPr="00B752FD">
        <w:rPr>
          <w:rFonts w:ascii="Times New Roman" w:hAnsi="Times New Roman" w:cs="Times New Roman"/>
          <w:bCs/>
          <w:sz w:val="24"/>
          <w:szCs w:val="24"/>
        </w:rPr>
        <w:t xml:space="preserve"> </w:t>
      </w:r>
      <w:r w:rsidRPr="00B752FD">
        <w:rPr>
          <w:rFonts w:ascii="Times New Roman" w:hAnsi="Times New Roman" w:cs="Times New Roman"/>
          <w:bCs/>
          <w:spacing w:val="-3"/>
          <w:sz w:val="24"/>
          <w:szCs w:val="24"/>
        </w:rPr>
        <w:t>Buitenlandse Zaken</w:t>
      </w:r>
      <w:r w:rsidRPr="00B752FD">
        <w:rPr>
          <w:rFonts w:ascii="Times New Roman" w:hAnsi="Times New Roman" w:eastAsia="Calibri" w:cs="Times New Roman"/>
          <w:bCs/>
          <w:color w:val="000000"/>
          <w:sz w:val="24"/>
          <w:szCs w:val="24"/>
        </w:rPr>
        <w:t>. Bij brief van</w:t>
      </w:r>
      <w:r w:rsidRPr="00B752FD">
        <w:rPr>
          <w:rFonts w:ascii="Times New Roman" w:hAnsi="Times New Roman" w:cs="Times New Roman"/>
          <w:bCs/>
          <w:sz w:val="24"/>
          <w:szCs w:val="24"/>
        </w:rPr>
        <w:t xml:space="preserve"> 30 mei 2025 zijn </w:t>
      </w:r>
      <w:r w:rsidRPr="00B752FD">
        <w:rPr>
          <w:rFonts w:ascii="Times New Roman" w:hAnsi="Times New Roman" w:eastAsia="Calibri" w:cs="Times New Roman"/>
          <w:bCs/>
          <w:color w:val="000000"/>
          <w:sz w:val="24"/>
          <w:szCs w:val="24"/>
        </w:rPr>
        <w:t>ze door de minister van</w:t>
      </w:r>
      <w:r w:rsidRPr="00B752FD">
        <w:rPr>
          <w:rFonts w:ascii="Times New Roman" w:hAnsi="Times New Roman" w:cs="Times New Roman"/>
          <w:bCs/>
          <w:sz w:val="24"/>
          <w:szCs w:val="24"/>
        </w:rPr>
        <w:t xml:space="preserve"> </w:t>
      </w:r>
      <w:r w:rsidRPr="00B752FD">
        <w:rPr>
          <w:rFonts w:ascii="Times New Roman" w:hAnsi="Times New Roman" w:cs="Times New Roman"/>
          <w:bCs/>
          <w:spacing w:val="-3"/>
          <w:sz w:val="24"/>
          <w:szCs w:val="24"/>
        </w:rPr>
        <w:t>Buitenlandse Zaken</w:t>
      </w:r>
      <w:r w:rsidRPr="00B752FD">
        <w:rPr>
          <w:rFonts w:ascii="Times New Roman" w:hAnsi="Times New Roman" w:eastAsia="Calibri" w:cs="Times New Roman"/>
          <w:bCs/>
          <w:color w:val="000000"/>
          <w:sz w:val="24"/>
          <w:szCs w:val="24"/>
        </w:rPr>
        <w:t xml:space="preserve"> beantwoord. </w:t>
      </w:r>
    </w:p>
    <w:p w:rsidRPr="00B752FD" w:rsidR="00B752FD" w:rsidP="00B752FD" w:rsidRDefault="00B752FD" w14:paraId="01893473"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07ADCBD7" w14:textId="77777777">
      <w:pPr>
        <w:autoSpaceDE w:val="0"/>
        <w:autoSpaceDN w:val="0"/>
        <w:adjustRightInd w:val="0"/>
        <w:spacing w:after="0"/>
        <w:rPr>
          <w:rFonts w:ascii="Times New Roman" w:hAnsi="Times New Roman" w:eastAsia="Calibri" w:cs="Times New Roman"/>
          <w:bCs/>
          <w:color w:val="000000"/>
          <w:sz w:val="24"/>
          <w:szCs w:val="24"/>
        </w:rPr>
      </w:pPr>
      <w:r w:rsidRPr="00B752FD">
        <w:rPr>
          <w:rFonts w:ascii="Times New Roman" w:hAnsi="Times New Roman" w:eastAsia="Calibri" w:cs="Times New Roman"/>
          <w:bCs/>
          <w:color w:val="000000"/>
          <w:sz w:val="24"/>
          <w:szCs w:val="24"/>
        </w:rPr>
        <w:t xml:space="preserve">Met de vaststelling van het verslag acht de commissie de openbare behandeling van het wetsvoorstel voldoende voorbereid. </w:t>
      </w:r>
    </w:p>
    <w:p w:rsidRPr="00B752FD" w:rsidR="00B752FD" w:rsidP="00B752FD" w:rsidRDefault="00B752FD" w14:paraId="3171A317"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6F8A803B" w14:textId="77777777">
      <w:pPr>
        <w:autoSpaceDE w:val="0"/>
        <w:autoSpaceDN w:val="0"/>
        <w:adjustRightInd w:val="0"/>
        <w:spacing w:after="0"/>
        <w:rPr>
          <w:rFonts w:ascii="Times New Roman" w:hAnsi="Times New Roman" w:eastAsia="Calibri" w:cs="Times New Roman"/>
          <w:bCs/>
          <w:color w:val="000000"/>
          <w:sz w:val="24"/>
          <w:szCs w:val="24"/>
        </w:rPr>
      </w:pPr>
      <w:r w:rsidRPr="00B752FD">
        <w:rPr>
          <w:rFonts w:ascii="Times New Roman" w:hAnsi="Times New Roman" w:eastAsia="Calibri" w:cs="Times New Roman"/>
          <w:bCs/>
          <w:color w:val="000000"/>
          <w:sz w:val="24"/>
          <w:szCs w:val="24"/>
        </w:rPr>
        <w:t>De voorzitter van de commissie,</w:t>
      </w:r>
    </w:p>
    <w:p w:rsidRPr="00B752FD" w:rsidR="00B752FD" w:rsidP="00B752FD" w:rsidRDefault="00B752FD" w14:paraId="2F665BF2" w14:textId="77777777">
      <w:pPr>
        <w:autoSpaceDE w:val="0"/>
        <w:autoSpaceDN w:val="0"/>
        <w:adjustRightInd w:val="0"/>
        <w:spacing w:after="0"/>
        <w:rPr>
          <w:rFonts w:ascii="Times New Roman" w:hAnsi="Times New Roman" w:cs="Times New Roman"/>
          <w:bCs/>
          <w:sz w:val="24"/>
          <w:szCs w:val="24"/>
        </w:rPr>
      </w:pPr>
      <w:r w:rsidRPr="00B752FD">
        <w:rPr>
          <w:rFonts w:ascii="Times New Roman" w:hAnsi="Times New Roman" w:cs="Times New Roman"/>
          <w:bCs/>
          <w:sz w:val="24"/>
          <w:szCs w:val="24"/>
        </w:rPr>
        <w:t>Michon-</w:t>
      </w:r>
      <w:proofErr w:type="spellStart"/>
      <w:r w:rsidRPr="00B752FD">
        <w:rPr>
          <w:rFonts w:ascii="Times New Roman" w:hAnsi="Times New Roman" w:cs="Times New Roman"/>
          <w:bCs/>
          <w:sz w:val="24"/>
          <w:szCs w:val="24"/>
        </w:rPr>
        <w:t>Derkzen</w:t>
      </w:r>
      <w:proofErr w:type="spellEnd"/>
    </w:p>
    <w:p w:rsidRPr="00B752FD" w:rsidR="00B752FD" w:rsidP="00B752FD" w:rsidRDefault="00B752FD" w14:paraId="04E22291" w14:textId="77777777">
      <w:pPr>
        <w:autoSpaceDE w:val="0"/>
        <w:autoSpaceDN w:val="0"/>
        <w:adjustRightInd w:val="0"/>
        <w:spacing w:after="0"/>
        <w:rPr>
          <w:rFonts w:ascii="Times New Roman" w:hAnsi="Times New Roman" w:eastAsia="Calibri" w:cs="Times New Roman"/>
          <w:bCs/>
          <w:color w:val="000000"/>
          <w:sz w:val="24"/>
          <w:szCs w:val="24"/>
        </w:rPr>
      </w:pPr>
    </w:p>
    <w:p w:rsidRPr="00B752FD" w:rsidR="00B752FD" w:rsidP="00B752FD" w:rsidRDefault="00B752FD" w14:paraId="7254CB5F" w14:textId="77777777">
      <w:pPr>
        <w:autoSpaceDE w:val="0"/>
        <w:autoSpaceDN w:val="0"/>
        <w:adjustRightInd w:val="0"/>
        <w:spacing w:after="0"/>
        <w:rPr>
          <w:rFonts w:ascii="Times New Roman" w:hAnsi="Times New Roman" w:eastAsia="Calibri" w:cs="Times New Roman"/>
          <w:bCs/>
          <w:color w:val="000000"/>
          <w:sz w:val="24"/>
          <w:szCs w:val="24"/>
        </w:rPr>
      </w:pPr>
      <w:r w:rsidRPr="00B752FD">
        <w:rPr>
          <w:rFonts w:ascii="Times New Roman" w:hAnsi="Times New Roman" w:eastAsia="Calibri" w:cs="Times New Roman"/>
          <w:bCs/>
          <w:color w:val="000000"/>
          <w:sz w:val="24"/>
          <w:szCs w:val="24"/>
        </w:rPr>
        <w:t>Adjunct-</w:t>
      </w:r>
      <w:r w:rsidRPr="00B752FD">
        <w:rPr>
          <w:rFonts w:ascii="Times New Roman" w:hAnsi="Times New Roman" w:cs="Times New Roman"/>
          <w:bCs/>
          <w:sz w:val="24"/>
          <w:szCs w:val="24"/>
        </w:rPr>
        <w:t>griffier</w:t>
      </w:r>
      <w:r w:rsidRPr="00B752FD">
        <w:rPr>
          <w:rFonts w:ascii="Times New Roman" w:hAnsi="Times New Roman" w:eastAsia="Calibri" w:cs="Times New Roman"/>
          <w:bCs/>
          <w:color w:val="000000"/>
          <w:sz w:val="24"/>
          <w:szCs w:val="24"/>
        </w:rPr>
        <w:t xml:space="preserve"> van de commissie,</w:t>
      </w:r>
    </w:p>
    <w:p w:rsidRPr="00B752FD" w:rsidR="00B752FD" w:rsidP="00B752FD" w:rsidRDefault="00B752FD" w14:paraId="3A0AEC48" w14:textId="77777777">
      <w:pPr>
        <w:spacing w:after="0"/>
        <w:rPr>
          <w:rFonts w:ascii="Times New Roman" w:hAnsi="Times New Roman" w:eastAsia="Calibri" w:cs="Times New Roman"/>
          <w:bCs/>
          <w:sz w:val="24"/>
          <w:szCs w:val="24"/>
        </w:rPr>
      </w:pPr>
      <w:r w:rsidRPr="00B752FD">
        <w:rPr>
          <w:rFonts w:ascii="Times New Roman" w:hAnsi="Times New Roman" w:cs="Times New Roman"/>
          <w:bCs/>
          <w:sz w:val="24"/>
          <w:szCs w:val="24"/>
        </w:rPr>
        <w:t>Krijger</w:t>
      </w:r>
    </w:p>
    <w:p w:rsidRPr="00B752FD" w:rsidR="00B752FD" w:rsidP="00B752FD" w:rsidRDefault="00B752FD" w14:paraId="501747DE" w14:textId="77777777">
      <w:pPr>
        <w:rPr>
          <w:rFonts w:ascii="Times New Roman" w:hAnsi="Times New Roman" w:cs="Times New Roman"/>
          <w:sz w:val="24"/>
          <w:szCs w:val="24"/>
        </w:rPr>
      </w:pPr>
      <w:r w:rsidRPr="00B752FD">
        <w:rPr>
          <w:rFonts w:ascii="Times New Roman" w:hAnsi="Times New Roman" w:cs="Times New Roman"/>
          <w:sz w:val="24"/>
          <w:szCs w:val="24"/>
        </w:rPr>
        <w:br w:type="page"/>
      </w:r>
    </w:p>
    <w:p w:rsidRPr="00B752FD" w:rsidR="00AD72F9" w:rsidP="00AD72F9" w:rsidRDefault="00B752FD" w14:paraId="52123DD9" w14:textId="2CB5FE04">
      <w:pPr>
        <w:rPr>
          <w:rFonts w:ascii="Times New Roman" w:hAnsi="Times New Roman" w:cs="Times New Roman"/>
          <w:b/>
          <w:bCs/>
          <w:sz w:val="24"/>
          <w:szCs w:val="24"/>
        </w:rPr>
      </w:pPr>
      <w:r w:rsidRPr="00B752FD">
        <w:rPr>
          <w:rFonts w:ascii="Times New Roman" w:hAnsi="Times New Roman" w:cs="Times New Roman"/>
          <w:b/>
          <w:bCs/>
          <w:sz w:val="24"/>
          <w:szCs w:val="24"/>
        </w:rPr>
        <w:lastRenderedPageBreak/>
        <w:t>Vragen en antwoorden</w:t>
      </w:r>
    </w:p>
    <w:p w:rsidRPr="00B752FD" w:rsidR="00AD72F9" w:rsidP="00AD72F9" w:rsidRDefault="00AD72F9" w14:paraId="4AE4CEB4" w14:textId="1593251C">
      <w:pPr>
        <w:rPr>
          <w:rFonts w:ascii="Times New Roman" w:hAnsi="Times New Roman" w:cs="Times New Roman"/>
          <w:sz w:val="24"/>
          <w:szCs w:val="24"/>
        </w:rPr>
      </w:pPr>
      <w:r w:rsidRPr="00B752FD">
        <w:rPr>
          <w:rFonts w:ascii="Times New Roman" w:hAnsi="Times New Roman" w:cs="Times New Roman"/>
          <w:sz w:val="24"/>
          <w:szCs w:val="24"/>
        </w:rPr>
        <w:t>1</w:t>
      </w:r>
      <w:r w:rsidRPr="00B752FD">
        <w:rPr>
          <w:rFonts w:ascii="Times New Roman" w:hAnsi="Times New Roman" w:cs="Times New Roman"/>
          <w:sz w:val="24"/>
          <w:szCs w:val="24"/>
        </w:rPr>
        <w:tab/>
      </w:r>
    </w:p>
    <w:p w:rsidRPr="00B752FD" w:rsidR="00AD72F9" w:rsidP="00AD72F9" w:rsidRDefault="00AD72F9" w14:paraId="46DAA8DB" w14:textId="77777777">
      <w:pPr>
        <w:rPr>
          <w:rFonts w:ascii="Times New Roman" w:hAnsi="Times New Roman" w:cs="Times New Roman"/>
          <w:sz w:val="24"/>
          <w:szCs w:val="24"/>
        </w:rPr>
      </w:pPr>
      <w:r w:rsidRPr="00B752FD">
        <w:rPr>
          <w:rFonts w:ascii="Times New Roman" w:hAnsi="Times New Roman" w:cs="Times New Roman"/>
          <w:sz w:val="24"/>
          <w:szCs w:val="24"/>
        </w:rPr>
        <w:t>Wat zijn de structurele en incidentele uitgaven op artikel 3 van de begroting van Economische Zaken in verhouding tot kasschuiven en eindejaarsmarges?</w:t>
      </w:r>
    </w:p>
    <w:p w:rsidRPr="00B752FD" w:rsidR="00AD72F9" w:rsidP="00AD72F9" w:rsidRDefault="00AD72F9" w14:paraId="2918E9BF"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3BCC10BD"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 xml:space="preserve">In onderstaande tabel is een uitsplitsing te vinden van de structurele en incidentele budgetten op artikel 3 van de EZ-begroting. Op het Toekomstfonds zijn drie regelingen met structureel budget. Dit zijn de SEED-regeling (SEED </w:t>
      </w:r>
      <w:proofErr w:type="spellStart"/>
      <w:r w:rsidRPr="00B752FD">
        <w:rPr>
          <w:rFonts w:ascii="Times New Roman" w:hAnsi="Times New Roman" w:eastAsia="Verdana" w:cs="Times New Roman"/>
          <w:sz w:val="24"/>
          <w:szCs w:val="24"/>
        </w:rPr>
        <w:t>Capital</w:t>
      </w:r>
      <w:proofErr w:type="spellEnd"/>
      <w:r w:rsidRPr="00B752FD">
        <w:rPr>
          <w:rFonts w:ascii="Times New Roman" w:hAnsi="Times New Roman" w:eastAsia="Verdana" w:cs="Times New Roman"/>
          <w:sz w:val="24"/>
          <w:szCs w:val="24"/>
        </w:rPr>
        <w:t xml:space="preserve"> en SEED Business Angels), de </w:t>
      </w:r>
      <w:proofErr w:type="spellStart"/>
      <w:r w:rsidRPr="00B752FD">
        <w:rPr>
          <w:rFonts w:ascii="Times New Roman" w:hAnsi="Times New Roman" w:eastAsia="Verdana" w:cs="Times New Roman"/>
          <w:sz w:val="24"/>
          <w:szCs w:val="24"/>
        </w:rPr>
        <w:t>Vroegefasefinanciering</w:t>
      </w:r>
      <w:proofErr w:type="spellEnd"/>
      <w:r w:rsidRPr="00B752FD">
        <w:rPr>
          <w:rFonts w:ascii="Times New Roman" w:hAnsi="Times New Roman" w:eastAsia="Verdana" w:cs="Times New Roman"/>
          <w:sz w:val="24"/>
          <w:szCs w:val="24"/>
        </w:rPr>
        <w:t xml:space="preserve"> (VFF) en het Innovatiekrediet (IK). Hiernaast is er structureel budget voor de uitvoeringskosten voor RVO voor de uitvoering van onder andere de SEED, VFF, en IK. Alle andere regelingen en instrumenten op het Toekomstfonds zijn incidenteel van aard en hebben geen structureel budget.</w:t>
      </w:r>
    </w:p>
    <w:p w:rsidRPr="00B752FD" w:rsidR="00AD72F9" w:rsidP="00AD72F9" w:rsidRDefault="00AD72F9" w14:paraId="212CA619"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 xml:space="preserve">Bij de eerste suppletoire begroting 2025 heeft er op het structurele budget op het Toekomstfonds per saldo een kasschuif van € 12,1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vanuit 2025 plaatsgevonden. Dit tekent zich af tegen een structureel budget in 2025 van € 160,9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en € 143,8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in 2026. Hiernaast is er op de structurele budgetten per saldo € 14,2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toegevoegd aan eindejaarsmarge bij de eerste suppletoire begroting. Op de incidentele budgetten, met een omvang van € 214,3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in 2025, is per saldo een kasschuif van € 12,5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doorgevoerd. Voor de incidentele budgetten zijn geen eindejaarsmarges toegevoegd bij de eerste suppletoire begroting.</w:t>
      </w:r>
    </w:p>
    <w:p w:rsidRPr="00B752FD" w:rsidR="00AD72F9" w:rsidP="00AD72F9" w:rsidRDefault="00AD72F9" w14:paraId="48ECBE3C" w14:textId="77777777">
      <w:pPr>
        <w:rPr>
          <w:rFonts w:ascii="Times New Roman" w:hAnsi="Times New Roman" w:eastAsia="Verdana" w:cs="Times New Roman"/>
          <w:sz w:val="24"/>
          <w:szCs w:val="24"/>
        </w:rPr>
      </w:pPr>
    </w:p>
    <w:tbl>
      <w:tblPr>
        <w:tblW w:w="0" w:type="auto"/>
        <w:tblLayout w:type="fixed"/>
        <w:tblLook w:val="06A0" w:firstRow="1" w:lastRow="0" w:firstColumn="1" w:lastColumn="0" w:noHBand="1" w:noVBand="1"/>
      </w:tblPr>
      <w:tblGrid>
        <w:gridCol w:w="4367"/>
        <w:gridCol w:w="782"/>
        <w:gridCol w:w="782"/>
        <w:gridCol w:w="782"/>
        <w:gridCol w:w="782"/>
        <w:gridCol w:w="782"/>
        <w:gridCol w:w="783"/>
      </w:tblGrid>
      <w:tr w:rsidRPr="00B752FD" w:rsidR="00AD72F9" w:rsidTr="0016398B" w14:paraId="7D0B7D8A" w14:textId="77777777">
        <w:trPr>
          <w:trHeight w:val="300"/>
        </w:trPr>
        <w:tc>
          <w:tcPr>
            <w:tcW w:w="9060" w:type="dxa"/>
            <w:gridSpan w:val="7"/>
            <w:tcBorders>
              <w:top w:val="single" w:color="auto" w:sz="4" w:space="0"/>
              <w:left w:val="single" w:color="auto" w:sz="4" w:space="0"/>
              <w:bottom w:val="single" w:color="auto" w:sz="4" w:space="0"/>
              <w:right w:val="nil"/>
            </w:tcBorders>
            <w:shd w:val="clear" w:color="auto" w:fill="16365C"/>
            <w:tcMar>
              <w:top w:w="15" w:type="dxa"/>
              <w:left w:w="15" w:type="dxa"/>
              <w:bottom w:w="0" w:type="dxa"/>
              <w:right w:w="15" w:type="dxa"/>
            </w:tcMar>
            <w:vAlign w:val="center"/>
            <w:hideMark/>
          </w:tcPr>
          <w:p w:rsidRPr="00B752FD" w:rsidR="00AD72F9" w:rsidP="0016398B" w:rsidRDefault="00AD72F9" w14:paraId="3D4AE3A1" w14:textId="77777777">
            <w:pPr>
              <w:jc w:val="center"/>
              <w:rPr>
                <w:rFonts w:ascii="Times New Roman" w:hAnsi="Times New Roman" w:eastAsia="Verdana" w:cs="Times New Roman"/>
                <w:b/>
                <w:bCs/>
                <w:color w:val="FFFFFF" w:themeColor="background1"/>
                <w:sz w:val="20"/>
                <w:szCs w:val="20"/>
              </w:rPr>
            </w:pPr>
            <w:r w:rsidRPr="00B752FD">
              <w:rPr>
                <w:rFonts w:ascii="Times New Roman" w:hAnsi="Times New Roman" w:eastAsia="Verdana" w:cs="Times New Roman"/>
                <w:b/>
                <w:bCs/>
                <w:color w:val="FFFFFF" w:themeColor="background1"/>
                <w:sz w:val="20"/>
                <w:szCs w:val="20"/>
              </w:rPr>
              <w:t>Incidenteel en structureel kasbudget artikel 3 EZ-begroting (Toekomstfonds)</w:t>
            </w:r>
          </w:p>
        </w:tc>
      </w:tr>
      <w:tr w:rsidRPr="00B752FD" w:rsidR="00AD72F9" w:rsidTr="0016398B" w14:paraId="4A4DDB53" w14:textId="77777777">
        <w:trPr>
          <w:trHeight w:val="300"/>
        </w:trPr>
        <w:tc>
          <w:tcPr>
            <w:tcW w:w="4367" w:type="dxa"/>
            <w:tcBorders>
              <w:top w:val="single" w:color="auto" w:sz="4" w:space="0"/>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Pr="00B752FD" w:rsidR="00AD72F9" w:rsidP="0016398B" w:rsidRDefault="00AD72F9" w14:paraId="3CDC001C"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Instrument</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Pr="00B752FD" w:rsidR="00AD72F9" w:rsidP="0016398B" w:rsidRDefault="00AD72F9" w14:paraId="5EFCF814" w14:textId="77777777">
            <w:pPr>
              <w:jc w:val="cente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2025</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Pr="00B752FD" w:rsidR="00AD72F9" w:rsidP="0016398B" w:rsidRDefault="00AD72F9" w14:paraId="29C6032A" w14:textId="77777777">
            <w:pPr>
              <w:jc w:val="cente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2026</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Pr="00B752FD" w:rsidR="00AD72F9" w:rsidP="0016398B" w:rsidRDefault="00AD72F9" w14:paraId="2C742B50" w14:textId="77777777">
            <w:pPr>
              <w:jc w:val="cente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2027</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Pr="00B752FD" w:rsidR="00AD72F9" w:rsidP="0016398B" w:rsidRDefault="00AD72F9" w14:paraId="7FAE79B8" w14:textId="77777777">
            <w:pPr>
              <w:jc w:val="cente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2028</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Pr="00B752FD" w:rsidR="00AD72F9" w:rsidP="0016398B" w:rsidRDefault="00AD72F9" w14:paraId="638089FE" w14:textId="77777777">
            <w:pPr>
              <w:jc w:val="cente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2029</w:t>
            </w:r>
          </w:p>
        </w:tc>
        <w:tc>
          <w:tcPr>
            <w:tcW w:w="783"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Pr="00B752FD" w:rsidR="00AD72F9" w:rsidP="0016398B" w:rsidRDefault="00AD72F9" w14:paraId="553AC2BE" w14:textId="77777777">
            <w:pPr>
              <w:jc w:val="cente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2030</w:t>
            </w:r>
          </w:p>
        </w:tc>
      </w:tr>
      <w:tr w:rsidRPr="00B752FD" w:rsidR="00AD72F9" w:rsidTr="0016398B" w14:paraId="27B15278" w14:textId="77777777">
        <w:trPr>
          <w:trHeight w:val="300"/>
        </w:trPr>
        <w:tc>
          <w:tcPr>
            <w:tcW w:w="4367" w:type="dxa"/>
            <w:tcBorders>
              <w:top w:val="single" w:color="auto" w:sz="4" w:space="0"/>
              <w:left w:val="single" w:color="auto" w:sz="4" w:space="0"/>
              <w:bottom w:val="single" w:color="auto" w:sz="4" w:space="0"/>
              <w:right w:val="nil"/>
            </w:tcBorders>
            <w:shd w:val="clear" w:color="auto" w:fill="B8CCE4"/>
            <w:tcMar>
              <w:top w:w="15" w:type="dxa"/>
              <w:left w:w="15" w:type="dxa"/>
              <w:bottom w:w="0" w:type="dxa"/>
              <w:right w:w="15" w:type="dxa"/>
            </w:tcMar>
            <w:vAlign w:val="center"/>
            <w:hideMark/>
          </w:tcPr>
          <w:p w:rsidRPr="00B752FD" w:rsidR="00AD72F9" w:rsidP="0016398B" w:rsidRDefault="00AD72F9" w14:paraId="27E3D300"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Structureel</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Pr="00B752FD" w:rsidR="00AD72F9" w:rsidP="0016398B" w:rsidRDefault="00AD72F9" w14:paraId="6A22644A" w14:textId="77777777">
            <w:pPr>
              <w:jc w:val="center"/>
              <w:rPr>
                <w:rFonts w:ascii="Times New Roman" w:hAnsi="Times New Roman" w:eastAsia="Verdana" w:cs="Times New Roman"/>
                <w:b/>
                <w:bCs/>
                <w:color w:val="000000" w:themeColor="text1"/>
                <w:sz w:val="20"/>
                <w:szCs w:val="20"/>
              </w:rPr>
            </w:pP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Pr="00B752FD" w:rsidR="00AD72F9" w:rsidP="0016398B" w:rsidRDefault="00AD72F9" w14:paraId="446E5B0D" w14:textId="77777777">
            <w:pPr>
              <w:jc w:val="center"/>
              <w:rPr>
                <w:rFonts w:ascii="Times New Roman" w:hAnsi="Times New Roman" w:eastAsia="Verdana" w:cs="Times New Roman"/>
                <w:b/>
                <w:bCs/>
                <w:color w:val="000000" w:themeColor="text1"/>
                <w:sz w:val="20"/>
                <w:szCs w:val="20"/>
              </w:rPr>
            </w:pP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Pr="00B752FD" w:rsidR="00AD72F9" w:rsidP="0016398B" w:rsidRDefault="00AD72F9" w14:paraId="58A7D857" w14:textId="77777777">
            <w:pPr>
              <w:jc w:val="center"/>
              <w:rPr>
                <w:rFonts w:ascii="Times New Roman" w:hAnsi="Times New Roman" w:eastAsia="Verdana" w:cs="Times New Roman"/>
                <w:b/>
                <w:bCs/>
                <w:color w:val="000000" w:themeColor="text1"/>
                <w:sz w:val="20"/>
                <w:szCs w:val="20"/>
              </w:rPr>
            </w:pP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Pr="00B752FD" w:rsidR="00AD72F9" w:rsidP="0016398B" w:rsidRDefault="00AD72F9" w14:paraId="3A235A8C" w14:textId="77777777">
            <w:pPr>
              <w:jc w:val="center"/>
              <w:rPr>
                <w:rFonts w:ascii="Times New Roman" w:hAnsi="Times New Roman" w:eastAsia="Verdana" w:cs="Times New Roman"/>
                <w:b/>
                <w:bCs/>
                <w:color w:val="000000" w:themeColor="text1"/>
                <w:sz w:val="20"/>
                <w:szCs w:val="20"/>
              </w:rPr>
            </w:pP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Pr="00B752FD" w:rsidR="00AD72F9" w:rsidP="0016398B" w:rsidRDefault="00AD72F9" w14:paraId="795577A2" w14:textId="77777777">
            <w:pPr>
              <w:jc w:val="center"/>
              <w:rPr>
                <w:rFonts w:ascii="Times New Roman" w:hAnsi="Times New Roman" w:eastAsia="Verdana" w:cs="Times New Roman"/>
                <w:b/>
                <w:bCs/>
                <w:color w:val="000000" w:themeColor="text1"/>
                <w:sz w:val="20"/>
                <w:szCs w:val="20"/>
              </w:rPr>
            </w:pPr>
          </w:p>
        </w:tc>
        <w:tc>
          <w:tcPr>
            <w:tcW w:w="783" w:type="dxa"/>
            <w:tcBorders>
              <w:top w:val="single" w:color="auto" w:sz="4" w:space="0"/>
              <w:left w:val="nil"/>
              <w:bottom w:val="single" w:color="auto" w:sz="4" w:space="0"/>
              <w:right w:val="single" w:color="auto" w:sz="4" w:space="0"/>
            </w:tcBorders>
            <w:shd w:val="clear" w:color="auto" w:fill="B8CCE4"/>
            <w:tcMar>
              <w:top w:w="15" w:type="dxa"/>
              <w:left w:w="15" w:type="dxa"/>
              <w:bottom w:w="0" w:type="dxa"/>
              <w:right w:w="15" w:type="dxa"/>
            </w:tcMar>
            <w:vAlign w:val="center"/>
          </w:tcPr>
          <w:p w:rsidRPr="00B752FD" w:rsidR="00AD72F9" w:rsidP="0016398B" w:rsidRDefault="00AD72F9" w14:paraId="5EDB8CB1" w14:textId="77777777">
            <w:pPr>
              <w:jc w:val="center"/>
              <w:rPr>
                <w:rFonts w:ascii="Times New Roman" w:hAnsi="Times New Roman" w:eastAsia="Verdana" w:cs="Times New Roman"/>
                <w:b/>
                <w:bCs/>
                <w:color w:val="000000" w:themeColor="text1"/>
                <w:sz w:val="20"/>
                <w:szCs w:val="20"/>
              </w:rPr>
            </w:pPr>
          </w:p>
        </w:tc>
      </w:tr>
      <w:tr w:rsidRPr="00B752FD" w:rsidR="00AD72F9" w:rsidTr="0016398B" w14:paraId="0FE776D2" w14:textId="77777777">
        <w:trPr>
          <w:trHeight w:val="300"/>
        </w:trPr>
        <w:tc>
          <w:tcPr>
            <w:tcW w:w="4367" w:type="dxa"/>
            <w:tcBorders>
              <w:top w:val="single" w:color="auto" w:sz="4" w:space="0"/>
              <w:left w:val="single" w:color="auto" w:sz="4" w:space="0"/>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58B59C36" w14:textId="77777777">
            <w:pPr>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Leningen</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Pr="00B752FD" w:rsidR="00AD72F9" w:rsidP="0016398B" w:rsidRDefault="00AD72F9" w14:paraId="4A369C8F"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Pr="00B752FD" w:rsidR="00AD72F9" w:rsidP="0016398B" w:rsidRDefault="00AD72F9" w14:paraId="2C20E4BB"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Pr="00B752FD" w:rsidR="00AD72F9" w:rsidP="0016398B" w:rsidRDefault="00AD72F9" w14:paraId="04F3980E"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Pr="00B752FD" w:rsidR="00AD72F9" w:rsidP="0016398B" w:rsidRDefault="00AD72F9" w14:paraId="101CF475"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Pr="00B752FD" w:rsidR="00AD72F9" w:rsidP="0016398B" w:rsidRDefault="00AD72F9" w14:paraId="41DAD5CA"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3" w:type="dxa"/>
            <w:tcBorders>
              <w:top w:val="single" w:color="auto" w:sz="4" w:space="0"/>
              <w:left w:val="nil"/>
              <w:bottom w:val="single" w:color="auto" w:sz="4" w:space="0"/>
              <w:right w:val="single" w:color="auto" w:sz="4" w:space="0"/>
            </w:tcBorders>
            <w:tcMar>
              <w:top w:w="15" w:type="dxa"/>
              <w:left w:w="15" w:type="dxa"/>
              <w:bottom w:w="0" w:type="dxa"/>
              <w:right w:w="15" w:type="dxa"/>
            </w:tcMar>
            <w:hideMark/>
          </w:tcPr>
          <w:p w:rsidRPr="00B752FD" w:rsidR="00AD72F9" w:rsidP="0016398B" w:rsidRDefault="00AD72F9" w14:paraId="03488373"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r>
      <w:tr w:rsidRPr="00B752FD" w:rsidR="00AD72F9" w:rsidTr="0016398B" w14:paraId="594867BD"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DC617EE"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Innovatiekrediet</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390D46F"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69.885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6329166"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56.000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D00BF4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72.000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0B63294"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64.000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8BF04F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65.000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32DA610"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61.189</w:t>
            </w:r>
          </w:p>
        </w:tc>
      </w:tr>
      <w:tr w:rsidRPr="00B752FD" w:rsidR="00AD72F9" w:rsidTr="0016398B" w14:paraId="29E33B7D"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9C092C7"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Risicokapitaal SEED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BCBC351"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49.736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310F14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50.501</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C04747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55.188</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1F53DB1"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61.052</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84C932F"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64.554</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CB72A6B"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46.916</w:t>
            </w:r>
          </w:p>
        </w:tc>
      </w:tr>
      <w:tr w:rsidRPr="00B752FD" w:rsidR="00AD72F9" w:rsidTr="0016398B" w14:paraId="28754D6D"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D6E047A"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Vroege fase / </w:t>
            </w:r>
            <w:proofErr w:type="spellStart"/>
            <w:r w:rsidRPr="00B752FD">
              <w:rPr>
                <w:rFonts w:ascii="Times New Roman" w:hAnsi="Times New Roman" w:eastAsia="Verdana" w:cs="Times New Roman"/>
                <w:color w:val="000000" w:themeColor="text1"/>
                <w:sz w:val="20"/>
                <w:szCs w:val="20"/>
              </w:rPr>
              <w:t>informal</w:t>
            </w:r>
            <w:proofErr w:type="spellEnd"/>
            <w:r w:rsidRPr="00B752FD">
              <w:rPr>
                <w:rFonts w:ascii="Times New Roman" w:hAnsi="Times New Roman" w:eastAsia="Verdana" w:cs="Times New Roman"/>
                <w:color w:val="000000" w:themeColor="text1"/>
                <w:sz w:val="20"/>
                <w:szCs w:val="20"/>
              </w:rPr>
              <w:t xml:space="preserve"> </w:t>
            </w:r>
            <w:proofErr w:type="spellStart"/>
            <w:r w:rsidRPr="00B752FD">
              <w:rPr>
                <w:rFonts w:ascii="Times New Roman" w:hAnsi="Times New Roman" w:eastAsia="Verdana" w:cs="Times New Roman"/>
                <w:color w:val="000000" w:themeColor="text1"/>
                <w:sz w:val="20"/>
                <w:szCs w:val="20"/>
              </w:rPr>
              <w:t>investors</w:t>
            </w:r>
            <w:proofErr w:type="spellEnd"/>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0AE7C88"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31.862</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0EC60CC"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27.960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74A4176"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32.390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6BE0D0F"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31.140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407ACF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31.140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583B2F6"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22.150</w:t>
            </w:r>
          </w:p>
        </w:tc>
      </w:tr>
      <w:tr w:rsidRPr="00B752FD" w:rsidR="00AD72F9" w:rsidTr="0016398B" w14:paraId="0081A422" w14:textId="77777777">
        <w:trPr>
          <w:trHeight w:val="300"/>
        </w:trPr>
        <w:tc>
          <w:tcPr>
            <w:tcW w:w="4367" w:type="dxa"/>
            <w:tcBorders>
              <w:top w:val="single" w:color="auto" w:sz="4" w:space="0"/>
              <w:left w:val="single" w:color="auto" w:sz="4" w:space="0"/>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37282212" w14:textId="77777777">
            <w:pPr>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Bijdragen Baten-Lastendiensten</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19AFCD5B"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0865D41C"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4586E48D"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62FADFC5"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4D676DA5"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3E62E0F"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r>
      <w:tr w:rsidRPr="00B752FD" w:rsidR="00AD72F9" w:rsidTr="0016398B" w14:paraId="2E776F9C"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882660D"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Bijdrage RVO.nl</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0D91AEF5"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9.504</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28F1AEC1"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9.408</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5AC9F7B8"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9.314</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1131289F"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9.267</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25F02498"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9.219</w:t>
            </w:r>
          </w:p>
        </w:tc>
        <w:tc>
          <w:tcPr>
            <w:tcW w:w="783"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08B8A3F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9.457</w:t>
            </w:r>
          </w:p>
        </w:tc>
      </w:tr>
      <w:tr w:rsidRPr="00B752FD" w:rsidR="00AD72F9" w:rsidTr="0016398B" w14:paraId="043BD25F" w14:textId="77777777">
        <w:trPr>
          <w:trHeight w:val="300"/>
        </w:trPr>
        <w:tc>
          <w:tcPr>
            <w:tcW w:w="4367" w:type="dxa"/>
            <w:tcBorders>
              <w:top w:val="single" w:color="auto" w:sz="4" w:space="0"/>
              <w:left w:val="single" w:color="auto" w:sz="4" w:space="0"/>
              <w:bottom w:val="single" w:color="auto" w:sz="4" w:space="0"/>
              <w:right w:val="nil"/>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37017995"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Totaal structureel budget</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4EA20EA9"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160.987</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3A1958D0"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143.869</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79710138"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168.892</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7F48C37E"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165.459</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2580A63F"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169.913</w:t>
            </w:r>
          </w:p>
        </w:tc>
        <w:tc>
          <w:tcPr>
            <w:tcW w:w="7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537680E6"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139.712 </w:t>
            </w:r>
          </w:p>
        </w:tc>
      </w:tr>
      <w:tr w:rsidRPr="00B752FD" w:rsidR="00AD72F9" w:rsidTr="0016398B" w14:paraId="542B5851"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6023FB0" w14:textId="77777777">
            <w:pPr>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Saldo kasschuiven eerste suppletoire begroting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F51E6C1"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-12.104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40E4D36"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-11.164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3B4D4F3"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4.835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B5A614A"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11.250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5534D1E"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14.817</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7C24DB1"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7.867</w:t>
            </w:r>
          </w:p>
        </w:tc>
      </w:tr>
      <w:tr w:rsidRPr="00B752FD" w:rsidR="00AD72F9" w:rsidTr="0016398B" w14:paraId="3E0A544A"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DE7ED2D" w14:textId="77777777">
            <w:pPr>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lastRenderedPageBreak/>
              <w:t>Saldo eindejaarsmarge eerste suppletoire begroting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5829157"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14.224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D0EA712"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62C5008"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D070B5D"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24BBB10"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E542B35"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r>
      <w:tr w:rsidRPr="00B752FD" w:rsidR="00AD72F9" w:rsidTr="0016398B" w14:paraId="52ADDC5A" w14:textId="77777777">
        <w:trPr>
          <w:trHeight w:val="300"/>
        </w:trPr>
        <w:tc>
          <w:tcPr>
            <w:tcW w:w="4367" w:type="dxa"/>
            <w:tcBorders>
              <w:top w:val="single" w:color="auto" w:sz="4" w:space="0"/>
              <w:left w:val="single" w:color="auto" w:sz="4" w:space="0"/>
              <w:bottom w:val="single" w:color="auto" w:sz="4" w:space="0"/>
              <w:right w:val="nil"/>
            </w:tcBorders>
            <w:shd w:val="clear" w:color="auto" w:fill="B8CCE4"/>
            <w:tcMar>
              <w:top w:w="15" w:type="dxa"/>
              <w:left w:w="15" w:type="dxa"/>
              <w:bottom w:w="0" w:type="dxa"/>
              <w:right w:w="15" w:type="dxa"/>
            </w:tcMar>
            <w:vAlign w:val="center"/>
            <w:hideMark/>
          </w:tcPr>
          <w:p w:rsidRPr="00B752FD" w:rsidR="00AD72F9" w:rsidP="0016398B" w:rsidRDefault="00AD72F9" w14:paraId="2D507207"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Incidenteel</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Pr="00B752FD" w:rsidR="00AD72F9" w:rsidP="0016398B" w:rsidRDefault="00AD72F9" w14:paraId="0233338A"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Pr="00B752FD" w:rsidR="00AD72F9" w:rsidP="0016398B" w:rsidRDefault="00AD72F9" w14:paraId="014CE311"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Pr="00B752FD" w:rsidR="00AD72F9" w:rsidP="0016398B" w:rsidRDefault="00AD72F9" w14:paraId="7DAFC3EA"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Pr="00B752FD" w:rsidR="00AD72F9" w:rsidP="0016398B" w:rsidRDefault="00AD72F9" w14:paraId="5AFBD672"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Pr="00B752FD" w:rsidR="00AD72F9" w:rsidP="0016398B" w:rsidRDefault="00AD72F9" w14:paraId="0A5EB68C"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3" w:type="dxa"/>
            <w:tcBorders>
              <w:top w:val="single" w:color="auto" w:sz="4" w:space="0"/>
              <w:left w:val="nil"/>
              <w:bottom w:val="single" w:color="auto" w:sz="4" w:space="0"/>
              <w:right w:val="single" w:color="auto" w:sz="4" w:space="0"/>
            </w:tcBorders>
            <w:shd w:val="clear" w:color="auto" w:fill="B8CCE4"/>
            <w:tcMar>
              <w:top w:w="15" w:type="dxa"/>
              <w:left w:w="15" w:type="dxa"/>
              <w:bottom w:w="0" w:type="dxa"/>
              <w:right w:w="15" w:type="dxa"/>
            </w:tcMar>
            <w:vAlign w:val="center"/>
            <w:hideMark/>
          </w:tcPr>
          <w:p w:rsidRPr="00B752FD" w:rsidR="00AD72F9" w:rsidP="0016398B" w:rsidRDefault="00AD72F9" w14:paraId="6E8DD83F"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r>
      <w:tr w:rsidRPr="00B752FD" w:rsidR="00AD72F9" w:rsidTr="0016398B" w14:paraId="1973D72F" w14:textId="77777777">
        <w:trPr>
          <w:trHeight w:val="300"/>
        </w:trPr>
        <w:tc>
          <w:tcPr>
            <w:tcW w:w="4367" w:type="dxa"/>
            <w:tcBorders>
              <w:top w:val="single" w:color="auto" w:sz="4" w:space="0"/>
              <w:left w:val="single" w:color="auto" w:sz="4" w:space="0"/>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72EB3F16" w14:textId="77777777">
            <w:pPr>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Subsidies</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45E01964"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413AE878"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0BF526F4"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56E40C92"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05C32425"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A4E5085"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r>
      <w:tr w:rsidRPr="00B752FD" w:rsidR="00AD72F9" w:rsidTr="0016398B" w14:paraId="6F77CA35"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C12E9E3"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Thematische Technology Transfer</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CA36BB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5.060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467A1BF"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4.321</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6B4EF90"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3.425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6570C40"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2.916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47DE225"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2.916</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C5978AF"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1.620</w:t>
            </w:r>
          </w:p>
        </w:tc>
      </w:tr>
      <w:tr w:rsidRPr="00B752FD" w:rsidR="00AD72F9" w:rsidTr="0016398B" w14:paraId="638F8514" w14:textId="77777777">
        <w:trPr>
          <w:trHeight w:val="300"/>
        </w:trPr>
        <w:tc>
          <w:tcPr>
            <w:tcW w:w="4367" w:type="dxa"/>
            <w:tcBorders>
              <w:top w:val="single" w:color="auto" w:sz="4" w:space="0"/>
              <w:left w:val="single" w:color="auto" w:sz="4" w:space="0"/>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61953E06" w14:textId="77777777">
            <w:pPr>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Leningen</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3579663D"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0D5407E2"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6BBF14C8"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1C8D38E4"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Pr="00B752FD" w:rsidR="00AD72F9" w:rsidP="0016398B" w:rsidRDefault="00AD72F9" w14:paraId="70CC3C98"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c>
          <w:tcPr>
            <w:tcW w:w="7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63D9524"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 </w:t>
            </w:r>
          </w:p>
        </w:tc>
      </w:tr>
      <w:tr w:rsidRPr="00B752FD" w:rsidR="00AD72F9" w:rsidTr="0016398B" w14:paraId="05D77AE4"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3F14BE6"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Fund </w:t>
            </w:r>
            <w:proofErr w:type="spellStart"/>
            <w:r w:rsidRPr="00B752FD">
              <w:rPr>
                <w:rFonts w:ascii="Times New Roman" w:hAnsi="Times New Roman" w:eastAsia="Verdana" w:cs="Times New Roman"/>
                <w:color w:val="000000" w:themeColor="text1"/>
                <w:sz w:val="20"/>
                <w:szCs w:val="20"/>
              </w:rPr>
              <w:t>to</w:t>
            </w:r>
            <w:proofErr w:type="spellEnd"/>
            <w:r w:rsidRPr="00B752FD">
              <w:rPr>
                <w:rFonts w:ascii="Times New Roman" w:hAnsi="Times New Roman" w:eastAsia="Verdana" w:cs="Times New Roman"/>
                <w:color w:val="000000" w:themeColor="text1"/>
                <w:sz w:val="20"/>
                <w:szCs w:val="20"/>
              </w:rPr>
              <w:t xml:space="preserve"> Fund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AF98528"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17617C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11.905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A7A719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11.905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663F728"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11.905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40DA2CD"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132.844</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A2B9A9E"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0A0A3B7E"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69227FD" w14:textId="77777777">
            <w:pPr>
              <w:rPr>
                <w:rFonts w:ascii="Times New Roman" w:hAnsi="Times New Roman" w:eastAsia="Verdana" w:cs="Times New Roman"/>
                <w:color w:val="000000" w:themeColor="text1"/>
                <w:sz w:val="20"/>
                <w:szCs w:val="20"/>
              </w:rPr>
            </w:pPr>
            <w:proofErr w:type="spellStart"/>
            <w:r w:rsidRPr="00B752FD">
              <w:rPr>
                <w:rFonts w:ascii="Times New Roman" w:hAnsi="Times New Roman" w:eastAsia="Verdana" w:cs="Times New Roman"/>
                <w:color w:val="000000" w:themeColor="text1"/>
                <w:sz w:val="20"/>
                <w:szCs w:val="20"/>
              </w:rPr>
              <w:t>ROM's</w:t>
            </w:r>
            <w:proofErr w:type="spellEnd"/>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014E05D"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2.457</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BF02640"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12.294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6F8569E"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2.185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01FBE6C"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CD8F299"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9DFCEB8"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270F802C" w14:textId="77777777">
        <w:trPr>
          <w:trHeight w:val="45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59911A9"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Investeringen in fundamenteel en toegepast onderzoek (met vermogensbehoud)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C4765C6"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A182D8D"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C986526"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4.036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D6D1E1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E278C60"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E413808"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49A256D8"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8B4D5CE" w14:textId="77777777">
            <w:pPr>
              <w:rPr>
                <w:rFonts w:ascii="Times New Roman" w:hAnsi="Times New Roman" w:eastAsia="Verdana" w:cs="Times New Roman"/>
                <w:color w:val="000000" w:themeColor="text1"/>
                <w:sz w:val="20"/>
                <w:szCs w:val="20"/>
              </w:rPr>
            </w:pPr>
            <w:proofErr w:type="spellStart"/>
            <w:r w:rsidRPr="00B752FD">
              <w:rPr>
                <w:rFonts w:ascii="Times New Roman" w:hAnsi="Times New Roman" w:eastAsia="Verdana" w:cs="Times New Roman"/>
                <w:color w:val="000000" w:themeColor="text1"/>
                <w:sz w:val="20"/>
                <w:szCs w:val="20"/>
              </w:rPr>
              <w:t>Onco</w:t>
            </w:r>
            <w:proofErr w:type="spellEnd"/>
            <w:r w:rsidRPr="00B752FD">
              <w:rPr>
                <w:rFonts w:ascii="Times New Roman" w:hAnsi="Times New Roman" w:eastAsia="Verdana" w:cs="Times New Roman"/>
                <w:color w:val="000000" w:themeColor="text1"/>
                <w:sz w:val="20"/>
                <w:szCs w:val="20"/>
              </w:rPr>
              <w:t xml:space="preserve"> research</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C7AEDB1"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4.125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2FD7F6F"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3.995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20EA0F7"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3.895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641DCD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3.045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7C1743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1.795</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394AC4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5.759</w:t>
            </w:r>
          </w:p>
        </w:tc>
      </w:tr>
      <w:tr w:rsidRPr="00B752FD" w:rsidR="00AD72F9" w:rsidTr="0016398B" w14:paraId="7AAE62B6"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3EA6CA4"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Thematische Technology Transfer</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356B70F"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6.240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0B96815"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7.300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3DAB8DB"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6.700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8F2917D"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8.300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CC41969"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6.315</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A0FC967"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8.302</w:t>
            </w:r>
          </w:p>
        </w:tc>
      </w:tr>
      <w:tr w:rsidRPr="00B752FD" w:rsidR="00AD72F9" w:rsidTr="0016398B" w14:paraId="543BF331"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F0DC859"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REGMED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ECBA4EC"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1.771</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582BA1E"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3.532</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32AD636"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4.428</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D6889C5"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6.110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E7A0E3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5.709</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B80B8BD"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5.150</w:t>
            </w:r>
          </w:p>
        </w:tc>
      </w:tr>
      <w:tr w:rsidRPr="00B752FD" w:rsidR="00AD72F9" w:rsidTr="0016398B" w14:paraId="20423DB4"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AED720C"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Dutch </w:t>
            </w:r>
            <w:proofErr w:type="spellStart"/>
            <w:r w:rsidRPr="00B752FD">
              <w:rPr>
                <w:rFonts w:ascii="Times New Roman" w:hAnsi="Times New Roman" w:eastAsia="Verdana" w:cs="Times New Roman"/>
                <w:color w:val="000000" w:themeColor="text1"/>
                <w:sz w:val="20"/>
                <w:szCs w:val="20"/>
              </w:rPr>
              <w:t>Future</w:t>
            </w:r>
            <w:proofErr w:type="spellEnd"/>
            <w:r w:rsidRPr="00B752FD">
              <w:rPr>
                <w:rFonts w:ascii="Times New Roman" w:hAnsi="Times New Roman" w:eastAsia="Verdana" w:cs="Times New Roman"/>
                <w:color w:val="000000" w:themeColor="text1"/>
                <w:sz w:val="20"/>
                <w:szCs w:val="20"/>
              </w:rPr>
              <w:t xml:space="preserve"> Fund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23D08A2"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A80F344"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00124F5"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6F3C01E"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01E1510"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D1B02AB"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4EEF8011"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845E53A" w14:textId="77777777">
            <w:pPr>
              <w:rPr>
                <w:rFonts w:ascii="Times New Roman" w:hAnsi="Times New Roman" w:eastAsia="Verdana" w:cs="Times New Roman"/>
                <w:color w:val="000000" w:themeColor="text1"/>
                <w:sz w:val="20"/>
                <w:szCs w:val="20"/>
              </w:rPr>
            </w:pPr>
            <w:proofErr w:type="spellStart"/>
            <w:r w:rsidRPr="00B752FD">
              <w:rPr>
                <w:rFonts w:ascii="Times New Roman" w:hAnsi="Times New Roman" w:eastAsia="Verdana" w:cs="Times New Roman"/>
                <w:color w:val="000000" w:themeColor="text1"/>
                <w:sz w:val="20"/>
                <w:szCs w:val="20"/>
              </w:rPr>
              <w:t>Deep</w:t>
            </w:r>
            <w:proofErr w:type="spellEnd"/>
            <w:r w:rsidRPr="00B752FD">
              <w:rPr>
                <w:rFonts w:ascii="Times New Roman" w:hAnsi="Times New Roman" w:eastAsia="Verdana" w:cs="Times New Roman"/>
                <w:color w:val="000000" w:themeColor="text1"/>
                <w:sz w:val="20"/>
                <w:szCs w:val="20"/>
              </w:rPr>
              <w:t xml:space="preserve"> Tech Fund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C77BCD0"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50.000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89329C4"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20.000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0B61282"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3F0B195"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3D98F5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C5D360D"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65248C92"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510E304"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Fonds Alternatieve Financiering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3E1FE4D"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10.000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FE58E64"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4945191"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90A0D3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1A96287"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A359868"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2A6E21C6"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6319F1F"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Economische Veiligheid Fonds</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8B2392E"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22.735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848A081"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1.637</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5426C60"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0446DD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C3708E7"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65D7569"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36891BCC"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E128098" w14:textId="77777777">
            <w:pPr>
              <w:rPr>
                <w:rFonts w:ascii="Times New Roman" w:hAnsi="Times New Roman" w:eastAsia="Verdana" w:cs="Times New Roman"/>
                <w:color w:val="000000" w:themeColor="text1"/>
                <w:sz w:val="20"/>
                <w:szCs w:val="20"/>
                <w:lang w:val="en-US"/>
              </w:rPr>
            </w:pPr>
            <w:r w:rsidRPr="00B752FD">
              <w:rPr>
                <w:rFonts w:ascii="Times New Roman" w:hAnsi="Times New Roman" w:eastAsia="Verdana" w:cs="Times New Roman"/>
                <w:color w:val="000000" w:themeColor="text1"/>
                <w:sz w:val="20"/>
                <w:szCs w:val="20"/>
                <w:lang w:val="en-US"/>
              </w:rPr>
              <w:t>European Tech Champions Initiative (ETCI)</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6DC34FE"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35.000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8E9ABB8"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76D9B91"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18.100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2F5EED4"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FD81D19"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0E11901"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6F27F855"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4FC322F" w14:textId="77777777">
            <w:pPr>
              <w:rPr>
                <w:rFonts w:ascii="Times New Roman" w:hAnsi="Times New Roman" w:eastAsia="Verdana" w:cs="Times New Roman"/>
                <w:color w:val="000000" w:themeColor="text1"/>
                <w:sz w:val="20"/>
                <w:szCs w:val="20"/>
              </w:rPr>
            </w:pPr>
            <w:proofErr w:type="spellStart"/>
            <w:r w:rsidRPr="00B752FD">
              <w:rPr>
                <w:rFonts w:ascii="Times New Roman" w:hAnsi="Times New Roman" w:eastAsia="Verdana" w:cs="Times New Roman"/>
                <w:color w:val="000000" w:themeColor="text1"/>
                <w:sz w:val="20"/>
                <w:szCs w:val="20"/>
              </w:rPr>
              <w:t>Secfund</w:t>
            </w:r>
            <w:proofErr w:type="spellEnd"/>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A1DFD15"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75.000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B82D776"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59092A0"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655C5E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39667EB"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C1D67E7"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77F8596B"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6B6ED8E6" w14:textId="77777777">
            <w:pPr>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Start ups/MKB</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683F1DC"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EE2339A"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6E27B01"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995A9F5"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DA5F89D"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25.000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33F8C5B"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22.087</w:t>
            </w:r>
          </w:p>
        </w:tc>
      </w:tr>
      <w:tr w:rsidRPr="00B752FD" w:rsidR="00AD72F9" w:rsidTr="0016398B" w14:paraId="53D1C5D0"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D8B6053" w14:textId="77777777">
            <w:pPr>
              <w:rPr>
                <w:rFonts w:ascii="Times New Roman" w:hAnsi="Times New Roman" w:eastAsia="Verdana" w:cs="Times New Roman"/>
                <w:color w:val="000000" w:themeColor="text1"/>
                <w:sz w:val="20"/>
                <w:szCs w:val="20"/>
                <w:lang w:val="en-US"/>
              </w:rPr>
            </w:pPr>
            <w:r w:rsidRPr="00B752FD">
              <w:rPr>
                <w:rFonts w:ascii="Times New Roman" w:hAnsi="Times New Roman" w:eastAsia="Verdana" w:cs="Times New Roman"/>
                <w:color w:val="000000" w:themeColor="text1"/>
                <w:sz w:val="20"/>
                <w:szCs w:val="20"/>
                <w:lang w:val="en-US"/>
              </w:rPr>
              <w:t xml:space="preserve">Blended finance </w:t>
            </w:r>
            <w:proofErr w:type="spellStart"/>
            <w:r w:rsidRPr="00B752FD">
              <w:rPr>
                <w:rFonts w:ascii="Times New Roman" w:hAnsi="Times New Roman" w:eastAsia="Verdana" w:cs="Times New Roman"/>
                <w:color w:val="000000" w:themeColor="text1"/>
                <w:sz w:val="20"/>
                <w:szCs w:val="20"/>
                <w:lang w:val="en-US"/>
              </w:rPr>
              <w:t>faciliteit</w:t>
            </w:r>
            <w:proofErr w:type="spellEnd"/>
            <w:r w:rsidRPr="00B752FD">
              <w:rPr>
                <w:rFonts w:ascii="Times New Roman" w:hAnsi="Times New Roman" w:eastAsia="Verdana" w:cs="Times New Roman"/>
                <w:color w:val="000000" w:themeColor="text1"/>
                <w:sz w:val="20"/>
                <w:szCs w:val="20"/>
                <w:lang w:val="en-US"/>
              </w:rPr>
              <w:t xml:space="preserve"> Invest-NL</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36FB0CC5" w14:textId="77777777">
            <w:pPr>
              <w:jc w:val="right"/>
              <w:rPr>
                <w:rFonts w:ascii="Times New Roman" w:hAnsi="Times New Roman" w:eastAsia="Verdana" w:cs="Times New Roman"/>
                <w:color w:val="000000" w:themeColor="text1"/>
                <w:sz w:val="20"/>
                <w:szCs w:val="20"/>
                <w:lang w:val="en-US"/>
              </w:rPr>
            </w:pPr>
            <w:r w:rsidRPr="00B752FD">
              <w:rPr>
                <w:rFonts w:ascii="Times New Roman" w:hAnsi="Times New Roman" w:eastAsia="Verdana" w:cs="Times New Roman"/>
                <w:color w:val="000000" w:themeColor="text1"/>
                <w:sz w:val="20"/>
                <w:szCs w:val="20"/>
                <w:lang w:val="en-US"/>
              </w:rPr>
              <w:t xml:space="preserve"> </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5825B962"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100.000</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3A45B9F2"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100.000</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1FFB4E7C"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50.000</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06FEAF29"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c>
          <w:tcPr>
            <w:tcW w:w="783"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B752FD" w:rsidR="00AD72F9" w:rsidP="0016398B" w:rsidRDefault="00AD72F9" w14:paraId="73926FA3" w14:textId="77777777">
            <w:pPr>
              <w:jc w:val="right"/>
              <w:rPr>
                <w:rFonts w:ascii="Times New Roman" w:hAnsi="Times New Roman" w:eastAsia="Verdana" w:cs="Times New Roman"/>
                <w:color w:val="000000" w:themeColor="text1"/>
                <w:sz w:val="20"/>
                <w:szCs w:val="20"/>
              </w:rPr>
            </w:pPr>
            <w:r w:rsidRPr="00B752FD">
              <w:rPr>
                <w:rFonts w:ascii="Times New Roman" w:hAnsi="Times New Roman" w:eastAsia="Verdana" w:cs="Times New Roman"/>
                <w:color w:val="000000" w:themeColor="text1"/>
                <w:sz w:val="20"/>
                <w:szCs w:val="20"/>
              </w:rPr>
              <w:t xml:space="preserve"> </w:t>
            </w:r>
          </w:p>
        </w:tc>
      </w:tr>
      <w:tr w:rsidRPr="00B752FD" w:rsidR="00AD72F9" w:rsidTr="0016398B" w14:paraId="1EB25E16" w14:textId="77777777">
        <w:trPr>
          <w:trHeight w:val="300"/>
        </w:trPr>
        <w:tc>
          <w:tcPr>
            <w:tcW w:w="4367" w:type="dxa"/>
            <w:tcBorders>
              <w:top w:val="single" w:color="auto" w:sz="4" w:space="0"/>
              <w:left w:val="single" w:color="auto" w:sz="4" w:space="0"/>
              <w:bottom w:val="single" w:color="auto" w:sz="4" w:space="0"/>
              <w:right w:val="nil"/>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319E914F" w14:textId="77777777">
            <w:pPr>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Totaal incidenteel budget</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2B3947E3"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214.388</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4F878E2E"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189.984 </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1E6655D3"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179.674 </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56F754B2"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107.276 </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697910B8"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174.579 </w:t>
            </w:r>
          </w:p>
        </w:tc>
        <w:tc>
          <w:tcPr>
            <w:tcW w:w="7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Pr="00B752FD" w:rsidR="00AD72F9" w:rsidP="0016398B" w:rsidRDefault="00AD72F9" w14:paraId="64835DCD" w14:textId="77777777">
            <w:pPr>
              <w:jc w:val="right"/>
              <w:rPr>
                <w:rFonts w:ascii="Times New Roman" w:hAnsi="Times New Roman" w:eastAsia="Verdana" w:cs="Times New Roman"/>
                <w:b/>
                <w:bCs/>
                <w:color w:val="000000" w:themeColor="text1"/>
                <w:sz w:val="20"/>
                <w:szCs w:val="20"/>
              </w:rPr>
            </w:pPr>
            <w:r w:rsidRPr="00B752FD">
              <w:rPr>
                <w:rFonts w:ascii="Times New Roman" w:hAnsi="Times New Roman" w:eastAsia="Verdana" w:cs="Times New Roman"/>
                <w:b/>
                <w:bCs/>
                <w:color w:val="000000" w:themeColor="text1"/>
                <w:sz w:val="20"/>
                <w:szCs w:val="20"/>
              </w:rPr>
              <w:t xml:space="preserve">42.918 </w:t>
            </w:r>
          </w:p>
        </w:tc>
      </w:tr>
      <w:tr w:rsidRPr="00B752FD" w:rsidR="00AD72F9" w:rsidTr="0016398B" w14:paraId="1BC55226"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BD038F3" w14:textId="77777777">
            <w:pPr>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Saldo kasschuiven eerste suppletoire begroting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E259CA4"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-12.576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43F71BAA"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-2.166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9ED2BA9"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-4.496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AB0E99C"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-2.754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FFEB8DA"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13.025</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A0638FF"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9.302</w:t>
            </w:r>
          </w:p>
        </w:tc>
      </w:tr>
      <w:tr w:rsidRPr="00B752FD" w:rsidR="00AD72F9" w:rsidTr="0016398B" w14:paraId="7A052C4D"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BED4887" w14:textId="77777777">
            <w:pPr>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Saldo eindejaarsmarge eerste suppletoire begroting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5904633E"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186039A3"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3E8FDC36"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2FFFCDB9"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0383FE57"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B752FD" w:rsidR="00AD72F9" w:rsidP="0016398B" w:rsidRDefault="00AD72F9" w14:paraId="79C0F1B2" w14:textId="77777777">
            <w:pPr>
              <w:jc w:val="right"/>
              <w:rPr>
                <w:rFonts w:ascii="Times New Roman" w:hAnsi="Times New Roman" w:eastAsia="Verdana" w:cs="Times New Roman"/>
                <w:i/>
                <w:iCs/>
                <w:color w:val="000000" w:themeColor="text1"/>
                <w:sz w:val="20"/>
                <w:szCs w:val="20"/>
              </w:rPr>
            </w:pPr>
            <w:r w:rsidRPr="00B752FD">
              <w:rPr>
                <w:rFonts w:ascii="Times New Roman" w:hAnsi="Times New Roman" w:eastAsia="Verdana" w:cs="Times New Roman"/>
                <w:i/>
                <w:iCs/>
                <w:color w:val="000000" w:themeColor="text1"/>
                <w:sz w:val="20"/>
                <w:szCs w:val="20"/>
              </w:rPr>
              <w:t>0</w:t>
            </w:r>
          </w:p>
        </w:tc>
      </w:tr>
    </w:tbl>
    <w:p w:rsidR="00B752FD" w:rsidP="00AD72F9" w:rsidRDefault="00B752FD" w14:paraId="508F3D9F" w14:textId="77777777">
      <w:pPr>
        <w:rPr>
          <w:rFonts w:ascii="Times New Roman" w:hAnsi="Times New Roman" w:cs="Times New Roman"/>
          <w:sz w:val="24"/>
          <w:szCs w:val="24"/>
        </w:rPr>
      </w:pPr>
    </w:p>
    <w:p w:rsidRPr="00B752FD" w:rsidR="00AD72F9" w:rsidP="00AD72F9" w:rsidRDefault="00AD72F9" w14:paraId="0A86C3CA" w14:textId="7F148069">
      <w:pPr>
        <w:rPr>
          <w:rFonts w:ascii="Times New Roman" w:hAnsi="Times New Roman" w:cs="Times New Roman"/>
          <w:sz w:val="24"/>
          <w:szCs w:val="24"/>
        </w:rPr>
      </w:pPr>
      <w:r w:rsidRPr="00B752FD">
        <w:rPr>
          <w:rFonts w:ascii="Times New Roman" w:hAnsi="Times New Roman" w:cs="Times New Roman"/>
          <w:sz w:val="24"/>
          <w:szCs w:val="24"/>
        </w:rPr>
        <w:t>2</w:t>
      </w:r>
      <w:r w:rsidRPr="00B752FD">
        <w:rPr>
          <w:rFonts w:ascii="Times New Roman" w:hAnsi="Times New Roman" w:cs="Times New Roman"/>
          <w:sz w:val="24"/>
          <w:szCs w:val="24"/>
        </w:rPr>
        <w:tab/>
      </w:r>
    </w:p>
    <w:p w:rsidRPr="00B752FD" w:rsidR="00AD72F9" w:rsidP="00AD72F9" w:rsidRDefault="00AD72F9" w14:paraId="6F11CBE3" w14:textId="77777777">
      <w:pPr>
        <w:rPr>
          <w:rFonts w:ascii="Times New Roman" w:hAnsi="Times New Roman" w:cs="Times New Roman"/>
          <w:sz w:val="24"/>
          <w:szCs w:val="24"/>
        </w:rPr>
      </w:pPr>
      <w:r w:rsidRPr="00B752FD">
        <w:rPr>
          <w:rFonts w:ascii="Times New Roman" w:hAnsi="Times New Roman" w:cs="Times New Roman"/>
          <w:sz w:val="24"/>
          <w:szCs w:val="24"/>
        </w:rPr>
        <w:t>In hoeverre zijn de mutaties op artikel 3 in lijn met de ambities van de Nationale Technologiestrategie en hoe wordt deze samenhang bewaakt?</w:t>
      </w:r>
    </w:p>
    <w:p w:rsidRPr="00B752FD" w:rsidR="00AD72F9" w:rsidP="00AD72F9" w:rsidRDefault="00AD72F9" w14:paraId="3DD6407A"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5F747005" w14:textId="77777777">
      <w:pPr>
        <w:rPr>
          <w:rFonts w:ascii="Times New Roman" w:hAnsi="Times New Roman" w:cs="Times New Roman"/>
          <w:sz w:val="24"/>
          <w:szCs w:val="24"/>
        </w:rPr>
      </w:pPr>
      <w:bookmarkStart w:name="OLE_LINK3" w:id="0"/>
      <w:r w:rsidRPr="00B752FD">
        <w:rPr>
          <w:rFonts w:ascii="Times New Roman" w:hAnsi="Times New Roman" w:cs="Times New Roman"/>
          <w:sz w:val="24"/>
          <w:szCs w:val="24"/>
        </w:rPr>
        <w:t xml:space="preserve">De mutaties op artikel 3 zijn vooral kasschuiven op de bestaande regelingen en instrumenten binnen het Toekomstfonds om het beschikbare kas-, verplichtingen, en/of ontvangstenbudget voor 2025 en latere jaren te laten aansluiten op de verwachte uitgaven en ontvangsten voor de komende jaren. </w:t>
      </w:r>
      <w:r w:rsidRPr="00B752FD">
        <w:rPr>
          <w:rFonts w:ascii="Times New Roman" w:hAnsi="Times New Roman" w:cs="Times New Roman"/>
          <w:sz w:val="24"/>
          <w:szCs w:val="24"/>
        </w:rPr>
        <w:lastRenderedPageBreak/>
        <w:t xml:space="preserve">Hiernaast zijn er een aantal mutaties doorgevoerd voor het ophogen van de uitgaven in 2025 voor de SEED-regeling, de </w:t>
      </w:r>
      <w:proofErr w:type="spellStart"/>
      <w:r w:rsidRPr="00B752FD">
        <w:rPr>
          <w:rFonts w:ascii="Times New Roman" w:hAnsi="Times New Roman" w:cs="Times New Roman"/>
          <w:sz w:val="24"/>
          <w:szCs w:val="24"/>
        </w:rPr>
        <w:t>Vroegefasefinanciering</w:t>
      </w:r>
      <w:proofErr w:type="spellEnd"/>
      <w:r w:rsidRPr="00B752FD">
        <w:rPr>
          <w:rFonts w:ascii="Times New Roman" w:hAnsi="Times New Roman" w:cs="Times New Roman"/>
          <w:sz w:val="24"/>
          <w:szCs w:val="24"/>
        </w:rPr>
        <w:t xml:space="preserve"> (VFF), en het Innovatiekrediet (IK) via een specifieke eindejaarsmarge naar aanleiding van nieuwe afspraken rondom het vervallen van de 100% eindejaarsmarge op het Toekomstfonds.</w:t>
      </w:r>
    </w:p>
    <w:p w:rsidRPr="00B752FD" w:rsidR="00AD72F9" w:rsidP="00AD72F9" w:rsidRDefault="00AD72F9" w14:paraId="6F2769D6" w14:textId="77777777">
      <w:pPr>
        <w:rPr>
          <w:rFonts w:ascii="Times New Roman" w:hAnsi="Times New Roman" w:cs="Times New Roman"/>
          <w:sz w:val="24"/>
          <w:szCs w:val="24"/>
        </w:rPr>
      </w:pPr>
      <w:r w:rsidRPr="00B752FD">
        <w:rPr>
          <w:rFonts w:ascii="Times New Roman" w:hAnsi="Times New Roman" w:cs="Times New Roman"/>
          <w:sz w:val="24"/>
          <w:szCs w:val="24"/>
        </w:rPr>
        <w:t>In de bijlage bij de brief over de uitwerking van de Nationale Technologiestrategie (NTS) van 2 december 2024</w:t>
      </w:r>
      <w:r w:rsidRPr="00B752FD">
        <w:rPr>
          <w:rFonts w:ascii="Times New Roman" w:hAnsi="Times New Roman" w:cs="Times New Roman"/>
          <w:sz w:val="24"/>
          <w:szCs w:val="24"/>
          <w:vertAlign w:val="superscript"/>
        </w:rPr>
        <w:footnoteReference w:id="1"/>
      </w:r>
      <w:r w:rsidRPr="00B752FD">
        <w:rPr>
          <w:rFonts w:ascii="Times New Roman" w:hAnsi="Times New Roman" w:cs="Times New Roman"/>
          <w:sz w:val="24"/>
          <w:szCs w:val="24"/>
        </w:rPr>
        <w:t xml:space="preserve"> ben ik ingegaan op het EZ-instrumentarium en hoe dit bijdraagt aan de NTS. De daarin genoemde regelingen onder categorie 3 en 4 (valorisatie- en kapitaalinstrumentarium) worden vrijwel volledig uit het Toekomstfonds gefinancierd. Ik verwijs daar graag kortheidshalve naar voor de bijdrage van het Toekomstfonds aan de NTS. Hoewel deze regelingen grotendeels niet specifiek op de NTS gericht zijn, komen de middelen daaruit in overwegende mate terecht bij bedrijven die actief zijn op de prioritaire NTS-technologieën. De beleidsdoelstellingen van het Toekomstfonds zijn dus in lijn met de ambities uit de NTS, maar ik blijf bezien in hoeverre deze middelen hier nog sterker op gericht moeten worden. De mutaties hebben hier geen invloed op.</w:t>
      </w:r>
    </w:p>
    <w:bookmarkEnd w:id="0"/>
    <w:p w:rsidRPr="00B752FD" w:rsidR="00AD72F9" w:rsidP="00AD72F9" w:rsidRDefault="00AD72F9" w14:paraId="5DB29482" w14:textId="77777777">
      <w:pPr>
        <w:rPr>
          <w:rFonts w:ascii="Times New Roman" w:hAnsi="Times New Roman" w:cs="Times New Roman"/>
          <w:sz w:val="24"/>
          <w:szCs w:val="24"/>
        </w:rPr>
      </w:pPr>
      <w:r w:rsidRPr="00B752FD">
        <w:rPr>
          <w:rFonts w:ascii="Times New Roman" w:hAnsi="Times New Roman" w:cs="Times New Roman"/>
          <w:sz w:val="24"/>
          <w:szCs w:val="24"/>
        </w:rPr>
        <w:t>3</w:t>
      </w:r>
    </w:p>
    <w:p w:rsidRPr="00B752FD" w:rsidR="00AD72F9" w:rsidP="00AD72F9" w:rsidRDefault="00AD72F9" w14:paraId="26F82A87" w14:textId="77777777">
      <w:pPr>
        <w:rPr>
          <w:rFonts w:ascii="Times New Roman" w:hAnsi="Times New Roman" w:cs="Times New Roman"/>
          <w:sz w:val="24"/>
          <w:szCs w:val="24"/>
        </w:rPr>
      </w:pPr>
      <w:r w:rsidRPr="00B752FD">
        <w:rPr>
          <w:rFonts w:ascii="Times New Roman" w:hAnsi="Times New Roman" w:cs="Times New Roman"/>
          <w:sz w:val="24"/>
          <w:szCs w:val="24"/>
        </w:rPr>
        <w:t>Hoeveel middelen zijn er binnen artikel 3 doorgeschoven vanwege onderbesteding of vertraging in 2024?</w:t>
      </w:r>
    </w:p>
    <w:p w:rsidRPr="00B752FD" w:rsidR="00AD72F9" w:rsidP="00AD72F9" w:rsidRDefault="00AD72F9" w14:paraId="7FE728BE"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6213002D"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Bij de start van het kabinet Schoof-I zijn alle eindejaarsmarges voor niet-begrotingsfondsen afgeschaft. Dit betekent dat met ingang van begrotingsjaar 2025 er geen 100% specifieke eindejaarsmarge meer geldt voor artikel 3 van de EZ-begroting (het Toekomstfonds). Om deze reden zijn er bij de eerste suppletoire begroting geen uitgavenmiddelen uit 2024 doorgeschoven naar begrotingsjaar 2025 vanwege onderbesteding of vertraging.</w:t>
      </w:r>
    </w:p>
    <w:p w:rsidRPr="00B752FD" w:rsidR="00AD72F9" w:rsidP="00AD72F9" w:rsidRDefault="00AD72F9" w14:paraId="63176AD0" w14:textId="77777777">
      <w:pPr>
        <w:rPr>
          <w:rFonts w:ascii="Times New Roman" w:hAnsi="Times New Roman" w:cs="Times New Roman"/>
          <w:sz w:val="24"/>
          <w:szCs w:val="24"/>
        </w:rPr>
      </w:pPr>
      <w:r w:rsidRPr="00B752FD">
        <w:rPr>
          <w:rFonts w:ascii="Times New Roman" w:hAnsi="Times New Roman" w:eastAsia="Verdana" w:cs="Times New Roman"/>
          <w:sz w:val="24"/>
          <w:szCs w:val="24"/>
        </w:rPr>
        <w:t xml:space="preserve">Bij de Voorjaarsbesluitvorming heeft het kabinet besloten om voor de </w:t>
      </w:r>
      <w:proofErr w:type="spellStart"/>
      <w:r w:rsidRPr="00B752FD">
        <w:rPr>
          <w:rFonts w:ascii="Times New Roman" w:hAnsi="Times New Roman" w:eastAsia="Verdana" w:cs="Times New Roman"/>
          <w:sz w:val="24"/>
          <w:szCs w:val="24"/>
        </w:rPr>
        <w:t>meerontvangsten</w:t>
      </w:r>
      <w:proofErr w:type="spellEnd"/>
      <w:r w:rsidRPr="00B752FD">
        <w:rPr>
          <w:rFonts w:ascii="Times New Roman" w:hAnsi="Times New Roman" w:eastAsia="Verdana" w:cs="Times New Roman"/>
          <w:sz w:val="24"/>
          <w:szCs w:val="24"/>
        </w:rPr>
        <w:t xml:space="preserve">, dat wil zeggen de gerealiseerde ontvangsten die hoger zijn dan initieel geraamd in de begroting, mee te nemen naar het daaropvolgende begrotingsjaar via een specifieke eindejaarsmarge voor de regelingen SEED, Innovatiekredieten (IK), en de </w:t>
      </w:r>
      <w:proofErr w:type="spellStart"/>
      <w:r w:rsidRPr="00B752FD">
        <w:rPr>
          <w:rFonts w:ascii="Times New Roman" w:hAnsi="Times New Roman" w:eastAsia="Verdana" w:cs="Times New Roman"/>
          <w:sz w:val="24"/>
          <w:szCs w:val="24"/>
        </w:rPr>
        <w:t>Vroegefasefinanciering</w:t>
      </w:r>
      <w:proofErr w:type="spellEnd"/>
      <w:r w:rsidRPr="00B752FD">
        <w:rPr>
          <w:rFonts w:ascii="Times New Roman" w:hAnsi="Times New Roman" w:eastAsia="Verdana" w:cs="Times New Roman"/>
          <w:sz w:val="24"/>
          <w:szCs w:val="24"/>
        </w:rPr>
        <w:t xml:space="preserve"> (VFF). Als gevolg hiervan is er in totaal € 14,2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aan hogere ontvangsten uit 2024 meegenomen naar begrotingsjaar 2025 voor deze specifieke regelingen. Zie ook het antwoord op vraag 1.</w:t>
      </w:r>
    </w:p>
    <w:p w:rsidR="00B752FD" w:rsidRDefault="00B752FD" w14:paraId="6BECABE4" w14:textId="77777777">
      <w:pPr>
        <w:rPr>
          <w:rFonts w:ascii="Times New Roman" w:hAnsi="Times New Roman" w:cs="Times New Roman"/>
          <w:sz w:val="24"/>
          <w:szCs w:val="24"/>
        </w:rPr>
      </w:pPr>
      <w:r>
        <w:rPr>
          <w:rFonts w:ascii="Times New Roman" w:hAnsi="Times New Roman" w:cs="Times New Roman"/>
          <w:sz w:val="24"/>
          <w:szCs w:val="24"/>
        </w:rPr>
        <w:br w:type="page"/>
      </w:r>
    </w:p>
    <w:p w:rsidRPr="00B752FD" w:rsidR="00AD72F9" w:rsidP="00AD72F9" w:rsidRDefault="00AD72F9" w14:paraId="32172E16" w14:textId="223BD1CF">
      <w:pPr>
        <w:rPr>
          <w:rFonts w:ascii="Times New Roman" w:hAnsi="Times New Roman" w:cs="Times New Roman"/>
          <w:sz w:val="24"/>
          <w:szCs w:val="24"/>
        </w:rPr>
      </w:pPr>
      <w:r w:rsidRPr="00B752FD">
        <w:rPr>
          <w:rFonts w:ascii="Times New Roman" w:hAnsi="Times New Roman" w:cs="Times New Roman"/>
          <w:sz w:val="24"/>
          <w:szCs w:val="24"/>
        </w:rPr>
        <w:lastRenderedPageBreak/>
        <w:t>4</w:t>
      </w:r>
      <w:r w:rsidRPr="00B752FD">
        <w:rPr>
          <w:rFonts w:ascii="Times New Roman" w:hAnsi="Times New Roman" w:cs="Times New Roman"/>
          <w:sz w:val="24"/>
          <w:szCs w:val="24"/>
        </w:rPr>
        <w:tab/>
      </w:r>
    </w:p>
    <w:p w:rsidRPr="00B752FD" w:rsidR="00AD72F9" w:rsidP="00AD72F9" w:rsidRDefault="00AD72F9" w14:paraId="3E4FDE61" w14:textId="77777777">
      <w:pPr>
        <w:rPr>
          <w:rFonts w:ascii="Times New Roman" w:hAnsi="Times New Roman" w:cs="Times New Roman"/>
          <w:sz w:val="24"/>
          <w:szCs w:val="24"/>
        </w:rPr>
      </w:pPr>
      <w:r w:rsidRPr="00B752FD">
        <w:rPr>
          <w:rFonts w:ascii="Times New Roman" w:hAnsi="Times New Roman" w:cs="Times New Roman"/>
          <w:sz w:val="24"/>
          <w:szCs w:val="24"/>
        </w:rPr>
        <w:t>Wat is de budgettaire ruimte op de begroting van Economische Zaken?</w:t>
      </w:r>
    </w:p>
    <w:p w:rsidRPr="00B752FD" w:rsidR="00AD72F9" w:rsidP="00AD72F9" w:rsidRDefault="00AD72F9" w14:paraId="0A197866"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0E2C95A8" w14:textId="77777777">
      <w:pPr>
        <w:rPr>
          <w:rFonts w:ascii="Times New Roman" w:hAnsi="Times New Roman" w:cs="Times New Roman"/>
          <w:sz w:val="24"/>
          <w:szCs w:val="24"/>
        </w:rPr>
      </w:pPr>
      <w:r w:rsidRPr="00B752FD">
        <w:rPr>
          <w:rFonts w:ascii="Times New Roman" w:hAnsi="Times New Roman" w:cs="Times New Roman"/>
          <w:sz w:val="24"/>
          <w:szCs w:val="24"/>
        </w:rPr>
        <w:t>Het uitgavenbudget van EZ voor het jaar 2025 is, na de mutaties van de 1</w:t>
      </w:r>
      <w:r w:rsidRPr="00B752FD">
        <w:rPr>
          <w:rFonts w:ascii="Times New Roman" w:hAnsi="Times New Roman" w:cs="Times New Roman"/>
          <w:sz w:val="24"/>
          <w:szCs w:val="24"/>
          <w:vertAlign w:val="superscript"/>
        </w:rPr>
        <w:t>e</w:t>
      </w:r>
      <w:r w:rsidRPr="00B752FD">
        <w:rPr>
          <w:rFonts w:ascii="Times New Roman" w:hAnsi="Times New Roman" w:cs="Times New Roman"/>
          <w:sz w:val="24"/>
          <w:szCs w:val="24"/>
        </w:rPr>
        <w:t xml:space="preserve"> suppletoire begroting, € 3,4 mld. Deze middelen zijn gereserveerd voor specifieke (</w:t>
      </w:r>
      <w:proofErr w:type="spellStart"/>
      <w:r w:rsidRPr="00B752FD">
        <w:rPr>
          <w:rFonts w:ascii="Times New Roman" w:hAnsi="Times New Roman" w:cs="Times New Roman"/>
          <w:sz w:val="24"/>
          <w:szCs w:val="24"/>
        </w:rPr>
        <w:t>beleids</w:t>
      </w:r>
      <w:proofErr w:type="spellEnd"/>
      <w:r w:rsidRPr="00B752FD">
        <w:rPr>
          <w:rFonts w:ascii="Times New Roman" w:hAnsi="Times New Roman" w:cs="Times New Roman"/>
          <w:sz w:val="24"/>
          <w:szCs w:val="24"/>
        </w:rPr>
        <w:t xml:space="preserve">)doelen, zoals weergegeven en toegelicht in de begrotingsartikelen. </w:t>
      </w:r>
    </w:p>
    <w:p w:rsidRPr="00B752FD" w:rsidR="00AD72F9" w:rsidP="00AD72F9" w:rsidRDefault="00AD72F9" w14:paraId="5015C804" w14:textId="77777777">
      <w:pPr>
        <w:rPr>
          <w:rFonts w:ascii="Times New Roman" w:hAnsi="Times New Roman" w:cs="Times New Roman"/>
          <w:sz w:val="24"/>
          <w:szCs w:val="24"/>
        </w:rPr>
      </w:pPr>
      <w:r w:rsidRPr="00B752FD">
        <w:rPr>
          <w:rFonts w:ascii="Times New Roman" w:hAnsi="Times New Roman" w:cs="Times New Roman"/>
          <w:sz w:val="24"/>
          <w:szCs w:val="24"/>
        </w:rPr>
        <w:t>5</w:t>
      </w:r>
      <w:r w:rsidRPr="00B752FD">
        <w:rPr>
          <w:rFonts w:ascii="Times New Roman" w:hAnsi="Times New Roman" w:cs="Times New Roman"/>
          <w:sz w:val="24"/>
          <w:szCs w:val="24"/>
        </w:rPr>
        <w:tab/>
      </w:r>
    </w:p>
    <w:p w:rsidRPr="00B752FD" w:rsidR="00AD72F9" w:rsidP="00AD72F9" w:rsidRDefault="00AD72F9" w14:paraId="6EA7154C" w14:textId="77777777">
      <w:pPr>
        <w:rPr>
          <w:rFonts w:ascii="Times New Roman" w:hAnsi="Times New Roman" w:cs="Times New Roman"/>
          <w:sz w:val="24"/>
          <w:szCs w:val="24"/>
        </w:rPr>
      </w:pPr>
      <w:r w:rsidRPr="00B752FD">
        <w:rPr>
          <w:rFonts w:ascii="Times New Roman" w:hAnsi="Times New Roman" w:cs="Times New Roman"/>
          <w:sz w:val="24"/>
          <w:szCs w:val="24"/>
        </w:rPr>
        <w:t>Wat zijn de gevolgen van de herhaalde kasschuiven naar latere jaren op de implementatie en effectiviteit van Nationaal Groeifonds (NGF)-investeringen in internationaal concurrerende technologieën?</w:t>
      </w:r>
    </w:p>
    <w:p w:rsidRPr="00B752FD" w:rsidR="00AD72F9" w:rsidP="00AD72F9" w:rsidRDefault="00AD72F9" w14:paraId="742342A8"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07C10B97"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 xml:space="preserve">Kasschuiven naar latere jaren die plaatsvinden op de begrotingsartikelen van projecten binnen het Nationaal Groeifonds (NGF) zijn het gevolg van bijgestelde ramingen in deze projecten. Het blijkt in de praktijk vaak lastig om goede ramingen te maken voor dergelijke grote investeringen in innovatieve projecten. Daardoor worden middelen doorgeschoven naar latere jaren.  Bijgestelde ramingen hoeven geen gevolgen te hebben voor de implementatie en effectiviteit van de NGF-investering. Voor een overzicht van de huidige stand van zaken van de verschillende NGF-projecten verwijs ik graag naar het </w:t>
      </w:r>
      <w:hyperlink r:id="rId7">
        <w:r w:rsidRPr="00B752FD">
          <w:rPr>
            <w:rStyle w:val="Hyperlink"/>
            <w:rFonts w:ascii="Times New Roman" w:hAnsi="Times New Roman" w:eastAsia="Verdana" w:cs="Times New Roman"/>
            <w:sz w:val="24"/>
            <w:szCs w:val="24"/>
            <w:lang w:val="nl"/>
          </w:rPr>
          <w:t>Jaarverslag van de Adviescommissie Nationaal Groeifonds</w:t>
        </w:r>
      </w:hyperlink>
      <w:r w:rsidRPr="00B752FD">
        <w:rPr>
          <w:rFonts w:ascii="Times New Roman" w:hAnsi="Times New Roman" w:eastAsia="Verdana" w:cs="Times New Roman"/>
          <w:sz w:val="24"/>
          <w:szCs w:val="24"/>
          <w:lang w:val="nl"/>
        </w:rPr>
        <w:t>. Een geactualiseerd jaarverslag over 2024 wordt voor het zomerreces naar de Kamer gestuurd.</w:t>
      </w:r>
    </w:p>
    <w:p w:rsidRPr="00B752FD" w:rsidR="00AD72F9" w:rsidP="00AD72F9" w:rsidRDefault="00AD72F9" w14:paraId="04BEC513" w14:textId="77777777">
      <w:pPr>
        <w:rPr>
          <w:rFonts w:ascii="Times New Roman" w:hAnsi="Times New Roman" w:cs="Times New Roman"/>
          <w:sz w:val="24"/>
          <w:szCs w:val="24"/>
        </w:rPr>
      </w:pPr>
      <w:r w:rsidRPr="00B752FD">
        <w:rPr>
          <w:rFonts w:ascii="Times New Roman" w:hAnsi="Times New Roman" w:cs="Times New Roman"/>
          <w:sz w:val="24"/>
          <w:szCs w:val="24"/>
        </w:rPr>
        <w:t>6</w:t>
      </w:r>
      <w:r w:rsidRPr="00B752FD">
        <w:rPr>
          <w:rFonts w:ascii="Times New Roman" w:hAnsi="Times New Roman" w:cs="Times New Roman"/>
          <w:sz w:val="24"/>
          <w:szCs w:val="24"/>
        </w:rPr>
        <w:tab/>
      </w:r>
    </w:p>
    <w:p w:rsidRPr="00B752FD" w:rsidR="00AD72F9" w:rsidP="00AD72F9" w:rsidRDefault="00AD72F9" w14:paraId="259B18BC" w14:textId="77777777">
      <w:pPr>
        <w:rPr>
          <w:rFonts w:ascii="Times New Roman" w:hAnsi="Times New Roman" w:cs="Times New Roman"/>
          <w:sz w:val="24"/>
          <w:szCs w:val="24"/>
        </w:rPr>
      </w:pPr>
      <w:r w:rsidRPr="00B752FD">
        <w:rPr>
          <w:rFonts w:ascii="Times New Roman" w:hAnsi="Times New Roman" w:cs="Times New Roman"/>
          <w:sz w:val="24"/>
          <w:szCs w:val="24"/>
        </w:rPr>
        <w:t>Kunt u een overzicht geven van de vertraging in voorgenomen uitgaven van de Nationaal Groeifonds-projecten op uw begroting ten opzichte van hun oorspronkelijke planning? Welk deel van de middelen had volgens planning nu al uitgegeven moeten zijn?</w:t>
      </w:r>
    </w:p>
    <w:p w:rsidRPr="00B752FD" w:rsidR="00AD72F9" w:rsidP="00AD72F9" w:rsidRDefault="00AD72F9" w14:paraId="7CA095CF"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37A029ED" w14:textId="77777777">
      <w:pPr>
        <w:rPr>
          <w:rFonts w:ascii="Times New Roman" w:hAnsi="Times New Roman" w:eastAsia="Aptos" w:cs="Times New Roman"/>
          <w:sz w:val="24"/>
          <w:szCs w:val="24"/>
        </w:rPr>
      </w:pPr>
      <w:r w:rsidRPr="00B752FD">
        <w:rPr>
          <w:rFonts w:ascii="Times New Roman" w:hAnsi="Times New Roman" w:eastAsia="Aptos" w:cs="Times New Roman"/>
          <w:sz w:val="24"/>
          <w:szCs w:val="24"/>
        </w:rPr>
        <w:t xml:space="preserve">In onderstaande tabel is een overzicht opgenomen van alle oorspronkelijke en huidige ramingen van de NGF-begroting op de EZ-begroting tussen 2021 en 2030. De originele raming is het ritme waarin de middelen vanaf de NGF-begroting zijn overgeheveld naar de EZ-begroting voor de verschillende rondes en toekenningen vanuit het NGF. De huidige raming bestaat uit de realisatie over de jaren 2021 tot en met 2024 en de huidige raming voor de jaren 2025 tot en met 2030 inclusief mutaties verwerkt bij de eerste suppletoire begroting 2025. Daarnaast laat de tabel het verschil zien tussen de originele raming en huidige raming, waarbij een negatief bedrag aangeeft dat </w:t>
      </w:r>
      <w:r w:rsidRPr="00B752FD">
        <w:rPr>
          <w:rFonts w:ascii="Times New Roman" w:hAnsi="Times New Roman" w:eastAsia="Aptos" w:cs="Times New Roman"/>
          <w:sz w:val="24"/>
          <w:szCs w:val="24"/>
        </w:rPr>
        <w:lastRenderedPageBreak/>
        <w:t>er minder is uitgegeven of naar verwachting zal worden uitgegeven in dat jaar en een positief bedrag aangeeft dat er meer is uitgegeven of naar verwachting zal worden uitgegeven in dat jaar vergeleken met de originele raming.</w:t>
      </w:r>
    </w:p>
    <w:p w:rsidRPr="00B752FD" w:rsidR="00AD72F9" w:rsidP="00AD72F9" w:rsidRDefault="00AD72F9" w14:paraId="27B8EF59" w14:textId="175E32D1">
      <w:pPr>
        <w:rPr>
          <w:rFonts w:ascii="Times New Roman" w:hAnsi="Times New Roman" w:eastAsia="Aptos" w:cs="Times New Roman"/>
          <w:sz w:val="24"/>
          <w:szCs w:val="24"/>
        </w:rPr>
      </w:pPr>
      <w:r w:rsidRPr="00B752FD">
        <w:rPr>
          <w:rFonts w:ascii="Times New Roman" w:hAnsi="Times New Roman" w:eastAsia="Aptos" w:cs="Times New Roman"/>
          <w:sz w:val="24"/>
          <w:szCs w:val="24"/>
        </w:rPr>
        <w:t>Tot en met 2024 had er op basis van de originele ramingen in totaal ongeveer € 1 </w:t>
      </w:r>
      <w:proofErr w:type="spellStart"/>
      <w:r w:rsidRPr="00B752FD">
        <w:rPr>
          <w:rFonts w:ascii="Times New Roman" w:hAnsi="Times New Roman" w:eastAsia="Aptos" w:cs="Times New Roman"/>
          <w:sz w:val="24"/>
          <w:szCs w:val="24"/>
        </w:rPr>
        <w:t>mld</w:t>
      </w:r>
      <w:proofErr w:type="spellEnd"/>
      <w:r w:rsidRPr="00B752FD">
        <w:rPr>
          <w:rFonts w:ascii="Times New Roman" w:hAnsi="Times New Roman" w:eastAsia="Aptos" w:cs="Times New Roman"/>
          <w:sz w:val="24"/>
          <w:szCs w:val="24"/>
        </w:rPr>
        <w:t xml:space="preserve"> aan uitgaven plaats moeten vinden. In totaal is er echter € 851,4 </w:t>
      </w:r>
      <w:proofErr w:type="spellStart"/>
      <w:r w:rsidRPr="00B752FD">
        <w:rPr>
          <w:rFonts w:ascii="Times New Roman" w:hAnsi="Times New Roman" w:eastAsia="Aptos" w:cs="Times New Roman"/>
          <w:sz w:val="24"/>
          <w:szCs w:val="24"/>
        </w:rPr>
        <w:t>mln</w:t>
      </w:r>
      <w:proofErr w:type="spellEnd"/>
      <w:r w:rsidRPr="00B752FD">
        <w:rPr>
          <w:rFonts w:ascii="Times New Roman" w:hAnsi="Times New Roman" w:eastAsia="Aptos" w:cs="Times New Roman"/>
          <w:sz w:val="24"/>
          <w:szCs w:val="24"/>
        </w:rPr>
        <w:t xml:space="preserve"> gerealiseerd (81%). Over deze vier jaren is er dus een vertraging opgetreden van cumulatief € 198,7 </w:t>
      </w:r>
      <w:proofErr w:type="spellStart"/>
      <w:r w:rsidRPr="00B752FD">
        <w:rPr>
          <w:rFonts w:ascii="Times New Roman" w:hAnsi="Times New Roman" w:eastAsia="Aptos" w:cs="Times New Roman"/>
          <w:sz w:val="24"/>
          <w:szCs w:val="24"/>
        </w:rPr>
        <w:t>mln</w:t>
      </w:r>
      <w:proofErr w:type="spellEnd"/>
      <w:r w:rsidRPr="00B752FD">
        <w:rPr>
          <w:rFonts w:ascii="Times New Roman" w:hAnsi="Times New Roman" w:eastAsia="Aptos" w:cs="Times New Roman"/>
          <w:sz w:val="24"/>
          <w:szCs w:val="24"/>
        </w:rPr>
        <w:t xml:space="preserve"> minder uitgaven dan geraamd (19%). Bijgestelde ramingen hoeven geen gevolgen te hebben voor de implementatie en effectiviteit van de NGF-investering. Redenen en uitleg voor bijgestelde ramingen zijn erg verschillend per NGF-project. Enkele voorbeelden van oorzaken in de bijstellingen van ramingen zijn:</w:t>
      </w:r>
    </w:p>
    <w:p w:rsidRPr="00B752FD" w:rsidR="00AD72F9" w:rsidP="00AD72F9" w:rsidRDefault="00AD72F9" w14:paraId="7CC300EB" w14:textId="77777777">
      <w:pPr>
        <w:numPr>
          <w:ilvl w:val="0"/>
          <w:numId w:val="24"/>
        </w:numPr>
        <w:spacing w:after="0" w:line="240" w:lineRule="atLeast"/>
        <w:rPr>
          <w:rFonts w:ascii="Times New Roman" w:hAnsi="Times New Roman" w:eastAsia="Aptos" w:cs="Times New Roman"/>
          <w:sz w:val="24"/>
          <w:szCs w:val="24"/>
        </w:rPr>
      </w:pPr>
      <w:r w:rsidRPr="00B752FD">
        <w:rPr>
          <w:rFonts w:ascii="Times New Roman" w:hAnsi="Times New Roman" w:eastAsia="Aptos" w:cs="Times New Roman"/>
          <w:sz w:val="24"/>
          <w:szCs w:val="24"/>
        </w:rPr>
        <w:t>De opstart van het NGF-project. Veel projecten zijn in 2021 en 2022 van start gegaan en hebben in die jaren nog effecten ondervonden van problemen in de toeleveringsketens. Ook vinden omzettingen vanaf de NGF-begroting vaak later in het jaar plaats, waardoor de middelen aan het eind van het begrotingsjaar naar de EZ-begroting worden overgeheveld en openstellingen of toekenningen soms net over de jaargrens moeten worden getild.</w:t>
      </w:r>
    </w:p>
    <w:p w:rsidRPr="00B752FD" w:rsidR="00AD72F9" w:rsidP="00AD72F9" w:rsidRDefault="00AD72F9" w14:paraId="60074489" w14:textId="77777777">
      <w:pPr>
        <w:numPr>
          <w:ilvl w:val="0"/>
          <w:numId w:val="24"/>
        </w:numPr>
        <w:spacing w:after="0" w:line="240" w:lineRule="atLeast"/>
        <w:rPr>
          <w:rFonts w:ascii="Times New Roman" w:hAnsi="Times New Roman" w:eastAsia="Aptos" w:cs="Times New Roman"/>
          <w:sz w:val="24"/>
          <w:szCs w:val="24"/>
        </w:rPr>
      </w:pPr>
      <w:r w:rsidRPr="00B752FD">
        <w:rPr>
          <w:rFonts w:ascii="Times New Roman" w:hAnsi="Times New Roman" w:eastAsia="Aptos" w:cs="Times New Roman"/>
          <w:sz w:val="24"/>
          <w:szCs w:val="24"/>
        </w:rPr>
        <w:t xml:space="preserve">Aansluiting op bestaand instrumentarium. Voor de uitvoering van de NGF-projecten wordt zoveel als mogelijk geprobeerd om aan te sluiten op het bestaande instrumentarium. Dit betekent vaak echter aanpassingen in de bestaande regelingen om specifieke openingen te creëren voor de NGF-projecten waarbij wordt aangesloten op de openstellingen van de bestaande regelingen. Deze komen niet altijd overeen met het geplande ritme in de originele raming. </w:t>
      </w:r>
    </w:p>
    <w:p w:rsidRPr="00B752FD" w:rsidR="00AD72F9" w:rsidP="00AD72F9" w:rsidRDefault="00AD72F9" w14:paraId="11DD1DB4" w14:textId="77777777">
      <w:pPr>
        <w:numPr>
          <w:ilvl w:val="0"/>
          <w:numId w:val="24"/>
        </w:numPr>
        <w:spacing w:after="0" w:line="240" w:lineRule="atLeast"/>
        <w:rPr>
          <w:rFonts w:ascii="Times New Roman" w:hAnsi="Times New Roman" w:eastAsia="Aptos" w:cs="Times New Roman"/>
          <w:sz w:val="24"/>
          <w:szCs w:val="24"/>
        </w:rPr>
      </w:pPr>
      <w:r w:rsidRPr="00B752FD">
        <w:rPr>
          <w:rFonts w:ascii="Times New Roman" w:hAnsi="Times New Roman" w:eastAsia="Aptos" w:cs="Times New Roman"/>
          <w:sz w:val="24"/>
          <w:szCs w:val="24"/>
        </w:rPr>
        <w:t>Behalen van mijlpalen. Veel NGF-projecten hebben mijlpalen ingebouwd om de voortgang van de deelnemers binnen de projecten te bewaken. Wanneer een deelnemer de gestelde doelen en mijlpalen niet behaalt kan de bevoorschotting worden stilgezet totdat er voldoende voortgang is behaald of nieuwe bevoorschottingsafspraken zijn gemaakt. Dit heeft over het algemeen het effect dat uitgaven later plaatsvinden dan origineel geraamd.</w:t>
      </w:r>
    </w:p>
    <w:p w:rsidR="00B752FD" w:rsidRDefault="00B752FD" w14:paraId="6AC94560" w14:textId="13D034A6">
      <w:pPr>
        <w:rPr>
          <w:rFonts w:ascii="Times New Roman" w:hAnsi="Times New Roman" w:cs="Times New Roman"/>
          <w:sz w:val="24"/>
          <w:szCs w:val="24"/>
        </w:rPr>
      </w:pPr>
      <w:r>
        <w:rPr>
          <w:rFonts w:ascii="Times New Roman" w:hAnsi="Times New Roman" w:cs="Times New Roman"/>
          <w:sz w:val="24"/>
          <w:szCs w:val="24"/>
        </w:rPr>
        <w:br w:type="page"/>
      </w:r>
    </w:p>
    <w:p w:rsidRPr="00B752FD" w:rsidR="00AD72F9" w:rsidP="00AD72F9" w:rsidRDefault="00AD72F9" w14:paraId="35808B0A" w14:textId="77777777">
      <w:pPr>
        <w:rPr>
          <w:rFonts w:ascii="Times New Roman" w:hAnsi="Times New Roman" w:cs="Times New Roman"/>
          <w:sz w:val="24"/>
          <w:szCs w:val="24"/>
        </w:rPr>
      </w:pPr>
    </w:p>
    <w:tbl>
      <w:tblPr>
        <w:tblW w:w="10660" w:type="dxa"/>
        <w:jc w:val="center"/>
        <w:tblLayout w:type="fixed"/>
        <w:tblLook w:val="04A0" w:firstRow="1" w:lastRow="0" w:firstColumn="1" w:lastColumn="0" w:noHBand="0" w:noVBand="1"/>
      </w:tblPr>
      <w:tblGrid>
        <w:gridCol w:w="1398"/>
        <w:gridCol w:w="1417"/>
        <w:gridCol w:w="709"/>
        <w:gridCol w:w="788"/>
        <w:gridCol w:w="788"/>
        <w:gridCol w:w="818"/>
        <w:gridCol w:w="788"/>
        <w:gridCol w:w="788"/>
        <w:gridCol w:w="788"/>
        <w:gridCol w:w="802"/>
        <w:gridCol w:w="788"/>
        <w:gridCol w:w="788"/>
      </w:tblGrid>
      <w:tr w:rsidRPr="00B752FD" w:rsidR="00AD72F9" w:rsidTr="0016398B" w14:paraId="6C265D9E" w14:textId="77777777">
        <w:trPr>
          <w:trHeight w:val="300"/>
          <w:jc w:val="center"/>
        </w:trPr>
        <w:tc>
          <w:tcPr>
            <w:tcW w:w="10660" w:type="dxa"/>
            <w:gridSpan w:val="12"/>
            <w:tcBorders>
              <w:top w:val="single" w:color="auto" w:sz="8" w:space="0"/>
              <w:left w:val="single" w:color="auto" w:sz="8" w:space="0"/>
              <w:bottom w:val="single" w:color="auto" w:sz="8" w:space="0"/>
              <w:right w:val="single" w:color="auto" w:sz="8" w:space="0"/>
            </w:tcBorders>
            <w:shd w:val="clear" w:color="auto" w:fill="16365C"/>
            <w:tcMar>
              <w:left w:w="70" w:type="dxa"/>
              <w:right w:w="70" w:type="dxa"/>
            </w:tcMar>
            <w:vAlign w:val="center"/>
          </w:tcPr>
          <w:p w:rsidRPr="00B752FD" w:rsidR="00AD72F9" w:rsidP="0016398B" w:rsidRDefault="00AD72F9" w14:paraId="46775C8D" w14:textId="77777777">
            <w:pPr>
              <w:jc w:val="center"/>
              <w:rPr>
                <w:rFonts w:ascii="Times New Roman" w:hAnsi="Times New Roman" w:cs="Times New Roman"/>
                <w:color w:val="FFFFFF" w:themeColor="background1"/>
                <w:sz w:val="20"/>
                <w:szCs w:val="20"/>
              </w:rPr>
            </w:pPr>
            <w:r w:rsidRPr="00B752FD">
              <w:rPr>
                <w:rFonts w:ascii="Times New Roman" w:hAnsi="Times New Roman" w:eastAsia="Verdana" w:cs="Times New Roman"/>
                <w:b/>
                <w:bCs/>
                <w:color w:val="FFFFFF" w:themeColor="background1"/>
                <w:sz w:val="20"/>
                <w:szCs w:val="20"/>
              </w:rPr>
              <w:t>Oorspronkelijke en huidige ramingen NGF-projecten EZ-begroting</w:t>
            </w:r>
          </w:p>
        </w:tc>
      </w:tr>
      <w:tr w:rsidRPr="00B752FD" w:rsidR="00AD72F9" w:rsidTr="0016398B" w14:paraId="05FBE245" w14:textId="77777777">
        <w:trPr>
          <w:trHeight w:val="67"/>
          <w:jc w:val="center"/>
        </w:trPr>
        <w:tc>
          <w:tcPr>
            <w:tcW w:w="2815" w:type="dxa"/>
            <w:gridSpan w:val="2"/>
            <w:vMerge w:val="restart"/>
            <w:tcBorders>
              <w:top w:val="single" w:color="auto" w:sz="8" w:space="0"/>
              <w:left w:val="single" w:color="auto" w:sz="8" w:space="0"/>
              <w:right w:val="single" w:color="auto" w:sz="8" w:space="0"/>
            </w:tcBorders>
            <w:tcMar>
              <w:left w:w="70" w:type="dxa"/>
              <w:right w:w="70" w:type="dxa"/>
            </w:tcMar>
          </w:tcPr>
          <w:p w:rsidRPr="00B752FD" w:rsidR="00AD72F9" w:rsidP="0016398B" w:rsidRDefault="00AD72F9" w14:paraId="16E272C8" w14:textId="77777777">
            <w:pPr>
              <w:rPr>
                <w:rFonts w:ascii="Times New Roman" w:hAnsi="Times New Roman" w:cs="Times New Roman"/>
                <w:sz w:val="20"/>
                <w:szCs w:val="20"/>
              </w:rPr>
            </w:pPr>
          </w:p>
        </w:tc>
        <w:tc>
          <w:tcPr>
            <w:tcW w:w="3103" w:type="dxa"/>
            <w:gridSpan w:val="4"/>
            <w:tcBorders>
              <w:top w:val="nil"/>
              <w:left w:val="nil"/>
              <w:bottom w:val="single" w:color="auto" w:sz="8" w:space="0"/>
              <w:right w:val="single" w:color="auto" w:sz="8" w:space="0"/>
            </w:tcBorders>
            <w:tcMar>
              <w:left w:w="70" w:type="dxa"/>
              <w:right w:w="70" w:type="dxa"/>
            </w:tcMar>
          </w:tcPr>
          <w:p w:rsidRPr="00B752FD" w:rsidR="00AD72F9" w:rsidP="0016398B" w:rsidRDefault="00AD72F9" w14:paraId="085A2A37" w14:textId="77777777">
            <w:pPr>
              <w:jc w:val="cente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Realisatie</w:t>
            </w:r>
          </w:p>
        </w:tc>
        <w:tc>
          <w:tcPr>
            <w:tcW w:w="4742" w:type="dxa"/>
            <w:gridSpan w:val="6"/>
            <w:tcBorders>
              <w:top w:val="nil"/>
              <w:left w:val="nil"/>
              <w:bottom w:val="single" w:color="auto" w:sz="8" w:space="0"/>
              <w:right w:val="single" w:color="auto" w:sz="8" w:space="0"/>
            </w:tcBorders>
            <w:tcMar>
              <w:left w:w="70" w:type="dxa"/>
              <w:right w:w="70" w:type="dxa"/>
            </w:tcMar>
          </w:tcPr>
          <w:p w:rsidRPr="00B752FD" w:rsidR="00AD72F9" w:rsidP="0016398B" w:rsidRDefault="00AD72F9" w14:paraId="0612455E" w14:textId="77777777">
            <w:pPr>
              <w:jc w:val="cente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Raming</w:t>
            </w:r>
          </w:p>
        </w:tc>
      </w:tr>
      <w:tr w:rsidRPr="00B752FD" w:rsidR="00AD72F9" w:rsidTr="0016398B" w14:paraId="170A91AE" w14:textId="77777777">
        <w:trPr>
          <w:trHeight w:val="67"/>
          <w:jc w:val="center"/>
        </w:trPr>
        <w:tc>
          <w:tcPr>
            <w:tcW w:w="2815" w:type="dxa"/>
            <w:gridSpan w:val="2"/>
            <w:vMerge/>
            <w:tcBorders>
              <w:left w:val="single" w:color="auto" w:sz="8" w:space="0"/>
              <w:bottom w:val="single" w:color="auto" w:sz="0" w:space="0"/>
              <w:right w:val="single" w:color="auto" w:sz="8" w:space="0"/>
            </w:tcBorders>
          </w:tcPr>
          <w:p w:rsidRPr="00B752FD" w:rsidR="00AD72F9" w:rsidP="0016398B" w:rsidRDefault="00AD72F9" w14:paraId="2B24309B" w14:textId="77777777">
            <w:pPr>
              <w:rPr>
                <w:rFonts w:ascii="Times New Roman" w:hAnsi="Times New Roman" w:cs="Times New Roman"/>
                <w:sz w:val="20"/>
                <w:szCs w:val="20"/>
              </w:rPr>
            </w:pP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26698559"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2021</w:t>
            </w:r>
          </w:p>
        </w:tc>
        <w:tc>
          <w:tcPr>
            <w:tcW w:w="788" w:type="dxa"/>
            <w:tcBorders>
              <w:top w:val="nil"/>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392D7568"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2022</w:t>
            </w:r>
          </w:p>
        </w:tc>
        <w:tc>
          <w:tcPr>
            <w:tcW w:w="788" w:type="dxa"/>
            <w:tcBorders>
              <w:top w:val="nil"/>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1FFDFAF6"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2023</w:t>
            </w:r>
          </w:p>
        </w:tc>
        <w:tc>
          <w:tcPr>
            <w:tcW w:w="818" w:type="dxa"/>
            <w:tcBorders>
              <w:top w:val="nil"/>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6D918396"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2024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0271F1A1"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2025</w:t>
            </w:r>
          </w:p>
        </w:tc>
        <w:tc>
          <w:tcPr>
            <w:tcW w:w="788" w:type="dxa"/>
            <w:tcBorders>
              <w:top w:val="nil"/>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684F62C3"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2026</w:t>
            </w:r>
          </w:p>
        </w:tc>
        <w:tc>
          <w:tcPr>
            <w:tcW w:w="788" w:type="dxa"/>
            <w:tcBorders>
              <w:top w:val="nil"/>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488CB24D"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2027</w:t>
            </w:r>
          </w:p>
        </w:tc>
        <w:tc>
          <w:tcPr>
            <w:tcW w:w="802" w:type="dxa"/>
            <w:tcBorders>
              <w:top w:val="nil"/>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58A10E2F"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2028</w:t>
            </w:r>
          </w:p>
        </w:tc>
        <w:tc>
          <w:tcPr>
            <w:tcW w:w="788" w:type="dxa"/>
            <w:tcBorders>
              <w:top w:val="nil"/>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35AA1597"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2029</w:t>
            </w:r>
          </w:p>
        </w:tc>
        <w:tc>
          <w:tcPr>
            <w:tcW w:w="788" w:type="dxa"/>
            <w:tcBorders>
              <w:top w:val="nil"/>
              <w:left w:val="single" w:color="auto" w:sz="8" w:space="0"/>
              <w:bottom w:val="single" w:color="auto" w:sz="8" w:space="0"/>
              <w:right w:val="single" w:color="auto" w:sz="8" w:space="0"/>
            </w:tcBorders>
            <w:tcMar>
              <w:left w:w="70" w:type="dxa"/>
              <w:right w:w="70" w:type="dxa"/>
            </w:tcMar>
          </w:tcPr>
          <w:p w:rsidRPr="00B752FD" w:rsidR="00AD72F9" w:rsidP="0016398B" w:rsidRDefault="00AD72F9" w14:paraId="590B06A3" w14:textId="77777777">
            <w:pPr>
              <w:jc w:val="center"/>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2030</w:t>
            </w:r>
          </w:p>
        </w:tc>
      </w:tr>
      <w:tr w:rsidRPr="00B752FD" w:rsidR="00AD72F9" w:rsidTr="0016398B" w14:paraId="157A2A10"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0B837A5C" w14:textId="77777777">
            <w:pPr>
              <w:jc w:val="cente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 xml:space="preserve">NGF-project </w:t>
            </w:r>
            <w:proofErr w:type="spellStart"/>
            <w:r w:rsidRPr="00B752FD">
              <w:rPr>
                <w:rFonts w:ascii="Times New Roman" w:hAnsi="Times New Roman" w:eastAsia="Verdana" w:cs="Times New Roman"/>
                <w:color w:val="000000" w:themeColor="text1"/>
                <w:sz w:val="20"/>
                <w:szCs w:val="20"/>
              </w:rPr>
              <w:t>AINed</w:t>
            </w:r>
            <w:proofErr w:type="spellEnd"/>
          </w:p>
        </w:tc>
        <w:tc>
          <w:tcPr>
            <w:tcW w:w="1417" w:type="dxa"/>
            <w:tcBorders>
              <w:top w:val="nil"/>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DF9CD19"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33E2256" w14:textId="77777777">
            <w:pPr>
              <w:ind w:left="709" w:hanging="709"/>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1B7E01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18.000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61C713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34.200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C30A89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52.000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1C16C7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43.100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46BAED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30.200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21E815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7.100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753976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CE527B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E3229C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2C0FC02D"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0AAC6F13"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42DD56A"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D610F1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F8D899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5.719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3E3B58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10.519</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1B7CFD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17.049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3AC3B4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22.066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169D42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34.921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3FD989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36.911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2D3B55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27.467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EDFC3C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25.607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967BEC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7.838</w:t>
            </w:r>
          </w:p>
        </w:tc>
      </w:tr>
      <w:tr w:rsidRPr="00B752FD" w:rsidR="00AD72F9" w:rsidTr="0016398B" w14:paraId="15BCF9EA"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734C41EE"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F8A4185"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600611D"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79A4830"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-12.281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4D02B2F"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-23.681</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1158A6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-34.951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26C8E6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-21.034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9A0DE16"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4.721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B74E0D1"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29.811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DE157D8"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27.467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8F3A97F"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25.607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6BA5788"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7.838</w:t>
            </w:r>
          </w:p>
        </w:tc>
      </w:tr>
      <w:tr w:rsidRPr="00B752FD" w:rsidR="00AD72F9" w:rsidTr="0016398B" w14:paraId="7B57B868"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0DCC4301" w14:textId="77777777">
            <w:pPr>
              <w:jc w:val="cente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 xml:space="preserve">NGF-project Nationaal </w:t>
            </w:r>
            <w:proofErr w:type="spellStart"/>
            <w:r w:rsidRPr="00B752FD">
              <w:rPr>
                <w:rFonts w:ascii="Times New Roman" w:hAnsi="Times New Roman" w:eastAsia="Verdana" w:cs="Times New Roman"/>
                <w:color w:val="000000" w:themeColor="text1"/>
                <w:sz w:val="20"/>
                <w:szCs w:val="20"/>
              </w:rPr>
              <w:t>Onderwijslab</w:t>
            </w:r>
            <w:proofErr w:type="spellEnd"/>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0332B4B"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610C35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C2304C5"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5.460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67AF8D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5.638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6AA4DD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6.032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E7A02B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9.821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9C7ABE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16.756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C1AB34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9.096</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75D90D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36.697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B8BBD8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AF31AC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4C38B135"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6F4A65BD"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42DFC86"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33D53B5"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2C114F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5.460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44EACE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6.538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94D3F2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37D0F2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15.676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FBAAC9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16.756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77C3F3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9.096</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4925F2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35.797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E590EC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999615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6233B1BC"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35F30D3B"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84F5525"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6823593"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C4E06AA"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862A5CA"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900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B7EFDF0"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-6.032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1E0CBEF"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5.855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7FC714F"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A93A33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CEA3634"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-900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02E10A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242A7FF"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r>
      <w:tr w:rsidRPr="00B752FD" w:rsidR="00AD72F9" w:rsidTr="0016398B" w14:paraId="71AA3A8A"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743659CD" w14:textId="77777777">
            <w:pPr>
              <w:jc w:val="center"/>
              <w:rPr>
                <w:rFonts w:ascii="Times New Roman" w:hAnsi="Times New Roman" w:cs="Times New Roman"/>
                <w:sz w:val="20"/>
                <w:szCs w:val="20"/>
                <w:lang w:val="en-US"/>
              </w:rPr>
            </w:pPr>
            <w:r w:rsidRPr="00B752FD">
              <w:rPr>
                <w:rFonts w:ascii="Times New Roman" w:hAnsi="Times New Roman" w:eastAsia="Verdana" w:cs="Times New Roman"/>
                <w:color w:val="000000" w:themeColor="text1"/>
                <w:sz w:val="20"/>
                <w:szCs w:val="20"/>
                <w:lang w:val="en-US"/>
              </w:rPr>
              <w:t>NGF-project 6G Future Network Services</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4200BE0"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C747AB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B93F53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6328D0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C58334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EB43BC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20.000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3662D6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1E9197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682E1E5"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620C4D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22B495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3B4D17E8"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2A94C475"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8418DF4"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5EF8E1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22C3C3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60ED4A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2021B1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23.818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5D5FFE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26.728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DC7CDE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9.682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53340E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A4EC9C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B9F663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D20B85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7720A26F"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179AF680"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EEF5076"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DEE8F0B"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3F25A1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377B817"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2DE34FA"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-17.182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1A346F1"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6.728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FE56982"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9.682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F0D97E2"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788BC60"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3AF91B4"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17596A2"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r>
      <w:tr w:rsidRPr="00B752FD" w:rsidR="00AD72F9" w:rsidTr="0016398B" w14:paraId="49E20083"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3A047782" w14:textId="77777777">
            <w:pPr>
              <w:jc w:val="cente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NGF-project Health-RI</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8698161"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295473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3D924A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C5FEC3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6.600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6F4DF4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18.600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B25971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13.200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C21CBA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78DD8D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8.000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7C5C6B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96637E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17A3F7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4FA5CE12"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7E3A8F95"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7A3454F"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DA6BD0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0AF249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10.000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A1A92C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12.000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87E072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11.533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5E45C3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11.317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4B2CB6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A31057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8.000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5AB1C5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06B105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65ED88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30E746DB"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26DF5B43"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1BCE132"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6181C6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6072C3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5.600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C38BAD5"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5.400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76470B3"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-7.067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344250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-1.883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84E02AB"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3C934A2"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8F514E1"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D2EB00B"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324413B"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r>
      <w:tr w:rsidRPr="00B752FD" w:rsidR="00AD72F9" w:rsidTr="0016398B" w14:paraId="38E37DE8"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339611E8" w14:textId="77777777">
            <w:pPr>
              <w:jc w:val="cente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 xml:space="preserve">NGF-project </w:t>
            </w:r>
            <w:proofErr w:type="spellStart"/>
            <w:r w:rsidRPr="00B752FD">
              <w:rPr>
                <w:rFonts w:ascii="Times New Roman" w:hAnsi="Times New Roman" w:eastAsia="Verdana" w:cs="Times New Roman"/>
                <w:color w:val="000000" w:themeColor="text1"/>
                <w:sz w:val="20"/>
                <w:szCs w:val="20"/>
              </w:rPr>
              <w:t>RegMed</w:t>
            </w:r>
            <w:proofErr w:type="spellEnd"/>
            <w:r w:rsidRPr="00B752FD">
              <w:rPr>
                <w:rFonts w:ascii="Times New Roman" w:hAnsi="Times New Roman" w:eastAsia="Verdana" w:cs="Times New Roman"/>
                <w:color w:val="000000" w:themeColor="text1"/>
                <w:sz w:val="20"/>
                <w:szCs w:val="20"/>
              </w:rPr>
              <w:t xml:space="preserve"> XB</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F39BCA9"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5076EE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10.200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936165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20.100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B02F41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9.783</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B5A3DC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6.634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00153E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5.533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DFCF035"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1.584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B97DD9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1.283</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C1C0C5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1.183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B1271C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DA4732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4AE2FF35"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0A621117"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F3650BB"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1C40AA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8DA425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15.541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82F3BD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12.061</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716E70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6.294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4AA5F3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7.848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713D97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1.271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F8A4FD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321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825F25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3.564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2CF3B3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31F829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12F133E6"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01655EE3"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8F5DAA5"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AD1BDE9"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-800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B6F9468"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-4.559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29D4CA5"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2.278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792413D"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-340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0DD9F32"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2.315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131196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-313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3A969C1"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-962</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54ACDF5"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2.381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1CBF65D"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8B716C4"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r>
      <w:tr w:rsidRPr="00B752FD" w:rsidR="00AD72F9" w:rsidTr="0016398B" w14:paraId="66E3B01D"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4A60B819" w14:textId="77777777">
            <w:pPr>
              <w:jc w:val="cente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 xml:space="preserve">NGF-project </w:t>
            </w:r>
            <w:proofErr w:type="spellStart"/>
            <w:r w:rsidRPr="00B752FD">
              <w:rPr>
                <w:rFonts w:ascii="Times New Roman" w:hAnsi="Times New Roman" w:eastAsia="Verdana" w:cs="Times New Roman"/>
                <w:color w:val="000000" w:themeColor="text1"/>
                <w:sz w:val="20"/>
                <w:szCs w:val="20"/>
              </w:rPr>
              <w:t>QuantumDeltaNL</w:t>
            </w:r>
            <w:proofErr w:type="spellEnd"/>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B838419"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F6FBE4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14.200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CE4565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60.600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ED0C3E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77.000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9F9859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79.200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485A1B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24.200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5995FA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7.700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7F7DE7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19.100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B1E4FA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4E36E9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416B9D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3E979347"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47E827EB"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05044FA"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273062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1C0167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45.855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12B406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82.508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3519EF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83.763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D4BEF0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75.951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51E9B9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66.576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243CFD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64.055</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E8938B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71.210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1523EA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61.503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B3AECB5"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63.503</w:t>
            </w:r>
          </w:p>
        </w:tc>
      </w:tr>
      <w:tr w:rsidRPr="00B752FD" w:rsidR="00AD72F9" w:rsidTr="0016398B" w14:paraId="7D17E983"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57F9D51F"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671E74C"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AC30AB3"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-14.200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77E68CB"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-14.745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786FFA6"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5.508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10A5D38"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4.563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5A705FD"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51.751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39D69D1"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58.876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8F14587"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44.955</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B051447"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71.210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CE79F29"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61.503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CD1F103"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63.503</w:t>
            </w:r>
          </w:p>
        </w:tc>
      </w:tr>
      <w:tr w:rsidRPr="00B752FD" w:rsidR="00AD72F9" w:rsidTr="0016398B" w14:paraId="6084E6DF"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1966363C" w14:textId="77777777">
            <w:pPr>
              <w:jc w:val="cente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 xml:space="preserve">NGF-project </w:t>
            </w:r>
            <w:proofErr w:type="spellStart"/>
            <w:r w:rsidRPr="00B752FD">
              <w:rPr>
                <w:rFonts w:ascii="Times New Roman" w:hAnsi="Times New Roman" w:eastAsia="Verdana" w:cs="Times New Roman"/>
                <w:color w:val="000000" w:themeColor="text1"/>
                <w:sz w:val="20"/>
                <w:szCs w:val="20"/>
              </w:rPr>
              <w:t>Oncode</w:t>
            </w:r>
            <w:proofErr w:type="spellEnd"/>
            <w:r w:rsidRPr="00B752FD">
              <w:rPr>
                <w:rFonts w:ascii="Times New Roman" w:hAnsi="Times New Roman" w:eastAsia="Verdana" w:cs="Times New Roman"/>
                <w:color w:val="000000" w:themeColor="text1"/>
                <w:sz w:val="20"/>
                <w:szCs w:val="20"/>
              </w:rPr>
              <w:t>-PACT</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13B6827"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F17572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D77CC8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10.000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7EE86C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60.000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4B44B9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50.000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3C3CF0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9E9C86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8B9421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628B10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21B9F5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8BC07D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02099BFF"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6599D2D9"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93AC6DE"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EEC0C0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096A9D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3.236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EFF28A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44.968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DC840D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53.253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66BCB0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46.834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058FB7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5.855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0B2CDB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5.854</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68A605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 xml:space="preserve">0 </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59DB0E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 xml:space="preserve">0 </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D9897F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 xml:space="preserve">0 </w:t>
            </w:r>
          </w:p>
        </w:tc>
      </w:tr>
      <w:tr w:rsidRPr="00B752FD" w:rsidR="00AD72F9" w:rsidTr="0016398B" w14:paraId="19EB2359"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45B235E4"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0CA44C5"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ABD1B59"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3CF00B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-6.764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75C69F1"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-15.032</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F591220"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3.253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7192BB7"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5.834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BAF005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5.855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3ADFDC7"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5.854</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4ED76D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4F5BF45"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2B7A2B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r>
      <w:tr w:rsidRPr="00B752FD" w:rsidR="00AD72F9" w:rsidTr="0016398B" w14:paraId="126C22B3"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6CB7DC61" w14:textId="77777777">
            <w:pPr>
              <w:jc w:val="center"/>
              <w:rPr>
                <w:rFonts w:ascii="Times New Roman" w:hAnsi="Times New Roman" w:cs="Times New Roman"/>
                <w:sz w:val="20"/>
                <w:szCs w:val="20"/>
                <w:lang w:val="en-US"/>
              </w:rPr>
            </w:pPr>
            <w:r w:rsidRPr="00B752FD">
              <w:rPr>
                <w:rFonts w:ascii="Times New Roman" w:hAnsi="Times New Roman" w:eastAsia="Verdana" w:cs="Times New Roman"/>
                <w:color w:val="000000" w:themeColor="text1"/>
                <w:sz w:val="20"/>
                <w:szCs w:val="20"/>
                <w:lang w:val="en-US"/>
              </w:rPr>
              <w:lastRenderedPageBreak/>
              <w:t>NGF-project NXTGEN HIGH TECH</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48E6747"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61CFA5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0BBC20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E0E6C45"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50.805</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A5C469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92.526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10DF40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91.607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F57F8E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78.676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CF4848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59.101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B8CAA9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38.981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E7A7A8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27.619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BBBE5D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10.685</w:t>
            </w:r>
          </w:p>
        </w:tc>
      </w:tr>
      <w:tr w:rsidRPr="00B752FD" w:rsidR="00AD72F9" w:rsidTr="0016398B" w14:paraId="1F3D4887"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597BE11A"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0778581"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4495E4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DB2E7B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371457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134.018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B82ADD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47.013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F540BB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71.246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6513F1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43.410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5ED712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44.014</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11BAAC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30.436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D748A9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18.751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AF4751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59.878</w:t>
            </w:r>
          </w:p>
        </w:tc>
      </w:tr>
      <w:tr w:rsidRPr="00B752FD" w:rsidR="00AD72F9" w:rsidTr="0016398B" w14:paraId="7E39F612"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0D1433F8"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B1A6B29"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F8DFB55"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4EFB3E3"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AD4D44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83.213</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1E1305D"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-45.513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70947EF"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-20.361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A19883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-35.266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08CAC5B"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-15.087</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FBD063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-8.545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1A50A47"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-8.868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38847D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49.193</w:t>
            </w:r>
          </w:p>
        </w:tc>
      </w:tr>
      <w:tr w:rsidRPr="00B752FD" w:rsidR="00AD72F9" w:rsidTr="0016398B" w14:paraId="32BC20B7"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10A21C5C" w14:textId="77777777">
            <w:pPr>
              <w:jc w:val="cente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 xml:space="preserve">NGF-project </w:t>
            </w:r>
            <w:proofErr w:type="spellStart"/>
            <w:r w:rsidRPr="00B752FD">
              <w:rPr>
                <w:rFonts w:ascii="Times New Roman" w:hAnsi="Times New Roman" w:eastAsia="Verdana" w:cs="Times New Roman"/>
                <w:color w:val="000000" w:themeColor="text1"/>
                <w:sz w:val="20"/>
                <w:szCs w:val="20"/>
              </w:rPr>
              <w:t>PhotonDelta</w:t>
            </w:r>
            <w:proofErr w:type="spellEnd"/>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626A6CD"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3D9D4D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6C76285"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A1B726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84.948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A012E2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84.949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A53E88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102.127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00D626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10.760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C84186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21.520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2A9EAB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16.140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B9EFFA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DC3270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4CB32DCC"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763FCDAA"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8C1F403"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3BAD74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1E2985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CFBF72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39.812</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944BAE8"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99.667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CC321E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57.234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4F7BF8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36.237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F7AA0F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36.458</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E7EDDA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36.820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40B38E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6.043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D929D8F"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5.673</w:t>
            </w:r>
          </w:p>
        </w:tc>
      </w:tr>
      <w:tr w:rsidRPr="00B752FD" w:rsidR="00AD72F9" w:rsidTr="0016398B" w14:paraId="61356A86"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10F0C374"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F86F288"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71350DA"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B11A85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F74EAA7"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-45.136</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35ACD9A"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14.718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D8E6AFB"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-44.893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BAAF774"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25.477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8E3CF92"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14.938</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69ED0E2"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20.680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5C03476"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6.043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9A95BD9"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5.673</w:t>
            </w:r>
          </w:p>
        </w:tc>
      </w:tr>
      <w:tr w:rsidRPr="00B752FD" w:rsidR="00AD72F9" w:rsidTr="0016398B" w14:paraId="5D9D6CEA"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59447696" w14:textId="77777777">
            <w:pPr>
              <w:jc w:val="cente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NGF-project Opschaling PPS beroepsonderwijs</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2864584"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425977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12FB6A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E7DD32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42.900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C1AF78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39.490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197E1D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35.390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ABF0A0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34.820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DF0BF75"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7EDAA3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3A80175"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F4CBA8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4826875E" w14:textId="77777777">
        <w:trPr>
          <w:trHeight w:val="300"/>
          <w:jc w:val="center"/>
        </w:trPr>
        <w:tc>
          <w:tcPr>
            <w:tcW w:w="1398" w:type="dxa"/>
            <w:vMerge/>
            <w:tcBorders>
              <w:left w:val="single" w:color="auto" w:sz="8" w:space="0"/>
              <w:right w:val="single" w:color="auto" w:sz="8" w:space="0"/>
            </w:tcBorders>
            <w:vAlign w:val="center"/>
          </w:tcPr>
          <w:p w:rsidRPr="00B752FD" w:rsidR="00AD72F9" w:rsidP="0016398B" w:rsidRDefault="00AD72F9" w14:paraId="7B6847F6"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A9DAB57"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DC315E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02CFF7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9512DF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38.256</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A5CCC8D"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33.156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51FF61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39.360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630CB6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28.083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8F778B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10.500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8DE157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AE93C5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0BC702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2BD262E0"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Pr="00B752FD" w:rsidR="00AD72F9" w:rsidP="0016398B" w:rsidRDefault="00AD72F9" w14:paraId="0923F1C6" w14:textId="77777777">
            <w:pPr>
              <w:jc w:val="cente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2FEFD7D"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B4F85F7"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4D3419A"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78887D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-4.644</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BD0F7B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-6.334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ABCC808"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3.970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752A17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-6.737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80A164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10.500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6062BF1"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5D07738"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97A81CD"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r>
      <w:tr w:rsidRPr="00B752FD" w:rsidR="00AD72F9" w:rsidTr="0016398B" w14:paraId="471986FD"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B752FD" w:rsidR="00AD72F9" w:rsidP="0016398B" w:rsidRDefault="00AD72F9" w14:paraId="4127F734" w14:textId="77777777">
            <w:pPr>
              <w:jc w:val="center"/>
              <w:rPr>
                <w:rFonts w:ascii="Times New Roman" w:hAnsi="Times New Roman" w:cs="Times New Roman"/>
                <w:sz w:val="20"/>
                <w:szCs w:val="20"/>
                <w:lang w:val="en-US"/>
              </w:rPr>
            </w:pPr>
            <w:r w:rsidRPr="00B752FD">
              <w:rPr>
                <w:rFonts w:ascii="Times New Roman" w:hAnsi="Times New Roman" w:eastAsia="Verdana" w:cs="Times New Roman"/>
                <w:color w:val="000000" w:themeColor="text1"/>
                <w:sz w:val="20"/>
                <w:szCs w:val="20"/>
                <w:lang w:val="en-US"/>
              </w:rPr>
              <w:t>NGF-project Material Independence &amp; Circular Batteries</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54358D6"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3B3E68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79EB7C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EFC5FAB"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2EF2D4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58.359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CA947A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70.921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52D938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18.968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0806F30"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9.658</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A366E89"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53B5F6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1C7BFE4"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r>
      <w:tr w:rsidRPr="00B752FD" w:rsidR="00AD72F9" w:rsidTr="0016398B" w14:paraId="0298052C" w14:textId="77777777">
        <w:trPr>
          <w:trHeight w:val="300"/>
          <w:jc w:val="center"/>
        </w:trPr>
        <w:tc>
          <w:tcPr>
            <w:tcW w:w="1398" w:type="dxa"/>
            <w:vMerge/>
            <w:tcBorders>
              <w:left w:val="single" w:color="auto" w:sz="8" w:space="0"/>
              <w:right w:val="single" w:color="auto" w:sz="8" w:space="0"/>
            </w:tcBorders>
          </w:tcPr>
          <w:p w:rsidRPr="00B752FD" w:rsidR="00AD72F9" w:rsidP="0016398B" w:rsidRDefault="00AD72F9" w14:paraId="395C66BC" w14:textId="77777777">
            <w:pP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8DE176F" w14:textId="77777777">
            <w:pPr>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B35CEB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A47668C"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035C147"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944B861"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C62372E"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33.825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EEBC6AA"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29.146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631314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32.241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83BB873"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36.927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61FD6D6"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16.858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E81BF62" w14:textId="77777777">
            <w:pPr>
              <w:jc w:val="right"/>
              <w:rPr>
                <w:rFonts w:ascii="Times New Roman" w:hAnsi="Times New Roman" w:cs="Times New Roman"/>
                <w:sz w:val="20"/>
                <w:szCs w:val="20"/>
              </w:rPr>
            </w:pPr>
            <w:r w:rsidRPr="00B752FD">
              <w:rPr>
                <w:rFonts w:ascii="Times New Roman" w:hAnsi="Times New Roman" w:eastAsia="Verdana" w:cs="Times New Roman"/>
                <w:color w:val="000000" w:themeColor="text1"/>
                <w:sz w:val="20"/>
                <w:szCs w:val="20"/>
              </w:rPr>
              <w:t>8.776</w:t>
            </w:r>
          </w:p>
        </w:tc>
      </w:tr>
      <w:tr w:rsidRPr="00B752FD" w:rsidR="00AD72F9" w:rsidTr="0016398B" w14:paraId="4C06E86C" w14:textId="77777777">
        <w:trPr>
          <w:trHeight w:val="315"/>
          <w:jc w:val="center"/>
        </w:trPr>
        <w:tc>
          <w:tcPr>
            <w:tcW w:w="1398" w:type="dxa"/>
            <w:vMerge/>
            <w:tcBorders>
              <w:left w:val="single" w:color="auto" w:sz="8" w:space="0"/>
              <w:bottom w:val="single" w:color="000000" w:themeColor="text1" w:sz="0" w:space="0"/>
              <w:right w:val="single" w:color="auto" w:sz="8" w:space="0"/>
            </w:tcBorders>
          </w:tcPr>
          <w:p w:rsidRPr="00B752FD" w:rsidR="00AD72F9" w:rsidP="0016398B" w:rsidRDefault="00AD72F9" w14:paraId="1D0B121F" w14:textId="77777777">
            <w:pPr>
              <w:rPr>
                <w:rFonts w:ascii="Times New Roman" w:hAnsi="Times New Roman" w:cs="Times New Roman"/>
                <w:sz w:val="20"/>
                <w:szCs w:val="20"/>
              </w:rP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CC2FE63" w14:textId="77777777">
            <w:pPr>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FA6059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F323638"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456E89F"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526F348"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-58.359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24FCAA0"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-37.096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A1D422E"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10.178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F80A153"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22.583</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4B9B2FC"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36.927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314527A"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16.858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DACDF7F"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8.776</w:t>
            </w:r>
          </w:p>
        </w:tc>
      </w:tr>
      <w:tr w:rsidRPr="00B752FD" w:rsidR="00AD72F9" w:rsidTr="0016398B" w14:paraId="2B105A00" w14:textId="77777777">
        <w:trPr>
          <w:trHeight w:val="300"/>
          <w:jc w:val="center"/>
        </w:trPr>
        <w:tc>
          <w:tcPr>
            <w:tcW w:w="2815" w:type="dxa"/>
            <w:gridSpan w:val="2"/>
            <w:tcBorders>
              <w:top w:val="nil"/>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00F568B"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Totaal originele ramingen</w:t>
            </w:r>
          </w:p>
        </w:tc>
        <w:tc>
          <w:tcPr>
            <w:tcW w:w="709" w:type="dxa"/>
            <w:tcBorders>
              <w:top w:val="single" w:color="auto" w:sz="8" w:space="0"/>
              <w:left w:val="nil"/>
              <w:bottom w:val="single" w:color="auto" w:sz="8" w:space="0"/>
              <w:right w:val="single" w:color="auto" w:sz="8" w:space="0"/>
            </w:tcBorders>
            <w:tcMar>
              <w:left w:w="70" w:type="dxa"/>
              <w:right w:w="70" w:type="dxa"/>
            </w:tcMar>
            <w:vAlign w:val="center"/>
          </w:tcPr>
          <w:p w:rsidRPr="00B752FD" w:rsidR="00AD72F9" w:rsidP="0016398B" w:rsidRDefault="00AD72F9" w14:paraId="2777EE23"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31.000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EF76DD0"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118.560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53C87C6"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371.874</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E318E25"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528.790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E270BC3"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456.899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AFB2E74"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210.464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131E04C"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134.858</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1769A61"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98.001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3E0D3BC1"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29.619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CBA1DA7"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10.685</w:t>
            </w:r>
          </w:p>
        </w:tc>
      </w:tr>
      <w:tr w:rsidRPr="00B752FD" w:rsidR="00AD72F9" w:rsidTr="0016398B" w14:paraId="284DF042" w14:textId="77777777">
        <w:trPr>
          <w:trHeight w:val="300"/>
          <w:jc w:val="center"/>
        </w:trPr>
        <w:tc>
          <w:tcPr>
            <w:tcW w:w="2815" w:type="dxa"/>
            <w:gridSpan w:val="2"/>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D596CAC"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Totaal huidige ramingen</w:t>
            </w:r>
          </w:p>
        </w:tc>
        <w:tc>
          <w:tcPr>
            <w:tcW w:w="709" w:type="dxa"/>
            <w:tcBorders>
              <w:top w:val="single" w:color="auto" w:sz="8" w:space="0"/>
              <w:left w:val="nil"/>
              <w:bottom w:val="single" w:color="auto" w:sz="8" w:space="0"/>
              <w:right w:val="single" w:color="auto" w:sz="8" w:space="0"/>
            </w:tcBorders>
            <w:tcMar>
              <w:left w:w="70" w:type="dxa"/>
              <w:right w:w="70" w:type="dxa"/>
            </w:tcMar>
            <w:vAlign w:val="center"/>
          </w:tcPr>
          <w:p w:rsidRPr="00B752FD" w:rsidR="00AD72F9" w:rsidP="0016398B" w:rsidRDefault="00AD72F9" w14:paraId="5AAABE93"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9.400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35E012A"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85.811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85F9A73"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380.680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6B500B8"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375.546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8E995F9"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408.085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542B2023"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282.937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57CBEC7"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247.450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DAF8685"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247.221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1C89F4C"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130.762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893C735" w14:textId="77777777">
            <w:pPr>
              <w:jc w:val="right"/>
              <w:rPr>
                <w:rFonts w:ascii="Times New Roman" w:hAnsi="Times New Roman" w:cs="Times New Roman"/>
                <w:sz w:val="20"/>
                <w:szCs w:val="20"/>
              </w:rPr>
            </w:pPr>
            <w:r w:rsidRPr="00B752FD">
              <w:rPr>
                <w:rFonts w:ascii="Times New Roman" w:hAnsi="Times New Roman" w:eastAsia="Verdana" w:cs="Times New Roman"/>
                <w:b/>
                <w:bCs/>
                <w:color w:val="000000" w:themeColor="text1"/>
                <w:sz w:val="20"/>
                <w:szCs w:val="20"/>
              </w:rPr>
              <w:t>145.668</w:t>
            </w:r>
          </w:p>
        </w:tc>
      </w:tr>
      <w:tr w:rsidRPr="00B752FD" w:rsidR="00AD72F9" w:rsidTr="0016398B" w14:paraId="6FE364AA" w14:textId="77777777">
        <w:trPr>
          <w:trHeight w:val="300"/>
          <w:jc w:val="center"/>
        </w:trPr>
        <w:tc>
          <w:tcPr>
            <w:tcW w:w="2815" w:type="dxa"/>
            <w:gridSpan w:val="2"/>
            <w:tcBorders>
              <w:top w:val="single" w:color="auto" w:sz="8" w:space="0"/>
              <w:left w:val="single" w:color="auto" w:sz="8" w:space="0"/>
              <w:bottom w:val="single" w:color="000000" w:themeColor="text1" w:sz="8" w:space="0"/>
              <w:right w:val="single" w:color="auto" w:sz="8" w:space="0"/>
            </w:tcBorders>
            <w:tcMar>
              <w:left w:w="70" w:type="dxa"/>
              <w:right w:w="70" w:type="dxa"/>
            </w:tcMar>
            <w:vAlign w:val="center"/>
          </w:tcPr>
          <w:p w:rsidRPr="00B752FD" w:rsidR="00AD72F9" w:rsidP="0016398B" w:rsidRDefault="00AD72F9" w14:paraId="5106E0B1"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Verschil</w:t>
            </w:r>
          </w:p>
        </w:tc>
        <w:tc>
          <w:tcPr>
            <w:tcW w:w="709" w:type="dxa"/>
            <w:tcBorders>
              <w:top w:val="single" w:color="auto" w:sz="8" w:space="0"/>
              <w:left w:val="nil"/>
              <w:bottom w:val="single" w:color="auto" w:sz="8" w:space="0"/>
              <w:right w:val="single" w:color="auto" w:sz="8" w:space="0"/>
            </w:tcBorders>
            <w:tcMar>
              <w:left w:w="70" w:type="dxa"/>
              <w:right w:w="70" w:type="dxa"/>
            </w:tcMar>
            <w:vAlign w:val="center"/>
          </w:tcPr>
          <w:p w:rsidRPr="00B752FD" w:rsidR="00AD72F9" w:rsidP="0016398B" w:rsidRDefault="00AD72F9" w14:paraId="0FE6D742"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-21.600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5DCBED1"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-32.749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091287A"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8.806</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7BCA8DE8"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-153.244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24B30953"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-48.814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03797B5D"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72.473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667E59D4"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112.592</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1848F8F4"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149.220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2836170"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101.143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B752FD" w:rsidR="00AD72F9" w:rsidP="0016398B" w:rsidRDefault="00AD72F9" w14:paraId="453DD363" w14:textId="77777777">
            <w:pPr>
              <w:jc w:val="right"/>
              <w:rPr>
                <w:rFonts w:ascii="Times New Roman" w:hAnsi="Times New Roman" w:cs="Times New Roman"/>
                <w:sz w:val="20"/>
                <w:szCs w:val="20"/>
              </w:rPr>
            </w:pPr>
            <w:r w:rsidRPr="00B752FD">
              <w:rPr>
                <w:rFonts w:ascii="Times New Roman" w:hAnsi="Times New Roman" w:eastAsia="Verdana" w:cs="Times New Roman"/>
                <w:i/>
                <w:iCs/>
                <w:color w:val="000000" w:themeColor="text1"/>
                <w:sz w:val="20"/>
                <w:szCs w:val="20"/>
              </w:rPr>
              <w:t>134.983</w:t>
            </w:r>
          </w:p>
        </w:tc>
      </w:tr>
    </w:tbl>
    <w:p w:rsidRPr="00B752FD" w:rsidR="00AD72F9" w:rsidP="00AD72F9" w:rsidRDefault="00AD72F9" w14:paraId="0199B696" w14:textId="77777777">
      <w:pPr>
        <w:rPr>
          <w:rFonts w:ascii="Times New Roman" w:hAnsi="Times New Roman" w:cs="Times New Roman"/>
          <w:sz w:val="24"/>
          <w:szCs w:val="24"/>
        </w:rPr>
      </w:pPr>
    </w:p>
    <w:p w:rsidRPr="00B752FD" w:rsidR="00AD72F9" w:rsidP="00AD72F9" w:rsidRDefault="00AD72F9" w14:paraId="00FE5078" w14:textId="77777777">
      <w:pPr>
        <w:rPr>
          <w:rFonts w:ascii="Times New Roman" w:hAnsi="Times New Roman" w:cs="Times New Roman"/>
          <w:sz w:val="24"/>
          <w:szCs w:val="24"/>
        </w:rPr>
      </w:pPr>
      <w:r w:rsidRPr="00B752FD">
        <w:rPr>
          <w:rFonts w:ascii="Times New Roman" w:hAnsi="Times New Roman" w:cs="Times New Roman"/>
          <w:sz w:val="24"/>
          <w:szCs w:val="24"/>
        </w:rPr>
        <w:t>7</w:t>
      </w:r>
      <w:r w:rsidRPr="00B752FD">
        <w:rPr>
          <w:rFonts w:ascii="Times New Roman" w:hAnsi="Times New Roman" w:cs="Times New Roman"/>
          <w:sz w:val="24"/>
          <w:szCs w:val="24"/>
        </w:rPr>
        <w:tab/>
      </w:r>
    </w:p>
    <w:p w:rsidRPr="00B752FD" w:rsidR="00AD72F9" w:rsidP="00AD72F9" w:rsidRDefault="00AD72F9" w14:paraId="3761B302" w14:textId="77777777">
      <w:pPr>
        <w:rPr>
          <w:rFonts w:ascii="Times New Roman" w:hAnsi="Times New Roman" w:cs="Times New Roman"/>
          <w:sz w:val="24"/>
          <w:szCs w:val="24"/>
        </w:rPr>
      </w:pPr>
      <w:r w:rsidRPr="00B752FD">
        <w:rPr>
          <w:rFonts w:ascii="Times New Roman" w:hAnsi="Times New Roman" w:cs="Times New Roman"/>
          <w:sz w:val="24"/>
          <w:szCs w:val="24"/>
        </w:rPr>
        <w:t>Kunt u een compleet overzicht geven van alle regelingen, subsidies, investeringen, staatsdeelnames, staatsgaranties, etc. die samen het financieringslandschap voor Nederlandse bedrijven vormen? Kunt u daarbij een overzicht geven van de stijging of daling van de budgettaire omvang van dat landschap in de afgelopen 10 jaar?</w:t>
      </w:r>
    </w:p>
    <w:p w:rsidRPr="00B752FD" w:rsidR="00AD72F9" w:rsidP="00AD72F9" w:rsidRDefault="00AD72F9" w14:paraId="3A1D2788" w14:textId="77777777">
      <w:pPr>
        <w:rPr>
          <w:rFonts w:ascii="Times New Roman" w:hAnsi="Times New Roman" w:cs="Times New Roman"/>
          <w:sz w:val="24"/>
          <w:szCs w:val="24"/>
        </w:rPr>
      </w:pPr>
    </w:p>
    <w:p w:rsidRPr="00B752FD" w:rsidR="00AD72F9" w:rsidP="00AD72F9" w:rsidRDefault="00AD72F9" w14:paraId="0B8268CC" w14:textId="77777777">
      <w:pPr>
        <w:keepNext/>
        <w:rPr>
          <w:rFonts w:ascii="Times New Roman" w:hAnsi="Times New Roman" w:cs="Times New Roman"/>
          <w:sz w:val="24"/>
          <w:szCs w:val="24"/>
        </w:rPr>
      </w:pPr>
      <w:r w:rsidRPr="00B752FD">
        <w:rPr>
          <w:rFonts w:ascii="Times New Roman" w:hAnsi="Times New Roman" w:cs="Times New Roman"/>
          <w:sz w:val="24"/>
          <w:szCs w:val="24"/>
        </w:rPr>
        <w:lastRenderedPageBreak/>
        <w:t>Antwoord</w:t>
      </w:r>
    </w:p>
    <w:p w:rsidRPr="00B752FD" w:rsidR="00AD72F9" w:rsidP="00AD72F9" w:rsidRDefault="00AD72F9" w14:paraId="24FB0C2A" w14:textId="77777777">
      <w:pPr>
        <w:rPr>
          <w:rFonts w:ascii="Times New Roman" w:hAnsi="Times New Roman" w:cs="Times New Roman"/>
          <w:sz w:val="24"/>
          <w:szCs w:val="24"/>
        </w:rPr>
      </w:pPr>
      <w:r w:rsidRPr="00B752FD">
        <w:rPr>
          <w:rFonts w:ascii="Times New Roman" w:hAnsi="Times New Roman" w:cs="Times New Roman"/>
          <w:noProof/>
          <w:sz w:val="24"/>
          <w:szCs w:val="24"/>
        </w:rPr>
        <w:drawing>
          <wp:anchor distT="0" distB="0" distL="114300" distR="114300" simplePos="0" relativeHeight="251659264" behindDoc="0" locked="0" layoutInCell="1" allowOverlap="1" wp14:editId="0A3E1CC7" wp14:anchorId="25DF7FFF">
            <wp:simplePos x="0" y="0"/>
            <wp:positionH relativeFrom="page">
              <wp:align>center</wp:align>
            </wp:positionH>
            <wp:positionV relativeFrom="paragraph">
              <wp:posOffset>1184275</wp:posOffset>
            </wp:positionV>
            <wp:extent cx="6634480" cy="895350"/>
            <wp:effectExtent l="0" t="0" r="0" b="0"/>
            <wp:wrapSquare wrapText="bothSides"/>
            <wp:docPr id="11610772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448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2FD">
        <w:rPr>
          <w:rFonts w:ascii="Times New Roman" w:hAnsi="Times New Roman" w:cs="Times New Roman"/>
          <w:sz w:val="24"/>
          <w:szCs w:val="24"/>
        </w:rPr>
        <w:t>Het beleid dat met de in de vraag genoemde uitgaven wordt vormgegeven ter ondersteuning van het bedrijfsleven wordt hoofdzakelijk verantwoord met de uitgavencategorieën subsidies, leningen en garanties van beleidsartikelen 1, 2 en 3 van de EZ-begroting (en voorheen de EZK-begroting). In onderstaande tabel is weergegeven wat de uitgaven zijn geweest in de jaren 2016-2024 (op basis van jaarverslagen van betreffende jaren) en wat het uitgavenbudget is voor 2025 met de stand van deze 1</w:t>
      </w:r>
      <w:r w:rsidRPr="00B752FD">
        <w:rPr>
          <w:rFonts w:ascii="Times New Roman" w:hAnsi="Times New Roman" w:cs="Times New Roman"/>
          <w:sz w:val="24"/>
          <w:szCs w:val="24"/>
          <w:vertAlign w:val="superscript"/>
        </w:rPr>
        <w:t>e</w:t>
      </w:r>
      <w:r w:rsidRPr="00B752FD">
        <w:rPr>
          <w:rFonts w:ascii="Times New Roman" w:hAnsi="Times New Roman" w:cs="Times New Roman"/>
          <w:sz w:val="24"/>
          <w:szCs w:val="24"/>
        </w:rPr>
        <w:t xml:space="preserve"> suppletoire begroting. </w:t>
      </w:r>
    </w:p>
    <w:p w:rsidRPr="00B752FD" w:rsidR="00AD72F9" w:rsidP="00AD72F9" w:rsidRDefault="00AD72F9" w14:paraId="4E0E679F" w14:textId="77777777">
      <w:pPr>
        <w:rPr>
          <w:rFonts w:ascii="Times New Roman" w:hAnsi="Times New Roman" w:cs="Times New Roman"/>
          <w:sz w:val="24"/>
          <w:szCs w:val="24"/>
        </w:rPr>
      </w:pPr>
    </w:p>
    <w:p w:rsidRPr="00B752FD" w:rsidR="00AD72F9" w:rsidP="00AD72F9" w:rsidRDefault="00AD72F9" w14:paraId="19AA19BA" w14:textId="77777777">
      <w:pPr>
        <w:rPr>
          <w:rFonts w:ascii="Times New Roman" w:hAnsi="Times New Roman" w:cs="Times New Roman"/>
          <w:i/>
          <w:sz w:val="24"/>
          <w:szCs w:val="24"/>
        </w:rPr>
      </w:pPr>
      <w:r w:rsidRPr="00B752FD">
        <w:rPr>
          <w:rFonts w:ascii="Times New Roman" w:hAnsi="Times New Roman" w:cs="Times New Roman"/>
          <w:i/>
          <w:sz w:val="24"/>
          <w:szCs w:val="24"/>
        </w:rPr>
        <w:t xml:space="preserve">*In 2016 had de EZ-begroting een andere indeling van beleidsartikelen. Huidig artikel 1, 2 en 3 bestonden destijds uit artikel 11, 12, 13 en 19. </w:t>
      </w:r>
    </w:p>
    <w:p w:rsidRPr="00B752FD" w:rsidR="00AD72F9" w:rsidP="00AD72F9" w:rsidRDefault="00AD72F9" w14:paraId="2DA9BBAE" w14:textId="77777777">
      <w:pPr>
        <w:rPr>
          <w:rFonts w:ascii="Times New Roman" w:hAnsi="Times New Roman" w:cs="Times New Roman"/>
          <w:sz w:val="24"/>
          <w:szCs w:val="24"/>
        </w:rPr>
      </w:pPr>
    </w:p>
    <w:p w:rsidRPr="00B752FD" w:rsidR="00AD72F9" w:rsidP="00AD72F9" w:rsidRDefault="00AD72F9" w14:paraId="6391C425" w14:textId="77777777">
      <w:pPr>
        <w:rPr>
          <w:rFonts w:ascii="Times New Roman" w:hAnsi="Times New Roman" w:cs="Times New Roman"/>
          <w:sz w:val="24"/>
          <w:szCs w:val="24"/>
        </w:rPr>
      </w:pPr>
      <w:r w:rsidRPr="00B752FD">
        <w:rPr>
          <w:rFonts w:ascii="Times New Roman" w:hAnsi="Times New Roman" w:cs="Times New Roman"/>
          <w:sz w:val="24"/>
          <w:szCs w:val="24"/>
        </w:rPr>
        <w:t xml:space="preserve">In deze reeks is duidelijk het effect van de coronaperiode herkenbaar. Het verschil in omvang tussen de jaren 2016-2019 en 2023-2025 wordt voornamelijk verklaard door de intrede van het Nationaal Groeifonds en bijbehorende uitgaven aan NGF-projecten vanuit artikel 2, de intrede van Europese subsidie-instrumenten zoals </w:t>
      </w:r>
      <w:proofErr w:type="spellStart"/>
      <w:r w:rsidRPr="00B752FD">
        <w:rPr>
          <w:rFonts w:ascii="Times New Roman" w:hAnsi="Times New Roman" w:cs="Times New Roman"/>
          <w:sz w:val="24"/>
          <w:szCs w:val="24"/>
        </w:rPr>
        <w:t>IPCEI’s</w:t>
      </w:r>
      <w:proofErr w:type="spellEnd"/>
      <w:r w:rsidRPr="00B752FD">
        <w:rPr>
          <w:rFonts w:ascii="Times New Roman" w:hAnsi="Times New Roman" w:cs="Times New Roman"/>
          <w:sz w:val="24"/>
          <w:szCs w:val="24"/>
        </w:rPr>
        <w:t xml:space="preserve"> en compensatie voor loon- en prijsontwikkelingen.  </w:t>
      </w:r>
    </w:p>
    <w:p w:rsidRPr="00B752FD" w:rsidR="00AD72F9" w:rsidP="00AD72F9" w:rsidRDefault="00AD72F9" w14:paraId="6A1EB9A6" w14:textId="77777777">
      <w:pPr>
        <w:rPr>
          <w:rFonts w:ascii="Times New Roman" w:hAnsi="Times New Roman" w:cs="Times New Roman"/>
          <w:sz w:val="24"/>
          <w:szCs w:val="24"/>
        </w:rPr>
      </w:pPr>
    </w:p>
    <w:p w:rsidRPr="00B752FD" w:rsidR="00AD72F9" w:rsidP="00AD72F9" w:rsidRDefault="00AD72F9" w14:paraId="37C4F8F6" w14:textId="77777777">
      <w:pPr>
        <w:rPr>
          <w:rFonts w:ascii="Times New Roman" w:hAnsi="Times New Roman" w:cs="Times New Roman"/>
          <w:sz w:val="24"/>
          <w:szCs w:val="24"/>
        </w:rPr>
      </w:pPr>
      <w:r w:rsidRPr="00B752FD">
        <w:rPr>
          <w:rFonts w:ascii="Times New Roman" w:hAnsi="Times New Roman" w:cs="Times New Roman"/>
          <w:sz w:val="24"/>
          <w:szCs w:val="24"/>
        </w:rPr>
        <w:t xml:space="preserve">Bedrijven kunnen ook ondersteund worden door maatregelen in andere uitgavencategorieën (bijvoorbeeld opdrachten, of bijdrages aan samenwerkingsverbanden georganiseerd als stichting), beleidsartikelen of begrotingen. In die gevallen zal echter een ander beleidsdoel dan financiering en stimulering van bedrijvigheid de boventoon voeren. Voor een gedetailleerd inzicht van de uitgaven van verschillende financiële instrumenten bevat de ‘Open data’ pagina van rijksfinancien.nl het overzicht ‘Financiële instrumenten (2017-2024)’.    </w:t>
      </w:r>
    </w:p>
    <w:p w:rsidRPr="00B752FD" w:rsidR="00AD72F9" w:rsidP="00AD72F9" w:rsidRDefault="00AD72F9" w14:paraId="1A8FBF2D" w14:textId="77777777">
      <w:pPr>
        <w:rPr>
          <w:rFonts w:ascii="Times New Roman" w:hAnsi="Times New Roman" w:cs="Times New Roman"/>
          <w:sz w:val="24"/>
          <w:szCs w:val="24"/>
        </w:rPr>
      </w:pPr>
    </w:p>
    <w:p w:rsidRPr="00B752FD" w:rsidR="00AD72F9" w:rsidP="00AD72F9" w:rsidRDefault="00AD72F9" w14:paraId="17A5D19B" w14:textId="77777777">
      <w:pPr>
        <w:rPr>
          <w:rFonts w:ascii="Times New Roman" w:hAnsi="Times New Roman" w:cs="Times New Roman"/>
          <w:sz w:val="24"/>
          <w:szCs w:val="24"/>
        </w:rPr>
      </w:pPr>
      <w:r w:rsidRPr="00B752FD">
        <w:rPr>
          <w:rFonts w:ascii="Times New Roman" w:hAnsi="Times New Roman" w:cs="Times New Roman"/>
          <w:sz w:val="24"/>
          <w:szCs w:val="24"/>
        </w:rPr>
        <w:t>8</w:t>
      </w:r>
      <w:r w:rsidRPr="00B752FD">
        <w:rPr>
          <w:rFonts w:ascii="Times New Roman" w:hAnsi="Times New Roman" w:cs="Times New Roman"/>
          <w:sz w:val="24"/>
          <w:szCs w:val="24"/>
        </w:rPr>
        <w:tab/>
      </w:r>
    </w:p>
    <w:p w:rsidRPr="00B752FD" w:rsidR="00AD72F9" w:rsidP="00AD72F9" w:rsidRDefault="00AD72F9" w14:paraId="4F66D9E2" w14:textId="77777777">
      <w:pPr>
        <w:rPr>
          <w:rFonts w:ascii="Times New Roman" w:hAnsi="Times New Roman" w:cs="Times New Roman"/>
          <w:sz w:val="24"/>
          <w:szCs w:val="24"/>
        </w:rPr>
      </w:pPr>
      <w:r w:rsidRPr="00B752FD">
        <w:rPr>
          <w:rFonts w:ascii="Times New Roman" w:hAnsi="Times New Roman" w:cs="Times New Roman"/>
          <w:sz w:val="24"/>
          <w:szCs w:val="24"/>
        </w:rPr>
        <w:t xml:space="preserve">Kunt u een overzicht geven alle fiscale regelingen die te maken hebben met het domein van Economische Zaken, zoals de Wet Bevordering Speur- en Ontwikkelingswerk (WBSO), </w:t>
      </w:r>
      <w:proofErr w:type="spellStart"/>
      <w:r w:rsidRPr="00B752FD">
        <w:rPr>
          <w:rFonts w:ascii="Times New Roman" w:hAnsi="Times New Roman" w:cs="Times New Roman"/>
          <w:sz w:val="24"/>
          <w:szCs w:val="24"/>
        </w:rPr>
        <w:t>Innovatiebox</w:t>
      </w:r>
      <w:proofErr w:type="spellEnd"/>
      <w:r w:rsidRPr="00B752FD">
        <w:rPr>
          <w:rFonts w:ascii="Times New Roman" w:hAnsi="Times New Roman" w:cs="Times New Roman"/>
          <w:sz w:val="24"/>
          <w:szCs w:val="24"/>
        </w:rPr>
        <w:t>, etc.? Kunt u aangeven voor welke bedragen gebruik wordt gemaakt van deze fiscale regelingen?</w:t>
      </w:r>
    </w:p>
    <w:p w:rsidRPr="00B752FD" w:rsidR="00AD72F9" w:rsidP="00AD72F9" w:rsidRDefault="00AD72F9" w14:paraId="37C1A43E" w14:textId="77777777">
      <w:pPr>
        <w:rPr>
          <w:rFonts w:ascii="Times New Roman" w:hAnsi="Times New Roman" w:cs="Times New Roman"/>
          <w:sz w:val="24"/>
          <w:szCs w:val="24"/>
        </w:rPr>
      </w:pPr>
    </w:p>
    <w:p w:rsidRPr="00B752FD" w:rsidR="00AD72F9" w:rsidP="00AD72F9" w:rsidRDefault="00AD72F9" w14:paraId="1AC6C301"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5633C717" w14:textId="77777777">
      <w:pPr>
        <w:rPr>
          <w:rFonts w:ascii="Times New Roman" w:hAnsi="Times New Roman" w:cs="Times New Roman"/>
          <w:sz w:val="24"/>
          <w:szCs w:val="24"/>
        </w:rPr>
      </w:pPr>
      <w:r w:rsidRPr="00B752FD">
        <w:rPr>
          <w:rFonts w:ascii="Times New Roman" w:hAnsi="Times New Roman" w:cs="Times New Roman"/>
          <w:sz w:val="24"/>
          <w:szCs w:val="24"/>
        </w:rPr>
        <w:t>Voor een overzicht van alle fiscale regelingen, verwijs ik naar hoofdstuk 10 van de bijlage bij de Miljoenennota 2025. Een aantal van deze regelingen heeft overwegend raakvlakken met het beleidsterrein van EZ. Daarom zijn deze extracomptabel opgenomen in tabel 22 van de EZ-begroting. Goed hierbij op te merken dat hier het budgettaire belang van een regeling doorgaans het verschil in belastingkomsten is ten opzichte van de situatie waarin de regeling niet zou bestaan en zonder gedragseffecten. Dit laatste is anders voor de WBSO, die een budgetsystematiek kent. De vermelde regelingen zijn in zijn algemeenheid ter ondersteuning van het Nederlandse bedrijfsleven. Voor een nadere toelichting op deze regelingen verwijs ik u naar de Toelichting op de fiscale regelingen die is bijgevoegd bij de Miljoenennota.</w:t>
      </w:r>
    </w:p>
    <w:p w:rsidRPr="00B752FD" w:rsidR="00AD72F9" w:rsidP="00AD72F9" w:rsidRDefault="00AD72F9" w14:paraId="1B69B35F" w14:textId="77777777">
      <w:pPr>
        <w:rPr>
          <w:rFonts w:ascii="Times New Roman" w:hAnsi="Times New Roman" w:cs="Times New Roman"/>
          <w:sz w:val="24"/>
          <w:szCs w:val="24"/>
        </w:rPr>
      </w:pPr>
    </w:p>
    <w:p w:rsidRPr="00B752FD" w:rsidR="00AD72F9" w:rsidP="00AD72F9" w:rsidRDefault="00AD72F9" w14:paraId="4112FA36" w14:textId="77777777">
      <w:pPr>
        <w:rPr>
          <w:rFonts w:ascii="Times New Roman" w:hAnsi="Times New Roman" w:cs="Times New Roman"/>
          <w:sz w:val="24"/>
          <w:szCs w:val="24"/>
        </w:rPr>
      </w:pPr>
      <w:r w:rsidRPr="00B752FD">
        <w:rPr>
          <w:rFonts w:ascii="Times New Roman" w:hAnsi="Times New Roman" w:cs="Times New Roman"/>
          <w:sz w:val="24"/>
          <w:szCs w:val="24"/>
        </w:rPr>
        <w:t>9</w:t>
      </w:r>
      <w:r w:rsidRPr="00B752FD">
        <w:rPr>
          <w:rFonts w:ascii="Times New Roman" w:hAnsi="Times New Roman" w:cs="Times New Roman"/>
          <w:sz w:val="24"/>
          <w:szCs w:val="24"/>
        </w:rPr>
        <w:tab/>
      </w:r>
    </w:p>
    <w:p w:rsidRPr="00B752FD" w:rsidR="00AD72F9" w:rsidP="00AD72F9" w:rsidRDefault="00AD72F9" w14:paraId="1015B406" w14:textId="77777777">
      <w:pPr>
        <w:rPr>
          <w:rFonts w:ascii="Times New Roman" w:hAnsi="Times New Roman" w:cs="Times New Roman"/>
          <w:sz w:val="24"/>
          <w:szCs w:val="24"/>
        </w:rPr>
      </w:pPr>
      <w:r w:rsidRPr="00B752FD">
        <w:rPr>
          <w:rFonts w:ascii="Times New Roman" w:hAnsi="Times New Roman" w:cs="Times New Roman"/>
          <w:sz w:val="24"/>
          <w:szCs w:val="24"/>
        </w:rPr>
        <w:t>Wat zijn de gevolgen voor de arbeidsdeelname en daarmee de toename van het besteedbaar inkomen door het uitstel van de gratis kinderopvang? Hoeveel minder kan de economie hierdoor groeien?</w:t>
      </w:r>
    </w:p>
    <w:p w:rsidRPr="00B752FD" w:rsidR="00AD72F9" w:rsidP="00AD72F9" w:rsidRDefault="00AD72F9" w14:paraId="2BA80BD2" w14:textId="77777777">
      <w:pPr>
        <w:rPr>
          <w:rFonts w:ascii="Times New Roman" w:hAnsi="Times New Roman" w:cs="Times New Roman"/>
          <w:sz w:val="24"/>
          <w:szCs w:val="24"/>
        </w:rPr>
      </w:pPr>
    </w:p>
    <w:p w:rsidRPr="00B752FD" w:rsidR="00AD72F9" w:rsidP="00AD72F9" w:rsidRDefault="00AD72F9" w14:paraId="68DA2F42"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1553EB1E" w14:textId="77777777">
      <w:pPr>
        <w:rPr>
          <w:rFonts w:ascii="Times New Roman" w:hAnsi="Times New Roman" w:cs="Times New Roman"/>
          <w:sz w:val="24"/>
          <w:szCs w:val="24"/>
        </w:rPr>
      </w:pPr>
      <w:r w:rsidRPr="00B752FD">
        <w:rPr>
          <w:rFonts w:ascii="Times New Roman" w:hAnsi="Times New Roman" w:eastAsia="Verdana" w:cs="Times New Roman"/>
          <w:sz w:val="24"/>
          <w:szCs w:val="24"/>
        </w:rPr>
        <w:t xml:space="preserve">Bij de Voorjaarsnota heeft het kabinet gekozen om het nieuwe financieringsstelsel niet per 2027, maar per 2029 in te voeren. Dit is onder andere nodig om de uitvoering goed in te richten en de kinderopvangorganisaties tijd te geven om zich voor te bereiden op de nieuwe financiering. Ook heeft de kinderopvangsector zo meer tijd om het aantal opvangplekken geleidelijk mee te laten groeien met de grotere vraag naar opvang, zodat lange wachtlijsten worden tegengegaan. </w:t>
      </w:r>
    </w:p>
    <w:p w:rsidRPr="00B752FD" w:rsidR="00AD72F9" w:rsidP="00AD72F9" w:rsidRDefault="00AD72F9" w14:paraId="4F6FA634"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Kinderopvang wordt de komende jaren voor veel ouders alsnog een stuk beter betaalbaar. De regering verhoogt de vergoedingspercentages in de kinderopvangtoeslag ieder jaar. En in 2029 hebben alle werkende ouders recht op een hoog, inkomensonafhankelijk vergoedingspercentage van 96%. Vanaf 2026 hebben alle werkende ouders met een toetsingsinkomen tot circa € 56.400 al recht op het maximale vergoedingspercentage van 96%. De precieze gevolgen voor het besteedbaar inkomen zijn niet eenduidig te vatten, omdat deze afhankelijk zijn van factoren die per huishouden zullen verschillen (onder andere het inkomen, het aantal kinderen, het type opvang, de uurtarieven en het aantal opvanguren).</w:t>
      </w:r>
    </w:p>
    <w:p w:rsidRPr="00B752FD" w:rsidR="00AD72F9" w:rsidP="00AD72F9" w:rsidRDefault="00AD72F9" w14:paraId="0947FD99" w14:textId="77777777">
      <w:pPr>
        <w:rPr>
          <w:rFonts w:ascii="Times New Roman" w:hAnsi="Times New Roman" w:cs="Times New Roman"/>
          <w:sz w:val="24"/>
          <w:szCs w:val="24"/>
        </w:rPr>
      </w:pPr>
    </w:p>
    <w:p w:rsidRPr="00B752FD" w:rsidR="00AD72F9" w:rsidP="00AD72F9" w:rsidRDefault="00AD72F9" w14:paraId="29D88EDB" w14:textId="77777777">
      <w:pPr>
        <w:rPr>
          <w:rFonts w:ascii="Times New Roman" w:hAnsi="Times New Roman" w:cs="Times New Roman"/>
          <w:sz w:val="24"/>
          <w:szCs w:val="24"/>
        </w:rPr>
      </w:pPr>
      <w:r w:rsidRPr="00B752FD">
        <w:rPr>
          <w:rFonts w:ascii="Times New Roman" w:hAnsi="Times New Roman" w:eastAsia="Verdana" w:cs="Times New Roman"/>
          <w:sz w:val="24"/>
          <w:szCs w:val="24"/>
        </w:rPr>
        <w:t>Het is op voorhand niet exact te voorspellen hoeveel ouders meer of minder zullen gaan werken als gevolg van deze keuzes. Het Centraal Planbureau en het Sociaal en Cultureel Planbureau hebben er eerder op gewezen dat de arbeidsparticipatiebaten van de nieuwe financiering mogelijk beperkt zijn</w:t>
      </w:r>
      <w:r w:rsidRPr="00B752FD">
        <w:rPr>
          <w:rStyle w:val="Voetnootmarkering"/>
          <w:rFonts w:ascii="Times New Roman" w:hAnsi="Times New Roman" w:eastAsia="Verdana" w:cs="Times New Roman"/>
          <w:sz w:val="24"/>
          <w:szCs w:val="24"/>
        </w:rPr>
        <w:footnoteReference w:id="2"/>
      </w:r>
      <w:r w:rsidRPr="00B752FD">
        <w:rPr>
          <w:rFonts w:ascii="Times New Roman" w:hAnsi="Times New Roman" w:eastAsia="Verdana" w:cs="Times New Roman"/>
          <w:sz w:val="24"/>
          <w:szCs w:val="24"/>
        </w:rPr>
        <w:t>. Logischerwijs zouden de effecten van de latere invoering van de nieuwe financiering dan ook beperkt zijn.</w:t>
      </w:r>
    </w:p>
    <w:p w:rsidRPr="00B752FD" w:rsidR="00AD72F9" w:rsidP="00AD72F9" w:rsidRDefault="00AD72F9" w14:paraId="73ED2AD7" w14:textId="77777777">
      <w:pPr>
        <w:rPr>
          <w:rFonts w:ascii="Times New Roman" w:hAnsi="Times New Roman" w:cs="Times New Roman"/>
          <w:sz w:val="24"/>
          <w:szCs w:val="24"/>
        </w:rPr>
      </w:pPr>
      <w:r w:rsidRPr="00B752FD">
        <w:rPr>
          <w:rFonts w:ascii="Times New Roman" w:hAnsi="Times New Roman" w:eastAsia="Verdana" w:cs="Times New Roman"/>
          <w:sz w:val="24"/>
          <w:szCs w:val="24"/>
        </w:rPr>
        <w:t>Tegelijkertijd betreft de nieuwe financiering een grootschalige, fundamentele wijziging. Eerder heeft de staatssecretaris Participatie en Integratie al aangegeven dat zulke fundamentele wijzigingen kunnen bijdragen aan cultuurveranderingen rond het gebruik van kinderopvang in combinatie met (meer) werken</w:t>
      </w:r>
      <w:r w:rsidRPr="00B752FD">
        <w:rPr>
          <w:rStyle w:val="Voetnootmarkering"/>
          <w:rFonts w:ascii="Times New Roman" w:hAnsi="Times New Roman" w:eastAsia="Verdana" w:cs="Times New Roman"/>
          <w:sz w:val="24"/>
          <w:szCs w:val="24"/>
        </w:rPr>
        <w:footnoteReference w:id="3"/>
      </w:r>
      <w:r w:rsidRPr="00B752FD">
        <w:rPr>
          <w:rFonts w:ascii="Times New Roman" w:hAnsi="Times New Roman" w:eastAsia="Verdana" w:cs="Times New Roman"/>
          <w:sz w:val="24"/>
          <w:szCs w:val="24"/>
        </w:rPr>
        <w:t>. Bijvoorbeeld doordat de grotere eenvoud, zekerheid en betaalbaarheid van de kinderopvang ertoe leiden dat het normaler wordt om meer dan twee of drie dagen kinderopvang te gebruiken. Zulke cultuurveranderingen zijn niet op voorhand te kwantificeren en zijn daarom ook niet meegenomen in de cijfers van de planbureaus.</w:t>
      </w:r>
    </w:p>
    <w:p w:rsidRPr="00B752FD" w:rsidR="00AD72F9" w:rsidP="00AD72F9" w:rsidRDefault="00AD72F9" w14:paraId="6C917EA7" w14:textId="77777777">
      <w:pPr>
        <w:rPr>
          <w:rFonts w:ascii="Times New Roman" w:hAnsi="Times New Roman" w:cs="Times New Roman"/>
          <w:sz w:val="24"/>
          <w:szCs w:val="24"/>
        </w:rPr>
      </w:pPr>
      <w:r w:rsidRPr="00B752FD">
        <w:rPr>
          <w:rFonts w:ascii="Times New Roman" w:hAnsi="Times New Roman" w:eastAsia="Verdana" w:cs="Times New Roman"/>
          <w:sz w:val="24"/>
          <w:szCs w:val="24"/>
        </w:rPr>
        <w:t>De regering zal het gebruik van kinderopvang en de arbeidsparticipatie komende jaren nauwlettend blijven monitoren.</w:t>
      </w:r>
    </w:p>
    <w:p w:rsidRPr="00B752FD" w:rsidR="00AD72F9" w:rsidP="00AD72F9" w:rsidRDefault="00AD72F9" w14:paraId="24B4B2F2" w14:textId="77777777">
      <w:pPr>
        <w:rPr>
          <w:rFonts w:ascii="Times New Roman" w:hAnsi="Times New Roman" w:cs="Times New Roman"/>
          <w:sz w:val="24"/>
          <w:szCs w:val="24"/>
        </w:rPr>
      </w:pPr>
      <w:r w:rsidRPr="00B752FD">
        <w:rPr>
          <w:rFonts w:ascii="Times New Roman" w:hAnsi="Times New Roman" w:cs="Times New Roman"/>
          <w:sz w:val="24"/>
          <w:szCs w:val="24"/>
        </w:rPr>
        <w:t>10</w:t>
      </w:r>
      <w:r w:rsidRPr="00B752FD">
        <w:rPr>
          <w:rFonts w:ascii="Times New Roman" w:hAnsi="Times New Roman" w:cs="Times New Roman"/>
          <w:sz w:val="24"/>
          <w:szCs w:val="24"/>
        </w:rPr>
        <w:tab/>
      </w:r>
    </w:p>
    <w:p w:rsidRPr="00B752FD" w:rsidR="00AD72F9" w:rsidP="00AD72F9" w:rsidRDefault="00AD72F9" w14:paraId="4341C581" w14:textId="77777777">
      <w:pPr>
        <w:rPr>
          <w:rFonts w:ascii="Times New Roman" w:hAnsi="Times New Roman" w:cs="Times New Roman"/>
          <w:sz w:val="24"/>
          <w:szCs w:val="24"/>
        </w:rPr>
      </w:pPr>
      <w:r w:rsidRPr="00B752FD">
        <w:rPr>
          <w:rFonts w:ascii="Times New Roman" w:hAnsi="Times New Roman" w:cs="Times New Roman"/>
          <w:sz w:val="24"/>
          <w:szCs w:val="24"/>
        </w:rPr>
        <w:t>Welke factoren veroorzaken structureel het niet tijdig besteden van middelen binnen de Nationaal Groeifonds projecten?</w:t>
      </w:r>
    </w:p>
    <w:p w:rsidRPr="00B752FD" w:rsidR="00AD72F9" w:rsidP="00AD72F9" w:rsidRDefault="00AD72F9" w14:paraId="4D42CCAA" w14:textId="77777777">
      <w:pPr>
        <w:rPr>
          <w:rFonts w:ascii="Times New Roman" w:hAnsi="Times New Roman" w:cs="Times New Roman"/>
          <w:sz w:val="24"/>
          <w:szCs w:val="24"/>
        </w:rPr>
      </w:pPr>
    </w:p>
    <w:p w:rsidRPr="00B752FD" w:rsidR="00AD72F9" w:rsidP="00AD72F9" w:rsidRDefault="00AD72F9" w14:paraId="16B277B1"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57A68449" w14:textId="77777777">
      <w:pPr>
        <w:rPr>
          <w:rFonts w:ascii="Times New Roman" w:hAnsi="Times New Roman" w:eastAsia="Aptos" w:cs="Times New Roman"/>
          <w:sz w:val="24"/>
          <w:szCs w:val="24"/>
        </w:rPr>
      </w:pPr>
      <w:r w:rsidRPr="00B752FD">
        <w:rPr>
          <w:rFonts w:ascii="Times New Roman" w:hAnsi="Times New Roman" w:eastAsia="Aptos" w:cs="Times New Roman"/>
          <w:sz w:val="24"/>
          <w:szCs w:val="24"/>
        </w:rPr>
        <w:t xml:space="preserve">Factoren voor het niet tijdig besteden van middelen verschillen per NGF-project. Enkele voorbeelden van factoren zijn de aansluiting op het bestaande instrumentarium alsmede het later behalen van de mijlpalen. </w:t>
      </w:r>
      <w:r w:rsidRPr="00B752FD">
        <w:rPr>
          <w:rFonts w:ascii="Times New Roman" w:hAnsi="Times New Roman" w:cs="Times New Roman"/>
          <w:sz w:val="24"/>
          <w:szCs w:val="24"/>
        </w:rPr>
        <w:t xml:space="preserve">Het niet tijdig besteden van het middelen binnen de Nationaal Groeifonds projecten resulteert in bijgestelde ramingen. </w:t>
      </w:r>
      <w:r w:rsidRPr="00B752FD">
        <w:rPr>
          <w:rFonts w:ascii="Times New Roman" w:hAnsi="Times New Roman" w:eastAsia="Aptos" w:cs="Times New Roman"/>
          <w:sz w:val="24"/>
          <w:szCs w:val="24"/>
        </w:rPr>
        <w:t xml:space="preserve">Bijgestelde ramingen hoeven geen gevolgen te hebben voor de implementatie en effectiviteit van de NGF-investering. Zie ook het antwoord op vraag 6. </w:t>
      </w:r>
    </w:p>
    <w:p w:rsidRPr="00B752FD" w:rsidR="00AD72F9" w:rsidP="00AD72F9" w:rsidRDefault="00AD72F9" w14:paraId="2A2DCD32" w14:textId="77777777">
      <w:pPr>
        <w:rPr>
          <w:rFonts w:ascii="Times New Roman" w:hAnsi="Times New Roman" w:cs="Times New Roman"/>
          <w:sz w:val="24"/>
          <w:szCs w:val="24"/>
        </w:rPr>
      </w:pPr>
    </w:p>
    <w:p w:rsidRPr="00B752FD" w:rsidR="00AD72F9" w:rsidP="00AD72F9" w:rsidRDefault="00AD72F9" w14:paraId="3A25C77D" w14:textId="77777777">
      <w:pPr>
        <w:rPr>
          <w:rFonts w:ascii="Times New Roman" w:hAnsi="Times New Roman" w:cs="Times New Roman"/>
          <w:sz w:val="24"/>
          <w:szCs w:val="24"/>
        </w:rPr>
      </w:pPr>
      <w:r w:rsidRPr="00B752FD">
        <w:rPr>
          <w:rFonts w:ascii="Times New Roman" w:hAnsi="Times New Roman" w:cs="Times New Roman"/>
          <w:sz w:val="24"/>
          <w:szCs w:val="24"/>
        </w:rPr>
        <w:t>11</w:t>
      </w:r>
      <w:r w:rsidRPr="00B752FD">
        <w:rPr>
          <w:rFonts w:ascii="Times New Roman" w:hAnsi="Times New Roman" w:cs="Times New Roman"/>
          <w:sz w:val="24"/>
          <w:szCs w:val="24"/>
        </w:rPr>
        <w:tab/>
      </w:r>
    </w:p>
    <w:p w:rsidRPr="00B752FD" w:rsidR="00AD72F9" w:rsidP="00AD72F9" w:rsidRDefault="00AD72F9" w14:paraId="5662D575" w14:textId="77777777">
      <w:pPr>
        <w:rPr>
          <w:rFonts w:ascii="Times New Roman" w:hAnsi="Times New Roman" w:cs="Times New Roman"/>
          <w:sz w:val="24"/>
          <w:szCs w:val="24"/>
        </w:rPr>
      </w:pPr>
      <w:r w:rsidRPr="00B752FD">
        <w:rPr>
          <w:rFonts w:ascii="Times New Roman" w:hAnsi="Times New Roman" w:cs="Times New Roman"/>
          <w:sz w:val="24"/>
          <w:szCs w:val="24"/>
        </w:rPr>
        <w:t>Wat zijn uw beleidsdoelstellingen en welke instrumenten worden per beleidsdoel ingezet om dat doel te bereiken?</w:t>
      </w:r>
    </w:p>
    <w:p w:rsidRPr="00B752FD" w:rsidR="00AD72F9" w:rsidP="00AD72F9" w:rsidRDefault="00AD72F9" w14:paraId="28A3DB8C" w14:textId="77777777">
      <w:pPr>
        <w:rPr>
          <w:rFonts w:ascii="Times New Roman" w:hAnsi="Times New Roman" w:cs="Times New Roman"/>
          <w:sz w:val="24"/>
          <w:szCs w:val="24"/>
        </w:rPr>
      </w:pPr>
    </w:p>
    <w:p w:rsidRPr="00B752FD" w:rsidR="00AD72F9" w:rsidP="00AD72F9" w:rsidRDefault="00AD72F9" w14:paraId="312A4EDF"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3F207FA7"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 xml:space="preserve">Het verdienvermogen, de productiviteit en economische groei zĳn </w:t>
      </w:r>
      <w:proofErr w:type="spellStart"/>
      <w:r w:rsidRPr="00B752FD">
        <w:rPr>
          <w:rFonts w:ascii="Times New Roman" w:hAnsi="Times New Roman" w:eastAsia="Verdana" w:cs="Times New Roman"/>
          <w:sz w:val="24"/>
          <w:szCs w:val="24"/>
        </w:rPr>
        <w:t>belangrĳk</w:t>
      </w:r>
      <w:proofErr w:type="spellEnd"/>
      <w:r w:rsidRPr="00B752FD">
        <w:rPr>
          <w:rFonts w:ascii="Times New Roman" w:hAnsi="Times New Roman" w:eastAsia="Verdana" w:cs="Times New Roman"/>
          <w:sz w:val="24"/>
          <w:szCs w:val="24"/>
        </w:rPr>
        <w:t xml:space="preserve"> voor de welvaart in Nederland, nu en in de toekomst. Het verdienvermogen gaat over onze basis om </w:t>
      </w:r>
      <w:proofErr w:type="spellStart"/>
      <w:r w:rsidRPr="00B752FD">
        <w:rPr>
          <w:rFonts w:ascii="Times New Roman" w:hAnsi="Times New Roman" w:eastAsia="Verdana" w:cs="Times New Roman"/>
          <w:sz w:val="24"/>
          <w:szCs w:val="24"/>
        </w:rPr>
        <w:t>blĳvende</w:t>
      </w:r>
      <w:proofErr w:type="spellEnd"/>
      <w:r w:rsidRPr="00B752FD">
        <w:rPr>
          <w:rFonts w:ascii="Times New Roman" w:hAnsi="Times New Roman" w:eastAsia="Verdana" w:cs="Times New Roman"/>
          <w:sz w:val="24"/>
          <w:szCs w:val="24"/>
        </w:rPr>
        <w:t xml:space="preserve"> welvaart te creëren. Productiviteit speelt hierin een </w:t>
      </w:r>
      <w:proofErr w:type="spellStart"/>
      <w:r w:rsidRPr="00B752FD">
        <w:rPr>
          <w:rFonts w:ascii="Times New Roman" w:hAnsi="Times New Roman" w:eastAsia="Verdana" w:cs="Times New Roman"/>
          <w:sz w:val="24"/>
          <w:szCs w:val="24"/>
        </w:rPr>
        <w:t>belangrĳke</w:t>
      </w:r>
      <w:proofErr w:type="spellEnd"/>
      <w:r w:rsidRPr="00B752FD">
        <w:rPr>
          <w:rFonts w:ascii="Times New Roman" w:hAnsi="Times New Roman" w:eastAsia="Verdana" w:cs="Times New Roman"/>
          <w:sz w:val="24"/>
          <w:szCs w:val="24"/>
        </w:rPr>
        <w:t xml:space="preserve"> rol, want als we productiever zĳn, kunnen we als samenleving meer doen of slimmer omgaan met dezelfde middelen. Samen met nationale en internationale partners werkt het Ministerie van Economische Zaken (EZ) aan een innovatief, ondernemend en weerbaar Nederland. </w:t>
      </w:r>
      <w:proofErr w:type="spellStart"/>
      <w:r w:rsidRPr="00B752FD">
        <w:rPr>
          <w:rFonts w:ascii="Times New Roman" w:hAnsi="Times New Roman" w:eastAsia="Verdana" w:cs="Times New Roman"/>
          <w:sz w:val="24"/>
          <w:szCs w:val="24"/>
        </w:rPr>
        <w:t>Hierbĳ</w:t>
      </w:r>
      <w:proofErr w:type="spellEnd"/>
      <w:r w:rsidRPr="00B752FD">
        <w:rPr>
          <w:rFonts w:ascii="Times New Roman" w:hAnsi="Times New Roman" w:eastAsia="Verdana" w:cs="Times New Roman"/>
          <w:sz w:val="24"/>
          <w:szCs w:val="24"/>
        </w:rPr>
        <w:t xml:space="preserve"> hebben we aandacht voor een goed ondernemersklimaat, het verminderen van regeldruk, voldoende fysieke ruimte voor </w:t>
      </w:r>
      <w:proofErr w:type="spellStart"/>
      <w:r w:rsidRPr="00B752FD">
        <w:rPr>
          <w:rFonts w:ascii="Times New Roman" w:hAnsi="Times New Roman" w:eastAsia="Verdana" w:cs="Times New Roman"/>
          <w:sz w:val="24"/>
          <w:szCs w:val="24"/>
        </w:rPr>
        <w:t>bedrĳvigheid</w:t>
      </w:r>
      <w:proofErr w:type="spellEnd"/>
      <w:r w:rsidRPr="00B752FD">
        <w:rPr>
          <w:rFonts w:ascii="Times New Roman" w:hAnsi="Times New Roman" w:eastAsia="Verdana" w:cs="Times New Roman"/>
          <w:sz w:val="24"/>
          <w:szCs w:val="24"/>
        </w:rPr>
        <w:t xml:space="preserve"> en dat onze economie concurrerend, weerbaar en innovatief is. Daarnaast houden we oog voor de uitdagingen waar ondernemers nu maar ook in de toekomst tegenaan lopen, zoals het tekort aan gekwalificeerd personeel, een </w:t>
      </w:r>
      <w:proofErr w:type="spellStart"/>
      <w:r w:rsidRPr="00B752FD">
        <w:rPr>
          <w:rFonts w:ascii="Times New Roman" w:hAnsi="Times New Roman" w:eastAsia="Verdana" w:cs="Times New Roman"/>
          <w:sz w:val="24"/>
          <w:szCs w:val="24"/>
        </w:rPr>
        <w:t>gelĳk</w:t>
      </w:r>
      <w:proofErr w:type="spellEnd"/>
      <w:r w:rsidRPr="00B752FD">
        <w:rPr>
          <w:rFonts w:ascii="Times New Roman" w:hAnsi="Times New Roman" w:eastAsia="Verdana" w:cs="Times New Roman"/>
          <w:sz w:val="24"/>
          <w:szCs w:val="24"/>
        </w:rPr>
        <w:t xml:space="preserve"> internationaal speelveld en toenemende geopolitieke spanningen.</w:t>
      </w:r>
    </w:p>
    <w:p w:rsidRPr="00B752FD" w:rsidR="00AD72F9" w:rsidP="00AD72F9" w:rsidRDefault="00AD72F9" w14:paraId="5CCDFDD0" w14:textId="77777777">
      <w:pPr>
        <w:rPr>
          <w:rFonts w:ascii="Times New Roman" w:hAnsi="Times New Roman" w:eastAsia="Verdana" w:cs="Times New Roman"/>
          <w:sz w:val="24"/>
          <w:szCs w:val="24"/>
        </w:rPr>
      </w:pPr>
    </w:p>
    <w:p w:rsidRPr="00B752FD" w:rsidR="00AD72F9" w:rsidP="00AD72F9" w:rsidRDefault="00AD72F9" w14:paraId="658EEDBA" w14:textId="77777777">
      <w:pPr>
        <w:rPr>
          <w:rFonts w:ascii="Times New Roman" w:hAnsi="Times New Roman" w:cs="Times New Roman"/>
          <w:sz w:val="24"/>
          <w:szCs w:val="24"/>
        </w:rPr>
      </w:pPr>
      <w:r w:rsidRPr="00B752FD">
        <w:rPr>
          <w:rFonts w:ascii="Times New Roman" w:hAnsi="Times New Roman" w:eastAsia="Verdana" w:cs="Times New Roman"/>
          <w:sz w:val="24"/>
          <w:szCs w:val="24"/>
        </w:rPr>
        <w:t>De specifieke strategische (</w:t>
      </w:r>
      <w:proofErr w:type="spellStart"/>
      <w:r w:rsidRPr="00B752FD">
        <w:rPr>
          <w:rFonts w:ascii="Times New Roman" w:hAnsi="Times New Roman" w:eastAsia="Verdana" w:cs="Times New Roman"/>
          <w:sz w:val="24"/>
          <w:szCs w:val="24"/>
        </w:rPr>
        <w:t>beleids</w:t>
      </w:r>
      <w:proofErr w:type="spellEnd"/>
      <w:r w:rsidRPr="00B752FD">
        <w:rPr>
          <w:rFonts w:ascii="Times New Roman" w:hAnsi="Times New Roman" w:eastAsia="Verdana" w:cs="Times New Roman"/>
          <w:sz w:val="24"/>
          <w:szCs w:val="24"/>
        </w:rPr>
        <w:t xml:space="preserve">)doelen van EZ zijn: Het scheppen van voorwaarden voor goed functionerende markten en digitale economie, het voorzien in </w:t>
      </w:r>
      <w:proofErr w:type="spellStart"/>
      <w:r w:rsidRPr="00B752FD">
        <w:rPr>
          <w:rFonts w:ascii="Times New Roman" w:hAnsi="Times New Roman" w:eastAsia="Verdana" w:cs="Times New Roman"/>
          <w:sz w:val="24"/>
          <w:szCs w:val="24"/>
        </w:rPr>
        <w:t>maatschappelĳke</w:t>
      </w:r>
      <w:proofErr w:type="spellEnd"/>
      <w:r w:rsidRPr="00B752FD">
        <w:rPr>
          <w:rFonts w:ascii="Times New Roman" w:hAnsi="Times New Roman" w:eastAsia="Verdana" w:cs="Times New Roman"/>
          <w:sz w:val="24"/>
          <w:szCs w:val="24"/>
        </w:rPr>
        <w:t xml:space="preserve"> behoeften aan statistieken, het bevorderen van een innovatieve, concurrerende en weerbare economie voortbouwend op de sterktes van de Nederlandse ecosystemen met een sterke positionering op de groeimarkten van de toekomst, een goed functionerend en </w:t>
      </w:r>
      <w:proofErr w:type="spellStart"/>
      <w:r w:rsidRPr="00B752FD">
        <w:rPr>
          <w:rFonts w:ascii="Times New Roman" w:hAnsi="Times New Roman" w:eastAsia="Verdana" w:cs="Times New Roman"/>
          <w:sz w:val="24"/>
          <w:szCs w:val="24"/>
        </w:rPr>
        <w:t>maatschappelĳk</w:t>
      </w:r>
      <w:proofErr w:type="spellEnd"/>
      <w:r w:rsidRPr="00B752FD">
        <w:rPr>
          <w:rFonts w:ascii="Times New Roman" w:hAnsi="Times New Roman" w:eastAsia="Verdana" w:cs="Times New Roman"/>
          <w:sz w:val="24"/>
          <w:szCs w:val="24"/>
        </w:rPr>
        <w:t xml:space="preserve"> verantwoord </w:t>
      </w:r>
      <w:proofErr w:type="spellStart"/>
      <w:r w:rsidRPr="00B752FD">
        <w:rPr>
          <w:rFonts w:ascii="Times New Roman" w:hAnsi="Times New Roman" w:eastAsia="Verdana" w:cs="Times New Roman"/>
          <w:sz w:val="24"/>
          <w:szCs w:val="24"/>
        </w:rPr>
        <w:t>bedrĳfsleven</w:t>
      </w:r>
      <w:proofErr w:type="spellEnd"/>
      <w:r w:rsidRPr="00B752FD">
        <w:rPr>
          <w:rFonts w:ascii="Times New Roman" w:hAnsi="Times New Roman" w:eastAsia="Verdana" w:cs="Times New Roman"/>
          <w:sz w:val="24"/>
          <w:szCs w:val="24"/>
        </w:rPr>
        <w:t xml:space="preserve"> door het waarborgen van een sterk ondernemings- en vestigingsklimaat met optimale randvoorwaarden voor succesvol ondernemerschap, het faciliteren van de transitie naar een toekomstbestendige circulaire en inclusieve economie, en het vergroten en beschikbaar stellen van (risico)financiering voor </w:t>
      </w:r>
      <w:proofErr w:type="spellStart"/>
      <w:r w:rsidRPr="00B752FD">
        <w:rPr>
          <w:rFonts w:ascii="Times New Roman" w:hAnsi="Times New Roman" w:eastAsia="Verdana" w:cs="Times New Roman"/>
          <w:sz w:val="24"/>
          <w:szCs w:val="24"/>
        </w:rPr>
        <w:t>bedrĳven</w:t>
      </w:r>
      <w:proofErr w:type="spellEnd"/>
      <w:r w:rsidRPr="00B752FD">
        <w:rPr>
          <w:rFonts w:ascii="Times New Roman" w:hAnsi="Times New Roman" w:eastAsia="Verdana" w:cs="Times New Roman"/>
          <w:sz w:val="24"/>
          <w:szCs w:val="24"/>
        </w:rPr>
        <w:t xml:space="preserve"> en onderzoek en het behouden van vermogen voor toekomstige generaties. Voor een specifieke uitsplitsing van de instrumenten welke per beleidsdoel worden ingezet, welke variëren tussen onder andere bijdragen aan organisaties, subsidies, leningen, garanties, en onderzoek en opdrachten verwijs ik u graag door naar de beleidsartikelen in de Ontwerpbegroting 2025, waar per beleidsartikel een uitsplitsing is van de instrumenten van EZ</w:t>
      </w:r>
      <w:r w:rsidRPr="00B752FD">
        <w:rPr>
          <w:rStyle w:val="Voetnootmarkering"/>
          <w:rFonts w:ascii="Times New Roman" w:hAnsi="Times New Roman" w:eastAsia="Verdana" w:cs="Times New Roman"/>
          <w:sz w:val="24"/>
          <w:szCs w:val="24"/>
        </w:rPr>
        <w:footnoteReference w:id="4"/>
      </w:r>
      <w:r w:rsidRPr="00B752FD">
        <w:rPr>
          <w:rFonts w:ascii="Times New Roman" w:hAnsi="Times New Roman" w:eastAsia="Verdana" w:cs="Times New Roman"/>
          <w:sz w:val="24"/>
          <w:szCs w:val="24"/>
        </w:rPr>
        <w:t>.</w:t>
      </w:r>
    </w:p>
    <w:p w:rsidR="00B752FD" w:rsidRDefault="00B752FD" w14:paraId="0DFA682E" w14:textId="77777777">
      <w:pPr>
        <w:rPr>
          <w:rFonts w:ascii="Times New Roman" w:hAnsi="Times New Roman" w:cs="Times New Roman"/>
          <w:sz w:val="24"/>
          <w:szCs w:val="24"/>
        </w:rPr>
      </w:pPr>
      <w:r>
        <w:rPr>
          <w:rFonts w:ascii="Times New Roman" w:hAnsi="Times New Roman" w:cs="Times New Roman"/>
          <w:sz w:val="24"/>
          <w:szCs w:val="24"/>
        </w:rPr>
        <w:br w:type="page"/>
      </w:r>
    </w:p>
    <w:p w:rsidRPr="00B752FD" w:rsidR="00AD72F9" w:rsidP="00AD72F9" w:rsidRDefault="00AD72F9" w14:paraId="1A6F0DBB" w14:textId="2E40FB6E">
      <w:pPr>
        <w:rPr>
          <w:rFonts w:ascii="Times New Roman" w:hAnsi="Times New Roman" w:cs="Times New Roman"/>
          <w:sz w:val="24"/>
          <w:szCs w:val="24"/>
        </w:rPr>
      </w:pPr>
      <w:r w:rsidRPr="00B752FD">
        <w:rPr>
          <w:rFonts w:ascii="Times New Roman" w:hAnsi="Times New Roman" w:cs="Times New Roman"/>
          <w:sz w:val="24"/>
          <w:szCs w:val="24"/>
        </w:rPr>
        <w:lastRenderedPageBreak/>
        <w:t>12</w:t>
      </w:r>
    </w:p>
    <w:p w:rsidRPr="00B752FD" w:rsidR="00AD72F9" w:rsidP="00AD72F9" w:rsidRDefault="00AD72F9" w14:paraId="316E89CA" w14:textId="77777777">
      <w:pPr>
        <w:rPr>
          <w:rFonts w:ascii="Times New Roman" w:hAnsi="Times New Roman" w:cs="Times New Roman"/>
          <w:sz w:val="24"/>
          <w:szCs w:val="24"/>
        </w:rPr>
      </w:pPr>
      <w:r w:rsidRPr="00B752FD">
        <w:rPr>
          <w:rFonts w:ascii="Times New Roman" w:hAnsi="Times New Roman" w:cs="Times New Roman"/>
          <w:sz w:val="24"/>
          <w:szCs w:val="24"/>
        </w:rPr>
        <w:t>Kunt u een overzicht geven van de totale investeringen vanuit Economische Zaken via staatsdeelname? Kunt u per organisatie de omvang van de staatsdeelname geven?</w:t>
      </w:r>
    </w:p>
    <w:p w:rsidRPr="00B752FD" w:rsidR="00AD72F9" w:rsidP="00AD72F9" w:rsidRDefault="00AD72F9" w14:paraId="7F2BF433"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54443EFD" w14:textId="77777777">
      <w:pPr>
        <w:rPr>
          <w:rFonts w:ascii="Times New Roman" w:hAnsi="Times New Roman" w:cs="Times New Roman"/>
          <w:sz w:val="24"/>
          <w:szCs w:val="24"/>
        </w:rPr>
      </w:pPr>
      <w:r w:rsidRPr="00B752FD">
        <w:rPr>
          <w:rFonts w:ascii="Times New Roman" w:hAnsi="Times New Roman" w:cs="Times New Roman"/>
          <w:sz w:val="24"/>
          <w:szCs w:val="24"/>
        </w:rPr>
        <w:t>EZ heeft als aandeelhouder kapitaal verstrekt aan de 7 Regionale Ontwikkelingsmaatschappijen (</w:t>
      </w:r>
      <w:proofErr w:type="spellStart"/>
      <w:r w:rsidRPr="00B752FD">
        <w:rPr>
          <w:rFonts w:ascii="Times New Roman" w:hAnsi="Times New Roman" w:cs="Times New Roman"/>
          <w:sz w:val="24"/>
          <w:szCs w:val="24"/>
        </w:rPr>
        <w:t>ROM’s</w:t>
      </w:r>
      <w:proofErr w:type="spellEnd"/>
      <w:r w:rsidRPr="00B752FD">
        <w:rPr>
          <w:rFonts w:ascii="Times New Roman" w:hAnsi="Times New Roman" w:cs="Times New Roman"/>
          <w:sz w:val="24"/>
          <w:szCs w:val="24"/>
        </w:rPr>
        <w:t>) en 2 investeringsfondsen. Dit kapitaal wordt door deze organisaties gebruikt om investeringen te doen. Dit is in onderstaande grafiek, afkomstig uit de EZ Ontwerpbegroting 2025, inzichtelijk gemaakt per organisatie. Het bedrag voor Groeifonds Flevoland is geactualiseerd in vergelijking met de grafiek gepresenteerd in de Ontwerpbegroting 2025 waarin abusievelijk een storting uit eind 2023 niet was meegenomen in het totaalbedrag.</w:t>
      </w:r>
    </w:p>
    <w:p w:rsidRPr="00B752FD" w:rsidR="00AD72F9" w:rsidP="00AD72F9" w:rsidRDefault="00AD72F9" w14:paraId="5931507E" w14:textId="77777777">
      <w:pPr>
        <w:rPr>
          <w:rFonts w:ascii="Times New Roman" w:hAnsi="Times New Roman" w:cs="Times New Roman"/>
          <w:sz w:val="24"/>
          <w:szCs w:val="24"/>
        </w:rPr>
      </w:pPr>
    </w:p>
    <w:p w:rsidRPr="00B752FD" w:rsidR="00AD72F9" w:rsidP="00AD72F9" w:rsidRDefault="00AD72F9" w14:paraId="53E9D0C8" w14:textId="77777777">
      <w:pPr>
        <w:rPr>
          <w:rFonts w:ascii="Times New Roman" w:hAnsi="Times New Roman" w:cs="Times New Roman"/>
          <w:sz w:val="24"/>
          <w:szCs w:val="24"/>
        </w:rPr>
      </w:pPr>
      <w:r w:rsidRPr="00B752FD">
        <w:rPr>
          <w:rFonts w:ascii="Times New Roman" w:hAnsi="Times New Roman" w:cs="Times New Roman"/>
          <w:noProof/>
          <w:sz w:val="24"/>
          <w:szCs w:val="24"/>
          <w:lang w:val="en-GB"/>
        </w:rPr>
        <w:drawing>
          <wp:inline distT="0" distB="0" distL="0" distR="0" wp14:anchorId="0BE2A82E" wp14:editId="115AB4CC">
            <wp:extent cx="4780915" cy="2254885"/>
            <wp:effectExtent l="0" t="0" r="635" b="12065"/>
            <wp:docPr id="24543259" name="Afbeelding 2"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3259" name="Afbeelding 2" descr="Afbeelding met tekst, schermopname, Lettertype, nummer&#10;&#10;Door AI gegenereerde inhoud is mogelijk onjuis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80915" cy="2254885"/>
                    </a:xfrm>
                    <a:prstGeom prst="rect">
                      <a:avLst/>
                    </a:prstGeom>
                    <a:noFill/>
                    <a:ln>
                      <a:noFill/>
                    </a:ln>
                  </pic:spPr>
                </pic:pic>
              </a:graphicData>
            </a:graphic>
          </wp:inline>
        </w:drawing>
      </w:r>
    </w:p>
    <w:p w:rsidRPr="00B752FD" w:rsidR="00AD72F9" w:rsidP="00AD72F9" w:rsidRDefault="00AD72F9" w14:paraId="4BFB6EC8" w14:textId="77777777">
      <w:pPr>
        <w:rPr>
          <w:rFonts w:ascii="Times New Roman" w:hAnsi="Times New Roman" w:cs="Times New Roman"/>
          <w:sz w:val="24"/>
          <w:szCs w:val="24"/>
        </w:rPr>
      </w:pPr>
    </w:p>
    <w:p w:rsidRPr="00B752FD" w:rsidR="00AD72F9" w:rsidP="00AD72F9" w:rsidRDefault="00AD72F9" w14:paraId="07D5DE9A" w14:textId="77777777">
      <w:pPr>
        <w:rPr>
          <w:rFonts w:ascii="Times New Roman" w:hAnsi="Times New Roman" w:cs="Times New Roman"/>
          <w:sz w:val="24"/>
          <w:szCs w:val="24"/>
        </w:rPr>
      </w:pPr>
      <w:r w:rsidRPr="00B752FD">
        <w:rPr>
          <w:rFonts w:ascii="Times New Roman" w:hAnsi="Times New Roman" w:cs="Times New Roman"/>
          <w:sz w:val="24"/>
          <w:szCs w:val="24"/>
        </w:rPr>
        <w:t>13</w:t>
      </w:r>
      <w:r w:rsidRPr="00B752FD">
        <w:rPr>
          <w:rFonts w:ascii="Times New Roman" w:hAnsi="Times New Roman" w:cs="Times New Roman"/>
          <w:sz w:val="24"/>
          <w:szCs w:val="24"/>
        </w:rPr>
        <w:tab/>
      </w:r>
    </w:p>
    <w:p w:rsidRPr="00B752FD" w:rsidR="00AD72F9" w:rsidP="00AD72F9" w:rsidRDefault="00AD72F9" w14:paraId="32C97BA9" w14:textId="77777777">
      <w:pPr>
        <w:rPr>
          <w:rFonts w:ascii="Times New Roman" w:hAnsi="Times New Roman" w:cs="Times New Roman"/>
          <w:sz w:val="24"/>
          <w:szCs w:val="24"/>
        </w:rPr>
      </w:pPr>
      <w:r w:rsidRPr="00B752FD">
        <w:rPr>
          <w:rFonts w:ascii="Times New Roman" w:hAnsi="Times New Roman" w:cs="Times New Roman"/>
          <w:sz w:val="24"/>
          <w:szCs w:val="24"/>
        </w:rPr>
        <w:t>Kunt u een overzicht geven van de totale waarde van staatsgaranties die het ministerie van Economische Zaken heeft uitstaan? Kunt u per organisatie of project de omvang van de staatsgarantie geven?</w:t>
      </w:r>
    </w:p>
    <w:p w:rsidRPr="00B752FD" w:rsidR="00AD72F9" w:rsidP="00AD72F9" w:rsidRDefault="00AD72F9" w14:paraId="7699C155" w14:textId="77777777">
      <w:pPr>
        <w:rPr>
          <w:rFonts w:ascii="Times New Roman" w:hAnsi="Times New Roman" w:cs="Times New Roman"/>
          <w:sz w:val="24"/>
          <w:szCs w:val="24"/>
        </w:rPr>
      </w:pPr>
    </w:p>
    <w:p w:rsidRPr="00B752FD" w:rsidR="00AD72F9" w:rsidP="00AD72F9" w:rsidRDefault="00AD72F9" w14:paraId="039AC9E7"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6440454F" w14:textId="77777777">
      <w:pPr>
        <w:rPr>
          <w:rFonts w:ascii="Times New Roman" w:hAnsi="Times New Roman" w:eastAsia="Verdana" w:cs="Times New Roman"/>
          <w:sz w:val="24"/>
          <w:szCs w:val="24"/>
          <w:lang w:val="nl"/>
        </w:rPr>
      </w:pPr>
      <w:r w:rsidRPr="00B752FD">
        <w:rPr>
          <w:rFonts w:ascii="Times New Roman" w:hAnsi="Times New Roman" w:eastAsia="Verdana" w:cs="Times New Roman"/>
          <w:sz w:val="24"/>
          <w:szCs w:val="24"/>
          <w:lang w:val="nl"/>
        </w:rPr>
        <w:t xml:space="preserve">Gedurende het jaar fluctueert de waarde van de uitstaande garanties. Eind 2024 bedroeg de uitstaande garanties voor Economische zaken € 1.604 mln. via verschillende garantieregelingen zoals de Garantie Ondernemingsfinanciering en Borgstelling MKB. Via de verschillende garantieregelingen worden veel verschillende bedrijven geholpen met het </w:t>
      </w:r>
      <w:r w:rsidRPr="00B752FD">
        <w:rPr>
          <w:rFonts w:ascii="Times New Roman" w:hAnsi="Times New Roman" w:eastAsia="Verdana" w:cs="Times New Roman"/>
          <w:sz w:val="24"/>
          <w:szCs w:val="24"/>
          <w:lang w:val="nl"/>
        </w:rPr>
        <w:lastRenderedPageBreak/>
        <w:t xml:space="preserve">aantrekken van financiering, echter is een volledige lijst van alle verschillende gebruikers delen niet mogelijk. Wel verwijs ik u graag naar ‘Bedrijvenbeleid in beeld’ waar het ministerie van Economische Zaken de </w:t>
      </w:r>
      <w:r w:rsidRPr="00B752FD">
        <w:rPr>
          <w:rFonts w:ascii="Times New Roman" w:hAnsi="Times New Roman" w:cs="Times New Roman"/>
          <w:sz w:val="24"/>
          <w:szCs w:val="24"/>
        </w:rPr>
        <w:fldChar w:fldCharType="begin"/>
      </w:r>
      <w:r w:rsidRPr="00B752FD">
        <w:rPr>
          <w:rFonts w:ascii="Times New Roman" w:hAnsi="Times New Roman" w:cs="Times New Roman"/>
          <w:sz w:val="24"/>
          <w:szCs w:val="24"/>
        </w:rPr>
        <w:instrText>HYPERLINK "https://eur01.safelinks.protection.outlook.com/?url=https%3A%2F%2Fwww.bedrijvenbeleidinbeeld.nl%2Fbeleidsinstrument%2Fg%2Fgarantie-ondernemingsfinanciering-go&amp;data=05%7C02%7Cj.m.grooff%40minezk.nl%7Cf97ef44e4cbe478d8a4308dd9c2bab95%7C1321633ef6b944e2a44f59b9d264ecb7%7C0%7C0%7C638838433549232491%7CUnknown%7CTWFpbGZsb3d8eyJFbXB0eU1hcGkiOnRydWUsIlYiOiIwLjAuMDAwMCIsIlAiOiJXaW4zMiIsIkFOIjoiTWFpbCIsIldUIjoyfQ%3D%3D%7C0%7C%7C%7C&amp;sdata=BIEhF87C%2FZnqbU%2BEG9c4vvTXpvrVN7FfH%2FOrpZvIUG4%3D&amp;reserved=0" \h</w:instrText>
      </w:r>
      <w:r w:rsidRPr="00B752FD">
        <w:rPr>
          <w:rFonts w:ascii="Times New Roman" w:hAnsi="Times New Roman" w:cs="Times New Roman"/>
          <w:sz w:val="24"/>
          <w:szCs w:val="24"/>
        </w:rPr>
      </w:r>
      <w:r w:rsidRPr="00B752FD">
        <w:rPr>
          <w:rFonts w:ascii="Times New Roman" w:hAnsi="Times New Roman" w:cs="Times New Roman"/>
          <w:sz w:val="24"/>
          <w:szCs w:val="24"/>
        </w:rPr>
        <w:fldChar w:fldCharType="separate"/>
      </w:r>
      <w:r w:rsidRPr="00B752FD">
        <w:rPr>
          <w:rStyle w:val="Hyperlink"/>
          <w:rFonts w:ascii="Times New Roman" w:hAnsi="Times New Roman" w:eastAsia="Verdana" w:cs="Times New Roman"/>
          <w:sz w:val="24"/>
          <w:szCs w:val="24"/>
          <w:lang w:val="nl"/>
        </w:rPr>
        <w:t>BMKB-cijfers</w:t>
      </w:r>
      <w:r w:rsidRPr="00B752FD">
        <w:rPr>
          <w:rFonts w:ascii="Times New Roman" w:hAnsi="Times New Roman" w:cs="Times New Roman"/>
          <w:sz w:val="24"/>
          <w:szCs w:val="24"/>
        </w:rPr>
        <w:fldChar w:fldCharType="end"/>
      </w:r>
      <w:r w:rsidRPr="00B752FD">
        <w:rPr>
          <w:rFonts w:ascii="Times New Roman" w:hAnsi="Times New Roman" w:eastAsia="Verdana" w:cs="Times New Roman"/>
          <w:sz w:val="24"/>
          <w:szCs w:val="24"/>
          <w:lang w:val="nl"/>
        </w:rPr>
        <w:t xml:space="preserve"> en </w:t>
      </w:r>
      <w:r w:rsidRPr="00B752FD">
        <w:rPr>
          <w:rFonts w:ascii="Times New Roman" w:hAnsi="Times New Roman" w:cs="Times New Roman"/>
          <w:sz w:val="24"/>
          <w:szCs w:val="24"/>
        </w:rPr>
        <w:fldChar w:fldCharType="begin"/>
      </w:r>
      <w:r w:rsidRPr="00B752FD">
        <w:rPr>
          <w:rFonts w:ascii="Times New Roman" w:hAnsi="Times New Roman" w:cs="Times New Roman"/>
          <w:sz w:val="24"/>
          <w:szCs w:val="24"/>
        </w:rPr>
        <w:instrText>HYPERLINK "https://eur01.safelinks.protection.outlook.com/?url=https%3A%2F%2Fwww.bedrijvenbeleidinbeeld.nl%2Fbeleidsinstrument%2Fg%2Fgarantie-ondernemingsfinanciering-go&amp;data=05%7C02%7Cj.m.grooff%40minezk.nl%7Cf97ef44e4cbe478d8a4308dd9c2bab95%7C1321633ef6b944e2a44f59b9d264ecb7%7C0%7C0%7C638838433549251613%7CUnknown%7CTWFpbGZsb3d8eyJFbXB0eU1hcGkiOnRydWUsIlYiOiIwLjAuMDAwMCIsIlAiOiJXaW4zMiIsIkFOIjoiTWFpbCIsIldUIjoyfQ%3D%3D%7C0%7C%7C%7C&amp;sdata=v7HVrU3aOfkqq6zN%2FvLudCCdfT0etOXrYrPhY%2FhNNAo%3D&amp;reserved=0" \h</w:instrText>
      </w:r>
      <w:r w:rsidRPr="00B752FD">
        <w:rPr>
          <w:rFonts w:ascii="Times New Roman" w:hAnsi="Times New Roman" w:cs="Times New Roman"/>
          <w:sz w:val="24"/>
          <w:szCs w:val="24"/>
        </w:rPr>
      </w:r>
      <w:r w:rsidRPr="00B752FD">
        <w:rPr>
          <w:rFonts w:ascii="Times New Roman" w:hAnsi="Times New Roman" w:cs="Times New Roman"/>
          <w:sz w:val="24"/>
          <w:szCs w:val="24"/>
        </w:rPr>
        <w:fldChar w:fldCharType="separate"/>
      </w:r>
      <w:r w:rsidRPr="00B752FD">
        <w:rPr>
          <w:rStyle w:val="Hyperlink"/>
          <w:rFonts w:ascii="Times New Roman" w:hAnsi="Times New Roman" w:eastAsia="Verdana" w:cs="Times New Roman"/>
          <w:sz w:val="24"/>
          <w:szCs w:val="24"/>
          <w:lang w:val="nl"/>
        </w:rPr>
        <w:t>cijfers van de GO</w:t>
      </w:r>
      <w:r w:rsidRPr="00B752FD">
        <w:rPr>
          <w:rFonts w:ascii="Times New Roman" w:hAnsi="Times New Roman" w:cs="Times New Roman"/>
          <w:sz w:val="24"/>
          <w:szCs w:val="24"/>
        </w:rPr>
        <w:fldChar w:fldCharType="end"/>
      </w:r>
      <w:r w:rsidRPr="00B752FD">
        <w:rPr>
          <w:rFonts w:ascii="Times New Roman" w:hAnsi="Times New Roman" w:eastAsia="Verdana" w:cs="Times New Roman"/>
          <w:sz w:val="24"/>
          <w:szCs w:val="24"/>
          <w:lang w:val="nl"/>
        </w:rPr>
        <w:t xml:space="preserve"> periodiek publiceert.</w:t>
      </w:r>
    </w:p>
    <w:p w:rsidRPr="00B752FD" w:rsidR="00AD72F9" w:rsidP="00AD72F9" w:rsidRDefault="00AD72F9" w14:paraId="10AFCFDA" w14:textId="77777777">
      <w:pPr>
        <w:rPr>
          <w:rFonts w:ascii="Times New Roman" w:hAnsi="Times New Roman" w:cs="Times New Roman"/>
          <w:sz w:val="24"/>
          <w:szCs w:val="24"/>
        </w:rPr>
      </w:pPr>
    </w:p>
    <w:p w:rsidRPr="00B752FD" w:rsidR="00AD72F9" w:rsidP="00AD72F9" w:rsidRDefault="00AD72F9" w14:paraId="43C5A41A" w14:textId="77777777">
      <w:pPr>
        <w:rPr>
          <w:rFonts w:ascii="Times New Roman" w:hAnsi="Times New Roman" w:cs="Times New Roman"/>
          <w:sz w:val="24"/>
          <w:szCs w:val="24"/>
        </w:rPr>
      </w:pPr>
      <w:r w:rsidRPr="00B752FD">
        <w:rPr>
          <w:rFonts w:ascii="Times New Roman" w:hAnsi="Times New Roman" w:cs="Times New Roman"/>
          <w:sz w:val="24"/>
          <w:szCs w:val="24"/>
        </w:rPr>
        <w:t>14</w:t>
      </w:r>
      <w:r w:rsidRPr="00B752FD">
        <w:rPr>
          <w:rFonts w:ascii="Times New Roman" w:hAnsi="Times New Roman" w:cs="Times New Roman"/>
          <w:sz w:val="24"/>
          <w:szCs w:val="24"/>
        </w:rPr>
        <w:tab/>
      </w:r>
    </w:p>
    <w:p w:rsidRPr="00B752FD" w:rsidR="00AD72F9" w:rsidP="00AD72F9" w:rsidRDefault="00AD72F9" w14:paraId="10356558" w14:textId="77777777">
      <w:pPr>
        <w:rPr>
          <w:rFonts w:ascii="Times New Roman" w:hAnsi="Times New Roman" w:cs="Times New Roman"/>
          <w:sz w:val="24"/>
          <w:szCs w:val="24"/>
        </w:rPr>
      </w:pPr>
      <w:r w:rsidRPr="00B752FD">
        <w:rPr>
          <w:rFonts w:ascii="Times New Roman" w:hAnsi="Times New Roman" w:cs="Times New Roman"/>
          <w:sz w:val="24"/>
          <w:szCs w:val="24"/>
        </w:rPr>
        <w:t>Kunt u er een overzicht van geven of tegenover de daling van 1 miljard euro op de begroting van Economische Zaken tot aan 2029 een evenredige stijging van investeringen in het verdienvermogen staat via andere wegen (departementen of staatsdeelnemingen)?</w:t>
      </w:r>
    </w:p>
    <w:p w:rsidRPr="00B752FD" w:rsidR="00AD72F9" w:rsidP="00AD72F9" w:rsidRDefault="00AD72F9" w14:paraId="6B7DAA06" w14:textId="77777777">
      <w:pPr>
        <w:rPr>
          <w:rFonts w:ascii="Times New Roman" w:hAnsi="Times New Roman" w:cs="Times New Roman"/>
          <w:sz w:val="24"/>
          <w:szCs w:val="24"/>
        </w:rPr>
      </w:pPr>
    </w:p>
    <w:p w:rsidRPr="00B752FD" w:rsidR="00AD72F9" w:rsidP="00AD72F9" w:rsidRDefault="00AD72F9" w14:paraId="4EF085D7"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7C4B650A" w14:textId="77777777">
      <w:pPr>
        <w:rPr>
          <w:rFonts w:ascii="Times New Roman" w:hAnsi="Times New Roman" w:cs="Times New Roman"/>
          <w:sz w:val="24"/>
          <w:szCs w:val="24"/>
        </w:rPr>
      </w:pPr>
      <w:r w:rsidRPr="00B752FD">
        <w:rPr>
          <w:rFonts w:ascii="Times New Roman" w:hAnsi="Times New Roman" w:cs="Times New Roman"/>
          <w:sz w:val="24"/>
          <w:szCs w:val="24"/>
        </w:rPr>
        <w:t xml:space="preserve">Ik kan helaas geen overzicht geven van investeringen die buiten mijn beleidsdomein worden gedaan, noch beoordelen in hoeverre investeringen elders bijdragen aan verdienvermogen zoals door u bedoelt. De daling van tot en met 2029 betreft, naast het effect van de taakstellingen van dit kabinet, grotendeels het aflopen van incidentele uitgaven zoals NGF-projecten en IPCEI-projecten.  </w:t>
      </w:r>
    </w:p>
    <w:p w:rsidRPr="00B752FD" w:rsidR="00AD72F9" w:rsidP="00AD72F9" w:rsidRDefault="00AD72F9" w14:paraId="0C16B641" w14:textId="77777777">
      <w:pPr>
        <w:rPr>
          <w:rFonts w:ascii="Times New Roman" w:hAnsi="Times New Roman" w:cs="Times New Roman"/>
          <w:sz w:val="24"/>
          <w:szCs w:val="24"/>
        </w:rPr>
      </w:pPr>
      <w:r w:rsidRPr="00B752FD">
        <w:rPr>
          <w:rFonts w:ascii="Times New Roman" w:hAnsi="Times New Roman" w:cs="Times New Roman"/>
          <w:sz w:val="24"/>
          <w:szCs w:val="24"/>
        </w:rPr>
        <w:t>15</w:t>
      </w:r>
      <w:r w:rsidRPr="00B752FD">
        <w:rPr>
          <w:rFonts w:ascii="Times New Roman" w:hAnsi="Times New Roman" w:cs="Times New Roman"/>
          <w:sz w:val="24"/>
          <w:szCs w:val="24"/>
        </w:rPr>
        <w:tab/>
      </w:r>
    </w:p>
    <w:p w:rsidRPr="00B752FD" w:rsidR="00AD72F9" w:rsidP="00AD72F9" w:rsidRDefault="00AD72F9" w14:paraId="5E5AA2DE" w14:textId="77777777">
      <w:pPr>
        <w:rPr>
          <w:rFonts w:ascii="Times New Roman" w:hAnsi="Times New Roman" w:cs="Times New Roman"/>
          <w:sz w:val="24"/>
          <w:szCs w:val="24"/>
        </w:rPr>
      </w:pPr>
      <w:r w:rsidRPr="00B752FD">
        <w:rPr>
          <w:rFonts w:ascii="Times New Roman" w:hAnsi="Times New Roman" w:cs="Times New Roman"/>
          <w:sz w:val="24"/>
          <w:szCs w:val="24"/>
        </w:rPr>
        <w:t>Welke subsidie-instrumenten worden geraakt door de taakstelling van 25 miljoen euro structureel vanaf 2027?</w:t>
      </w:r>
    </w:p>
    <w:p w:rsidRPr="00B752FD" w:rsidR="00AD72F9" w:rsidP="00AD72F9" w:rsidRDefault="00AD72F9" w14:paraId="34591412" w14:textId="77777777">
      <w:pPr>
        <w:rPr>
          <w:rFonts w:ascii="Times New Roman" w:hAnsi="Times New Roman" w:cs="Times New Roman"/>
          <w:sz w:val="24"/>
          <w:szCs w:val="24"/>
        </w:rPr>
      </w:pPr>
      <w:r w:rsidRPr="00B752FD">
        <w:rPr>
          <w:rFonts w:ascii="Times New Roman" w:hAnsi="Times New Roman" w:cs="Times New Roman"/>
          <w:sz w:val="24"/>
          <w:szCs w:val="24"/>
        </w:rPr>
        <w:t>16</w:t>
      </w:r>
      <w:r w:rsidRPr="00B752FD">
        <w:rPr>
          <w:rFonts w:ascii="Times New Roman" w:hAnsi="Times New Roman" w:cs="Times New Roman"/>
          <w:sz w:val="24"/>
          <w:szCs w:val="24"/>
        </w:rPr>
        <w:tab/>
      </w:r>
    </w:p>
    <w:p w:rsidRPr="00B752FD" w:rsidR="00AD72F9" w:rsidP="00AD72F9" w:rsidRDefault="00AD72F9" w14:paraId="5863B494" w14:textId="77777777">
      <w:pPr>
        <w:rPr>
          <w:rFonts w:ascii="Times New Roman" w:hAnsi="Times New Roman" w:cs="Times New Roman"/>
          <w:sz w:val="24"/>
          <w:szCs w:val="24"/>
        </w:rPr>
      </w:pPr>
      <w:r w:rsidRPr="00B752FD">
        <w:rPr>
          <w:rFonts w:ascii="Times New Roman" w:hAnsi="Times New Roman" w:cs="Times New Roman"/>
          <w:sz w:val="24"/>
          <w:szCs w:val="24"/>
        </w:rPr>
        <w:t xml:space="preserve">Welke subsidies worden geraakt door de taakstelling in het kader van de </w:t>
      </w:r>
      <w:proofErr w:type="spellStart"/>
      <w:r w:rsidRPr="00B752FD">
        <w:rPr>
          <w:rFonts w:ascii="Times New Roman" w:hAnsi="Times New Roman" w:cs="Times New Roman"/>
          <w:sz w:val="24"/>
          <w:szCs w:val="24"/>
        </w:rPr>
        <w:t>rijksbrede</w:t>
      </w:r>
      <w:proofErr w:type="spellEnd"/>
      <w:r w:rsidRPr="00B752FD">
        <w:rPr>
          <w:rFonts w:ascii="Times New Roman" w:hAnsi="Times New Roman" w:cs="Times New Roman"/>
          <w:sz w:val="24"/>
          <w:szCs w:val="24"/>
        </w:rPr>
        <w:t xml:space="preserve"> problematiek?</w:t>
      </w:r>
    </w:p>
    <w:p w:rsidRPr="00B752FD" w:rsidR="00AD72F9" w:rsidP="00AD72F9" w:rsidRDefault="00AD72F9" w14:paraId="7A5E5098" w14:textId="77777777">
      <w:pPr>
        <w:rPr>
          <w:rFonts w:ascii="Times New Roman" w:hAnsi="Times New Roman" w:cs="Times New Roman"/>
          <w:sz w:val="24"/>
          <w:szCs w:val="24"/>
        </w:rPr>
      </w:pPr>
      <w:r w:rsidRPr="00B752FD">
        <w:rPr>
          <w:rFonts w:ascii="Times New Roman" w:hAnsi="Times New Roman" w:cs="Times New Roman"/>
          <w:sz w:val="24"/>
          <w:szCs w:val="24"/>
        </w:rPr>
        <w:t>Antwoord op 15 en 16</w:t>
      </w:r>
    </w:p>
    <w:p w:rsidRPr="00B752FD" w:rsidR="00AD72F9" w:rsidP="00AD72F9" w:rsidRDefault="00AD72F9" w14:paraId="0F46DA46" w14:textId="77777777">
      <w:pPr>
        <w:rPr>
          <w:rFonts w:ascii="Times New Roman" w:hAnsi="Times New Roman" w:cs="Times New Roman"/>
          <w:sz w:val="24"/>
          <w:szCs w:val="24"/>
        </w:rPr>
      </w:pPr>
      <w:r w:rsidRPr="00B752FD">
        <w:rPr>
          <w:rFonts w:ascii="Times New Roman" w:hAnsi="Times New Roman" w:cs="Times New Roman"/>
          <w:sz w:val="24"/>
          <w:szCs w:val="24"/>
        </w:rPr>
        <w:t>De aanvullende subsidietaakstelling is in de eerste suppletoire begroting (VJN) verwerkt op het onverdeeld artikel op de EZ-begroting. In de begroting voor 2026 (MJN) zal de taakstelling specifiek worden ingevuld.</w:t>
      </w:r>
    </w:p>
    <w:p w:rsidRPr="00B752FD" w:rsidR="00AD72F9" w:rsidP="00AD72F9" w:rsidRDefault="00AD72F9" w14:paraId="55890463" w14:textId="77777777">
      <w:pPr>
        <w:rPr>
          <w:rFonts w:ascii="Times New Roman" w:hAnsi="Times New Roman" w:cs="Times New Roman"/>
          <w:sz w:val="24"/>
          <w:szCs w:val="24"/>
        </w:rPr>
      </w:pPr>
      <w:r w:rsidRPr="00B752FD">
        <w:rPr>
          <w:rFonts w:ascii="Times New Roman" w:hAnsi="Times New Roman" w:cs="Times New Roman"/>
          <w:sz w:val="24"/>
          <w:szCs w:val="24"/>
        </w:rPr>
        <w:t>17</w:t>
      </w:r>
      <w:r w:rsidRPr="00B752FD">
        <w:rPr>
          <w:rFonts w:ascii="Times New Roman" w:hAnsi="Times New Roman" w:cs="Times New Roman"/>
          <w:sz w:val="24"/>
          <w:szCs w:val="24"/>
        </w:rPr>
        <w:tab/>
      </w:r>
    </w:p>
    <w:p w:rsidRPr="00B752FD" w:rsidR="00AD72F9" w:rsidP="00AD72F9" w:rsidRDefault="00AD72F9" w14:paraId="047A224F" w14:textId="77777777">
      <w:pPr>
        <w:rPr>
          <w:rFonts w:ascii="Times New Roman" w:hAnsi="Times New Roman" w:cs="Times New Roman"/>
          <w:sz w:val="24"/>
          <w:szCs w:val="24"/>
        </w:rPr>
      </w:pPr>
      <w:r w:rsidRPr="00B752FD">
        <w:rPr>
          <w:rFonts w:ascii="Times New Roman" w:hAnsi="Times New Roman" w:cs="Times New Roman"/>
          <w:sz w:val="24"/>
          <w:szCs w:val="24"/>
        </w:rPr>
        <w:t>Hoeveel subsidie gaat naar grote bedrijven (met meer dan 250 fte in dienst en een netto omzet van meer dan 50 miljoen euro en een balanstotaal van meer dan 43 miljoen euro)?</w:t>
      </w:r>
    </w:p>
    <w:p w:rsidRPr="00B752FD" w:rsidR="00AD72F9" w:rsidP="00AD72F9" w:rsidRDefault="00AD72F9" w14:paraId="255B79CE" w14:textId="77777777">
      <w:pPr>
        <w:rPr>
          <w:rFonts w:ascii="Times New Roman" w:hAnsi="Times New Roman" w:cs="Times New Roman"/>
          <w:sz w:val="24"/>
          <w:szCs w:val="24"/>
        </w:rPr>
      </w:pPr>
      <w:r w:rsidRPr="00B752FD">
        <w:rPr>
          <w:rFonts w:ascii="Times New Roman" w:hAnsi="Times New Roman" w:cs="Times New Roman"/>
          <w:sz w:val="24"/>
          <w:szCs w:val="24"/>
        </w:rPr>
        <w:t xml:space="preserve">Antwoord </w:t>
      </w:r>
    </w:p>
    <w:p w:rsidRPr="00B752FD" w:rsidR="00AD72F9" w:rsidP="00AD72F9" w:rsidRDefault="00AD72F9" w14:paraId="415C9A92" w14:textId="77777777">
      <w:pPr>
        <w:rPr>
          <w:rFonts w:ascii="Times New Roman" w:hAnsi="Times New Roman" w:cs="Times New Roman"/>
          <w:sz w:val="24"/>
          <w:szCs w:val="24"/>
        </w:rPr>
      </w:pPr>
      <w:r w:rsidRPr="00B752FD">
        <w:rPr>
          <w:rFonts w:ascii="Times New Roman" w:hAnsi="Times New Roman" w:cs="Times New Roman"/>
          <w:sz w:val="24"/>
          <w:szCs w:val="24"/>
        </w:rPr>
        <w:t xml:space="preserve">Voor veel van de subsidieregelingen geldt dat zowel het mkb, als het grootbedrijf beroep kan doen op de regeling. Het ministerie van Economische </w:t>
      </w:r>
      <w:r w:rsidRPr="00B752FD">
        <w:rPr>
          <w:rFonts w:ascii="Times New Roman" w:hAnsi="Times New Roman" w:cs="Times New Roman"/>
          <w:sz w:val="24"/>
          <w:szCs w:val="24"/>
        </w:rPr>
        <w:lastRenderedPageBreak/>
        <w:t>Zaken (EZ) houdt geen specifiek onderscheid bij van subsidies of subsidieregelingen aan deze doelgroepen. Wel publiceert het ministerie, net als ieder departement, in de jaarlijkse ontwerpbegroting een subsidieoverzicht, waarin per beleidsartikel alle subsidiebudgetten zijn opgenomen</w:t>
      </w:r>
      <w:r w:rsidRPr="00B752FD">
        <w:rPr>
          <w:rFonts w:ascii="Times New Roman" w:hAnsi="Times New Roman" w:cs="Times New Roman"/>
          <w:sz w:val="24"/>
          <w:szCs w:val="24"/>
          <w:vertAlign w:val="superscript"/>
        </w:rPr>
        <w:footnoteReference w:id="5"/>
      </w:r>
      <w:r w:rsidRPr="00B752FD">
        <w:rPr>
          <w:rFonts w:ascii="Times New Roman" w:hAnsi="Times New Roman" w:cs="Times New Roman"/>
          <w:sz w:val="24"/>
          <w:szCs w:val="24"/>
        </w:rPr>
        <w:t>. Tevens wordt er in het kader van het verantwoordingsproces van de begroting jaarlijks na publicatie van de jaarverslagen en slotwetten gedetailleerde informatie van ontvangers van financiële instrumenten gepubliceerd op Rijksfinanciën.nl</w:t>
      </w:r>
      <w:bookmarkStart w:name="OLE_LINK2" w:id="1"/>
      <w:r w:rsidRPr="00B752FD">
        <w:rPr>
          <w:rFonts w:ascii="Times New Roman" w:hAnsi="Times New Roman" w:cs="Times New Roman"/>
          <w:sz w:val="24"/>
          <w:szCs w:val="24"/>
          <w:vertAlign w:val="superscript"/>
        </w:rPr>
        <w:footnoteReference w:id="6"/>
      </w:r>
      <w:bookmarkEnd w:id="1"/>
      <w:r w:rsidRPr="00B752FD">
        <w:rPr>
          <w:rFonts w:ascii="Times New Roman" w:hAnsi="Times New Roman" w:cs="Times New Roman"/>
          <w:sz w:val="24"/>
          <w:szCs w:val="24"/>
        </w:rPr>
        <w:t xml:space="preserve">. Dit betreft alle </w:t>
      </w:r>
      <w:proofErr w:type="spellStart"/>
      <w:r w:rsidRPr="00B752FD">
        <w:rPr>
          <w:rFonts w:ascii="Times New Roman" w:hAnsi="Times New Roman" w:cs="Times New Roman"/>
          <w:sz w:val="24"/>
          <w:szCs w:val="24"/>
        </w:rPr>
        <w:t>rijksbrede</w:t>
      </w:r>
      <w:proofErr w:type="spellEnd"/>
      <w:r w:rsidRPr="00B752FD">
        <w:rPr>
          <w:rFonts w:ascii="Times New Roman" w:hAnsi="Times New Roman" w:cs="Times New Roman"/>
          <w:sz w:val="24"/>
          <w:szCs w:val="24"/>
        </w:rPr>
        <w:t xml:space="preserve"> financiële instrumenten, zoals bijdragen, garanties, leningen, maar ook subsidies. In het kader van de Wet Algemene verordening gegevensbescherming (AVG) worden private personen en eigennamen geanonimiseerd in de dataset. In de dataset wordt per jaar, begrotingshoofdstuk, artikel, instrument en regeling het bedrag en de ontvanger weergegeven. Hierbij wordt ook de rechtsvorm van de ontvangers weergegeven, zoals besloten vennootschappen, eenmanszaken en ook verenigingen en stichtingen. Of een ontvanger onder het mkb of grootbedrijf valt, wordt niet gepresenteerd. De openbare dataset bevat op dit moment data tot en met 2024.</w:t>
      </w:r>
    </w:p>
    <w:p w:rsidRPr="00B752FD" w:rsidR="00AD72F9" w:rsidP="00AD72F9" w:rsidRDefault="00AD72F9" w14:paraId="30C12897" w14:textId="77777777">
      <w:pPr>
        <w:rPr>
          <w:rFonts w:ascii="Times New Roman" w:hAnsi="Times New Roman" w:cs="Times New Roman"/>
          <w:sz w:val="24"/>
          <w:szCs w:val="24"/>
        </w:rPr>
      </w:pPr>
      <w:r w:rsidRPr="00B752FD">
        <w:rPr>
          <w:rFonts w:ascii="Times New Roman" w:hAnsi="Times New Roman" w:cs="Times New Roman"/>
          <w:sz w:val="24"/>
          <w:szCs w:val="24"/>
        </w:rPr>
        <w:t>18</w:t>
      </w:r>
      <w:r w:rsidRPr="00B752FD">
        <w:rPr>
          <w:rFonts w:ascii="Times New Roman" w:hAnsi="Times New Roman" w:cs="Times New Roman"/>
          <w:sz w:val="24"/>
          <w:szCs w:val="24"/>
        </w:rPr>
        <w:tab/>
      </w:r>
    </w:p>
    <w:p w:rsidRPr="00B752FD" w:rsidR="00AD72F9" w:rsidP="00AD72F9" w:rsidRDefault="00AD72F9" w14:paraId="7D3EE445" w14:textId="77777777">
      <w:pPr>
        <w:rPr>
          <w:rFonts w:ascii="Times New Roman" w:hAnsi="Times New Roman" w:cs="Times New Roman"/>
          <w:sz w:val="24"/>
          <w:szCs w:val="24"/>
        </w:rPr>
      </w:pPr>
      <w:r w:rsidRPr="00B752FD">
        <w:rPr>
          <w:rFonts w:ascii="Times New Roman" w:hAnsi="Times New Roman" w:cs="Times New Roman"/>
          <w:sz w:val="24"/>
          <w:szCs w:val="24"/>
        </w:rPr>
        <w:t>Hoeveel subsidie gaat op dit moment al naar bedrijven die in aanmerking komen voor maatwerkafspraken? Kunt u hier een overzicht van geven, inclusief fiscale regelingen en bedragen?</w:t>
      </w:r>
    </w:p>
    <w:p w:rsidRPr="00B752FD" w:rsidR="00AD72F9" w:rsidP="00AD72F9" w:rsidRDefault="00AD72F9" w14:paraId="4A6D2506"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583226D4" w14:textId="77777777">
      <w:pPr>
        <w:rPr>
          <w:rFonts w:ascii="Times New Roman" w:hAnsi="Times New Roman" w:eastAsia="Verdana" w:cs="Times New Roman"/>
          <w:color w:val="000000" w:themeColor="text1"/>
          <w:sz w:val="24"/>
          <w:szCs w:val="24"/>
        </w:rPr>
      </w:pPr>
      <w:r w:rsidRPr="00B752FD">
        <w:rPr>
          <w:rFonts w:ascii="Times New Roman" w:hAnsi="Times New Roman" w:eastAsia="Verdana" w:cs="Times New Roman"/>
          <w:color w:val="000000" w:themeColor="text1"/>
          <w:sz w:val="24"/>
          <w:szCs w:val="24"/>
        </w:rPr>
        <w:t xml:space="preserve">Indien vraagsteller doelt op de maatwerkafspraken met de industrie in het kader van groene groei, dan verwijs ik naar de Minister van Klimaat en Groene Groei, die verantwoordelijk is voor het maken van deze maatwerkafspraken. </w:t>
      </w:r>
    </w:p>
    <w:p w:rsidRPr="00B752FD" w:rsidR="00AD72F9" w:rsidP="00AD72F9" w:rsidRDefault="00AD72F9" w14:paraId="39C079AC" w14:textId="77777777">
      <w:pPr>
        <w:rPr>
          <w:rFonts w:ascii="Times New Roman" w:hAnsi="Times New Roman" w:cs="Times New Roman"/>
          <w:color w:val="000000" w:themeColor="text1"/>
          <w:sz w:val="24"/>
          <w:szCs w:val="24"/>
        </w:rPr>
      </w:pPr>
      <w:r w:rsidRPr="00B752FD">
        <w:rPr>
          <w:rFonts w:ascii="Times New Roman" w:hAnsi="Times New Roman" w:eastAsia="Verdana" w:cs="Times New Roman"/>
          <w:color w:val="000000" w:themeColor="text1"/>
          <w:sz w:val="24"/>
          <w:szCs w:val="24"/>
        </w:rPr>
        <w:t xml:space="preserve">Indien vraagsteller niet doelt op de maatwerkafspraken met de industrie, dan kan ik het volgende melden over steun aan individuele bedrijven vanuit het Ministerie van Economische Zaken. </w:t>
      </w:r>
      <w:r w:rsidRPr="00B752FD">
        <w:rPr>
          <w:rFonts w:ascii="Times New Roman" w:hAnsi="Times New Roman" w:cs="Times New Roman"/>
          <w:color w:val="000000" w:themeColor="text1"/>
          <w:sz w:val="24"/>
          <w:szCs w:val="24"/>
        </w:rPr>
        <w:t xml:space="preserve">Het Ministerie van Economische Zaken maakt geen onderscheid in wie de ontvanger is van een subsidie. Het instrumentarium van het Ministerie van Economische Zaken is generiek ingericht voor brede </w:t>
      </w:r>
      <w:r w:rsidRPr="00B752FD">
        <w:rPr>
          <w:rFonts w:ascii="Times New Roman" w:hAnsi="Times New Roman" w:cs="Times New Roman"/>
          <w:sz w:val="24"/>
          <w:szCs w:val="24"/>
        </w:rPr>
        <w:t>doelgroepen</w:t>
      </w:r>
      <w:r w:rsidRPr="00B752FD">
        <w:rPr>
          <w:rFonts w:ascii="Times New Roman" w:hAnsi="Times New Roman" w:cs="Times New Roman"/>
          <w:color w:val="000000" w:themeColor="text1"/>
          <w:sz w:val="24"/>
          <w:szCs w:val="24"/>
        </w:rPr>
        <w:t>, waarbij specifieke bedrijven of organisaties niet worden uitgesloten als ze aan de voorwaarden van de regeling voldoen. Elke organisatie of bedrijf heeft het recht om een verzoek tot maatwerk in te dienen, dit geldt voor de bedrijven onder de Maatwerkaanpak vallen, en alle andere bedrijven in Nederland.</w:t>
      </w:r>
    </w:p>
    <w:p w:rsidRPr="00B752FD" w:rsidR="00AD72F9" w:rsidP="00AD72F9" w:rsidRDefault="00AD72F9" w14:paraId="28087D20" w14:textId="77777777">
      <w:pPr>
        <w:rPr>
          <w:rFonts w:ascii="Times New Roman" w:hAnsi="Times New Roman" w:cs="Times New Roman"/>
          <w:sz w:val="24"/>
          <w:szCs w:val="24"/>
        </w:rPr>
      </w:pPr>
    </w:p>
    <w:p w:rsidRPr="00B752FD" w:rsidR="00AD72F9" w:rsidP="00AD72F9" w:rsidRDefault="00AD72F9" w14:paraId="68B4EC98" w14:textId="77777777">
      <w:pPr>
        <w:rPr>
          <w:rFonts w:ascii="Times New Roman" w:hAnsi="Times New Roman" w:cs="Times New Roman"/>
          <w:sz w:val="24"/>
          <w:szCs w:val="24"/>
        </w:rPr>
      </w:pPr>
      <w:r w:rsidRPr="00B752FD">
        <w:rPr>
          <w:rFonts w:ascii="Times New Roman" w:hAnsi="Times New Roman" w:cs="Times New Roman"/>
          <w:sz w:val="24"/>
          <w:szCs w:val="24"/>
        </w:rPr>
        <w:lastRenderedPageBreak/>
        <w:t>In het kader van het verantwoordingsproces van de begroting wordt jaarlijks na publicatie van de jaarverslagen en slotwetten gedetailleerde informatie van ontvangers van financiële instrumenten gepubliceerd op Rijksfinanciën.nl</w:t>
      </w:r>
      <w:r w:rsidRPr="00B752FD">
        <w:rPr>
          <w:rFonts w:ascii="Times New Roman" w:hAnsi="Times New Roman" w:cs="Times New Roman"/>
          <w:sz w:val="24"/>
          <w:szCs w:val="24"/>
          <w:vertAlign w:val="superscript"/>
        </w:rPr>
        <w:footnoteReference w:id="7"/>
      </w:r>
      <w:r w:rsidRPr="00B752FD">
        <w:rPr>
          <w:rFonts w:ascii="Times New Roman" w:hAnsi="Times New Roman" w:cs="Times New Roman"/>
          <w:sz w:val="24"/>
          <w:szCs w:val="24"/>
        </w:rPr>
        <w:t xml:space="preserve">. Dit betreft alle </w:t>
      </w:r>
      <w:proofErr w:type="spellStart"/>
      <w:r w:rsidRPr="00B752FD">
        <w:rPr>
          <w:rFonts w:ascii="Times New Roman" w:hAnsi="Times New Roman" w:cs="Times New Roman"/>
          <w:sz w:val="24"/>
          <w:szCs w:val="24"/>
        </w:rPr>
        <w:t>rijksbrede</w:t>
      </w:r>
      <w:proofErr w:type="spellEnd"/>
      <w:r w:rsidRPr="00B752FD">
        <w:rPr>
          <w:rFonts w:ascii="Times New Roman" w:hAnsi="Times New Roman" w:cs="Times New Roman"/>
          <w:sz w:val="24"/>
          <w:szCs w:val="24"/>
        </w:rPr>
        <w:t xml:space="preserve"> financiële instrumenten, zoals bijdragen, garanties, leningen, maar ook subsidies. In de dataset wordt per jaar, begrotingshoofdstuk, artikel, instrument en regeling het bedrag en de ontvanger weergegeven.</w:t>
      </w:r>
    </w:p>
    <w:p w:rsidRPr="00B752FD" w:rsidR="00AD72F9" w:rsidP="00AD72F9" w:rsidRDefault="00AD72F9" w14:paraId="2120CCBB" w14:textId="77777777">
      <w:pPr>
        <w:rPr>
          <w:rFonts w:ascii="Times New Roman" w:hAnsi="Times New Roman" w:cs="Times New Roman"/>
          <w:sz w:val="24"/>
          <w:szCs w:val="24"/>
        </w:rPr>
      </w:pPr>
      <w:r w:rsidRPr="00B752FD">
        <w:rPr>
          <w:rFonts w:ascii="Times New Roman" w:hAnsi="Times New Roman" w:cs="Times New Roman"/>
          <w:sz w:val="24"/>
          <w:szCs w:val="24"/>
        </w:rPr>
        <w:t>19</w:t>
      </w:r>
      <w:r w:rsidRPr="00B752FD">
        <w:rPr>
          <w:rFonts w:ascii="Times New Roman" w:hAnsi="Times New Roman" w:cs="Times New Roman"/>
          <w:sz w:val="24"/>
          <w:szCs w:val="24"/>
        </w:rPr>
        <w:tab/>
      </w:r>
    </w:p>
    <w:p w:rsidRPr="00B752FD" w:rsidR="00AD72F9" w:rsidP="00AD72F9" w:rsidRDefault="00AD72F9" w14:paraId="025AE05A" w14:textId="77777777">
      <w:pPr>
        <w:rPr>
          <w:rFonts w:ascii="Times New Roman" w:hAnsi="Times New Roman" w:cs="Times New Roman"/>
          <w:sz w:val="24"/>
          <w:szCs w:val="24"/>
        </w:rPr>
      </w:pPr>
      <w:r w:rsidRPr="00B752FD">
        <w:rPr>
          <w:rFonts w:ascii="Times New Roman" w:hAnsi="Times New Roman" w:cs="Times New Roman"/>
          <w:sz w:val="24"/>
          <w:szCs w:val="24"/>
        </w:rPr>
        <w:t>Kunt u een uitputtend overzicht geven van subsidieregelingen (inclusief fiscale regelingen en over de vraag hoeveel middelen ermee gemoeid zijn) waar bedrijven in Nederland gebruik van kunnen maken?</w:t>
      </w:r>
    </w:p>
    <w:p w:rsidRPr="00B752FD" w:rsidR="00AD72F9" w:rsidP="00AD72F9" w:rsidRDefault="00AD72F9" w14:paraId="6934055A"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0BBE4343" w14:textId="77777777">
      <w:pPr>
        <w:rPr>
          <w:rFonts w:ascii="Times New Roman" w:hAnsi="Times New Roman" w:eastAsia="Verdana" w:cs="Times New Roman"/>
          <w:sz w:val="24"/>
          <w:szCs w:val="24"/>
        </w:rPr>
      </w:pPr>
      <w:bookmarkStart w:name="OLE_LINK4" w:id="2"/>
      <w:r w:rsidRPr="00B752FD">
        <w:rPr>
          <w:rFonts w:ascii="Times New Roman" w:hAnsi="Times New Roman" w:eastAsia="Verdana" w:cs="Times New Roman"/>
          <w:sz w:val="24"/>
          <w:szCs w:val="24"/>
        </w:rPr>
        <w:t>In onderstaande tabel is een overzicht te vinden van de openstelling van de Regeling nationale EZK- en LNV-subsidies</w:t>
      </w:r>
      <w:r w:rsidRPr="00B752FD">
        <w:rPr>
          <w:rStyle w:val="Voetnootmarkering"/>
          <w:rFonts w:ascii="Times New Roman" w:hAnsi="Times New Roman" w:eastAsia="Verdana" w:cs="Times New Roman"/>
          <w:sz w:val="24"/>
          <w:szCs w:val="24"/>
        </w:rPr>
        <w:footnoteReference w:id="8"/>
      </w:r>
      <w:r w:rsidRPr="00B752FD">
        <w:rPr>
          <w:rFonts w:ascii="Times New Roman" w:hAnsi="Times New Roman" w:eastAsia="Verdana" w:cs="Times New Roman"/>
          <w:sz w:val="24"/>
          <w:szCs w:val="24"/>
        </w:rPr>
        <w:t xml:space="preserve"> met betrekking tot de subsidieregelingen van het Ministerie van Economische Zaken (EZ), Landbouw, Visserij, Voedselzekerheid en Natuur (LVVN), en Klimaat en Groene Groei (KGG) en de </w:t>
      </w:r>
      <w:r w:rsidRPr="00B752FD">
        <w:rPr>
          <w:rFonts w:ascii="Times New Roman" w:hAnsi="Times New Roman" w:eastAsia="Verdana" w:cs="Times New Roman"/>
          <w:color w:val="000000" w:themeColor="text1"/>
          <w:sz w:val="24"/>
          <w:szCs w:val="24"/>
        </w:rPr>
        <w:t>openstellingsplafonds</w:t>
      </w:r>
      <w:r w:rsidRPr="00B752FD">
        <w:rPr>
          <w:rFonts w:ascii="Times New Roman" w:hAnsi="Times New Roman" w:eastAsia="Verdana" w:cs="Times New Roman"/>
          <w:sz w:val="24"/>
          <w:szCs w:val="24"/>
        </w:rPr>
        <w:t xml:space="preserve"> voor 2025</w:t>
      </w:r>
      <w:r w:rsidRPr="00B752FD">
        <w:rPr>
          <w:rStyle w:val="Voetnootmarkering"/>
          <w:rFonts w:ascii="Times New Roman" w:hAnsi="Times New Roman" w:eastAsia="Verdana" w:cs="Times New Roman"/>
          <w:sz w:val="24"/>
          <w:szCs w:val="24"/>
        </w:rPr>
        <w:footnoteReference w:id="9"/>
      </w:r>
      <w:r w:rsidRPr="00B752FD">
        <w:rPr>
          <w:rFonts w:ascii="Times New Roman" w:hAnsi="Times New Roman" w:eastAsia="Verdana" w:cs="Times New Roman"/>
          <w:sz w:val="24"/>
          <w:szCs w:val="24"/>
        </w:rPr>
        <w:t>. De (subsidie)regelingen voor deze drie departementen beslaan natuurlijk niet het volledige (subsidie)instrumentarium van de Rijksoverheid waar bedrijven en ondernemers gebruik van kunnen maken. Voor een overzicht en het budgettaire beslag van alle fiscale regelingen binnen het domein van het Ministerie van Economische Zaken zie het antwoord op vraag 8.</w:t>
      </w:r>
    </w:p>
    <w:p w:rsidRPr="00B752FD" w:rsidR="00AD72F9" w:rsidP="00AD72F9" w:rsidRDefault="00AD72F9" w14:paraId="1D271498" w14:textId="77777777">
      <w:pPr>
        <w:rPr>
          <w:rFonts w:ascii="Times New Roman" w:hAnsi="Times New Roman" w:eastAsia="Verdana" w:cs="Times New Roman"/>
          <w:sz w:val="24"/>
          <w:szCs w:val="24"/>
        </w:rPr>
      </w:pPr>
    </w:p>
    <w:tbl>
      <w:tblPr>
        <w:tblW w:w="9252" w:type="dxa"/>
        <w:tblCellMar>
          <w:left w:w="70" w:type="dxa"/>
          <w:right w:w="70" w:type="dxa"/>
        </w:tblCellMar>
        <w:tblLook w:val="04A0" w:firstRow="1" w:lastRow="0" w:firstColumn="1" w:lastColumn="0" w:noHBand="0" w:noVBand="1"/>
      </w:tblPr>
      <w:tblGrid>
        <w:gridCol w:w="1319"/>
        <w:gridCol w:w="5622"/>
        <w:gridCol w:w="2311"/>
      </w:tblGrid>
      <w:tr w:rsidRPr="00B752FD" w:rsidR="00AD72F9" w:rsidTr="0016398B" w14:paraId="2D5F9DF6" w14:textId="77777777">
        <w:trPr>
          <w:trHeight w:val="320"/>
        </w:trPr>
        <w:tc>
          <w:tcPr>
            <w:tcW w:w="1319" w:type="dxa"/>
            <w:tcBorders>
              <w:top w:val="single" w:color="156082" w:sz="4" w:space="0"/>
              <w:left w:val="single" w:color="156082" w:sz="4" w:space="0"/>
              <w:bottom w:val="nil"/>
              <w:right w:val="nil"/>
            </w:tcBorders>
            <w:shd w:val="clear" w:color="auto" w:fill="16365C"/>
            <w:vAlign w:val="center"/>
            <w:hideMark/>
          </w:tcPr>
          <w:p w:rsidRPr="00B752FD" w:rsidR="00AD72F9" w:rsidP="0016398B" w:rsidRDefault="00AD72F9" w14:paraId="7F4DC7FB" w14:textId="77777777">
            <w:pPr>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Departement</w:t>
            </w:r>
          </w:p>
        </w:tc>
        <w:tc>
          <w:tcPr>
            <w:tcW w:w="5622" w:type="dxa"/>
            <w:tcBorders>
              <w:top w:val="single" w:color="156082" w:sz="4" w:space="0"/>
              <w:left w:val="single" w:color="156082" w:sz="4" w:space="0"/>
              <w:bottom w:val="nil"/>
              <w:right w:val="nil"/>
            </w:tcBorders>
            <w:shd w:val="clear" w:color="auto" w:fill="16365C"/>
            <w:noWrap/>
            <w:vAlign w:val="center"/>
            <w:hideMark/>
          </w:tcPr>
          <w:p w:rsidRPr="00B752FD" w:rsidR="00AD72F9" w:rsidP="0016398B" w:rsidRDefault="00AD72F9" w14:paraId="65FDF44C" w14:textId="77777777">
            <w:pP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Regeling</w:t>
            </w:r>
          </w:p>
        </w:tc>
        <w:tc>
          <w:tcPr>
            <w:tcW w:w="2311" w:type="dxa"/>
            <w:tcBorders>
              <w:top w:val="single" w:color="156082" w:sz="4" w:space="0"/>
              <w:left w:val="nil"/>
              <w:bottom w:val="nil"/>
              <w:right w:val="single" w:color="156082" w:sz="4" w:space="0"/>
            </w:tcBorders>
            <w:shd w:val="clear" w:color="auto" w:fill="16365C"/>
            <w:noWrap/>
            <w:vAlign w:val="center"/>
            <w:hideMark/>
          </w:tcPr>
          <w:p w:rsidRPr="00B752FD" w:rsidR="00AD72F9" w:rsidP="0016398B" w:rsidRDefault="00AD72F9" w14:paraId="5A91FB39" w14:textId="77777777">
            <w:pPr>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Openstellingsplafond</w:t>
            </w:r>
          </w:p>
        </w:tc>
      </w:tr>
      <w:tr w:rsidRPr="00B752FD" w:rsidR="00AD72F9" w:rsidTr="0016398B" w14:paraId="108E084A" w14:textId="77777777">
        <w:trPr>
          <w:trHeight w:val="320"/>
        </w:trPr>
        <w:tc>
          <w:tcPr>
            <w:tcW w:w="1319" w:type="dxa"/>
            <w:vMerge w:val="restart"/>
            <w:tcBorders>
              <w:top w:val="single" w:color="156082" w:sz="4" w:space="0"/>
              <w:left w:val="single" w:color="156082" w:sz="4" w:space="0"/>
              <w:bottom w:val="nil"/>
              <w:right w:val="nil"/>
            </w:tcBorders>
            <w:vAlign w:val="center"/>
            <w:hideMark/>
          </w:tcPr>
          <w:p w:rsidRPr="00B752FD" w:rsidR="00AD72F9" w:rsidP="0016398B" w:rsidRDefault="00AD72F9" w14:paraId="483BC18E"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LVVN</w:t>
            </w: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377D4099"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2.2: Bewezen en niet-bewezen innovaties verduurzaming veehouderij</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5B240985"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60.000.000</w:t>
            </w:r>
          </w:p>
        </w:tc>
      </w:tr>
      <w:tr w:rsidRPr="00B752FD" w:rsidR="00AD72F9" w:rsidTr="0016398B" w14:paraId="15C1755F"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33E0B19C"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4E0A8663"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2.5: Borgstelling MKB-landbouw-kredieten</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04D26035"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85.000.000</w:t>
            </w:r>
          </w:p>
        </w:tc>
      </w:tr>
      <w:tr w:rsidRPr="00B752FD" w:rsidR="00AD72F9" w:rsidTr="0016398B" w14:paraId="6DCC71B8"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39C0861E"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29E6071D"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2.10: Marktintroductie energie-innovaties</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78ABB1AF"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8.500.000</w:t>
            </w:r>
          </w:p>
        </w:tc>
      </w:tr>
      <w:tr w:rsidRPr="00B752FD" w:rsidR="00AD72F9" w:rsidTr="0016398B" w14:paraId="213B0BEC"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57339674"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711FCEA8"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2.23: Warmte-infrastructuur glastuinbouw</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6C480029"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90.000.000</w:t>
            </w:r>
          </w:p>
        </w:tc>
      </w:tr>
      <w:tr w:rsidRPr="00B752FD" w:rsidR="00AD72F9" w:rsidTr="0016398B" w14:paraId="65620B11"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71452D48"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05E7071D"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Titel 2.24: Agenda </w:t>
            </w:r>
            <w:proofErr w:type="spellStart"/>
            <w:r w:rsidRPr="00B752FD">
              <w:rPr>
                <w:rFonts w:ascii="Times New Roman" w:hAnsi="Times New Roman" w:cs="Times New Roman"/>
                <w:color w:val="000000"/>
                <w:sz w:val="20"/>
                <w:szCs w:val="20"/>
              </w:rPr>
              <w:t>Natuurinclusief</w:t>
            </w:r>
            <w:proofErr w:type="spellEnd"/>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0B08A301"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3.630.000</w:t>
            </w:r>
          </w:p>
        </w:tc>
      </w:tr>
      <w:tr w:rsidRPr="00B752FD" w:rsidR="00AD72F9" w:rsidTr="0016398B" w14:paraId="0A29C7E4"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7D4F83BB"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6E7DA719"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2.25: Experimenteerlocaties</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6580682F"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17.000.000</w:t>
            </w:r>
          </w:p>
        </w:tc>
      </w:tr>
      <w:tr w:rsidRPr="00B752FD" w:rsidR="00AD72F9" w:rsidTr="0016398B" w14:paraId="055E5C73" w14:textId="77777777">
        <w:trPr>
          <w:trHeight w:val="320"/>
        </w:trPr>
        <w:tc>
          <w:tcPr>
            <w:tcW w:w="1319" w:type="dxa"/>
            <w:vMerge w:val="restart"/>
            <w:tcBorders>
              <w:top w:val="single" w:color="156082" w:sz="4" w:space="0"/>
              <w:left w:val="single" w:color="156082" w:sz="4" w:space="0"/>
              <w:bottom w:val="nil"/>
              <w:right w:val="nil"/>
            </w:tcBorders>
            <w:vAlign w:val="center"/>
            <w:hideMark/>
          </w:tcPr>
          <w:p w:rsidRPr="00B752FD" w:rsidR="00AD72F9" w:rsidP="0016398B" w:rsidRDefault="00AD72F9" w14:paraId="7FE6301E"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EZ</w:t>
            </w: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3CD0FB3D"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3.6: Maritieme innovatieprojecten</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3843353E"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7.500.000</w:t>
            </w:r>
          </w:p>
        </w:tc>
      </w:tr>
      <w:tr w:rsidRPr="00B752FD" w:rsidR="00AD72F9" w:rsidTr="0016398B" w14:paraId="7A895DC9"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100D61DA"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6C6F92E7"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Titel 3.7: </w:t>
            </w:r>
            <w:proofErr w:type="spellStart"/>
            <w:r w:rsidRPr="00B752FD">
              <w:rPr>
                <w:rFonts w:ascii="Times New Roman" w:hAnsi="Times New Roman" w:cs="Times New Roman"/>
                <w:color w:val="000000"/>
                <w:sz w:val="20"/>
                <w:szCs w:val="20"/>
              </w:rPr>
              <w:t>Eurostarsprojecten</w:t>
            </w:r>
            <w:proofErr w:type="spellEnd"/>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0F63964A"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12.175.000</w:t>
            </w:r>
          </w:p>
        </w:tc>
      </w:tr>
      <w:tr w:rsidRPr="00B752FD" w:rsidR="00AD72F9" w:rsidTr="0016398B" w14:paraId="27B61858"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02DFDE1C"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615895D6"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3.8: Internationaal Innoveren</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1E791F65"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15.425.000</w:t>
            </w:r>
          </w:p>
        </w:tc>
      </w:tr>
      <w:tr w:rsidRPr="00B752FD" w:rsidR="00AD72F9" w:rsidTr="0016398B" w14:paraId="4A15E6BE"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0FD0B9B8"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557181D6"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3.9: Innovatiekredieten</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7E8EDF35"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50.000.000</w:t>
            </w:r>
          </w:p>
        </w:tc>
      </w:tr>
      <w:tr w:rsidRPr="00B752FD" w:rsidR="00AD72F9" w:rsidTr="0016398B" w14:paraId="75C200B0"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4541F5D8"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0E812BC0"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Titel 3.10: </w:t>
            </w:r>
            <w:proofErr w:type="spellStart"/>
            <w:r w:rsidRPr="00B752FD">
              <w:rPr>
                <w:rFonts w:ascii="Times New Roman" w:hAnsi="Times New Roman" w:cs="Times New Roman"/>
                <w:color w:val="000000"/>
                <w:sz w:val="20"/>
                <w:szCs w:val="20"/>
              </w:rPr>
              <w:t>Seed</w:t>
            </w:r>
            <w:proofErr w:type="spellEnd"/>
            <w:r w:rsidRPr="00B752FD">
              <w:rPr>
                <w:rFonts w:ascii="Times New Roman" w:hAnsi="Times New Roman" w:cs="Times New Roman"/>
                <w:color w:val="000000"/>
                <w:sz w:val="20"/>
                <w:szCs w:val="20"/>
              </w:rPr>
              <w:t xml:space="preserve"> </w:t>
            </w:r>
            <w:proofErr w:type="spellStart"/>
            <w:r w:rsidRPr="00B752FD">
              <w:rPr>
                <w:rFonts w:ascii="Times New Roman" w:hAnsi="Times New Roman" w:cs="Times New Roman"/>
                <w:color w:val="000000"/>
                <w:sz w:val="20"/>
                <w:szCs w:val="20"/>
              </w:rPr>
              <w:t>capital</w:t>
            </w:r>
            <w:proofErr w:type="spellEnd"/>
            <w:r w:rsidRPr="00B752FD">
              <w:rPr>
                <w:rFonts w:ascii="Times New Roman" w:hAnsi="Times New Roman" w:cs="Times New Roman"/>
                <w:color w:val="000000"/>
                <w:sz w:val="20"/>
                <w:szCs w:val="20"/>
              </w:rPr>
              <w:t xml:space="preserve"> </w:t>
            </w:r>
            <w:proofErr w:type="spellStart"/>
            <w:r w:rsidRPr="00B752FD">
              <w:rPr>
                <w:rFonts w:ascii="Times New Roman" w:hAnsi="Times New Roman" w:cs="Times New Roman"/>
                <w:color w:val="000000"/>
                <w:sz w:val="20"/>
                <w:szCs w:val="20"/>
              </w:rPr>
              <w:t>technostarters</w:t>
            </w:r>
            <w:proofErr w:type="spellEnd"/>
            <w:r w:rsidRPr="00B752FD">
              <w:rPr>
                <w:rFonts w:ascii="Times New Roman" w:hAnsi="Times New Roman" w:cs="Times New Roman"/>
                <w:color w:val="000000"/>
                <w:sz w:val="20"/>
                <w:szCs w:val="20"/>
              </w:rPr>
              <w:t> </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0C7814C8"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69.000.000</w:t>
            </w:r>
          </w:p>
        </w:tc>
      </w:tr>
      <w:tr w:rsidRPr="00B752FD" w:rsidR="00AD72F9" w:rsidTr="0016398B" w14:paraId="37A75F0C"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2EA15D72"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7F8A9B7A"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3.11: Borgstelling MKB-kredieten</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037B98F3"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758.900.000</w:t>
            </w:r>
          </w:p>
        </w:tc>
      </w:tr>
      <w:tr w:rsidRPr="00B752FD" w:rsidR="00AD72F9" w:rsidTr="0016398B" w14:paraId="49FA4A05"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2AF60EC0"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3CA0A8DA"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Titels 3.13 en 3.14: Garantie ondernemingsfinanciering en Garantstelling gericht op bankgaranties</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7A7A8982"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400.000.000</w:t>
            </w:r>
          </w:p>
        </w:tc>
      </w:tr>
      <w:tr w:rsidRPr="00B752FD" w:rsidR="00AD72F9" w:rsidTr="0016398B" w14:paraId="1E0729F0"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21F67D28"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082C2B1F"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Titel 3.16: </w:t>
            </w:r>
            <w:proofErr w:type="spellStart"/>
            <w:r w:rsidRPr="00B752FD">
              <w:rPr>
                <w:rFonts w:ascii="Times New Roman" w:hAnsi="Times New Roman" w:cs="Times New Roman"/>
                <w:color w:val="000000"/>
                <w:sz w:val="20"/>
                <w:szCs w:val="20"/>
              </w:rPr>
              <w:t>Vroegefasefinanciering</w:t>
            </w:r>
            <w:proofErr w:type="spellEnd"/>
            <w:r w:rsidRPr="00B752FD">
              <w:rPr>
                <w:rFonts w:ascii="Times New Roman" w:hAnsi="Times New Roman" w:cs="Times New Roman"/>
                <w:color w:val="000000"/>
                <w:sz w:val="20"/>
                <w:szCs w:val="20"/>
              </w:rPr>
              <w:t> </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217EF198"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25.200.000</w:t>
            </w:r>
          </w:p>
        </w:tc>
      </w:tr>
      <w:tr w:rsidRPr="00B752FD" w:rsidR="00AD72F9" w:rsidTr="0016398B" w14:paraId="4C8AACA6"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13E0AE3D"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2D8909AB"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3.22: Thematische Technology Transfer</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7D449EBD"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lang w:val="en-US"/>
              </w:rPr>
              <w:t>48.000.000</w:t>
            </w:r>
          </w:p>
        </w:tc>
      </w:tr>
      <w:tr w:rsidRPr="00B752FD" w:rsidR="00AD72F9" w:rsidTr="0016398B" w14:paraId="77B2C4B7"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7F0E3D09"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60486F37"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3.23: Venture Challenge</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55DF6F04"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300.000</w:t>
            </w:r>
          </w:p>
        </w:tc>
      </w:tr>
      <w:tr w:rsidRPr="00B752FD" w:rsidR="00AD72F9" w:rsidTr="0016398B" w14:paraId="21051E12"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20319FA3"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2AC5ED22" w14:textId="77777777">
            <w:pPr>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Titel 3.25: High-performance computing-</w:t>
            </w:r>
            <w:proofErr w:type="spellStart"/>
            <w:r w:rsidRPr="00B752FD">
              <w:rPr>
                <w:rFonts w:ascii="Times New Roman" w:hAnsi="Times New Roman" w:cs="Times New Roman"/>
                <w:color w:val="000000"/>
                <w:sz w:val="20"/>
                <w:szCs w:val="20"/>
                <w:lang w:val="en-US"/>
              </w:rPr>
              <w:t>projecten</w:t>
            </w:r>
            <w:proofErr w:type="spellEnd"/>
            <w:r w:rsidRPr="00B752FD">
              <w:rPr>
                <w:rFonts w:ascii="Times New Roman" w:hAnsi="Times New Roman" w:cs="Times New Roman"/>
                <w:color w:val="000000"/>
                <w:sz w:val="20"/>
                <w:szCs w:val="20"/>
                <w:lang w:val="en-US"/>
              </w:rPr>
              <w:t xml:space="preserve"> (HPC-</w:t>
            </w:r>
            <w:proofErr w:type="spellStart"/>
            <w:r w:rsidRPr="00B752FD">
              <w:rPr>
                <w:rFonts w:ascii="Times New Roman" w:hAnsi="Times New Roman" w:cs="Times New Roman"/>
                <w:color w:val="000000"/>
                <w:sz w:val="20"/>
                <w:szCs w:val="20"/>
                <w:lang w:val="en-US"/>
              </w:rPr>
              <w:t>projecten</w:t>
            </w:r>
            <w:proofErr w:type="spellEnd"/>
            <w:r w:rsidRPr="00B752FD">
              <w:rPr>
                <w:rFonts w:ascii="Times New Roman" w:hAnsi="Times New Roman" w:cs="Times New Roman"/>
                <w:color w:val="000000"/>
                <w:sz w:val="20"/>
                <w:szCs w:val="20"/>
                <w:lang w:val="en-US"/>
              </w:rPr>
              <w:t>)</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0626FEAE"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lang w:val="en-US"/>
              </w:rPr>
              <w:t>7.500.000</w:t>
            </w:r>
          </w:p>
        </w:tc>
      </w:tr>
      <w:tr w:rsidRPr="00B752FD" w:rsidR="00AD72F9" w:rsidTr="0016398B" w14:paraId="0D51A7FF" w14:textId="77777777">
        <w:trPr>
          <w:trHeight w:val="320"/>
        </w:trPr>
        <w:tc>
          <w:tcPr>
            <w:tcW w:w="1319" w:type="dxa"/>
            <w:vMerge/>
            <w:tcBorders>
              <w:top w:val="single" w:color="156082" w:sz="4" w:space="0"/>
              <w:left w:val="single" w:color="156082" w:sz="4" w:space="0"/>
              <w:bottom w:val="nil"/>
              <w:right w:val="nil"/>
            </w:tcBorders>
            <w:vAlign w:val="center"/>
            <w:hideMark/>
          </w:tcPr>
          <w:p w:rsidRPr="00B752FD" w:rsidR="00AD72F9" w:rsidP="0016398B" w:rsidRDefault="00AD72F9" w14:paraId="5C5F6F9B"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544969B2"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Titel 3.31: </w:t>
            </w:r>
            <w:proofErr w:type="spellStart"/>
            <w:r w:rsidRPr="00B752FD">
              <w:rPr>
                <w:rFonts w:ascii="Times New Roman" w:hAnsi="Times New Roman" w:cs="Times New Roman"/>
                <w:color w:val="000000"/>
                <w:sz w:val="20"/>
                <w:szCs w:val="20"/>
              </w:rPr>
              <w:t>Circular</w:t>
            </w:r>
            <w:proofErr w:type="spellEnd"/>
            <w:r w:rsidRPr="00B752FD">
              <w:rPr>
                <w:rFonts w:ascii="Times New Roman" w:hAnsi="Times New Roman" w:cs="Times New Roman"/>
                <w:color w:val="000000"/>
                <w:sz w:val="20"/>
                <w:szCs w:val="20"/>
              </w:rPr>
              <w:t xml:space="preserve"> </w:t>
            </w:r>
            <w:proofErr w:type="spellStart"/>
            <w:r w:rsidRPr="00B752FD">
              <w:rPr>
                <w:rFonts w:ascii="Times New Roman" w:hAnsi="Times New Roman" w:cs="Times New Roman"/>
                <w:color w:val="000000"/>
                <w:sz w:val="20"/>
                <w:szCs w:val="20"/>
              </w:rPr>
              <w:t>Batteries</w:t>
            </w:r>
            <w:proofErr w:type="spellEnd"/>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1F68AA15"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95.000.000</w:t>
            </w:r>
          </w:p>
        </w:tc>
      </w:tr>
      <w:tr w:rsidRPr="00B752FD" w:rsidR="00AD72F9" w:rsidTr="0016398B" w14:paraId="424C8035" w14:textId="77777777">
        <w:trPr>
          <w:trHeight w:val="320"/>
        </w:trPr>
        <w:tc>
          <w:tcPr>
            <w:tcW w:w="1319" w:type="dxa"/>
            <w:vMerge w:val="restart"/>
            <w:tcBorders>
              <w:top w:val="single" w:color="156082" w:sz="4" w:space="0"/>
              <w:left w:val="single" w:color="156082" w:sz="4" w:space="0"/>
              <w:bottom w:val="single" w:color="156082" w:sz="4" w:space="0"/>
              <w:right w:val="nil"/>
            </w:tcBorders>
            <w:vAlign w:val="center"/>
            <w:hideMark/>
          </w:tcPr>
          <w:p w:rsidRPr="00B752FD" w:rsidR="00AD72F9" w:rsidP="0016398B" w:rsidRDefault="00AD72F9" w14:paraId="10A6963D"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KGG</w:t>
            </w: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61DE6944"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4.2: Topsector energieprojecten</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2C793E01"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446.900.000</w:t>
            </w:r>
          </w:p>
        </w:tc>
      </w:tr>
      <w:tr w:rsidRPr="00B752FD" w:rsidR="00AD72F9" w:rsidTr="0016398B" w14:paraId="39097DA2" w14:textId="77777777">
        <w:trPr>
          <w:trHeight w:val="320"/>
        </w:trPr>
        <w:tc>
          <w:tcPr>
            <w:tcW w:w="1319" w:type="dxa"/>
            <w:vMerge/>
            <w:tcBorders>
              <w:top w:val="single" w:color="156082" w:sz="4" w:space="0"/>
              <w:left w:val="single" w:color="156082" w:sz="4" w:space="0"/>
              <w:bottom w:val="single" w:color="156082" w:sz="4" w:space="0"/>
              <w:right w:val="nil"/>
            </w:tcBorders>
            <w:vAlign w:val="center"/>
            <w:hideMark/>
          </w:tcPr>
          <w:p w:rsidRPr="00B752FD" w:rsidR="00AD72F9" w:rsidP="0016398B" w:rsidRDefault="00AD72F9" w14:paraId="0BDF54E9"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11C93874"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4.5: Investeringssubsidie duurzame energie en energiebesparing (ISDE)</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6F876A64"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555.000.000</w:t>
            </w:r>
          </w:p>
        </w:tc>
      </w:tr>
      <w:tr w:rsidRPr="00B752FD" w:rsidR="00AD72F9" w:rsidTr="0016398B" w14:paraId="0BBF8B82" w14:textId="77777777">
        <w:trPr>
          <w:trHeight w:val="320"/>
        </w:trPr>
        <w:tc>
          <w:tcPr>
            <w:tcW w:w="1319" w:type="dxa"/>
            <w:vMerge/>
            <w:tcBorders>
              <w:top w:val="single" w:color="156082" w:sz="4" w:space="0"/>
              <w:left w:val="single" w:color="156082" w:sz="4" w:space="0"/>
              <w:bottom w:val="single" w:color="156082" w:sz="4" w:space="0"/>
              <w:right w:val="nil"/>
            </w:tcBorders>
            <w:vAlign w:val="center"/>
            <w:hideMark/>
          </w:tcPr>
          <w:p w:rsidRPr="00B752FD" w:rsidR="00AD72F9" w:rsidP="0016398B" w:rsidRDefault="00AD72F9" w14:paraId="3C257AB5"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04E136D7"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4.6: Versnelde klimaatinvesteringen in de industrie</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4F019BB7"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130.000.000</w:t>
            </w:r>
          </w:p>
        </w:tc>
      </w:tr>
      <w:tr w:rsidRPr="00B752FD" w:rsidR="00AD72F9" w:rsidTr="0016398B" w14:paraId="6BC2FF4D" w14:textId="77777777">
        <w:trPr>
          <w:trHeight w:val="320"/>
        </w:trPr>
        <w:tc>
          <w:tcPr>
            <w:tcW w:w="1319" w:type="dxa"/>
            <w:vMerge/>
            <w:tcBorders>
              <w:top w:val="single" w:color="156082" w:sz="4" w:space="0"/>
              <w:left w:val="single" w:color="156082" w:sz="4" w:space="0"/>
              <w:bottom w:val="single" w:color="156082" w:sz="4" w:space="0"/>
              <w:right w:val="nil"/>
            </w:tcBorders>
            <w:vAlign w:val="center"/>
            <w:hideMark/>
          </w:tcPr>
          <w:p w:rsidRPr="00B752FD" w:rsidR="00AD72F9" w:rsidP="0016398B" w:rsidRDefault="00AD72F9" w14:paraId="4E57AD67"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nil"/>
              <w:right w:val="nil"/>
            </w:tcBorders>
            <w:noWrap/>
            <w:vAlign w:val="center"/>
            <w:hideMark/>
          </w:tcPr>
          <w:p w:rsidRPr="00B752FD" w:rsidR="00AD72F9" w:rsidP="0016398B" w:rsidRDefault="00AD72F9" w14:paraId="14A42495"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Titel 4.7: Investeringssubsidie maakindustrie </w:t>
            </w:r>
            <w:proofErr w:type="spellStart"/>
            <w:r w:rsidRPr="00B752FD">
              <w:rPr>
                <w:rFonts w:ascii="Times New Roman" w:hAnsi="Times New Roman" w:cs="Times New Roman"/>
                <w:color w:val="000000"/>
                <w:sz w:val="20"/>
                <w:szCs w:val="20"/>
              </w:rPr>
              <w:t>klimaatneutrale</w:t>
            </w:r>
            <w:proofErr w:type="spellEnd"/>
            <w:r w:rsidRPr="00B752FD">
              <w:rPr>
                <w:rFonts w:ascii="Times New Roman" w:hAnsi="Times New Roman" w:cs="Times New Roman"/>
                <w:color w:val="000000"/>
                <w:sz w:val="20"/>
                <w:szCs w:val="20"/>
              </w:rPr>
              <w:t xml:space="preserve"> economie (IMKE)</w:t>
            </w:r>
          </w:p>
        </w:tc>
        <w:tc>
          <w:tcPr>
            <w:tcW w:w="2311" w:type="dxa"/>
            <w:tcBorders>
              <w:top w:val="single" w:color="156082" w:sz="4" w:space="0"/>
              <w:left w:val="nil"/>
              <w:bottom w:val="nil"/>
              <w:right w:val="single" w:color="156082" w:sz="4" w:space="0"/>
            </w:tcBorders>
            <w:noWrap/>
            <w:vAlign w:val="center"/>
            <w:hideMark/>
          </w:tcPr>
          <w:p w:rsidRPr="00B752FD" w:rsidR="00AD72F9" w:rsidP="0016398B" w:rsidRDefault="00AD72F9" w14:paraId="781C2BA3"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148.000.000</w:t>
            </w:r>
          </w:p>
        </w:tc>
      </w:tr>
      <w:tr w:rsidRPr="00B752FD" w:rsidR="00AD72F9" w:rsidTr="0016398B" w14:paraId="45C3AF85" w14:textId="77777777">
        <w:trPr>
          <w:trHeight w:val="320"/>
        </w:trPr>
        <w:tc>
          <w:tcPr>
            <w:tcW w:w="1319" w:type="dxa"/>
            <w:vMerge/>
            <w:tcBorders>
              <w:top w:val="single" w:color="156082" w:sz="4" w:space="0"/>
              <w:left w:val="single" w:color="156082" w:sz="4" w:space="0"/>
              <w:bottom w:val="single" w:color="156082" w:sz="4" w:space="0"/>
              <w:right w:val="nil"/>
            </w:tcBorders>
            <w:vAlign w:val="center"/>
            <w:hideMark/>
          </w:tcPr>
          <w:p w:rsidRPr="00B752FD" w:rsidR="00AD72F9" w:rsidP="0016398B" w:rsidRDefault="00AD72F9" w14:paraId="32C92D2D" w14:textId="77777777">
            <w:pPr>
              <w:rPr>
                <w:rFonts w:ascii="Times New Roman" w:hAnsi="Times New Roman" w:cs="Times New Roman"/>
                <w:color w:val="000000"/>
                <w:sz w:val="20"/>
                <w:szCs w:val="20"/>
              </w:rPr>
            </w:pPr>
          </w:p>
        </w:tc>
        <w:tc>
          <w:tcPr>
            <w:tcW w:w="5622" w:type="dxa"/>
            <w:tcBorders>
              <w:top w:val="single" w:color="156082" w:sz="4" w:space="0"/>
              <w:left w:val="single" w:color="156082" w:sz="4" w:space="0"/>
              <w:bottom w:val="single" w:color="156082" w:sz="4" w:space="0"/>
              <w:right w:val="nil"/>
            </w:tcBorders>
            <w:noWrap/>
            <w:vAlign w:val="center"/>
            <w:hideMark/>
          </w:tcPr>
          <w:p w:rsidRPr="00B752FD" w:rsidR="00AD72F9" w:rsidP="0016398B" w:rsidRDefault="00AD72F9" w14:paraId="6AD6E918" w14:textId="77777777">
            <w:pPr>
              <w:rPr>
                <w:rFonts w:ascii="Times New Roman" w:hAnsi="Times New Roman" w:cs="Times New Roman"/>
                <w:color w:val="000000"/>
                <w:sz w:val="20"/>
                <w:szCs w:val="20"/>
              </w:rPr>
            </w:pPr>
            <w:r w:rsidRPr="00B752FD">
              <w:rPr>
                <w:rFonts w:ascii="Times New Roman" w:hAnsi="Times New Roman" w:cs="Times New Roman"/>
                <w:color w:val="000000"/>
                <w:sz w:val="20"/>
                <w:szCs w:val="20"/>
              </w:rPr>
              <w:t>Titel 4.11: Beperking ammoniakemissie bij industriële piekbelasters</w:t>
            </w:r>
          </w:p>
        </w:tc>
        <w:tc>
          <w:tcPr>
            <w:tcW w:w="2311" w:type="dxa"/>
            <w:tcBorders>
              <w:top w:val="single" w:color="156082" w:sz="4" w:space="0"/>
              <w:left w:val="nil"/>
              <w:bottom w:val="single" w:color="156082" w:sz="4" w:space="0"/>
              <w:right w:val="single" w:color="156082" w:sz="4" w:space="0"/>
            </w:tcBorders>
            <w:noWrap/>
            <w:vAlign w:val="center"/>
            <w:hideMark/>
          </w:tcPr>
          <w:p w:rsidRPr="00B752FD" w:rsidR="00AD72F9" w:rsidP="0016398B" w:rsidRDefault="00AD72F9" w14:paraId="51B91E13" w14:textId="77777777">
            <w:pPr>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54.000.000</w:t>
            </w:r>
          </w:p>
        </w:tc>
      </w:tr>
      <w:bookmarkEnd w:id="2"/>
    </w:tbl>
    <w:p w:rsidRPr="00B752FD" w:rsidR="00AD72F9" w:rsidP="00AD72F9" w:rsidRDefault="00AD72F9" w14:paraId="7F315B60" w14:textId="77777777">
      <w:pPr>
        <w:rPr>
          <w:rFonts w:ascii="Times New Roman" w:hAnsi="Times New Roman" w:cs="Times New Roman"/>
          <w:sz w:val="24"/>
          <w:szCs w:val="24"/>
        </w:rPr>
      </w:pPr>
    </w:p>
    <w:p w:rsidRPr="00B752FD" w:rsidR="00AD72F9" w:rsidP="00AD72F9" w:rsidRDefault="00AD72F9" w14:paraId="238B7ED1" w14:textId="77777777">
      <w:pPr>
        <w:rPr>
          <w:rFonts w:ascii="Times New Roman" w:hAnsi="Times New Roman" w:cs="Times New Roman"/>
          <w:sz w:val="24"/>
          <w:szCs w:val="24"/>
        </w:rPr>
      </w:pPr>
    </w:p>
    <w:p w:rsidRPr="00B752FD" w:rsidR="00AD72F9" w:rsidP="00AD72F9" w:rsidRDefault="00AD72F9" w14:paraId="398CE507" w14:textId="77777777">
      <w:pPr>
        <w:rPr>
          <w:rFonts w:ascii="Times New Roman" w:hAnsi="Times New Roman" w:cs="Times New Roman"/>
          <w:sz w:val="24"/>
          <w:szCs w:val="24"/>
        </w:rPr>
      </w:pPr>
      <w:r w:rsidRPr="00B752FD">
        <w:rPr>
          <w:rFonts w:ascii="Times New Roman" w:hAnsi="Times New Roman" w:cs="Times New Roman"/>
          <w:sz w:val="24"/>
          <w:szCs w:val="24"/>
        </w:rPr>
        <w:t>20</w:t>
      </w:r>
      <w:r w:rsidRPr="00B752FD">
        <w:rPr>
          <w:rFonts w:ascii="Times New Roman" w:hAnsi="Times New Roman" w:cs="Times New Roman"/>
          <w:sz w:val="24"/>
          <w:szCs w:val="24"/>
        </w:rPr>
        <w:tab/>
      </w:r>
    </w:p>
    <w:p w:rsidRPr="00B752FD" w:rsidR="00AD72F9" w:rsidP="00AD72F9" w:rsidRDefault="00AD72F9" w14:paraId="6D3B13DC" w14:textId="77777777">
      <w:pPr>
        <w:rPr>
          <w:rFonts w:ascii="Times New Roman" w:hAnsi="Times New Roman" w:cs="Times New Roman"/>
          <w:sz w:val="24"/>
          <w:szCs w:val="24"/>
        </w:rPr>
      </w:pPr>
      <w:r w:rsidRPr="00B752FD">
        <w:rPr>
          <w:rFonts w:ascii="Times New Roman" w:hAnsi="Times New Roman" w:cs="Times New Roman"/>
          <w:sz w:val="24"/>
          <w:szCs w:val="24"/>
        </w:rPr>
        <w:t xml:space="preserve">Hoe hoog was het </w:t>
      </w:r>
      <w:r w:rsidRPr="00B752FD">
        <w:rPr>
          <w:rFonts w:ascii="Times New Roman" w:hAnsi="Times New Roman" w:cs="Times New Roman"/>
          <w:color w:val="000000" w:themeColor="text1"/>
          <w:sz w:val="24"/>
          <w:szCs w:val="24"/>
        </w:rPr>
        <w:t>percentage</w:t>
      </w:r>
      <w:r w:rsidRPr="00B752FD">
        <w:rPr>
          <w:rFonts w:ascii="Times New Roman" w:hAnsi="Times New Roman" w:cs="Times New Roman"/>
          <w:sz w:val="24"/>
          <w:szCs w:val="24"/>
        </w:rPr>
        <w:t xml:space="preserve"> van het bruto binnenlands product (BBP) dat de afgelopen jaren is besteed aan onderzoek en innovatie en hoe zal dit percentage zich de komende jaren ontwikkelen? Kunt u dit uitsplitsen naar het totale percentage en ook uitgesplitst naar publieke en private uitgaven?</w:t>
      </w:r>
    </w:p>
    <w:p w:rsidRPr="00B752FD" w:rsidR="00AD72F9" w:rsidP="00AD72F9" w:rsidRDefault="00AD72F9" w14:paraId="56ADD208"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655F66DA" w14:textId="77777777">
      <w:pPr>
        <w:rPr>
          <w:rFonts w:ascii="Times New Roman" w:hAnsi="Times New Roman" w:cs="Times New Roman"/>
          <w:sz w:val="24"/>
          <w:szCs w:val="24"/>
        </w:rPr>
      </w:pPr>
      <w:r w:rsidRPr="00B752FD">
        <w:rPr>
          <w:rFonts w:ascii="Times New Roman" w:hAnsi="Times New Roman" w:cs="Times New Roman"/>
          <w:sz w:val="24"/>
          <w:szCs w:val="24"/>
        </w:rPr>
        <w:t xml:space="preserve">De onderstaande tabel geeft de R&amp;D-intensiteit weer in Nederland van 2017-2023, volgens de laatste cijfers van het CBS. Grofweg kan gesteld worden dat de instellingen en het hoger onderwijs de publieke uitgaven omvatten, maar deze uitsplitsing klopt niet volledig. </w:t>
      </w:r>
    </w:p>
    <w:p w:rsidRPr="00B752FD" w:rsidR="00AD72F9" w:rsidP="00AD72F9" w:rsidRDefault="00AD72F9" w14:paraId="615E9A54" w14:textId="77777777">
      <w:pPr>
        <w:rPr>
          <w:rFonts w:ascii="Times New Roman" w:hAnsi="Times New Roman" w:cs="Times New Roman"/>
          <w:sz w:val="24"/>
          <w:szCs w:val="24"/>
        </w:rPr>
      </w:pPr>
      <w:r w:rsidRPr="00B752FD">
        <w:rPr>
          <w:rFonts w:ascii="Times New Roman" w:hAnsi="Times New Roman" w:cs="Times New Roman"/>
          <w:sz w:val="24"/>
          <w:szCs w:val="24"/>
        </w:rPr>
        <w:t xml:space="preserve">Instituut </w:t>
      </w:r>
      <w:proofErr w:type="spellStart"/>
      <w:r w:rsidRPr="00B752FD">
        <w:rPr>
          <w:rFonts w:ascii="Times New Roman" w:hAnsi="Times New Roman" w:cs="Times New Roman"/>
          <w:sz w:val="24"/>
          <w:szCs w:val="24"/>
        </w:rPr>
        <w:t>Rathenau</w:t>
      </w:r>
      <w:proofErr w:type="spellEnd"/>
      <w:r w:rsidRPr="00B752FD">
        <w:rPr>
          <w:rFonts w:ascii="Times New Roman" w:hAnsi="Times New Roman" w:cs="Times New Roman"/>
          <w:sz w:val="24"/>
          <w:szCs w:val="24"/>
        </w:rPr>
        <w:t xml:space="preserve"> brengt specifiek de Rijksuitgaven aan R&amp;D in kaart in de jaarlijkse TWIN-rapportage en voorspelt op basis van het huidige regeerprogramma dat deze van 2025 tot 2029 zullen dalen van 0,81% naar </w:t>
      </w:r>
      <w:r w:rsidRPr="00B752FD">
        <w:rPr>
          <w:rFonts w:ascii="Times New Roman" w:hAnsi="Times New Roman" w:cs="Times New Roman"/>
          <w:sz w:val="24"/>
          <w:szCs w:val="24"/>
        </w:rPr>
        <w:lastRenderedPageBreak/>
        <w:t>0,66% van het bbp.</w:t>
      </w:r>
      <w:r w:rsidRPr="00B752FD">
        <w:rPr>
          <w:rStyle w:val="Voetnootmarkering"/>
          <w:rFonts w:ascii="Times New Roman" w:hAnsi="Times New Roman" w:cs="Times New Roman"/>
          <w:sz w:val="24"/>
          <w:szCs w:val="24"/>
        </w:rPr>
        <w:footnoteReference w:id="10"/>
      </w:r>
      <w:r w:rsidRPr="00B752FD">
        <w:rPr>
          <w:rFonts w:ascii="Times New Roman" w:hAnsi="Times New Roman" w:cs="Times New Roman"/>
          <w:sz w:val="24"/>
          <w:szCs w:val="24"/>
        </w:rPr>
        <w:t xml:space="preserve"> De private en totale uitgaven kunnen niet op dezelfde manier worden voorspeld en worden pas met een vertraging van twee jaar gepubliceerd door het CBS. Van de mogelijke ontwikkeling van private uitgaven de komende jaren zal wel een schatting worden gemaakt in het 3%-actieplan dat in Q3 met de Tweede Kamer gedeeld wordt.</w:t>
      </w:r>
    </w:p>
    <w:p w:rsidRPr="00B752FD" w:rsidR="00AD72F9" w:rsidP="00AD72F9" w:rsidRDefault="00AD72F9" w14:paraId="055380EE" w14:textId="77777777">
      <w:pPr>
        <w:rPr>
          <w:rFonts w:ascii="Times New Roman" w:hAnsi="Times New Roman" w:cs="Times New Roman"/>
          <w:sz w:val="24"/>
          <w:szCs w:val="24"/>
        </w:rPr>
      </w:pPr>
    </w:p>
    <w:tbl>
      <w:tblPr>
        <w:tblStyle w:val="Rastertabel1licht-Accent1"/>
        <w:tblW w:w="5000" w:type="pct"/>
        <w:tblLayout w:type="fixed"/>
        <w:tblLook w:val="04A0" w:firstRow="1" w:lastRow="0" w:firstColumn="1" w:lastColumn="0" w:noHBand="0" w:noVBand="1"/>
      </w:tblPr>
      <w:tblGrid>
        <w:gridCol w:w="2292"/>
        <w:gridCol w:w="2292"/>
        <w:gridCol w:w="2935"/>
      </w:tblGrid>
      <w:tr w:rsidRPr="00B752FD" w:rsidR="00AD72F9" w:rsidTr="0016398B" w14:paraId="4DE6C2D7"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24" w:type="pct"/>
            <w:shd w:val="clear" w:color="auto" w:fill="0A1D30" w:themeFill="text2" w:themeFillShade="BF"/>
            <w:noWrap/>
          </w:tcPr>
          <w:p w:rsidRPr="00B752FD" w:rsidR="00AD72F9" w:rsidP="0016398B" w:rsidRDefault="00AD72F9" w14:paraId="6F85D9F7" w14:textId="77777777">
            <w:pPr>
              <w:rPr>
                <w:rFonts w:ascii="Times New Roman" w:hAnsi="Times New Roman" w:cs="Times New Roman"/>
              </w:rPr>
            </w:pPr>
          </w:p>
        </w:tc>
        <w:tc>
          <w:tcPr>
            <w:tcW w:w="1524" w:type="pct"/>
            <w:shd w:val="clear" w:color="auto" w:fill="0A1D30" w:themeFill="text2" w:themeFillShade="BF"/>
            <w:noWrap/>
          </w:tcPr>
          <w:p w:rsidRPr="00B752FD" w:rsidR="00AD72F9" w:rsidP="0016398B" w:rsidRDefault="00AD72F9" w14:paraId="7D07B8B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Jaar</w:t>
            </w:r>
          </w:p>
        </w:tc>
        <w:tc>
          <w:tcPr>
            <w:tcW w:w="1952" w:type="pct"/>
            <w:shd w:val="clear" w:color="auto" w:fill="0A1D30" w:themeFill="text2" w:themeFillShade="BF"/>
            <w:noWrap/>
          </w:tcPr>
          <w:p w:rsidRPr="00B752FD" w:rsidR="00AD72F9" w:rsidP="0016398B" w:rsidRDefault="00AD72F9" w14:paraId="2C46122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752FD">
              <w:rPr>
                <w:rFonts w:ascii="Times New Roman" w:hAnsi="Times New Roman" w:cs="Times New Roman"/>
              </w:rPr>
              <w:t xml:space="preserve">R&amp;D-intensiteit </w:t>
            </w:r>
          </w:p>
          <w:p w:rsidRPr="00B752FD" w:rsidR="00AD72F9" w:rsidP="0016398B" w:rsidRDefault="00AD72F9" w14:paraId="1734567D"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 van het bbp)</w:t>
            </w:r>
          </w:p>
        </w:tc>
      </w:tr>
      <w:tr w:rsidRPr="00B752FD" w:rsidR="00AD72F9" w:rsidTr="0016398B" w14:paraId="752D4836"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val="restart"/>
            <w:noWrap/>
          </w:tcPr>
          <w:p w:rsidRPr="00B752FD" w:rsidR="00AD72F9" w:rsidP="0016398B" w:rsidRDefault="00AD72F9" w14:paraId="28CD8C3F" w14:textId="77777777">
            <w:pPr>
              <w:rPr>
                <w:rFonts w:ascii="Times New Roman" w:hAnsi="Times New Roman" w:cs="Times New Roman"/>
              </w:rPr>
            </w:pPr>
            <w:r w:rsidRPr="00B752FD">
              <w:rPr>
                <w:rFonts w:ascii="Times New Roman" w:hAnsi="Times New Roman" w:cs="Times New Roman"/>
              </w:rPr>
              <w:t>Alle sectoren</w:t>
            </w:r>
          </w:p>
        </w:tc>
        <w:tc>
          <w:tcPr>
            <w:tcW w:w="1524" w:type="pct"/>
            <w:noWrap/>
          </w:tcPr>
          <w:p w:rsidRPr="00B752FD" w:rsidR="00AD72F9" w:rsidP="0016398B" w:rsidRDefault="00AD72F9" w14:paraId="708A141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2017</w:t>
            </w:r>
          </w:p>
        </w:tc>
        <w:tc>
          <w:tcPr>
            <w:tcW w:w="1952" w:type="pct"/>
            <w:noWrap/>
          </w:tcPr>
          <w:p w:rsidRPr="00B752FD" w:rsidR="00AD72F9" w:rsidP="0016398B" w:rsidRDefault="00AD72F9" w14:paraId="7C30BF7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2,14</w:t>
            </w:r>
          </w:p>
        </w:tc>
      </w:tr>
      <w:tr w:rsidRPr="00B752FD" w:rsidR="00AD72F9" w:rsidTr="0016398B" w14:paraId="006E9B6B"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B752FD" w:rsidR="00AD72F9" w:rsidP="0016398B" w:rsidRDefault="00AD72F9" w14:paraId="65382AB0" w14:textId="77777777">
            <w:pPr>
              <w:rPr>
                <w:rFonts w:ascii="Times New Roman" w:hAnsi="Times New Roman" w:cs="Times New Roman"/>
              </w:rPr>
            </w:pPr>
          </w:p>
        </w:tc>
        <w:tc>
          <w:tcPr>
            <w:tcW w:w="1524" w:type="pct"/>
            <w:noWrap/>
          </w:tcPr>
          <w:p w:rsidRPr="00B752FD" w:rsidR="00AD72F9" w:rsidP="0016398B" w:rsidRDefault="00AD72F9" w14:paraId="36CA918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2018</w:t>
            </w:r>
          </w:p>
        </w:tc>
        <w:tc>
          <w:tcPr>
            <w:tcW w:w="1952" w:type="pct"/>
            <w:noWrap/>
          </w:tcPr>
          <w:p w:rsidRPr="00B752FD" w:rsidR="00AD72F9" w:rsidP="0016398B" w:rsidRDefault="00AD72F9" w14:paraId="143CED7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2,10</w:t>
            </w:r>
          </w:p>
        </w:tc>
      </w:tr>
      <w:tr w:rsidRPr="00B752FD" w:rsidR="00AD72F9" w:rsidTr="0016398B" w14:paraId="5BC8B795"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B752FD" w:rsidR="00AD72F9" w:rsidP="0016398B" w:rsidRDefault="00AD72F9" w14:paraId="2E4CF94A" w14:textId="77777777">
            <w:pPr>
              <w:rPr>
                <w:rFonts w:ascii="Times New Roman" w:hAnsi="Times New Roman" w:cs="Times New Roman"/>
              </w:rPr>
            </w:pPr>
          </w:p>
        </w:tc>
        <w:tc>
          <w:tcPr>
            <w:tcW w:w="1524" w:type="pct"/>
            <w:noWrap/>
          </w:tcPr>
          <w:p w:rsidRPr="00B752FD" w:rsidR="00AD72F9" w:rsidP="0016398B" w:rsidRDefault="00AD72F9" w14:paraId="5A04662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2019</w:t>
            </w:r>
          </w:p>
        </w:tc>
        <w:tc>
          <w:tcPr>
            <w:tcW w:w="1952" w:type="pct"/>
            <w:noWrap/>
          </w:tcPr>
          <w:p w:rsidRPr="00B752FD" w:rsidR="00AD72F9" w:rsidP="0016398B" w:rsidRDefault="00AD72F9" w14:paraId="75D0869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2,14</w:t>
            </w:r>
          </w:p>
        </w:tc>
      </w:tr>
      <w:tr w:rsidRPr="00B752FD" w:rsidR="00AD72F9" w:rsidTr="0016398B" w14:paraId="1D1A1B2D"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B752FD" w:rsidR="00AD72F9" w:rsidP="0016398B" w:rsidRDefault="00AD72F9" w14:paraId="3E37AFDD" w14:textId="77777777">
            <w:pPr>
              <w:rPr>
                <w:rFonts w:ascii="Times New Roman" w:hAnsi="Times New Roman" w:cs="Times New Roman"/>
              </w:rPr>
            </w:pPr>
          </w:p>
        </w:tc>
        <w:tc>
          <w:tcPr>
            <w:tcW w:w="1524" w:type="pct"/>
            <w:noWrap/>
          </w:tcPr>
          <w:p w:rsidRPr="00B752FD" w:rsidR="00AD72F9" w:rsidP="0016398B" w:rsidRDefault="00AD72F9" w14:paraId="796277D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2020</w:t>
            </w:r>
          </w:p>
        </w:tc>
        <w:tc>
          <w:tcPr>
            <w:tcW w:w="1952" w:type="pct"/>
            <w:noWrap/>
          </w:tcPr>
          <w:p w:rsidRPr="00B752FD" w:rsidR="00AD72F9" w:rsidP="0016398B" w:rsidRDefault="00AD72F9" w14:paraId="519D5D8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2,27</w:t>
            </w:r>
          </w:p>
        </w:tc>
      </w:tr>
      <w:tr w:rsidRPr="00B752FD" w:rsidR="00AD72F9" w:rsidTr="0016398B" w14:paraId="55E88E0B"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B752FD" w:rsidR="00AD72F9" w:rsidP="0016398B" w:rsidRDefault="00AD72F9" w14:paraId="0D914EFD" w14:textId="77777777">
            <w:pPr>
              <w:rPr>
                <w:rFonts w:ascii="Times New Roman" w:hAnsi="Times New Roman" w:cs="Times New Roman"/>
              </w:rPr>
            </w:pPr>
          </w:p>
        </w:tc>
        <w:tc>
          <w:tcPr>
            <w:tcW w:w="1524" w:type="pct"/>
            <w:noWrap/>
          </w:tcPr>
          <w:p w:rsidRPr="00B752FD" w:rsidR="00AD72F9" w:rsidP="0016398B" w:rsidRDefault="00AD72F9" w14:paraId="1A8FF7E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2021</w:t>
            </w:r>
          </w:p>
        </w:tc>
        <w:tc>
          <w:tcPr>
            <w:tcW w:w="1952" w:type="pct"/>
            <w:noWrap/>
          </w:tcPr>
          <w:p w:rsidRPr="00B752FD" w:rsidR="00AD72F9" w:rsidP="0016398B" w:rsidRDefault="00AD72F9" w14:paraId="202566E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2,22</w:t>
            </w:r>
          </w:p>
        </w:tc>
      </w:tr>
      <w:tr w:rsidRPr="00B752FD" w:rsidR="00AD72F9" w:rsidTr="0016398B" w14:paraId="68EE462E"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B752FD" w:rsidR="00AD72F9" w:rsidP="0016398B" w:rsidRDefault="00AD72F9" w14:paraId="559E20B3" w14:textId="77777777">
            <w:pPr>
              <w:rPr>
                <w:rFonts w:ascii="Times New Roman" w:hAnsi="Times New Roman" w:cs="Times New Roman"/>
              </w:rPr>
            </w:pPr>
          </w:p>
        </w:tc>
        <w:tc>
          <w:tcPr>
            <w:tcW w:w="1524" w:type="pct"/>
            <w:noWrap/>
          </w:tcPr>
          <w:p w:rsidRPr="00B752FD" w:rsidR="00AD72F9" w:rsidP="0016398B" w:rsidRDefault="00AD72F9" w14:paraId="2E5951A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2022*</w:t>
            </w:r>
          </w:p>
        </w:tc>
        <w:tc>
          <w:tcPr>
            <w:tcW w:w="1952" w:type="pct"/>
            <w:noWrap/>
          </w:tcPr>
          <w:p w:rsidRPr="00B752FD" w:rsidR="00AD72F9" w:rsidP="0016398B" w:rsidRDefault="00AD72F9" w14:paraId="339EAA0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2,18</w:t>
            </w:r>
          </w:p>
        </w:tc>
      </w:tr>
      <w:tr w:rsidRPr="00B752FD" w:rsidR="00AD72F9" w:rsidTr="0016398B" w14:paraId="5D85F3CF"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B752FD" w:rsidR="00AD72F9" w:rsidP="0016398B" w:rsidRDefault="00AD72F9" w14:paraId="180738EA" w14:textId="77777777">
            <w:pPr>
              <w:rPr>
                <w:rFonts w:ascii="Times New Roman" w:hAnsi="Times New Roman" w:cs="Times New Roman"/>
              </w:rPr>
            </w:pPr>
          </w:p>
        </w:tc>
        <w:tc>
          <w:tcPr>
            <w:tcW w:w="1524" w:type="pct"/>
            <w:noWrap/>
          </w:tcPr>
          <w:p w:rsidRPr="00B752FD" w:rsidR="00AD72F9" w:rsidP="0016398B" w:rsidRDefault="00AD72F9" w14:paraId="681F398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2023*</w:t>
            </w:r>
          </w:p>
        </w:tc>
        <w:tc>
          <w:tcPr>
            <w:tcW w:w="1952" w:type="pct"/>
            <w:noWrap/>
          </w:tcPr>
          <w:p w:rsidRPr="00B752FD" w:rsidR="00AD72F9" w:rsidP="0016398B" w:rsidRDefault="00AD72F9" w14:paraId="10EFE08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2,23</w:t>
            </w:r>
          </w:p>
        </w:tc>
      </w:tr>
      <w:tr w:rsidRPr="00B752FD" w:rsidR="00AD72F9" w:rsidTr="0016398B" w14:paraId="45E3AC28"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val="restart"/>
            <w:shd w:val="clear" w:color="auto" w:fill="C1E4F5" w:themeFill="accent1" w:themeFillTint="33"/>
            <w:noWrap/>
            <w:hideMark/>
          </w:tcPr>
          <w:p w:rsidRPr="00B752FD" w:rsidR="00AD72F9" w:rsidP="0016398B" w:rsidRDefault="00AD72F9" w14:paraId="76E738B1" w14:textId="77777777">
            <w:pPr>
              <w:rPr>
                <w:rFonts w:ascii="Times New Roman" w:hAnsi="Times New Roman" w:cs="Times New Roman"/>
                <w:b w:val="0"/>
                <w:bCs w:val="0"/>
              </w:rPr>
            </w:pPr>
            <w:r w:rsidRPr="00B752FD">
              <w:rPr>
                <w:rFonts w:ascii="Times New Roman" w:hAnsi="Times New Roman" w:cs="Times New Roman"/>
              </w:rPr>
              <w:t>Bedrijven</w:t>
            </w:r>
          </w:p>
        </w:tc>
        <w:tc>
          <w:tcPr>
            <w:tcW w:w="1524" w:type="pct"/>
            <w:shd w:val="clear" w:color="auto" w:fill="C1E4F5" w:themeFill="accent1" w:themeFillTint="33"/>
            <w:noWrap/>
            <w:hideMark/>
          </w:tcPr>
          <w:p w:rsidRPr="00B752FD" w:rsidR="00AD72F9" w:rsidP="0016398B" w:rsidRDefault="00AD72F9" w14:paraId="1F76DF1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2017</w:t>
            </w:r>
          </w:p>
        </w:tc>
        <w:tc>
          <w:tcPr>
            <w:tcW w:w="1952" w:type="pct"/>
            <w:shd w:val="clear" w:color="auto" w:fill="C1E4F5" w:themeFill="accent1" w:themeFillTint="33"/>
            <w:noWrap/>
            <w:hideMark/>
          </w:tcPr>
          <w:p w:rsidRPr="00B752FD" w:rsidR="00AD72F9" w:rsidP="0016398B" w:rsidRDefault="00AD72F9" w14:paraId="2E59CB9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1,42</w:t>
            </w:r>
          </w:p>
        </w:tc>
      </w:tr>
      <w:tr w:rsidRPr="00B752FD" w:rsidR="00AD72F9" w:rsidTr="0016398B" w14:paraId="5948D6FC"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4A5047A2" w14:textId="77777777">
            <w:pPr>
              <w:rPr>
                <w:rFonts w:ascii="Times New Roman" w:hAnsi="Times New Roman" w:cs="Times New Roman"/>
                <w:b w:val="0"/>
                <w:bCs w:val="0"/>
              </w:rPr>
            </w:pPr>
          </w:p>
        </w:tc>
        <w:tc>
          <w:tcPr>
            <w:tcW w:w="1524" w:type="pct"/>
            <w:shd w:val="clear" w:color="auto" w:fill="C1E4F5" w:themeFill="accent1" w:themeFillTint="33"/>
            <w:noWrap/>
            <w:hideMark/>
          </w:tcPr>
          <w:p w:rsidRPr="00B752FD" w:rsidR="00AD72F9" w:rsidP="0016398B" w:rsidRDefault="00AD72F9" w14:paraId="04D8E82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2018</w:t>
            </w:r>
          </w:p>
        </w:tc>
        <w:tc>
          <w:tcPr>
            <w:tcW w:w="1952" w:type="pct"/>
            <w:shd w:val="clear" w:color="auto" w:fill="C1E4F5" w:themeFill="accent1" w:themeFillTint="33"/>
            <w:noWrap/>
            <w:hideMark/>
          </w:tcPr>
          <w:p w:rsidRPr="00B752FD" w:rsidR="00AD72F9" w:rsidP="0016398B" w:rsidRDefault="00AD72F9" w14:paraId="104F9D0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1,40</w:t>
            </w:r>
          </w:p>
        </w:tc>
      </w:tr>
      <w:tr w:rsidRPr="00B752FD" w:rsidR="00AD72F9" w:rsidTr="0016398B" w14:paraId="4AA79545"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5A6C6487" w14:textId="77777777">
            <w:pPr>
              <w:rPr>
                <w:rFonts w:ascii="Times New Roman" w:hAnsi="Times New Roman" w:cs="Times New Roman"/>
                <w:b w:val="0"/>
                <w:bCs w:val="0"/>
              </w:rPr>
            </w:pPr>
          </w:p>
        </w:tc>
        <w:tc>
          <w:tcPr>
            <w:tcW w:w="1524" w:type="pct"/>
            <w:shd w:val="clear" w:color="auto" w:fill="C1E4F5" w:themeFill="accent1" w:themeFillTint="33"/>
            <w:noWrap/>
            <w:hideMark/>
          </w:tcPr>
          <w:p w:rsidRPr="00B752FD" w:rsidR="00AD72F9" w:rsidP="0016398B" w:rsidRDefault="00AD72F9" w14:paraId="0B5966D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2019</w:t>
            </w:r>
          </w:p>
        </w:tc>
        <w:tc>
          <w:tcPr>
            <w:tcW w:w="1952" w:type="pct"/>
            <w:shd w:val="clear" w:color="auto" w:fill="C1E4F5" w:themeFill="accent1" w:themeFillTint="33"/>
            <w:noWrap/>
            <w:hideMark/>
          </w:tcPr>
          <w:p w:rsidRPr="00B752FD" w:rsidR="00AD72F9" w:rsidP="0016398B" w:rsidRDefault="00AD72F9" w14:paraId="7FCBDB4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1,43</w:t>
            </w:r>
          </w:p>
        </w:tc>
      </w:tr>
      <w:tr w:rsidRPr="00B752FD" w:rsidR="00AD72F9" w:rsidTr="0016398B" w14:paraId="0D98428E"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1A1662B1" w14:textId="77777777">
            <w:pPr>
              <w:rPr>
                <w:rFonts w:ascii="Times New Roman" w:hAnsi="Times New Roman" w:cs="Times New Roman"/>
                <w:b w:val="0"/>
                <w:bCs w:val="0"/>
              </w:rPr>
            </w:pPr>
          </w:p>
        </w:tc>
        <w:tc>
          <w:tcPr>
            <w:tcW w:w="1524" w:type="pct"/>
            <w:shd w:val="clear" w:color="auto" w:fill="C1E4F5" w:themeFill="accent1" w:themeFillTint="33"/>
            <w:noWrap/>
            <w:hideMark/>
          </w:tcPr>
          <w:p w:rsidRPr="00B752FD" w:rsidR="00AD72F9" w:rsidP="0016398B" w:rsidRDefault="00AD72F9" w14:paraId="67D4E5F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2020</w:t>
            </w:r>
          </w:p>
        </w:tc>
        <w:tc>
          <w:tcPr>
            <w:tcW w:w="1952" w:type="pct"/>
            <w:shd w:val="clear" w:color="auto" w:fill="C1E4F5" w:themeFill="accent1" w:themeFillTint="33"/>
            <w:noWrap/>
            <w:hideMark/>
          </w:tcPr>
          <w:p w:rsidRPr="00B752FD" w:rsidR="00AD72F9" w:rsidP="0016398B" w:rsidRDefault="00AD72F9" w14:paraId="6D87CB8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1,51</w:t>
            </w:r>
          </w:p>
        </w:tc>
      </w:tr>
      <w:tr w:rsidRPr="00B752FD" w:rsidR="00AD72F9" w:rsidTr="0016398B" w14:paraId="2AC2CC37"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253DF7C3" w14:textId="77777777">
            <w:pPr>
              <w:rPr>
                <w:rFonts w:ascii="Times New Roman" w:hAnsi="Times New Roman" w:cs="Times New Roman"/>
                <w:b w:val="0"/>
                <w:bCs w:val="0"/>
              </w:rPr>
            </w:pPr>
          </w:p>
        </w:tc>
        <w:tc>
          <w:tcPr>
            <w:tcW w:w="1524" w:type="pct"/>
            <w:shd w:val="clear" w:color="auto" w:fill="C1E4F5" w:themeFill="accent1" w:themeFillTint="33"/>
            <w:noWrap/>
            <w:hideMark/>
          </w:tcPr>
          <w:p w:rsidRPr="00B752FD" w:rsidR="00AD72F9" w:rsidP="0016398B" w:rsidRDefault="00AD72F9" w14:paraId="5556B3D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2021</w:t>
            </w:r>
          </w:p>
        </w:tc>
        <w:tc>
          <w:tcPr>
            <w:tcW w:w="1952" w:type="pct"/>
            <w:shd w:val="clear" w:color="auto" w:fill="C1E4F5" w:themeFill="accent1" w:themeFillTint="33"/>
            <w:noWrap/>
            <w:hideMark/>
          </w:tcPr>
          <w:p w:rsidRPr="00B752FD" w:rsidR="00AD72F9" w:rsidP="0016398B" w:rsidRDefault="00AD72F9" w14:paraId="7A3DAA7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1,46</w:t>
            </w:r>
          </w:p>
        </w:tc>
      </w:tr>
      <w:tr w:rsidRPr="00B752FD" w:rsidR="00AD72F9" w:rsidTr="0016398B" w14:paraId="2CD988F4"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0E211A0C" w14:textId="77777777">
            <w:pPr>
              <w:rPr>
                <w:rFonts w:ascii="Times New Roman" w:hAnsi="Times New Roman" w:cs="Times New Roman"/>
                <w:b w:val="0"/>
                <w:bCs w:val="0"/>
              </w:rPr>
            </w:pPr>
          </w:p>
        </w:tc>
        <w:tc>
          <w:tcPr>
            <w:tcW w:w="1524" w:type="pct"/>
            <w:shd w:val="clear" w:color="auto" w:fill="C1E4F5" w:themeFill="accent1" w:themeFillTint="33"/>
            <w:noWrap/>
            <w:hideMark/>
          </w:tcPr>
          <w:p w:rsidRPr="00B752FD" w:rsidR="00AD72F9" w:rsidP="0016398B" w:rsidRDefault="00AD72F9" w14:paraId="26F0FD7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2022*</w:t>
            </w:r>
          </w:p>
        </w:tc>
        <w:tc>
          <w:tcPr>
            <w:tcW w:w="1952" w:type="pct"/>
            <w:shd w:val="clear" w:color="auto" w:fill="C1E4F5" w:themeFill="accent1" w:themeFillTint="33"/>
            <w:noWrap/>
            <w:hideMark/>
          </w:tcPr>
          <w:p w:rsidRPr="00B752FD" w:rsidR="00AD72F9" w:rsidP="0016398B" w:rsidRDefault="00AD72F9" w14:paraId="0637FC5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1,49</w:t>
            </w:r>
          </w:p>
        </w:tc>
      </w:tr>
      <w:tr w:rsidRPr="00B752FD" w:rsidR="00AD72F9" w:rsidTr="0016398B" w14:paraId="6F96DE15"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3067B436" w14:textId="77777777">
            <w:pPr>
              <w:rPr>
                <w:rFonts w:ascii="Times New Roman" w:hAnsi="Times New Roman" w:cs="Times New Roman"/>
                <w:b w:val="0"/>
                <w:bCs w:val="0"/>
              </w:rPr>
            </w:pPr>
          </w:p>
        </w:tc>
        <w:tc>
          <w:tcPr>
            <w:tcW w:w="1524" w:type="pct"/>
            <w:shd w:val="clear" w:color="auto" w:fill="C1E4F5" w:themeFill="accent1" w:themeFillTint="33"/>
            <w:noWrap/>
            <w:hideMark/>
          </w:tcPr>
          <w:p w:rsidRPr="00B752FD" w:rsidR="00AD72F9" w:rsidP="0016398B" w:rsidRDefault="00AD72F9" w14:paraId="15793E9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2023*</w:t>
            </w:r>
          </w:p>
        </w:tc>
        <w:tc>
          <w:tcPr>
            <w:tcW w:w="1952" w:type="pct"/>
            <w:shd w:val="clear" w:color="auto" w:fill="C1E4F5" w:themeFill="accent1" w:themeFillTint="33"/>
            <w:noWrap/>
            <w:hideMark/>
          </w:tcPr>
          <w:p w:rsidRPr="00B752FD" w:rsidR="00AD72F9" w:rsidP="0016398B" w:rsidRDefault="00AD72F9" w14:paraId="6763829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1,56</w:t>
            </w:r>
          </w:p>
        </w:tc>
      </w:tr>
      <w:tr w:rsidRPr="00B752FD" w:rsidR="00AD72F9" w:rsidTr="0016398B" w14:paraId="4671EB9A" w14:textId="77777777">
        <w:trPr>
          <w:trHeight w:val="268"/>
        </w:trPr>
        <w:tc>
          <w:tcPr>
            <w:cnfStyle w:val="001000000000" w:firstRow="0" w:lastRow="0" w:firstColumn="1" w:lastColumn="0" w:oddVBand="0" w:evenVBand="0" w:oddHBand="0" w:evenHBand="0" w:firstRowFirstColumn="0" w:firstRowLastColumn="0" w:lastRowFirstColumn="0" w:lastRowLastColumn="0"/>
            <w:tcW w:w="1524" w:type="pct"/>
            <w:vMerge w:val="restart"/>
            <w:noWrap/>
            <w:hideMark/>
          </w:tcPr>
          <w:p w:rsidRPr="00B752FD" w:rsidR="00AD72F9" w:rsidP="0016398B" w:rsidRDefault="00AD72F9" w14:paraId="09D2C10C" w14:textId="77777777">
            <w:pPr>
              <w:rPr>
                <w:rFonts w:ascii="Times New Roman" w:hAnsi="Times New Roman" w:cs="Times New Roman"/>
                <w:b w:val="0"/>
                <w:bCs w:val="0"/>
              </w:rPr>
            </w:pPr>
            <w:r w:rsidRPr="00B752FD">
              <w:rPr>
                <w:rFonts w:ascii="Times New Roman" w:hAnsi="Times New Roman" w:cs="Times New Roman"/>
              </w:rPr>
              <w:t>Instellingen</w:t>
            </w:r>
          </w:p>
        </w:tc>
        <w:tc>
          <w:tcPr>
            <w:tcW w:w="1524" w:type="pct"/>
            <w:noWrap/>
            <w:hideMark/>
          </w:tcPr>
          <w:p w:rsidRPr="00B752FD" w:rsidR="00AD72F9" w:rsidP="0016398B" w:rsidRDefault="00AD72F9" w14:paraId="75448EB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2017</w:t>
            </w:r>
          </w:p>
        </w:tc>
        <w:tc>
          <w:tcPr>
            <w:tcW w:w="1952" w:type="pct"/>
            <w:noWrap/>
            <w:hideMark/>
          </w:tcPr>
          <w:p w:rsidRPr="00B752FD" w:rsidR="00AD72F9" w:rsidP="0016398B" w:rsidRDefault="00AD72F9" w14:paraId="622527B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0,12</w:t>
            </w:r>
          </w:p>
        </w:tc>
      </w:tr>
      <w:tr w:rsidRPr="00B752FD" w:rsidR="00AD72F9" w:rsidTr="0016398B" w14:paraId="0C26CAD9"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B752FD" w:rsidR="00AD72F9" w:rsidP="0016398B" w:rsidRDefault="00AD72F9" w14:paraId="1B685567" w14:textId="77777777">
            <w:pPr>
              <w:rPr>
                <w:rFonts w:ascii="Times New Roman" w:hAnsi="Times New Roman" w:cs="Times New Roman"/>
                <w:b w:val="0"/>
                <w:bCs w:val="0"/>
              </w:rPr>
            </w:pPr>
          </w:p>
        </w:tc>
        <w:tc>
          <w:tcPr>
            <w:tcW w:w="1524" w:type="pct"/>
            <w:noWrap/>
            <w:hideMark/>
          </w:tcPr>
          <w:p w:rsidRPr="00B752FD" w:rsidR="00AD72F9" w:rsidP="0016398B" w:rsidRDefault="00AD72F9" w14:paraId="0CA11DD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2018</w:t>
            </w:r>
          </w:p>
        </w:tc>
        <w:tc>
          <w:tcPr>
            <w:tcW w:w="1952" w:type="pct"/>
            <w:noWrap/>
            <w:hideMark/>
          </w:tcPr>
          <w:p w:rsidRPr="00B752FD" w:rsidR="00AD72F9" w:rsidP="0016398B" w:rsidRDefault="00AD72F9" w14:paraId="1C01CD1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0,12</w:t>
            </w:r>
          </w:p>
        </w:tc>
      </w:tr>
      <w:tr w:rsidRPr="00B752FD" w:rsidR="00AD72F9" w:rsidTr="0016398B" w14:paraId="16BB2F0E"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B752FD" w:rsidR="00AD72F9" w:rsidP="0016398B" w:rsidRDefault="00AD72F9" w14:paraId="47409D3B" w14:textId="77777777">
            <w:pPr>
              <w:rPr>
                <w:rFonts w:ascii="Times New Roman" w:hAnsi="Times New Roman" w:cs="Times New Roman"/>
                <w:b w:val="0"/>
                <w:bCs w:val="0"/>
              </w:rPr>
            </w:pPr>
          </w:p>
        </w:tc>
        <w:tc>
          <w:tcPr>
            <w:tcW w:w="1524" w:type="pct"/>
            <w:noWrap/>
            <w:hideMark/>
          </w:tcPr>
          <w:p w:rsidRPr="00B752FD" w:rsidR="00AD72F9" w:rsidP="0016398B" w:rsidRDefault="00AD72F9" w14:paraId="14DCB55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2019</w:t>
            </w:r>
          </w:p>
        </w:tc>
        <w:tc>
          <w:tcPr>
            <w:tcW w:w="1952" w:type="pct"/>
            <w:noWrap/>
            <w:hideMark/>
          </w:tcPr>
          <w:p w:rsidRPr="00B752FD" w:rsidR="00AD72F9" w:rsidP="0016398B" w:rsidRDefault="00AD72F9" w14:paraId="722529A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0,12</w:t>
            </w:r>
          </w:p>
        </w:tc>
      </w:tr>
      <w:tr w:rsidRPr="00B752FD" w:rsidR="00AD72F9" w:rsidTr="0016398B" w14:paraId="630ADF17"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B752FD" w:rsidR="00AD72F9" w:rsidP="0016398B" w:rsidRDefault="00AD72F9" w14:paraId="2608E1A9" w14:textId="77777777">
            <w:pPr>
              <w:rPr>
                <w:rFonts w:ascii="Times New Roman" w:hAnsi="Times New Roman" w:cs="Times New Roman"/>
                <w:b w:val="0"/>
                <w:bCs w:val="0"/>
              </w:rPr>
            </w:pPr>
          </w:p>
        </w:tc>
        <w:tc>
          <w:tcPr>
            <w:tcW w:w="1524" w:type="pct"/>
            <w:noWrap/>
            <w:hideMark/>
          </w:tcPr>
          <w:p w:rsidRPr="00B752FD" w:rsidR="00AD72F9" w:rsidP="0016398B" w:rsidRDefault="00AD72F9" w14:paraId="3DC5E55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2020</w:t>
            </w:r>
          </w:p>
        </w:tc>
        <w:tc>
          <w:tcPr>
            <w:tcW w:w="1952" w:type="pct"/>
            <w:noWrap/>
            <w:hideMark/>
          </w:tcPr>
          <w:p w:rsidRPr="00B752FD" w:rsidR="00AD72F9" w:rsidP="0016398B" w:rsidRDefault="00AD72F9" w14:paraId="6BFCF9D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0,13</w:t>
            </w:r>
          </w:p>
        </w:tc>
      </w:tr>
      <w:tr w:rsidRPr="00B752FD" w:rsidR="00AD72F9" w:rsidTr="0016398B" w14:paraId="435EDE11"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B752FD" w:rsidR="00AD72F9" w:rsidP="0016398B" w:rsidRDefault="00AD72F9" w14:paraId="331D5198" w14:textId="77777777">
            <w:pPr>
              <w:rPr>
                <w:rFonts w:ascii="Times New Roman" w:hAnsi="Times New Roman" w:cs="Times New Roman"/>
                <w:b w:val="0"/>
                <w:bCs w:val="0"/>
              </w:rPr>
            </w:pPr>
          </w:p>
        </w:tc>
        <w:tc>
          <w:tcPr>
            <w:tcW w:w="1524" w:type="pct"/>
            <w:noWrap/>
            <w:hideMark/>
          </w:tcPr>
          <w:p w:rsidRPr="00B752FD" w:rsidR="00AD72F9" w:rsidP="0016398B" w:rsidRDefault="00AD72F9" w14:paraId="06CFFEB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2021</w:t>
            </w:r>
          </w:p>
        </w:tc>
        <w:tc>
          <w:tcPr>
            <w:tcW w:w="1952" w:type="pct"/>
            <w:noWrap/>
            <w:hideMark/>
          </w:tcPr>
          <w:p w:rsidRPr="00B752FD" w:rsidR="00AD72F9" w:rsidP="0016398B" w:rsidRDefault="00AD72F9" w14:paraId="746AE1A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0,12</w:t>
            </w:r>
          </w:p>
        </w:tc>
      </w:tr>
      <w:tr w:rsidRPr="00B752FD" w:rsidR="00AD72F9" w:rsidTr="0016398B" w14:paraId="13BDB80D"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B752FD" w:rsidR="00AD72F9" w:rsidP="0016398B" w:rsidRDefault="00AD72F9" w14:paraId="297A0054" w14:textId="77777777">
            <w:pPr>
              <w:rPr>
                <w:rFonts w:ascii="Times New Roman" w:hAnsi="Times New Roman" w:cs="Times New Roman"/>
                <w:b w:val="0"/>
                <w:bCs w:val="0"/>
              </w:rPr>
            </w:pPr>
          </w:p>
        </w:tc>
        <w:tc>
          <w:tcPr>
            <w:tcW w:w="1524" w:type="pct"/>
            <w:noWrap/>
            <w:hideMark/>
          </w:tcPr>
          <w:p w:rsidRPr="00B752FD" w:rsidR="00AD72F9" w:rsidP="0016398B" w:rsidRDefault="00AD72F9" w14:paraId="486B5B4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2022*</w:t>
            </w:r>
          </w:p>
        </w:tc>
        <w:tc>
          <w:tcPr>
            <w:tcW w:w="1952" w:type="pct"/>
            <w:noWrap/>
            <w:hideMark/>
          </w:tcPr>
          <w:p w:rsidRPr="00B752FD" w:rsidR="00AD72F9" w:rsidP="0016398B" w:rsidRDefault="00AD72F9" w14:paraId="599A691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0,10</w:t>
            </w:r>
          </w:p>
        </w:tc>
      </w:tr>
      <w:tr w:rsidRPr="00B752FD" w:rsidR="00AD72F9" w:rsidTr="0016398B" w14:paraId="5320C58C"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B752FD" w:rsidR="00AD72F9" w:rsidP="0016398B" w:rsidRDefault="00AD72F9" w14:paraId="704A7C66" w14:textId="77777777">
            <w:pPr>
              <w:rPr>
                <w:rFonts w:ascii="Times New Roman" w:hAnsi="Times New Roman" w:cs="Times New Roman"/>
                <w:b w:val="0"/>
                <w:bCs w:val="0"/>
              </w:rPr>
            </w:pPr>
          </w:p>
        </w:tc>
        <w:tc>
          <w:tcPr>
            <w:tcW w:w="1524" w:type="pct"/>
            <w:noWrap/>
            <w:hideMark/>
          </w:tcPr>
          <w:p w:rsidRPr="00B752FD" w:rsidR="00AD72F9" w:rsidP="0016398B" w:rsidRDefault="00AD72F9" w14:paraId="74933F4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2023*</w:t>
            </w:r>
          </w:p>
        </w:tc>
        <w:tc>
          <w:tcPr>
            <w:tcW w:w="1952" w:type="pct"/>
            <w:noWrap/>
            <w:hideMark/>
          </w:tcPr>
          <w:p w:rsidRPr="00B752FD" w:rsidR="00AD72F9" w:rsidP="0016398B" w:rsidRDefault="00AD72F9" w14:paraId="4FF05CB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0,11</w:t>
            </w:r>
          </w:p>
        </w:tc>
      </w:tr>
      <w:tr w:rsidRPr="00B752FD" w:rsidR="00AD72F9" w:rsidTr="0016398B" w14:paraId="5F736B9D" w14:textId="77777777">
        <w:trPr>
          <w:trHeight w:val="268"/>
        </w:trPr>
        <w:tc>
          <w:tcPr>
            <w:cnfStyle w:val="001000000000" w:firstRow="0" w:lastRow="0" w:firstColumn="1" w:lastColumn="0" w:oddVBand="0" w:evenVBand="0" w:oddHBand="0" w:evenHBand="0" w:firstRowFirstColumn="0" w:firstRowLastColumn="0" w:lastRowFirstColumn="0" w:lastRowLastColumn="0"/>
            <w:tcW w:w="1524" w:type="pct"/>
            <w:vMerge w:val="restart"/>
            <w:shd w:val="clear" w:color="auto" w:fill="C1E4F5" w:themeFill="accent1" w:themeFillTint="33"/>
            <w:noWrap/>
            <w:hideMark/>
          </w:tcPr>
          <w:p w:rsidRPr="00B752FD" w:rsidR="00AD72F9" w:rsidP="0016398B" w:rsidRDefault="00AD72F9" w14:paraId="2B475E22" w14:textId="77777777">
            <w:pPr>
              <w:rPr>
                <w:rFonts w:ascii="Times New Roman" w:hAnsi="Times New Roman" w:cs="Times New Roman"/>
                <w:b w:val="0"/>
                <w:bCs w:val="0"/>
              </w:rPr>
            </w:pPr>
            <w:r w:rsidRPr="00B752FD">
              <w:rPr>
                <w:rFonts w:ascii="Times New Roman" w:hAnsi="Times New Roman" w:cs="Times New Roman"/>
              </w:rPr>
              <w:t>Hoger onderwijs</w:t>
            </w:r>
          </w:p>
        </w:tc>
        <w:tc>
          <w:tcPr>
            <w:tcW w:w="1524" w:type="pct"/>
            <w:shd w:val="clear" w:color="auto" w:fill="C1E4F5" w:themeFill="accent1" w:themeFillTint="33"/>
            <w:noWrap/>
            <w:hideMark/>
          </w:tcPr>
          <w:p w:rsidRPr="00B752FD" w:rsidR="00AD72F9" w:rsidP="0016398B" w:rsidRDefault="00AD72F9" w14:paraId="6BF302C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2017</w:t>
            </w:r>
          </w:p>
        </w:tc>
        <w:tc>
          <w:tcPr>
            <w:tcW w:w="1952" w:type="pct"/>
            <w:shd w:val="clear" w:color="auto" w:fill="C1E4F5" w:themeFill="accent1" w:themeFillTint="33"/>
            <w:noWrap/>
            <w:hideMark/>
          </w:tcPr>
          <w:p w:rsidRPr="00B752FD" w:rsidR="00AD72F9" w:rsidP="0016398B" w:rsidRDefault="00AD72F9" w14:paraId="64BDC67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0,60</w:t>
            </w:r>
          </w:p>
        </w:tc>
      </w:tr>
      <w:tr w:rsidRPr="00B752FD" w:rsidR="00AD72F9" w:rsidTr="0016398B" w14:paraId="567E88DB"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69F46290" w14:textId="77777777">
            <w:pPr>
              <w:rPr>
                <w:rFonts w:ascii="Times New Roman" w:hAnsi="Times New Roman" w:cs="Times New Roman"/>
              </w:rPr>
            </w:pPr>
          </w:p>
        </w:tc>
        <w:tc>
          <w:tcPr>
            <w:tcW w:w="1524" w:type="pct"/>
            <w:shd w:val="clear" w:color="auto" w:fill="C1E4F5" w:themeFill="accent1" w:themeFillTint="33"/>
            <w:noWrap/>
            <w:hideMark/>
          </w:tcPr>
          <w:p w:rsidRPr="00B752FD" w:rsidR="00AD72F9" w:rsidP="0016398B" w:rsidRDefault="00AD72F9" w14:paraId="5F762A2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2018</w:t>
            </w:r>
          </w:p>
        </w:tc>
        <w:tc>
          <w:tcPr>
            <w:tcW w:w="1952" w:type="pct"/>
            <w:shd w:val="clear" w:color="auto" w:fill="C1E4F5" w:themeFill="accent1" w:themeFillTint="33"/>
            <w:noWrap/>
            <w:hideMark/>
          </w:tcPr>
          <w:p w:rsidRPr="00B752FD" w:rsidR="00AD72F9" w:rsidP="0016398B" w:rsidRDefault="00AD72F9" w14:paraId="533C972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0,58</w:t>
            </w:r>
          </w:p>
        </w:tc>
      </w:tr>
      <w:tr w:rsidRPr="00B752FD" w:rsidR="00AD72F9" w:rsidTr="0016398B" w14:paraId="7C094A2D"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4F55186B" w14:textId="77777777">
            <w:pPr>
              <w:rPr>
                <w:rFonts w:ascii="Times New Roman" w:hAnsi="Times New Roman" w:cs="Times New Roman"/>
              </w:rPr>
            </w:pPr>
          </w:p>
        </w:tc>
        <w:tc>
          <w:tcPr>
            <w:tcW w:w="1524" w:type="pct"/>
            <w:shd w:val="clear" w:color="auto" w:fill="C1E4F5" w:themeFill="accent1" w:themeFillTint="33"/>
            <w:noWrap/>
            <w:hideMark/>
          </w:tcPr>
          <w:p w:rsidRPr="00B752FD" w:rsidR="00AD72F9" w:rsidP="0016398B" w:rsidRDefault="00AD72F9" w14:paraId="0E96991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2019</w:t>
            </w:r>
          </w:p>
        </w:tc>
        <w:tc>
          <w:tcPr>
            <w:tcW w:w="1952" w:type="pct"/>
            <w:shd w:val="clear" w:color="auto" w:fill="C1E4F5" w:themeFill="accent1" w:themeFillTint="33"/>
            <w:noWrap/>
            <w:hideMark/>
          </w:tcPr>
          <w:p w:rsidRPr="00B752FD" w:rsidR="00AD72F9" w:rsidP="0016398B" w:rsidRDefault="00AD72F9" w14:paraId="427ACCA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0,59</w:t>
            </w:r>
          </w:p>
        </w:tc>
      </w:tr>
      <w:tr w:rsidRPr="00B752FD" w:rsidR="00AD72F9" w:rsidTr="0016398B" w14:paraId="278E5467"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0B6F8CB3" w14:textId="77777777">
            <w:pPr>
              <w:rPr>
                <w:rFonts w:ascii="Times New Roman" w:hAnsi="Times New Roman" w:cs="Times New Roman"/>
              </w:rPr>
            </w:pPr>
          </w:p>
        </w:tc>
        <w:tc>
          <w:tcPr>
            <w:tcW w:w="1524" w:type="pct"/>
            <w:shd w:val="clear" w:color="auto" w:fill="C1E4F5" w:themeFill="accent1" w:themeFillTint="33"/>
            <w:noWrap/>
            <w:hideMark/>
          </w:tcPr>
          <w:p w:rsidRPr="00B752FD" w:rsidR="00AD72F9" w:rsidP="0016398B" w:rsidRDefault="00AD72F9" w14:paraId="5175555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2020</w:t>
            </w:r>
          </w:p>
        </w:tc>
        <w:tc>
          <w:tcPr>
            <w:tcW w:w="1952" w:type="pct"/>
            <w:shd w:val="clear" w:color="auto" w:fill="C1E4F5" w:themeFill="accent1" w:themeFillTint="33"/>
            <w:noWrap/>
            <w:hideMark/>
          </w:tcPr>
          <w:p w:rsidRPr="00B752FD" w:rsidR="00AD72F9" w:rsidP="0016398B" w:rsidRDefault="00AD72F9" w14:paraId="1D56D74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0,63</w:t>
            </w:r>
          </w:p>
        </w:tc>
      </w:tr>
      <w:tr w:rsidRPr="00B752FD" w:rsidR="00AD72F9" w:rsidTr="0016398B" w14:paraId="5B135BCF"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1A48CC6F" w14:textId="77777777">
            <w:pPr>
              <w:rPr>
                <w:rFonts w:ascii="Times New Roman" w:hAnsi="Times New Roman" w:cs="Times New Roman"/>
              </w:rPr>
            </w:pPr>
          </w:p>
        </w:tc>
        <w:tc>
          <w:tcPr>
            <w:tcW w:w="1524" w:type="pct"/>
            <w:shd w:val="clear" w:color="auto" w:fill="C1E4F5" w:themeFill="accent1" w:themeFillTint="33"/>
            <w:noWrap/>
            <w:hideMark/>
          </w:tcPr>
          <w:p w:rsidRPr="00B752FD" w:rsidR="00AD72F9" w:rsidP="0016398B" w:rsidRDefault="00AD72F9" w14:paraId="75D7901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2021</w:t>
            </w:r>
          </w:p>
        </w:tc>
        <w:tc>
          <w:tcPr>
            <w:tcW w:w="1952" w:type="pct"/>
            <w:shd w:val="clear" w:color="auto" w:fill="C1E4F5" w:themeFill="accent1" w:themeFillTint="33"/>
            <w:noWrap/>
            <w:hideMark/>
          </w:tcPr>
          <w:p w:rsidRPr="00B752FD" w:rsidR="00AD72F9" w:rsidP="0016398B" w:rsidRDefault="00AD72F9" w14:paraId="69BEE2E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0,63</w:t>
            </w:r>
          </w:p>
        </w:tc>
      </w:tr>
      <w:tr w:rsidRPr="00B752FD" w:rsidR="00AD72F9" w:rsidTr="0016398B" w14:paraId="7FD5A266"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10B5EE44" w14:textId="77777777">
            <w:pPr>
              <w:rPr>
                <w:rFonts w:ascii="Times New Roman" w:hAnsi="Times New Roman" w:cs="Times New Roman"/>
              </w:rPr>
            </w:pPr>
          </w:p>
        </w:tc>
        <w:tc>
          <w:tcPr>
            <w:tcW w:w="1524" w:type="pct"/>
            <w:shd w:val="clear" w:color="auto" w:fill="C1E4F5" w:themeFill="accent1" w:themeFillTint="33"/>
            <w:noWrap/>
            <w:hideMark/>
          </w:tcPr>
          <w:p w:rsidRPr="00B752FD" w:rsidR="00AD72F9" w:rsidP="0016398B" w:rsidRDefault="00AD72F9" w14:paraId="2E8266E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2022*</w:t>
            </w:r>
          </w:p>
        </w:tc>
        <w:tc>
          <w:tcPr>
            <w:tcW w:w="1952" w:type="pct"/>
            <w:shd w:val="clear" w:color="auto" w:fill="C1E4F5" w:themeFill="accent1" w:themeFillTint="33"/>
            <w:noWrap/>
            <w:hideMark/>
          </w:tcPr>
          <w:p w:rsidRPr="00B752FD" w:rsidR="00AD72F9" w:rsidP="0016398B" w:rsidRDefault="00AD72F9" w14:paraId="5BB3126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0,58</w:t>
            </w:r>
          </w:p>
        </w:tc>
      </w:tr>
      <w:tr w:rsidRPr="00B752FD" w:rsidR="00AD72F9" w:rsidTr="0016398B" w14:paraId="3A0DA4C7"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C1E4F5" w:themeFill="accent1" w:themeFillTint="33"/>
            <w:hideMark/>
          </w:tcPr>
          <w:p w:rsidRPr="00B752FD" w:rsidR="00AD72F9" w:rsidP="0016398B" w:rsidRDefault="00AD72F9" w14:paraId="41C430F8" w14:textId="77777777">
            <w:pPr>
              <w:rPr>
                <w:rFonts w:ascii="Times New Roman" w:hAnsi="Times New Roman" w:cs="Times New Roman"/>
              </w:rPr>
            </w:pPr>
          </w:p>
        </w:tc>
        <w:tc>
          <w:tcPr>
            <w:tcW w:w="1524" w:type="pct"/>
            <w:shd w:val="clear" w:color="auto" w:fill="C1E4F5" w:themeFill="accent1" w:themeFillTint="33"/>
            <w:noWrap/>
            <w:hideMark/>
          </w:tcPr>
          <w:p w:rsidRPr="00B752FD" w:rsidR="00AD72F9" w:rsidP="0016398B" w:rsidRDefault="00AD72F9" w14:paraId="1E97752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2023*</w:t>
            </w:r>
          </w:p>
        </w:tc>
        <w:tc>
          <w:tcPr>
            <w:tcW w:w="1952" w:type="pct"/>
            <w:shd w:val="clear" w:color="auto" w:fill="C1E4F5" w:themeFill="accent1" w:themeFillTint="33"/>
            <w:noWrap/>
            <w:hideMark/>
          </w:tcPr>
          <w:p w:rsidRPr="00B752FD" w:rsidR="00AD72F9" w:rsidP="0016398B" w:rsidRDefault="00AD72F9" w14:paraId="3375676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2FD">
              <w:rPr>
                <w:rFonts w:ascii="Times New Roman" w:hAnsi="Times New Roman" w:cs="Times New Roman"/>
              </w:rPr>
              <w:t>0,56</w:t>
            </w:r>
          </w:p>
        </w:tc>
      </w:tr>
    </w:tbl>
    <w:p w:rsidRPr="00B752FD" w:rsidR="00AD72F9" w:rsidP="00AD72F9" w:rsidRDefault="00AD72F9" w14:paraId="38773A83" w14:textId="77777777">
      <w:pPr>
        <w:rPr>
          <w:rFonts w:ascii="Times New Roman" w:hAnsi="Times New Roman" w:cs="Times New Roman"/>
          <w:sz w:val="24"/>
          <w:szCs w:val="24"/>
        </w:rPr>
      </w:pPr>
      <w:r w:rsidRPr="00B752FD">
        <w:rPr>
          <w:rFonts w:ascii="Times New Roman" w:hAnsi="Times New Roman" w:cs="Times New Roman"/>
          <w:sz w:val="24"/>
          <w:szCs w:val="24"/>
        </w:rPr>
        <w:t xml:space="preserve">Bron: CBS, zie ook </w:t>
      </w:r>
      <w:hyperlink w:history="1" r:id="rId11">
        <w:r w:rsidRPr="00B752FD">
          <w:rPr>
            <w:rStyle w:val="Hyperlink"/>
            <w:rFonts w:ascii="Times New Roman" w:hAnsi="Times New Roman" w:cs="Times New Roman"/>
            <w:sz w:val="24"/>
            <w:szCs w:val="24"/>
          </w:rPr>
          <w:t>Research en development; kerncijfers per sector van uitvoering | CBS</w:t>
        </w:r>
      </w:hyperlink>
      <w:r w:rsidRPr="00B752FD">
        <w:rPr>
          <w:rFonts w:ascii="Times New Roman" w:hAnsi="Times New Roman" w:cs="Times New Roman"/>
          <w:sz w:val="24"/>
          <w:szCs w:val="24"/>
        </w:rPr>
        <w:t xml:space="preserve"> </w:t>
      </w:r>
    </w:p>
    <w:p w:rsidRPr="00B752FD" w:rsidR="00AD72F9" w:rsidP="00AD72F9" w:rsidRDefault="00AD72F9" w14:paraId="510C93B9" w14:textId="77777777">
      <w:pPr>
        <w:rPr>
          <w:rFonts w:ascii="Times New Roman" w:hAnsi="Times New Roman" w:cs="Times New Roman"/>
          <w:i/>
          <w:iCs/>
          <w:sz w:val="24"/>
          <w:szCs w:val="24"/>
        </w:rPr>
      </w:pPr>
      <w:r w:rsidRPr="00B752FD">
        <w:rPr>
          <w:rFonts w:ascii="Times New Roman" w:hAnsi="Times New Roman" w:cs="Times New Roman"/>
          <w:i/>
          <w:iCs/>
          <w:sz w:val="24"/>
          <w:szCs w:val="24"/>
        </w:rPr>
        <w:t>*De gegevens over 2017-2021 zijn definitief, de gegevens over 2022 zijn nader voorlopig en de gegevens over 2023 zijn voorlopig.</w:t>
      </w:r>
    </w:p>
    <w:p w:rsidRPr="00B752FD" w:rsidR="00AD72F9" w:rsidP="00AD72F9" w:rsidRDefault="00AD72F9" w14:paraId="6A8BFBC4" w14:textId="77777777">
      <w:pPr>
        <w:rPr>
          <w:rFonts w:ascii="Times New Roman" w:hAnsi="Times New Roman" w:cs="Times New Roman"/>
          <w:sz w:val="24"/>
          <w:szCs w:val="24"/>
        </w:rPr>
      </w:pPr>
    </w:p>
    <w:p w:rsidRPr="00B752FD" w:rsidR="00AD72F9" w:rsidP="00AD72F9" w:rsidRDefault="00AD72F9" w14:paraId="17468D0F" w14:textId="77777777">
      <w:pPr>
        <w:rPr>
          <w:rFonts w:ascii="Times New Roman" w:hAnsi="Times New Roman" w:cs="Times New Roman"/>
          <w:sz w:val="24"/>
          <w:szCs w:val="24"/>
        </w:rPr>
      </w:pPr>
      <w:r w:rsidRPr="00B752FD">
        <w:rPr>
          <w:rFonts w:ascii="Times New Roman" w:hAnsi="Times New Roman" w:cs="Times New Roman"/>
          <w:sz w:val="24"/>
          <w:szCs w:val="24"/>
        </w:rPr>
        <w:t>21</w:t>
      </w:r>
      <w:r w:rsidRPr="00B752FD">
        <w:rPr>
          <w:rFonts w:ascii="Times New Roman" w:hAnsi="Times New Roman" w:cs="Times New Roman"/>
          <w:sz w:val="24"/>
          <w:szCs w:val="24"/>
        </w:rPr>
        <w:tab/>
      </w:r>
    </w:p>
    <w:p w:rsidRPr="00B752FD" w:rsidR="00AD72F9" w:rsidP="00AD72F9" w:rsidRDefault="00AD72F9" w14:paraId="089E3FC9" w14:textId="77777777">
      <w:pPr>
        <w:rPr>
          <w:rFonts w:ascii="Times New Roman" w:hAnsi="Times New Roman" w:cs="Times New Roman"/>
          <w:sz w:val="24"/>
          <w:szCs w:val="24"/>
        </w:rPr>
      </w:pPr>
      <w:r w:rsidRPr="00B752FD">
        <w:rPr>
          <w:rFonts w:ascii="Times New Roman" w:hAnsi="Times New Roman" w:cs="Times New Roman"/>
          <w:sz w:val="24"/>
          <w:szCs w:val="24"/>
        </w:rPr>
        <w:t xml:space="preserve">Kunt u een overzicht geven van alle projecten en fondsen waar </w:t>
      </w:r>
      <w:proofErr w:type="spellStart"/>
      <w:r w:rsidRPr="00B752FD">
        <w:rPr>
          <w:rFonts w:ascii="Times New Roman" w:hAnsi="Times New Roman" w:cs="Times New Roman"/>
          <w:sz w:val="24"/>
          <w:szCs w:val="24"/>
        </w:rPr>
        <w:t>Invest</w:t>
      </w:r>
      <w:proofErr w:type="spellEnd"/>
      <w:r w:rsidRPr="00B752FD">
        <w:rPr>
          <w:rFonts w:ascii="Times New Roman" w:hAnsi="Times New Roman" w:cs="Times New Roman"/>
          <w:sz w:val="24"/>
          <w:szCs w:val="24"/>
        </w:rPr>
        <w:t>-NL in geïnvesteerd heeft, en op welke wijze zij daarin geïnvesteerd heeft, in de afgelopen viereneenhalf jaar? Kunt u er daarbij ook een overzicht van geven welke vervolgplannen er liggen voor bedrijven en/of projecten waar reeds in geïnvesteerd is?</w:t>
      </w:r>
    </w:p>
    <w:p w:rsidRPr="00B752FD" w:rsidR="00AD72F9" w:rsidP="00AD72F9" w:rsidRDefault="00AD72F9" w14:paraId="6E299FFB"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4DEB44F6"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 xml:space="preserve">Invest-NL rapporteert doorlopend over de investeringen en business development activiteiten die het verricht op de eigen website, en geeft in het jaarverslag en voortgangsverslag aan de Tweede Kamer jaarlijks overzicht van alle investeringen in portfolio. Het </w:t>
      </w:r>
      <w:r w:rsidRPr="00B752FD">
        <w:rPr>
          <w:rFonts w:ascii="Times New Roman" w:hAnsi="Times New Roman" w:cs="Times New Roman"/>
          <w:sz w:val="24"/>
          <w:szCs w:val="24"/>
        </w:rPr>
        <w:fldChar w:fldCharType="begin"/>
      </w:r>
      <w:r w:rsidRPr="00B752FD">
        <w:rPr>
          <w:rFonts w:ascii="Times New Roman" w:hAnsi="Times New Roman" w:cs="Times New Roman"/>
          <w:sz w:val="24"/>
          <w:szCs w:val="24"/>
        </w:rPr>
        <w:instrText>HYPERLINK "https://www.invest-nl.nl/nl/kennis-en-publicaties/invest-nl-jaarverslag-2024" \h</w:instrText>
      </w:r>
      <w:r w:rsidRPr="00B752FD">
        <w:rPr>
          <w:rFonts w:ascii="Times New Roman" w:hAnsi="Times New Roman" w:cs="Times New Roman"/>
          <w:sz w:val="24"/>
          <w:szCs w:val="24"/>
        </w:rPr>
      </w:r>
      <w:r w:rsidRPr="00B752FD">
        <w:rPr>
          <w:rFonts w:ascii="Times New Roman" w:hAnsi="Times New Roman" w:cs="Times New Roman"/>
          <w:sz w:val="24"/>
          <w:szCs w:val="24"/>
        </w:rPr>
        <w:fldChar w:fldCharType="separate"/>
      </w:r>
      <w:r w:rsidRPr="00B752FD">
        <w:rPr>
          <w:rStyle w:val="Hyperlink"/>
          <w:rFonts w:ascii="Times New Roman" w:hAnsi="Times New Roman" w:eastAsia="Verdana" w:cs="Times New Roman"/>
          <w:sz w:val="24"/>
          <w:szCs w:val="24"/>
          <w:lang w:val="nl"/>
        </w:rPr>
        <w:t>jaarverslag over 2024</w:t>
      </w:r>
      <w:r w:rsidRPr="00B752FD">
        <w:rPr>
          <w:rFonts w:ascii="Times New Roman" w:hAnsi="Times New Roman" w:cs="Times New Roman"/>
          <w:sz w:val="24"/>
          <w:szCs w:val="24"/>
        </w:rPr>
        <w:fldChar w:fldCharType="end"/>
      </w:r>
      <w:r w:rsidRPr="00B752FD">
        <w:rPr>
          <w:rFonts w:ascii="Times New Roman" w:hAnsi="Times New Roman" w:eastAsia="Verdana" w:cs="Times New Roman"/>
          <w:sz w:val="24"/>
          <w:szCs w:val="24"/>
          <w:lang w:val="nl"/>
        </w:rPr>
        <w:t xml:space="preserve"> is recent gepubliceerd (23 mei 2025) inclusief het overzicht van alle investeringen in portfolio sinds 2020. </w:t>
      </w:r>
    </w:p>
    <w:p w:rsidRPr="00B752FD" w:rsidR="00AD72F9" w:rsidP="00AD72F9" w:rsidRDefault="00AD72F9" w14:paraId="7A00CD7D"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 xml:space="preserve">Investeringen die tot aflossing danwel verkoop hebben geleid (zogenaamde ‘exits’) staan niet langer in portfolio, en ontbreken hierin. Momenteel betreft dat alleen de investering in SIF. Daaraan heeft Invest-NL in 2023 € 64,8 miljoen lening verstrekt, die inmiddels is afgelost. </w:t>
      </w:r>
    </w:p>
    <w:p w:rsidRPr="00B752FD" w:rsidR="00AD72F9" w:rsidP="00AD72F9" w:rsidRDefault="00AD72F9" w14:paraId="0BD83537"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Ook ontbreken in dit overzicht enkele faillissementen, in Exasun (aandelenbelang € 3,5 miljoen), ISA Pharmaceuticals (Converteerbare lening € 8 miljoen), PMC (Garantie en converteerbare lening €8 miljoen), Umincorp (Aandelenbelang en converteerbare lening €27,9 miljoen) en Blue Sphere Brabant (Garantie € 3,3 miljoen). Tot slot ontbreekt er in dit overzicht nog een commitment van € 6 miljoen aan EIF.</w:t>
      </w:r>
    </w:p>
    <w:p w:rsidRPr="00B752FD" w:rsidR="00AD72F9" w:rsidP="00AD72F9" w:rsidRDefault="00AD72F9" w14:paraId="05C6F425"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Investeringen van Invest-NL zijn gericht op de groei, innovatie en verduurzaming van bedrijven, zowel direct als via investeringsfondsen. De vervolgplannen van de bedrijven zijn daarmee gericht op verdere opschaling, wat volgende financieringsrondes vergt. Indien nodig neemt Invest-NL ook deel aan deze volgende financieringsrondes, tot de markt deze volledig zelf doet, en de lening van Invest-NL wordt afgelost danwel het aandelenkapitaal wordt overgenomen. Gezien het risicovolle karakter van de Invest-NL investeringen, komen ook faillissementen van de bedrijven voor. In dat geval zoekt Invest-NL met de andere investeerders naar mogelijkheden voor doorstart.</w:t>
      </w:r>
    </w:p>
    <w:p w:rsidR="00B752FD" w:rsidRDefault="00B752FD" w14:paraId="28FF6BC5" w14:textId="77777777">
      <w:pPr>
        <w:rPr>
          <w:rFonts w:ascii="Times New Roman" w:hAnsi="Times New Roman" w:cs="Times New Roman"/>
          <w:sz w:val="24"/>
          <w:szCs w:val="24"/>
        </w:rPr>
      </w:pPr>
      <w:r>
        <w:rPr>
          <w:rFonts w:ascii="Times New Roman" w:hAnsi="Times New Roman" w:cs="Times New Roman"/>
          <w:sz w:val="24"/>
          <w:szCs w:val="24"/>
        </w:rPr>
        <w:br w:type="page"/>
      </w:r>
    </w:p>
    <w:p w:rsidRPr="00B752FD" w:rsidR="00AD72F9" w:rsidP="00AD72F9" w:rsidRDefault="00AD72F9" w14:paraId="1B758487" w14:textId="4DD96B8A">
      <w:pPr>
        <w:rPr>
          <w:rFonts w:ascii="Times New Roman" w:hAnsi="Times New Roman" w:cs="Times New Roman"/>
          <w:sz w:val="24"/>
          <w:szCs w:val="24"/>
        </w:rPr>
      </w:pPr>
      <w:r w:rsidRPr="00B752FD">
        <w:rPr>
          <w:rFonts w:ascii="Times New Roman" w:hAnsi="Times New Roman" w:cs="Times New Roman"/>
          <w:sz w:val="24"/>
          <w:szCs w:val="24"/>
        </w:rPr>
        <w:lastRenderedPageBreak/>
        <w:t>22</w:t>
      </w:r>
      <w:r w:rsidRPr="00B752FD">
        <w:rPr>
          <w:rFonts w:ascii="Times New Roman" w:hAnsi="Times New Roman" w:cs="Times New Roman"/>
          <w:sz w:val="24"/>
          <w:szCs w:val="24"/>
        </w:rPr>
        <w:tab/>
      </w:r>
    </w:p>
    <w:p w:rsidRPr="00B752FD" w:rsidR="00AD72F9" w:rsidP="00AD72F9" w:rsidRDefault="00AD72F9" w14:paraId="0669F328" w14:textId="77777777">
      <w:pPr>
        <w:rPr>
          <w:rFonts w:ascii="Times New Roman" w:hAnsi="Times New Roman" w:cs="Times New Roman"/>
          <w:sz w:val="24"/>
          <w:szCs w:val="24"/>
        </w:rPr>
      </w:pPr>
      <w:r w:rsidRPr="00B752FD">
        <w:rPr>
          <w:rFonts w:ascii="Times New Roman" w:hAnsi="Times New Roman" w:cs="Times New Roman"/>
          <w:sz w:val="24"/>
          <w:szCs w:val="24"/>
        </w:rPr>
        <w:t>Kunt u een overzicht geven van de huidige innovatieprojecten gefinancierd door de MKB-Innovatiestimulering Regio en Topsectoren (MIT), de omvang van de subsidies en het gevolg van de korting?</w:t>
      </w:r>
    </w:p>
    <w:p w:rsidRPr="00B752FD" w:rsidR="00AD72F9" w:rsidP="00AD72F9" w:rsidRDefault="00AD72F9" w14:paraId="467E6C07"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7B031D35" w14:textId="77777777">
      <w:pPr>
        <w:rPr>
          <w:rFonts w:ascii="Times New Roman" w:hAnsi="Times New Roman" w:eastAsia="Verdana" w:cs="Times New Roman"/>
          <w:sz w:val="24"/>
          <w:szCs w:val="24"/>
        </w:rPr>
      </w:pPr>
      <w:r w:rsidRPr="00B752FD">
        <w:rPr>
          <w:rFonts w:ascii="Times New Roman" w:hAnsi="Times New Roman" w:cs="Times New Roman"/>
          <w:sz w:val="24"/>
          <w:szCs w:val="24"/>
        </w:rPr>
        <w:t>Het openbaar overzicht van de huidige innovatieprojecten gefinancierd door de MKB-Innovatiestimulering Regio en Topsectoren (MIT) met de omvang van de subsidies per project is te vinden o</w:t>
      </w:r>
      <w:r w:rsidRPr="00B752FD">
        <w:rPr>
          <w:rFonts w:ascii="Times New Roman" w:hAnsi="Times New Roman" w:eastAsia="Verdana" w:cs="Times New Roman"/>
          <w:sz w:val="24"/>
          <w:szCs w:val="24"/>
        </w:rPr>
        <w:t xml:space="preserve">p: </w:t>
      </w:r>
      <w:hyperlink r:id="rId12">
        <w:r w:rsidRPr="00B752FD">
          <w:rPr>
            <w:rStyle w:val="Hyperlink"/>
            <w:rFonts w:ascii="Times New Roman" w:hAnsi="Times New Roman" w:eastAsia="Verdana" w:cs="Times New Roman"/>
            <w:i/>
            <w:sz w:val="24"/>
            <w:szCs w:val="24"/>
            <w:lang w:val="nl"/>
          </w:rPr>
          <w:t>Projectenoverzicht | Projecten Database NL</w:t>
        </w:r>
      </w:hyperlink>
    </w:p>
    <w:p w:rsidRPr="00B752FD" w:rsidR="00AD72F9" w:rsidP="00AD72F9" w:rsidRDefault="00AD72F9" w14:paraId="13D05B71" w14:textId="77777777">
      <w:pPr>
        <w:rPr>
          <w:rFonts w:ascii="Times New Roman" w:hAnsi="Times New Roman" w:cs="Times New Roman"/>
          <w:sz w:val="24"/>
          <w:szCs w:val="24"/>
        </w:rPr>
      </w:pPr>
      <w:r w:rsidRPr="00B752FD">
        <w:rPr>
          <w:rFonts w:ascii="Times New Roman" w:hAnsi="Times New Roman" w:cs="Times New Roman"/>
          <w:sz w:val="24"/>
          <w:szCs w:val="24"/>
        </w:rPr>
        <w:t>Momenteel dateert het laatste overzicht van de huidige innovatieprojecten gefinancierd door de MKB-Innovatiestimulering Regio en Topsectoren (MIT) uit 2023, dit komt omdat de aanvragen van 2024 nog gedocumenteerd en verwerkt worden en dat de data pas daarna beschikbaar is voor het overzicht.</w:t>
      </w:r>
    </w:p>
    <w:p w:rsidRPr="00B752FD" w:rsidR="00AD72F9" w:rsidP="00AD72F9" w:rsidRDefault="00AD72F9" w14:paraId="22E52C23" w14:textId="77777777">
      <w:pPr>
        <w:rPr>
          <w:rFonts w:ascii="Times New Roman" w:hAnsi="Times New Roman" w:cs="Times New Roman"/>
          <w:sz w:val="24"/>
          <w:szCs w:val="24"/>
        </w:rPr>
      </w:pPr>
      <w:r w:rsidRPr="00B752FD">
        <w:rPr>
          <w:rFonts w:ascii="Times New Roman" w:hAnsi="Times New Roman" w:cs="Times New Roman"/>
          <w:sz w:val="24"/>
          <w:szCs w:val="24"/>
        </w:rPr>
        <w:t>Voor de 10 procent budgetkorting op de overgehevelde middelen via het Provinciefonds als gevolg van de taakstelling op de specifieke uitkeringen (SPUK) per 2026 verzorgt EZ zelf een alternatieve dekking binnen de begroting. Dit heeft dus geen gevolgen voor het beleidsbudget, provincies of de doelgroep van de MKB-Innovatiestimulering Regio en Topsectoren (MIT).</w:t>
      </w:r>
    </w:p>
    <w:p w:rsidRPr="00B752FD" w:rsidR="00AD72F9" w:rsidP="00AD72F9" w:rsidRDefault="00AD72F9" w14:paraId="0A041088" w14:textId="77777777">
      <w:pPr>
        <w:rPr>
          <w:rFonts w:ascii="Times New Roman" w:hAnsi="Times New Roman" w:cs="Times New Roman"/>
          <w:sz w:val="24"/>
          <w:szCs w:val="24"/>
        </w:rPr>
      </w:pPr>
      <w:r w:rsidRPr="00B752FD">
        <w:rPr>
          <w:rFonts w:ascii="Times New Roman" w:hAnsi="Times New Roman" w:cs="Times New Roman"/>
          <w:sz w:val="24"/>
          <w:szCs w:val="24"/>
        </w:rPr>
        <w:t>23</w:t>
      </w:r>
      <w:r w:rsidRPr="00B752FD">
        <w:rPr>
          <w:rFonts w:ascii="Times New Roman" w:hAnsi="Times New Roman" w:cs="Times New Roman"/>
          <w:sz w:val="24"/>
          <w:szCs w:val="24"/>
        </w:rPr>
        <w:tab/>
      </w:r>
    </w:p>
    <w:p w:rsidRPr="00B752FD" w:rsidR="00AD72F9" w:rsidP="00AD72F9" w:rsidRDefault="00AD72F9" w14:paraId="58FAE4A8" w14:textId="77777777">
      <w:pPr>
        <w:rPr>
          <w:rFonts w:ascii="Times New Roman" w:hAnsi="Times New Roman" w:cs="Times New Roman"/>
          <w:sz w:val="24"/>
          <w:szCs w:val="24"/>
        </w:rPr>
      </w:pPr>
      <w:r w:rsidRPr="00B752FD">
        <w:rPr>
          <w:rFonts w:ascii="Times New Roman" w:hAnsi="Times New Roman" w:cs="Times New Roman"/>
          <w:sz w:val="24"/>
          <w:szCs w:val="24"/>
        </w:rPr>
        <w:t>Hoeveel van de innovatieregeling Maritieme Maakindustrie komt terecht bij het bouwen van superjachten?</w:t>
      </w:r>
    </w:p>
    <w:p w:rsidRPr="00B752FD" w:rsidR="00AD72F9" w:rsidP="00AD72F9" w:rsidRDefault="00AD72F9" w14:paraId="5197DEA5"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4A455368" w14:textId="77777777">
      <w:pPr>
        <w:rPr>
          <w:rFonts w:ascii="Times New Roman" w:hAnsi="Times New Roman" w:cs="Times New Roman"/>
          <w:sz w:val="24"/>
          <w:szCs w:val="24"/>
        </w:rPr>
      </w:pPr>
      <w:r w:rsidRPr="00B752FD">
        <w:rPr>
          <w:rFonts w:ascii="Times New Roman" w:hAnsi="Times New Roman" w:cs="Times New Roman"/>
          <w:sz w:val="24"/>
          <w:szCs w:val="24"/>
        </w:rPr>
        <w:t xml:space="preserve">De uitkomsten van de eerste ronde van de maritieme innovatieregeling worden naar verwachting medio juli bekend. De beoordeling van de voorstellen loopt nu. Het gaat hierbij om de vraag of de voorstellen conform de Sectoragenda Maritieme Maakindustrie bijdragen aan de modernisering van de scheepsbouw vanuit de strategische belangen voor Nederland, zoals onze welvaart, weerbaarheid en veiligheid. </w:t>
      </w:r>
    </w:p>
    <w:p w:rsidRPr="00B752FD" w:rsidR="00AD72F9" w:rsidP="00AD72F9" w:rsidRDefault="00AD72F9" w14:paraId="609D9319" w14:textId="77777777">
      <w:pPr>
        <w:rPr>
          <w:rFonts w:ascii="Times New Roman" w:hAnsi="Times New Roman" w:cs="Times New Roman"/>
          <w:sz w:val="24"/>
          <w:szCs w:val="24"/>
        </w:rPr>
      </w:pPr>
      <w:r w:rsidRPr="00B752FD">
        <w:rPr>
          <w:rFonts w:ascii="Times New Roman" w:hAnsi="Times New Roman" w:cs="Times New Roman"/>
          <w:sz w:val="24"/>
          <w:szCs w:val="24"/>
        </w:rPr>
        <w:t>Hiervoor zijn concreet de volgende maatschappelijke doelen geformuleerd (Staatscourant 2024, 33784): het ontwikkelen van methoden, technieken of toepassingen die kunnen leiden tot veiligheid, duurzame economische groei of verbeterde energie-efficiëntie. Andere doelen zijn gericht op het verminderen van emissies, van onderwatergeluid en voor het verbeteren van de circulariteit</w:t>
      </w:r>
      <w:r w:rsidRPr="00B752FD">
        <w:rPr>
          <w:rFonts w:ascii="Times New Roman" w:hAnsi="Times New Roman" w:cs="Times New Roman"/>
          <w:i/>
          <w:iCs/>
          <w:sz w:val="24"/>
          <w:szCs w:val="24"/>
        </w:rPr>
        <w:t xml:space="preserve">. </w:t>
      </w:r>
    </w:p>
    <w:p w:rsidR="00B752FD" w:rsidP="00AD72F9" w:rsidRDefault="00AD72F9" w14:paraId="09EBD372" w14:textId="77777777">
      <w:pPr>
        <w:rPr>
          <w:rFonts w:ascii="Times New Roman" w:hAnsi="Times New Roman" w:cs="Times New Roman"/>
          <w:sz w:val="24"/>
          <w:szCs w:val="24"/>
        </w:rPr>
      </w:pPr>
      <w:r w:rsidRPr="00B752FD">
        <w:rPr>
          <w:rFonts w:ascii="Times New Roman" w:hAnsi="Times New Roman" w:cs="Times New Roman"/>
          <w:sz w:val="24"/>
          <w:szCs w:val="24"/>
        </w:rPr>
        <w:t> </w:t>
      </w:r>
    </w:p>
    <w:p w:rsidR="00B752FD" w:rsidRDefault="00B752FD" w14:paraId="313BDF8A" w14:textId="77777777">
      <w:pPr>
        <w:rPr>
          <w:rFonts w:ascii="Times New Roman" w:hAnsi="Times New Roman" w:cs="Times New Roman"/>
          <w:sz w:val="24"/>
          <w:szCs w:val="24"/>
        </w:rPr>
      </w:pPr>
      <w:r>
        <w:rPr>
          <w:rFonts w:ascii="Times New Roman" w:hAnsi="Times New Roman" w:cs="Times New Roman"/>
          <w:sz w:val="24"/>
          <w:szCs w:val="24"/>
        </w:rPr>
        <w:br w:type="page"/>
      </w:r>
    </w:p>
    <w:p w:rsidRPr="00B752FD" w:rsidR="00AD72F9" w:rsidP="00AD72F9" w:rsidRDefault="00AD72F9" w14:paraId="4676C1DA" w14:textId="371B6699">
      <w:pPr>
        <w:rPr>
          <w:rFonts w:ascii="Times New Roman" w:hAnsi="Times New Roman" w:cs="Times New Roman"/>
          <w:sz w:val="24"/>
          <w:szCs w:val="24"/>
        </w:rPr>
      </w:pPr>
      <w:r w:rsidRPr="00B752FD">
        <w:rPr>
          <w:rFonts w:ascii="Times New Roman" w:hAnsi="Times New Roman" w:cs="Times New Roman"/>
          <w:sz w:val="24"/>
          <w:szCs w:val="24"/>
        </w:rPr>
        <w:lastRenderedPageBreak/>
        <w:t>24</w:t>
      </w:r>
      <w:r w:rsidRPr="00B752FD">
        <w:rPr>
          <w:rFonts w:ascii="Times New Roman" w:hAnsi="Times New Roman" w:cs="Times New Roman"/>
          <w:sz w:val="24"/>
          <w:szCs w:val="24"/>
        </w:rPr>
        <w:tab/>
      </w:r>
    </w:p>
    <w:p w:rsidRPr="00B752FD" w:rsidR="00AD72F9" w:rsidP="00AD72F9" w:rsidRDefault="00AD72F9" w14:paraId="54F7AB2D" w14:textId="77777777">
      <w:pPr>
        <w:rPr>
          <w:rFonts w:ascii="Times New Roman" w:hAnsi="Times New Roman" w:cs="Times New Roman"/>
          <w:sz w:val="24"/>
          <w:szCs w:val="24"/>
        </w:rPr>
      </w:pPr>
      <w:r w:rsidRPr="00B752FD">
        <w:rPr>
          <w:rFonts w:ascii="Times New Roman" w:hAnsi="Times New Roman" w:cs="Times New Roman"/>
          <w:sz w:val="24"/>
          <w:szCs w:val="24"/>
        </w:rPr>
        <w:t>De Maritieme Maakindustrie maakt schepen voor onder andere Defensie. Er zijn voldoende middelen beschikbaar bij Defensie, dus waarom moeten vanuit het budget van het Ministerie van Economische Zaken deze projecten gesubsidieerd worden?</w:t>
      </w:r>
    </w:p>
    <w:p w:rsidRPr="00B752FD" w:rsidR="00AD72F9" w:rsidP="00AD72F9" w:rsidRDefault="00AD72F9" w14:paraId="7E28E199"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0163A685" w14:textId="77777777">
      <w:pPr>
        <w:rPr>
          <w:rFonts w:ascii="Times New Roman" w:hAnsi="Times New Roman" w:cs="Times New Roman"/>
          <w:sz w:val="24"/>
          <w:szCs w:val="24"/>
        </w:rPr>
      </w:pPr>
      <w:r w:rsidRPr="00B752FD">
        <w:rPr>
          <w:rFonts w:ascii="Times New Roman" w:hAnsi="Times New Roman" w:cs="Times New Roman"/>
          <w:sz w:val="24"/>
          <w:szCs w:val="24"/>
        </w:rPr>
        <w:t xml:space="preserve">In 2024 heeft het kabinet in samenwerking met koepelorganisatie Nederland Maritiem Land (NML), zoals toegezegd in de sectoragenda Maritieme Maakindustrie: No guts, no Hollands glorie, een nieuwe Maritieme Innovatieregeling ontwikkeld. Zie ook de onlangs aan uw Kamer verstuurde voortgangsrapportage Sectoragenda Maritieme Maakindustrie (Kamerstuk 31409, nr. 481). De ministeries van EZ en </w:t>
      </w:r>
      <w:proofErr w:type="spellStart"/>
      <w:r w:rsidRPr="00B752FD">
        <w:rPr>
          <w:rFonts w:ascii="Times New Roman" w:hAnsi="Times New Roman" w:cs="Times New Roman"/>
          <w:sz w:val="24"/>
          <w:szCs w:val="24"/>
        </w:rPr>
        <w:t>IenW</w:t>
      </w:r>
      <w:proofErr w:type="spellEnd"/>
      <w:r w:rsidRPr="00B752FD">
        <w:rPr>
          <w:rFonts w:ascii="Times New Roman" w:hAnsi="Times New Roman" w:cs="Times New Roman"/>
          <w:sz w:val="24"/>
          <w:szCs w:val="24"/>
        </w:rPr>
        <w:t xml:space="preserve"> trekken hiervoor in 2025 en 2026, elk vijf miljoen euro per jaar uit. Deze bedragen worden vanuit de sector ook geïnvesteerd. Ook Defensie investeert minimaal € 10 miljoen in maritieme innovatie in de komende 2 jaar met eigen regelingen. Deze innovaties liggen nadrukkelijk op het vlak van militaire veiligheid. Bij het afbakenen van de scope van de maritieme innovatieregeling is er onder de vlag van het Rijksregiebureau afstemming geweest met Defensie waardoor overlap voorkomen is. Tegelijkertijd is het wel wenselijk dat er kennis uit de maritieme innovatieregeling doorvloeit naar het defensie domein en </w:t>
      </w:r>
      <w:proofErr w:type="spellStart"/>
      <w:r w:rsidRPr="00B752FD">
        <w:rPr>
          <w:rFonts w:ascii="Times New Roman" w:hAnsi="Times New Roman" w:cs="Times New Roman"/>
          <w:sz w:val="24"/>
          <w:szCs w:val="24"/>
        </w:rPr>
        <w:t>vice</w:t>
      </w:r>
      <w:proofErr w:type="spellEnd"/>
      <w:r w:rsidRPr="00B752FD">
        <w:rPr>
          <w:rFonts w:ascii="Times New Roman" w:hAnsi="Times New Roman" w:cs="Times New Roman"/>
          <w:sz w:val="24"/>
          <w:szCs w:val="24"/>
        </w:rPr>
        <w:t xml:space="preserve"> versa, dit leidt tot versterking van het Nederlands bedrijfsleven en verhoogt de effectiviteit van ingezette middelen.</w:t>
      </w:r>
    </w:p>
    <w:p w:rsidRPr="00B752FD" w:rsidR="00AD72F9" w:rsidP="00AD72F9" w:rsidRDefault="00AD72F9" w14:paraId="4D7B35AA" w14:textId="77777777">
      <w:pPr>
        <w:rPr>
          <w:rFonts w:ascii="Times New Roman" w:hAnsi="Times New Roman" w:cs="Times New Roman"/>
          <w:sz w:val="24"/>
          <w:szCs w:val="24"/>
        </w:rPr>
      </w:pPr>
      <w:r w:rsidRPr="00B752FD">
        <w:rPr>
          <w:rFonts w:ascii="Times New Roman" w:hAnsi="Times New Roman" w:cs="Times New Roman"/>
          <w:sz w:val="24"/>
          <w:szCs w:val="24"/>
        </w:rPr>
        <w:t>25</w:t>
      </w:r>
      <w:r w:rsidRPr="00B752FD">
        <w:rPr>
          <w:rFonts w:ascii="Times New Roman" w:hAnsi="Times New Roman" w:cs="Times New Roman"/>
          <w:sz w:val="24"/>
          <w:szCs w:val="24"/>
        </w:rPr>
        <w:tab/>
      </w:r>
    </w:p>
    <w:p w:rsidRPr="00B752FD" w:rsidR="00AD72F9" w:rsidP="00AD72F9" w:rsidRDefault="00AD72F9" w14:paraId="0AC69D38" w14:textId="77777777">
      <w:pPr>
        <w:rPr>
          <w:rFonts w:ascii="Times New Roman" w:hAnsi="Times New Roman" w:cs="Times New Roman"/>
          <w:sz w:val="24"/>
          <w:szCs w:val="24"/>
        </w:rPr>
      </w:pPr>
      <w:r w:rsidRPr="00B752FD">
        <w:rPr>
          <w:rFonts w:ascii="Times New Roman" w:hAnsi="Times New Roman" w:cs="Times New Roman"/>
          <w:sz w:val="24"/>
          <w:szCs w:val="24"/>
        </w:rPr>
        <w:t>Hoe gaat het met de bedrijvigheid van de afgelopen jaren in de schone industrie in Nederland? Hoe verwacht u dat de schone industrie zich de komende jaren zal ontwikkelen?</w:t>
      </w:r>
    </w:p>
    <w:p w:rsidRPr="00B752FD" w:rsidR="00AD72F9" w:rsidP="00AD72F9" w:rsidRDefault="00AD72F9" w14:paraId="4C3CBF6E"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5188B1E8" w14:textId="77777777">
      <w:pPr>
        <w:rPr>
          <w:rFonts w:ascii="Times New Roman" w:hAnsi="Times New Roman" w:cs="Times New Roman"/>
          <w:sz w:val="24"/>
          <w:szCs w:val="24"/>
        </w:rPr>
      </w:pPr>
      <w:r w:rsidRPr="00B752FD">
        <w:rPr>
          <w:rFonts w:ascii="Times New Roman" w:hAnsi="Times New Roman" w:eastAsia="Verdana" w:cs="Times New Roman"/>
          <w:sz w:val="24"/>
          <w:szCs w:val="24"/>
        </w:rPr>
        <w:t xml:space="preserve">We moeten constateren dat de concurrentiepositie van de gehele energie-intensieve industrie onder druk is komen te staan over de afgelopen jaren. Recente signalen zijn dat investeringen worden uitgesteld, dat fabrieken van energie-intensieve industrie sluiten of dat er wordt afgeschaald. De situatie in de industrie kent meerdere oorzaken, waaronder de overproductie uit China die onder de kostprijs op de Europese markt komt, de handelsoorlog en de hogere energiekosten die in Europa bestaan vergeleken met elders in de wereld. Ook schone industrie, zoals plastic recycling en volledig geëlektrificeerde installaties, hebben daar last van en dat weerspiegelt zich in een afname van bedrijvigheid. Exacte cijfers ten aanzien van de bedrijvigheid zijn niet beschikbaar, aangezien er geen eenduidige definitie bestaat voor ‘schone’ industrie. </w:t>
      </w:r>
    </w:p>
    <w:p w:rsidRPr="00B752FD" w:rsidR="00AD72F9" w:rsidP="00AD72F9" w:rsidRDefault="00AD72F9" w14:paraId="041DF983" w14:textId="77777777">
      <w:pPr>
        <w:rPr>
          <w:rFonts w:ascii="Times New Roman" w:hAnsi="Times New Roman" w:cs="Times New Roman"/>
          <w:sz w:val="24"/>
          <w:szCs w:val="24"/>
        </w:rPr>
      </w:pPr>
      <w:r w:rsidRPr="00B752FD">
        <w:rPr>
          <w:rFonts w:ascii="Times New Roman" w:hAnsi="Times New Roman" w:eastAsia="Verdana" w:cs="Times New Roman"/>
          <w:sz w:val="24"/>
          <w:szCs w:val="24"/>
        </w:rPr>
        <w:lastRenderedPageBreak/>
        <w:t>Het kabinet heeft bij de voorjaarsbesluitvorming wel verschillende maatregelen genomen om het gelijk speelveld voor de industrie te verbeteren en toekomstbestendig te maken.</w:t>
      </w:r>
      <w:r w:rsidRPr="00B752FD">
        <w:rPr>
          <w:rStyle w:val="Voetnootmarkering"/>
          <w:rFonts w:ascii="Times New Roman" w:hAnsi="Times New Roman" w:eastAsia="Verdana" w:cs="Times New Roman"/>
          <w:sz w:val="24"/>
          <w:szCs w:val="24"/>
        </w:rPr>
        <w:footnoteReference w:id="11"/>
      </w:r>
      <w:r w:rsidRPr="00B752FD">
        <w:rPr>
          <w:rFonts w:ascii="Times New Roman" w:hAnsi="Times New Roman" w:eastAsia="Verdana" w:cs="Times New Roman"/>
          <w:sz w:val="24"/>
          <w:szCs w:val="24"/>
        </w:rPr>
        <w:t xml:space="preserve"> Hier is nadrukkelijk stilgestaan bij het toekomstperspectief van schone industrie en groene groei. Verder kijkt het kabinet ook nadrukkelijk naar Europa zodat we de kansen benutten die de Clean Industrial Deal (CID) biedt, waaronder het Action Plan </w:t>
      </w:r>
      <w:proofErr w:type="spellStart"/>
      <w:r w:rsidRPr="00B752FD">
        <w:rPr>
          <w:rFonts w:ascii="Times New Roman" w:hAnsi="Times New Roman" w:eastAsia="Verdana" w:cs="Times New Roman"/>
          <w:sz w:val="24"/>
          <w:szCs w:val="24"/>
        </w:rPr>
        <w:t>for</w:t>
      </w:r>
      <w:proofErr w:type="spellEnd"/>
      <w:r w:rsidRPr="00B752FD">
        <w:rPr>
          <w:rFonts w:ascii="Times New Roman" w:hAnsi="Times New Roman" w:eastAsia="Verdana" w:cs="Times New Roman"/>
          <w:sz w:val="24"/>
          <w:szCs w:val="24"/>
        </w:rPr>
        <w:t xml:space="preserve"> </w:t>
      </w:r>
      <w:proofErr w:type="spellStart"/>
      <w:r w:rsidRPr="00B752FD">
        <w:rPr>
          <w:rFonts w:ascii="Times New Roman" w:hAnsi="Times New Roman" w:eastAsia="Verdana" w:cs="Times New Roman"/>
          <w:sz w:val="24"/>
          <w:szCs w:val="24"/>
        </w:rPr>
        <w:t>Affordable</w:t>
      </w:r>
      <w:proofErr w:type="spellEnd"/>
      <w:r w:rsidRPr="00B752FD">
        <w:rPr>
          <w:rFonts w:ascii="Times New Roman" w:hAnsi="Times New Roman" w:eastAsia="Verdana" w:cs="Times New Roman"/>
          <w:sz w:val="24"/>
          <w:szCs w:val="24"/>
        </w:rPr>
        <w:t xml:space="preserve"> Energy, om ook op Europees niveau tijdig de randvoorwaarden realiseren. Door de getroffen maatregelen en de inspanningen van dit kabinet om de schone industrie te </w:t>
      </w:r>
      <w:r w:rsidRPr="00B752FD">
        <w:rPr>
          <w:rFonts w:ascii="Times New Roman" w:hAnsi="Times New Roman" w:cs="Times New Roman"/>
          <w:sz w:val="24"/>
          <w:szCs w:val="24"/>
        </w:rPr>
        <w:t>ondersteunen, verwacht het kabinet dat de schone industrie zich in de komende jaren positief zal kunnen ontwikkelen.</w:t>
      </w:r>
    </w:p>
    <w:p w:rsidRPr="00B752FD" w:rsidR="00AD72F9" w:rsidP="00AD72F9" w:rsidRDefault="00AD72F9" w14:paraId="63D87638" w14:textId="77777777">
      <w:pPr>
        <w:rPr>
          <w:rFonts w:ascii="Times New Roman" w:hAnsi="Times New Roman" w:cs="Times New Roman"/>
          <w:sz w:val="24"/>
          <w:szCs w:val="24"/>
        </w:rPr>
      </w:pPr>
      <w:r w:rsidRPr="00B752FD">
        <w:rPr>
          <w:rFonts w:ascii="Times New Roman" w:hAnsi="Times New Roman" w:cs="Times New Roman"/>
          <w:sz w:val="24"/>
          <w:szCs w:val="24"/>
        </w:rPr>
        <w:t>26</w:t>
      </w:r>
      <w:r w:rsidRPr="00B752FD">
        <w:rPr>
          <w:rFonts w:ascii="Times New Roman" w:hAnsi="Times New Roman" w:cs="Times New Roman"/>
          <w:sz w:val="24"/>
          <w:szCs w:val="24"/>
        </w:rPr>
        <w:tab/>
      </w:r>
    </w:p>
    <w:p w:rsidRPr="00B752FD" w:rsidR="00AD72F9" w:rsidP="00AD72F9" w:rsidRDefault="00AD72F9" w14:paraId="023C3224" w14:textId="77777777">
      <w:pPr>
        <w:rPr>
          <w:rFonts w:ascii="Times New Roman" w:hAnsi="Times New Roman" w:cs="Times New Roman"/>
          <w:sz w:val="24"/>
          <w:szCs w:val="24"/>
        </w:rPr>
      </w:pPr>
      <w:r w:rsidRPr="00B752FD">
        <w:rPr>
          <w:rFonts w:ascii="Times New Roman" w:hAnsi="Times New Roman" w:cs="Times New Roman"/>
          <w:sz w:val="24"/>
          <w:szCs w:val="24"/>
        </w:rPr>
        <w:t>Welke subsidies en regelingen zijn er voor het midden- en kleinbedrijf (mkb) om te verduurzamen? Hoeveel subsidies ontvangt het mkb jaarlijks om te verduurzamen?</w:t>
      </w:r>
    </w:p>
    <w:p w:rsidRPr="00B752FD" w:rsidR="00AD72F9" w:rsidP="00AD72F9" w:rsidRDefault="00AD72F9" w14:paraId="207D92BF"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0C7362EF"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Er zijn twee mkb-financieringsregelingen vanuit de EZ-begroting, specifiek gericht op verduurzaming:</w:t>
      </w:r>
    </w:p>
    <w:p w:rsidRPr="00B752FD" w:rsidR="00AD72F9" w:rsidP="00AD72F9" w:rsidRDefault="00AD72F9" w14:paraId="41A7317B" w14:textId="77777777">
      <w:pPr>
        <w:pStyle w:val="Lijstalinea"/>
        <w:numPr>
          <w:ilvl w:val="0"/>
          <w:numId w:val="20"/>
        </w:numPr>
        <w:spacing w:after="0" w:line="240" w:lineRule="atLeast"/>
        <w:rPr>
          <w:rFonts w:ascii="Times New Roman" w:hAnsi="Times New Roman" w:eastAsia="Verdana" w:cs="Times New Roman"/>
          <w:sz w:val="24"/>
          <w:szCs w:val="24"/>
          <w:lang w:val="nl"/>
        </w:rPr>
      </w:pPr>
      <w:r w:rsidRPr="00B752FD">
        <w:rPr>
          <w:rFonts w:ascii="Times New Roman" w:hAnsi="Times New Roman" w:eastAsia="Verdana" w:cs="Times New Roman"/>
          <w:sz w:val="24"/>
          <w:szCs w:val="24"/>
          <w:u w:val="single"/>
          <w:lang w:val="nl"/>
        </w:rPr>
        <w:t>BMKB groen luik onder de BMKB</w:t>
      </w:r>
      <w:r w:rsidRPr="00B752FD">
        <w:rPr>
          <w:rFonts w:ascii="Times New Roman" w:hAnsi="Times New Roman" w:eastAsia="Verdana" w:cs="Times New Roman"/>
          <w:sz w:val="24"/>
          <w:szCs w:val="24"/>
          <w:lang w:val="nl"/>
        </w:rPr>
        <w:t>: Het Borgstellingskrediet MKB (BMKB) is een garantie-instrument aan financiers gericht op leningen (zowel bancair als non-bancair) tot € 1,5 miljoen voor mkb bedrijven met onvoldoende zekerheden. Het totale jaarlijkse BMKB-garantiebudget is € 765 miljoen. De BMBK kent verschillende luiken waaronder de ‘</w:t>
      </w:r>
      <w:r w:rsidRPr="00B752FD">
        <w:rPr>
          <w:rFonts w:ascii="Times New Roman" w:hAnsi="Times New Roman" w:eastAsia="Verdana" w:cs="Times New Roman"/>
          <w:sz w:val="24"/>
          <w:szCs w:val="24"/>
          <w:u w:val="single"/>
          <w:lang w:val="nl"/>
        </w:rPr>
        <w:t>BMKB-Groen’</w:t>
      </w:r>
      <w:r w:rsidRPr="00B752FD">
        <w:rPr>
          <w:rFonts w:ascii="Times New Roman" w:hAnsi="Times New Roman" w:eastAsia="Verdana" w:cs="Times New Roman"/>
          <w:sz w:val="24"/>
          <w:szCs w:val="24"/>
          <w:lang w:val="nl"/>
        </w:rPr>
        <w:t xml:space="preserve">, specifiek voor bedrijven die duurzame investeringen willen doen, die voordeligere voorwaarden kent (lagere provisie, hogere garantstellingspercentage en langere looptijd voor te verstrekken leningen). </w:t>
      </w:r>
    </w:p>
    <w:p w:rsidRPr="00B752FD" w:rsidR="00AD72F9" w:rsidP="00AD72F9" w:rsidRDefault="00AD72F9" w14:paraId="46222089" w14:textId="77777777">
      <w:pPr>
        <w:pStyle w:val="Lijstalinea"/>
        <w:numPr>
          <w:ilvl w:val="0"/>
          <w:numId w:val="20"/>
        </w:numPr>
        <w:spacing w:after="0" w:line="240" w:lineRule="atLeast"/>
        <w:rPr>
          <w:rFonts w:ascii="Times New Roman" w:hAnsi="Times New Roman" w:eastAsia="Verdana" w:cs="Times New Roman"/>
          <w:sz w:val="24"/>
          <w:szCs w:val="24"/>
          <w:lang w:val="nl"/>
        </w:rPr>
      </w:pPr>
      <w:r w:rsidRPr="00B752FD">
        <w:rPr>
          <w:rFonts w:ascii="Times New Roman" w:hAnsi="Times New Roman" w:eastAsia="Verdana" w:cs="Times New Roman"/>
          <w:sz w:val="24"/>
          <w:szCs w:val="24"/>
          <w:u w:val="single"/>
          <w:lang w:val="nl"/>
        </w:rPr>
        <w:t>Qredits duurzaamheidsleningen</w:t>
      </w:r>
      <w:r w:rsidRPr="00B752FD">
        <w:rPr>
          <w:rFonts w:ascii="Times New Roman" w:hAnsi="Times New Roman" w:eastAsia="Verdana" w:cs="Times New Roman"/>
          <w:sz w:val="24"/>
          <w:szCs w:val="24"/>
          <w:lang w:val="nl"/>
        </w:rPr>
        <w:t>: Qredits is gestart per 1 oktober 2024 met duurzaamheidsleningen (gemiddeld 35.000), op basis van een pilot in Overijssel. Via het klimaatfonds is er €10 mln. beschikbaar gesteld voor een rentekorting van 50%, de rente wordt hierdoor 4,95%. Ongeveer 1700 ondernemers kunnen een duurzaamheidslening krijgen.</w:t>
      </w:r>
    </w:p>
    <w:p w:rsidRPr="00B752FD" w:rsidR="00AD72F9" w:rsidP="00AD72F9" w:rsidRDefault="00AD72F9" w14:paraId="26471458"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Daarnaast hebben ook andere ministeries regelingen/subsidies voor verduurzaming waar het mkb gebruik van kan maken.</w:t>
      </w:r>
    </w:p>
    <w:p w:rsidR="00B752FD" w:rsidRDefault="00B752FD" w14:paraId="2915B1E9" w14:textId="77777777">
      <w:pPr>
        <w:rPr>
          <w:rFonts w:ascii="Times New Roman" w:hAnsi="Times New Roman" w:cs="Times New Roman"/>
          <w:sz w:val="24"/>
          <w:szCs w:val="24"/>
        </w:rPr>
      </w:pPr>
      <w:r>
        <w:rPr>
          <w:rFonts w:ascii="Times New Roman" w:hAnsi="Times New Roman" w:cs="Times New Roman"/>
          <w:sz w:val="24"/>
          <w:szCs w:val="24"/>
        </w:rPr>
        <w:br w:type="page"/>
      </w:r>
    </w:p>
    <w:p w:rsidRPr="00B752FD" w:rsidR="00AD72F9" w:rsidP="00AD72F9" w:rsidRDefault="00AD72F9" w14:paraId="3FEC6506" w14:textId="60FB7072">
      <w:pPr>
        <w:rPr>
          <w:rFonts w:ascii="Times New Roman" w:hAnsi="Times New Roman" w:cs="Times New Roman"/>
          <w:sz w:val="24"/>
          <w:szCs w:val="24"/>
        </w:rPr>
      </w:pPr>
      <w:r w:rsidRPr="00B752FD">
        <w:rPr>
          <w:rFonts w:ascii="Times New Roman" w:hAnsi="Times New Roman" w:cs="Times New Roman"/>
          <w:sz w:val="24"/>
          <w:szCs w:val="24"/>
        </w:rPr>
        <w:lastRenderedPageBreak/>
        <w:t>27</w:t>
      </w:r>
      <w:r w:rsidRPr="00B752FD">
        <w:rPr>
          <w:rFonts w:ascii="Times New Roman" w:hAnsi="Times New Roman" w:cs="Times New Roman"/>
          <w:sz w:val="24"/>
          <w:szCs w:val="24"/>
        </w:rPr>
        <w:tab/>
      </w:r>
    </w:p>
    <w:p w:rsidRPr="00B752FD" w:rsidR="00AD72F9" w:rsidP="00AD72F9" w:rsidRDefault="00AD72F9" w14:paraId="6AEC7656" w14:textId="77777777">
      <w:pPr>
        <w:rPr>
          <w:rFonts w:ascii="Times New Roman" w:hAnsi="Times New Roman" w:cs="Times New Roman"/>
          <w:sz w:val="24"/>
          <w:szCs w:val="24"/>
        </w:rPr>
      </w:pPr>
      <w:r w:rsidRPr="00B752FD">
        <w:rPr>
          <w:rFonts w:ascii="Times New Roman" w:hAnsi="Times New Roman" w:cs="Times New Roman"/>
          <w:sz w:val="24"/>
          <w:szCs w:val="24"/>
        </w:rPr>
        <w:t>Kunt u een uiteenzetting geven van de opdracht Regeldruk? Waar gaat dit geld specifiek naartoe en waar is het al aan besteed?</w:t>
      </w:r>
    </w:p>
    <w:p w:rsidRPr="00B752FD" w:rsidR="00AD72F9" w:rsidP="00AD72F9" w:rsidRDefault="00AD72F9" w14:paraId="5A2C591C"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726376F6"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Voor Betere Regelgeving is het budget onder andere ingezet voor de ATR, de pilot Wetwijzer, MKB-indicatorbedrijvenonderzoeken, het Regeldruk Reductieprogramma, subsidie aan de VNG voor dienstverlening en regeldrukreductie in de regio en daarnaast voor bewustwordingscampagnes waarin aandacht is voor het regeldrukbeleid waaronder de aangepaste Bedrijfseffectentoets (BET) en het Beleidskompas. In 2025 betreft dit een budget van € 2,3 mln.</w:t>
      </w:r>
    </w:p>
    <w:p w:rsidRPr="00B752FD" w:rsidR="00AD72F9" w:rsidP="00AD72F9" w:rsidRDefault="00AD72F9" w14:paraId="2B4F2145" w14:textId="77777777">
      <w:pPr>
        <w:rPr>
          <w:rFonts w:ascii="Times New Roman" w:hAnsi="Times New Roman" w:cs="Times New Roman"/>
          <w:sz w:val="24"/>
          <w:szCs w:val="24"/>
        </w:rPr>
      </w:pPr>
      <w:r w:rsidRPr="00B752FD">
        <w:rPr>
          <w:rFonts w:ascii="Times New Roman" w:hAnsi="Times New Roman" w:cs="Times New Roman"/>
          <w:sz w:val="24"/>
          <w:szCs w:val="24"/>
        </w:rPr>
        <w:t>28</w:t>
      </w:r>
      <w:r w:rsidRPr="00B752FD">
        <w:rPr>
          <w:rFonts w:ascii="Times New Roman" w:hAnsi="Times New Roman" w:cs="Times New Roman"/>
          <w:sz w:val="24"/>
          <w:szCs w:val="24"/>
        </w:rPr>
        <w:tab/>
      </w:r>
    </w:p>
    <w:p w:rsidRPr="00B752FD" w:rsidR="00AD72F9" w:rsidP="00AD72F9" w:rsidRDefault="00AD72F9" w14:paraId="15BC2405" w14:textId="77777777">
      <w:pPr>
        <w:rPr>
          <w:rFonts w:ascii="Times New Roman" w:hAnsi="Times New Roman" w:cs="Times New Roman"/>
          <w:sz w:val="24"/>
          <w:szCs w:val="24"/>
        </w:rPr>
      </w:pPr>
      <w:r w:rsidRPr="00B752FD">
        <w:rPr>
          <w:rFonts w:ascii="Times New Roman" w:hAnsi="Times New Roman" w:cs="Times New Roman"/>
          <w:sz w:val="24"/>
          <w:szCs w:val="24"/>
        </w:rPr>
        <w:t>Kunt u aangeven welk deel van uw begroting de afgelopen vijf jaar ging naar kosten voor het kerndepartement, agentschappen, zelfstandige bestuursorganen (ZBO's)/rechtspersonen met een wettelijke taak (</w:t>
      </w:r>
      <w:proofErr w:type="spellStart"/>
      <w:r w:rsidRPr="00B752FD">
        <w:rPr>
          <w:rFonts w:ascii="Times New Roman" w:hAnsi="Times New Roman" w:cs="Times New Roman"/>
          <w:sz w:val="24"/>
          <w:szCs w:val="24"/>
        </w:rPr>
        <w:t>RWT's</w:t>
      </w:r>
      <w:proofErr w:type="spellEnd"/>
      <w:r w:rsidRPr="00B752FD">
        <w:rPr>
          <w:rFonts w:ascii="Times New Roman" w:hAnsi="Times New Roman" w:cs="Times New Roman"/>
          <w:sz w:val="24"/>
          <w:szCs w:val="24"/>
        </w:rPr>
        <w:t>) en welk deel naar subsidies voor bedrijven?</w:t>
      </w:r>
    </w:p>
    <w:p w:rsidRPr="00B752FD" w:rsidR="00AD72F9" w:rsidP="00AD72F9" w:rsidRDefault="00AD72F9" w14:paraId="40424676"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49960671" w14:textId="77777777">
      <w:pPr>
        <w:rPr>
          <w:rFonts w:ascii="Times New Roman" w:hAnsi="Times New Roman" w:cs="Times New Roman"/>
          <w:sz w:val="24"/>
          <w:szCs w:val="24"/>
        </w:rPr>
      </w:pPr>
      <w:r w:rsidRPr="00B752FD">
        <w:rPr>
          <w:rFonts w:ascii="Times New Roman" w:hAnsi="Times New Roman" w:cs="Times New Roman"/>
          <w:sz w:val="24"/>
          <w:szCs w:val="24"/>
        </w:rPr>
        <w:t xml:space="preserve">De onderstaande tabel geeft een totaaloverzicht weer van de gerealiseerde uitgaven aan apparaatskosten van het kerndepartement EZK, de bijdrage van EZK aan agentschappen, ZBO’s en </w:t>
      </w:r>
      <w:proofErr w:type="spellStart"/>
      <w:r w:rsidRPr="00B752FD">
        <w:rPr>
          <w:rFonts w:ascii="Times New Roman" w:hAnsi="Times New Roman" w:cs="Times New Roman"/>
          <w:sz w:val="24"/>
          <w:szCs w:val="24"/>
        </w:rPr>
        <w:t>RWT’s</w:t>
      </w:r>
      <w:proofErr w:type="spellEnd"/>
      <w:r w:rsidRPr="00B752FD">
        <w:rPr>
          <w:rFonts w:ascii="Times New Roman" w:hAnsi="Times New Roman" w:cs="Times New Roman"/>
          <w:sz w:val="24"/>
          <w:szCs w:val="24"/>
        </w:rPr>
        <w:t>, en de uitgaven van subsidies op artikelen 1, 2 en 3 van de EZK-begroting.</w:t>
      </w:r>
    </w:p>
    <w:p w:rsidRPr="00B752FD" w:rsidR="00AD72F9" w:rsidP="00AD72F9" w:rsidRDefault="00AD72F9" w14:paraId="1B81F445" w14:textId="77777777">
      <w:pPr>
        <w:rPr>
          <w:rFonts w:ascii="Times New Roman" w:hAnsi="Times New Roman" w:cs="Times New Roman"/>
          <w:sz w:val="24"/>
          <w:szCs w:val="24"/>
        </w:rPr>
      </w:pPr>
    </w:p>
    <w:tbl>
      <w:tblPr>
        <w:tblW w:w="10302" w:type="dxa"/>
        <w:tblInd w:w="-436" w:type="dxa"/>
        <w:tblCellMar>
          <w:left w:w="70" w:type="dxa"/>
          <w:right w:w="70" w:type="dxa"/>
        </w:tblCellMar>
        <w:tblLook w:val="04A0" w:firstRow="1" w:lastRow="0" w:firstColumn="1" w:lastColumn="0" w:noHBand="0" w:noVBand="1"/>
      </w:tblPr>
      <w:tblGrid>
        <w:gridCol w:w="6077"/>
        <w:gridCol w:w="845"/>
        <w:gridCol w:w="845"/>
        <w:gridCol w:w="845"/>
        <w:gridCol w:w="845"/>
        <w:gridCol w:w="845"/>
      </w:tblGrid>
      <w:tr w:rsidRPr="00B752FD" w:rsidR="00AD72F9" w:rsidTr="0016398B" w14:paraId="6CF17600" w14:textId="77777777">
        <w:trPr>
          <w:trHeight w:val="535"/>
        </w:trPr>
        <w:tc>
          <w:tcPr>
            <w:tcW w:w="6077" w:type="dxa"/>
            <w:tcBorders>
              <w:top w:val="single" w:color="auto" w:sz="8" w:space="0"/>
              <w:left w:val="single" w:color="auto" w:sz="8" w:space="0"/>
              <w:bottom w:val="single" w:color="auto" w:sz="8" w:space="0"/>
              <w:right w:val="single" w:color="auto" w:sz="8" w:space="0"/>
            </w:tcBorders>
            <w:shd w:val="clear" w:color="auto" w:fill="0A1D30" w:themeFill="text2" w:themeFillShade="BF"/>
            <w:vAlign w:val="center"/>
            <w:hideMark/>
          </w:tcPr>
          <w:p w:rsidRPr="00B752FD" w:rsidR="00AD72F9" w:rsidP="0016398B" w:rsidRDefault="00AD72F9" w14:paraId="6384BF06" w14:textId="77777777">
            <w:pPr>
              <w:spacing w:line="240" w:lineRule="auto"/>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 xml:space="preserve">Totaaloverzicht EZK apparaatsuitgaven/kosten inclusief agentschappen, ZBO's en </w:t>
            </w:r>
            <w:proofErr w:type="spellStart"/>
            <w:r w:rsidRPr="00B752FD">
              <w:rPr>
                <w:rFonts w:ascii="Times New Roman" w:hAnsi="Times New Roman" w:cs="Times New Roman"/>
                <w:b/>
                <w:bCs/>
                <w:color w:val="FFFFFF"/>
                <w:sz w:val="20"/>
                <w:szCs w:val="20"/>
              </w:rPr>
              <w:t>RWT's</w:t>
            </w:r>
            <w:proofErr w:type="spellEnd"/>
            <w:r w:rsidRPr="00B752FD">
              <w:rPr>
                <w:rFonts w:ascii="Times New Roman" w:hAnsi="Times New Roman" w:cs="Times New Roman"/>
                <w:b/>
                <w:bCs/>
                <w:color w:val="FFFFFF"/>
                <w:sz w:val="20"/>
                <w:szCs w:val="20"/>
              </w:rPr>
              <w:t>*</w:t>
            </w:r>
          </w:p>
        </w:tc>
        <w:tc>
          <w:tcPr>
            <w:tcW w:w="845" w:type="dxa"/>
            <w:tcBorders>
              <w:top w:val="single" w:color="auto" w:sz="8" w:space="0"/>
              <w:left w:val="nil"/>
              <w:bottom w:val="single" w:color="auto" w:sz="8" w:space="0"/>
              <w:right w:val="single" w:color="auto" w:sz="8" w:space="0"/>
            </w:tcBorders>
            <w:shd w:val="clear" w:color="auto" w:fill="0A1D30" w:themeFill="text2" w:themeFillShade="BF"/>
            <w:noWrap/>
            <w:vAlign w:val="center"/>
            <w:hideMark/>
          </w:tcPr>
          <w:p w:rsidRPr="00B752FD" w:rsidR="00AD72F9" w:rsidP="0016398B" w:rsidRDefault="00AD72F9" w14:paraId="76A13FB7" w14:textId="77777777">
            <w:pPr>
              <w:spacing w:line="240" w:lineRule="auto"/>
              <w:jc w:val="right"/>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2020</w:t>
            </w:r>
          </w:p>
        </w:tc>
        <w:tc>
          <w:tcPr>
            <w:tcW w:w="845" w:type="dxa"/>
            <w:tcBorders>
              <w:top w:val="single" w:color="auto" w:sz="8" w:space="0"/>
              <w:left w:val="nil"/>
              <w:bottom w:val="single" w:color="auto" w:sz="8" w:space="0"/>
              <w:right w:val="single" w:color="auto" w:sz="8" w:space="0"/>
            </w:tcBorders>
            <w:shd w:val="clear" w:color="auto" w:fill="0A1D30" w:themeFill="text2" w:themeFillShade="BF"/>
            <w:noWrap/>
            <w:vAlign w:val="center"/>
            <w:hideMark/>
          </w:tcPr>
          <w:p w:rsidRPr="00B752FD" w:rsidR="00AD72F9" w:rsidP="0016398B" w:rsidRDefault="00AD72F9" w14:paraId="231636F5" w14:textId="77777777">
            <w:pPr>
              <w:spacing w:line="240" w:lineRule="auto"/>
              <w:jc w:val="right"/>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2021</w:t>
            </w:r>
          </w:p>
        </w:tc>
        <w:tc>
          <w:tcPr>
            <w:tcW w:w="845" w:type="dxa"/>
            <w:tcBorders>
              <w:top w:val="single" w:color="auto" w:sz="8" w:space="0"/>
              <w:left w:val="nil"/>
              <w:bottom w:val="single" w:color="auto" w:sz="8" w:space="0"/>
              <w:right w:val="single" w:color="auto" w:sz="8" w:space="0"/>
            </w:tcBorders>
            <w:shd w:val="clear" w:color="auto" w:fill="0A1D30" w:themeFill="text2" w:themeFillShade="BF"/>
            <w:noWrap/>
            <w:vAlign w:val="center"/>
            <w:hideMark/>
          </w:tcPr>
          <w:p w:rsidRPr="00B752FD" w:rsidR="00AD72F9" w:rsidP="0016398B" w:rsidRDefault="00AD72F9" w14:paraId="26472900" w14:textId="77777777">
            <w:pPr>
              <w:spacing w:line="240" w:lineRule="auto"/>
              <w:jc w:val="right"/>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2022</w:t>
            </w:r>
          </w:p>
        </w:tc>
        <w:tc>
          <w:tcPr>
            <w:tcW w:w="845" w:type="dxa"/>
            <w:tcBorders>
              <w:top w:val="single" w:color="auto" w:sz="8" w:space="0"/>
              <w:left w:val="nil"/>
              <w:bottom w:val="single" w:color="auto" w:sz="8" w:space="0"/>
              <w:right w:val="single" w:color="auto" w:sz="8" w:space="0"/>
            </w:tcBorders>
            <w:shd w:val="clear" w:color="auto" w:fill="0A1D30" w:themeFill="text2" w:themeFillShade="BF"/>
            <w:noWrap/>
            <w:vAlign w:val="center"/>
            <w:hideMark/>
          </w:tcPr>
          <w:p w:rsidRPr="00B752FD" w:rsidR="00AD72F9" w:rsidP="0016398B" w:rsidRDefault="00AD72F9" w14:paraId="12FCB03B" w14:textId="77777777">
            <w:pPr>
              <w:spacing w:line="240" w:lineRule="auto"/>
              <w:jc w:val="right"/>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2023</w:t>
            </w:r>
          </w:p>
        </w:tc>
        <w:tc>
          <w:tcPr>
            <w:tcW w:w="845" w:type="dxa"/>
            <w:tcBorders>
              <w:top w:val="single" w:color="auto" w:sz="8" w:space="0"/>
              <w:left w:val="nil"/>
              <w:bottom w:val="single" w:color="auto" w:sz="8" w:space="0"/>
              <w:right w:val="single" w:color="auto" w:sz="8" w:space="0"/>
            </w:tcBorders>
            <w:shd w:val="clear" w:color="auto" w:fill="0A1D30" w:themeFill="text2" w:themeFillShade="BF"/>
            <w:noWrap/>
            <w:vAlign w:val="center"/>
            <w:hideMark/>
          </w:tcPr>
          <w:p w:rsidRPr="00B752FD" w:rsidR="00AD72F9" w:rsidP="0016398B" w:rsidRDefault="00AD72F9" w14:paraId="03018900" w14:textId="77777777">
            <w:pPr>
              <w:spacing w:line="240" w:lineRule="auto"/>
              <w:jc w:val="right"/>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2024</w:t>
            </w:r>
          </w:p>
        </w:tc>
      </w:tr>
      <w:tr w:rsidRPr="00B752FD" w:rsidR="00AD72F9" w:rsidTr="0016398B" w14:paraId="3A89A73B"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B752FD" w:rsidR="00AD72F9" w:rsidP="0016398B" w:rsidRDefault="00AD72F9" w14:paraId="0648D644" w14:textId="77777777">
            <w:pPr>
              <w:spacing w:line="240" w:lineRule="auto"/>
              <w:rPr>
                <w:rFonts w:ascii="Times New Roman" w:hAnsi="Times New Roman" w:cs="Times New Roman"/>
                <w:i/>
                <w:iCs/>
                <w:color w:val="000000"/>
                <w:sz w:val="20"/>
                <w:szCs w:val="20"/>
              </w:rPr>
            </w:pPr>
            <w:r w:rsidRPr="00B752FD">
              <w:rPr>
                <w:rFonts w:ascii="Times New Roman" w:hAnsi="Times New Roman" w:cs="Times New Roman"/>
                <w:i/>
                <w:iCs/>
                <w:color w:val="000000"/>
                <w:sz w:val="20"/>
                <w:szCs w:val="20"/>
              </w:rPr>
              <w:t xml:space="preserve">in € </w:t>
            </w:r>
            <w:proofErr w:type="spellStart"/>
            <w:r w:rsidRPr="00B752FD">
              <w:rPr>
                <w:rFonts w:ascii="Times New Roman" w:hAnsi="Times New Roman" w:cs="Times New Roman"/>
                <w:i/>
                <w:iCs/>
                <w:color w:val="000000"/>
                <w:sz w:val="20"/>
                <w:szCs w:val="20"/>
              </w:rPr>
              <w:t>mln</w:t>
            </w:r>
            <w:proofErr w:type="spellEnd"/>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3350A746"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 </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382E0797"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 </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58E5F98E"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 </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09A3A44A"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 </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65E26D58"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 </w:t>
            </w:r>
          </w:p>
        </w:tc>
      </w:tr>
      <w:tr w:rsidRPr="00B752FD" w:rsidR="00AD72F9" w:rsidTr="0016398B" w14:paraId="7B9823B7"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B752FD" w:rsidR="00AD72F9" w:rsidP="0016398B" w:rsidRDefault="00AD72F9" w14:paraId="4DE1493E"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Totaal apparaatsuitgaven kerndepartement EZK**</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56C39BF3"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191,9</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29429D9C"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199,3</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7BA52576"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348,7</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099B1E20"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367,7</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1EDF67A7"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373,1</w:t>
            </w:r>
          </w:p>
        </w:tc>
      </w:tr>
      <w:tr w:rsidRPr="00B752FD" w:rsidR="00AD72F9" w:rsidTr="0016398B" w14:paraId="2D36B237"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B752FD" w:rsidR="00AD72F9" w:rsidP="0016398B" w:rsidRDefault="00AD72F9" w14:paraId="169F3093"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Totaal bijdrage EZ aan uitgaven/kosten agentschappen</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74172C13"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654,5</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3802C957"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803,6</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5DF2F2EF"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817,5</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4C5E9CFB"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889,4</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64B92113"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951,3</w:t>
            </w:r>
          </w:p>
        </w:tc>
      </w:tr>
      <w:tr w:rsidRPr="00B752FD" w:rsidR="00AD72F9" w:rsidTr="0016398B" w14:paraId="69AD8474"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B752FD" w:rsidR="00AD72F9" w:rsidP="0016398B" w:rsidRDefault="00AD72F9" w14:paraId="265FB96E"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Totaal bijdrage EZ aan uitgaven/kosten ZBO's en </w:t>
            </w:r>
            <w:proofErr w:type="spellStart"/>
            <w:r w:rsidRPr="00B752FD">
              <w:rPr>
                <w:rFonts w:ascii="Times New Roman" w:hAnsi="Times New Roman" w:cs="Times New Roman"/>
                <w:color w:val="000000"/>
                <w:sz w:val="20"/>
                <w:szCs w:val="20"/>
              </w:rPr>
              <w:t>RWT's</w:t>
            </w:r>
            <w:proofErr w:type="spellEnd"/>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41597572"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627,4</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1FFB7101"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645,4</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0C2AFDFF"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693,8</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685ECFD0"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772,0</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185756E6"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854,5</w:t>
            </w:r>
          </w:p>
        </w:tc>
      </w:tr>
      <w:tr w:rsidRPr="00B752FD" w:rsidR="00AD72F9" w:rsidTr="0016398B" w14:paraId="296EFC8A"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B752FD" w:rsidR="00AD72F9" w:rsidP="0016398B" w:rsidRDefault="00AD72F9" w14:paraId="40BF3A3F" w14:textId="77777777">
            <w:pPr>
              <w:spacing w:line="240" w:lineRule="auto"/>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 xml:space="preserve">Totaal EZK apparaatsuitgaven </w:t>
            </w:r>
          </w:p>
          <w:p w:rsidRPr="00B752FD" w:rsidR="00AD72F9" w:rsidP="0016398B" w:rsidRDefault="00AD72F9" w14:paraId="032A5024" w14:textId="77777777">
            <w:pPr>
              <w:spacing w:line="240" w:lineRule="auto"/>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(kerndepartement en bijdragen ZBO's/</w:t>
            </w:r>
            <w:proofErr w:type="spellStart"/>
            <w:r w:rsidRPr="00B752FD">
              <w:rPr>
                <w:rFonts w:ascii="Times New Roman" w:hAnsi="Times New Roman" w:cs="Times New Roman"/>
                <w:b/>
                <w:bCs/>
                <w:color w:val="000000"/>
                <w:sz w:val="20"/>
                <w:szCs w:val="20"/>
              </w:rPr>
              <w:t>RWT's</w:t>
            </w:r>
            <w:proofErr w:type="spellEnd"/>
            <w:r w:rsidRPr="00B752FD">
              <w:rPr>
                <w:rFonts w:ascii="Times New Roman" w:hAnsi="Times New Roman" w:cs="Times New Roman"/>
                <w:b/>
                <w:bCs/>
                <w:color w:val="000000"/>
                <w:sz w:val="20"/>
                <w:szCs w:val="20"/>
              </w:rPr>
              <w:t>)</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095132F9"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1473,7</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0B1D2F4A"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1648,3</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79ABD029"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1511,3</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4F5D9EDF"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2029,1</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55A4AC33"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2178,9</w:t>
            </w:r>
          </w:p>
        </w:tc>
      </w:tr>
      <w:tr w:rsidRPr="00B752FD" w:rsidR="00AD72F9" w:rsidTr="0016398B" w14:paraId="2EA709FB"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B752FD" w:rsidR="00AD72F9" w:rsidP="0016398B" w:rsidRDefault="00AD72F9" w14:paraId="21DB1612"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Subsidies artikel 1: Goed functionerende economie en markten</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6CEA8581"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2,8</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7C10A550"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3,6</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25A2ED38"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16,3</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76733A42"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31,8</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3D8EE9AB"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60,5</w:t>
            </w:r>
          </w:p>
        </w:tc>
      </w:tr>
      <w:tr w:rsidRPr="00B752FD" w:rsidR="00AD72F9" w:rsidTr="0016398B" w14:paraId="080E7F1F"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B752FD" w:rsidR="00AD72F9" w:rsidP="0016398B" w:rsidRDefault="00AD72F9" w14:paraId="5936B940"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Subsidies artikel 2: Bedrijvenbeleid</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236DA8A3"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2046,9</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40EB4DA1"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5702,8</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1E0E0038"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3956,8</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1A2B18F2"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1073,3</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0268C306"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836,4</w:t>
            </w:r>
          </w:p>
        </w:tc>
      </w:tr>
      <w:tr w:rsidRPr="00B752FD" w:rsidR="00AD72F9" w:rsidTr="0016398B" w14:paraId="187C2493"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B752FD" w:rsidR="00AD72F9" w:rsidP="0016398B" w:rsidRDefault="00AD72F9" w14:paraId="2F2F75BF" w14:textId="77777777">
            <w:pPr>
              <w:spacing w:line="240" w:lineRule="auto"/>
              <w:rPr>
                <w:rFonts w:ascii="Times New Roman" w:hAnsi="Times New Roman" w:cs="Times New Roman"/>
                <w:color w:val="000000"/>
                <w:sz w:val="20"/>
                <w:szCs w:val="20"/>
              </w:rPr>
            </w:pPr>
            <w:r w:rsidRPr="00B752FD">
              <w:rPr>
                <w:rFonts w:ascii="Times New Roman" w:hAnsi="Times New Roman" w:cs="Times New Roman"/>
                <w:color w:val="000000"/>
                <w:sz w:val="20"/>
                <w:szCs w:val="20"/>
              </w:rPr>
              <w:t>Subsidies artikel 3: Toekomstfonds</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4AC4F4AC"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2,8</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00EB4258"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2,9</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5C5CC94A"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2,9</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6EA2F2E0"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3,4</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7C4C5C41" w14:textId="77777777">
            <w:pPr>
              <w:spacing w:line="240" w:lineRule="auto"/>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3,3</w:t>
            </w:r>
          </w:p>
        </w:tc>
      </w:tr>
      <w:tr w:rsidRPr="00B752FD" w:rsidR="00AD72F9" w:rsidTr="0016398B" w14:paraId="03529DA1"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B752FD" w:rsidR="00AD72F9" w:rsidP="0016398B" w:rsidRDefault="00AD72F9" w14:paraId="6D93D1B9" w14:textId="77777777">
            <w:pPr>
              <w:spacing w:line="240" w:lineRule="auto"/>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Totaal subsidies EZ (artikelen 1, 2 en 3)</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5AE19A7F"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2052,5</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1BF0D062"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5709,3</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0076F5B4"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3976,0</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6EBCB369"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1108,5</w:t>
            </w:r>
          </w:p>
        </w:tc>
        <w:tc>
          <w:tcPr>
            <w:tcW w:w="845" w:type="dxa"/>
            <w:tcBorders>
              <w:top w:val="nil"/>
              <w:left w:val="nil"/>
              <w:bottom w:val="single" w:color="auto" w:sz="8" w:space="0"/>
              <w:right w:val="single" w:color="auto" w:sz="8" w:space="0"/>
            </w:tcBorders>
            <w:shd w:val="clear" w:color="auto" w:fill="auto"/>
            <w:noWrap/>
            <w:vAlign w:val="center"/>
            <w:hideMark/>
          </w:tcPr>
          <w:p w:rsidRPr="00B752FD" w:rsidR="00AD72F9" w:rsidP="0016398B" w:rsidRDefault="00AD72F9" w14:paraId="583BA5C0" w14:textId="77777777">
            <w:pPr>
              <w:spacing w:line="240" w:lineRule="auto"/>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900,2</w:t>
            </w:r>
          </w:p>
        </w:tc>
      </w:tr>
    </w:tbl>
    <w:p w:rsidRPr="00B752FD" w:rsidR="00AD72F9" w:rsidP="00AD72F9" w:rsidRDefault="00AD72F9" w14:paraId="1375EC07" w14:textId="77777777">
      <w:pPr>
        <w:spacing w:line="240" w:lineRule="auto"/>
        <w:rPr>
          <w:rFonts w:ascii="Times New Roman" w:hAnsi="Times New Roman" w:cs="Times New Roman"/>
          <w:i/>
          <w:iCs/>
          <w:sz w:val="24"/>
          <w:szCs w:val="24"/>
        </w:rPr>
      </w:pPr>
      <w:r w:rsidRPr="00B752FD">
        <w:rPr>
          <w:rFonts w:ascii="Times New Roman" w:hAnsi="Times New Roman" w:cs="Times New Roman"/>
          <w:i/>
          <w:iCs/>
          <w:sz w:val="24"/>
          <w:szCs w:val="24"/>
        </w:rPr>
        <w:lastRenderedPageBreak/>
        <w:t xml:space="preserve">*Hierbij moet worden opgemerkt dat er door verschillende wijzigingen en herverkavelingen binnen het ministerie de begrotingsposten in de betreffende periode zijn veranderd. Het is daarom niet mogelijk om volledig vergelijkbare staten over de jaren heen te geven. </w:t>
      </w:r>
      <w:r w:rsidRPr="00B752FD">
        <w:rPr>
          <w:rFonts w:ascii="Times New Roman" w:hAnsi="Times New Roman" w:cs="Times New Roman"/>
          <w:i/>
          <w:iCs/>
          <w:sz w:val="24"/>
          <w:szCs w:val="24"/>
        </w:rPr>
        <w:br/>
        <w:t>**In 2022 zijn de kosten voor de dienst NCG eenmalig verantwoord op de post van het kerndepartement EZK vanwege de herverkaveling in dat jaar.</w:t>
      </w:r>
    </w:p>
    <w:p w:rsidRPr="00B752FD" w:rsidR="00AD72F9" w:rsidP="00AD72F9" w:rsidRDefault="00AD72F9" w14:paraId="6613A0D5" w14:textId="77777777">
      <w:pPr>
        <w:rPr>
          <w:rFonts w:ascii="Times New Roman" w:hAnsi="Times New Roman" w:cs="Times New Roman"/>
          <w:sz w:val="24"/>
          <w:szCs w:val="24"/>
        </w:rPr>
      </w:pPr>
      <w:r w:rsidRPr="00B752FD">
        <w:rPr>
          <w:rFonts w:ascii="Times New Roman" w:hAnsi="Times New Roman" w:cs="Times New Roman"/>
          <w:sz w:val="24"/>
          <w:szCs w:val="24"/>
        </w:rPr>
        <w:t>29</w:t>
      </w:r>
      <w:r w:rsidRPr="00B752FD">
        <w:rPr>
          <w:rFonts w:ascii="Times New Roman" w:hAnsi="Times New Roman" w:cs="Times New Roman"/>
          <w:sz w:val="24"/>
          <w:szCs w:val="24"/>
        </w:rPr>
        <w:tab/>
      </w:r>
    </w:p>
    <w:p w:rsidRPr="00B752FD" w:rsidR="00AD72F9" w:rsidP="00AD72F9" w:rsidRDefault="00AD72F9" w14:paraId="1A0DF57B" w14:textId="77777777">
      <w:pPr>
        <w:rPr>
          <w:rFonts w:ascii="Times New Roman" w:hAnsi="Times New Roman" w:cs="Times New Roman"/>
          <w:sz w:val="24"/>
          <w:szCs w:val="24"/>
        </w:rPr>
      </w:pPr>
      <w:r w:rsidRPr="00B752FD">
        <w:rPr>
          <w:rFonts w:ascii="Times New Roman" w:hAnsi="Times New Roman" w:cs="Times New Roman"/>
          <w:sz w:val="24"/>
          <w:szCs w:val="24"/>
        </w:rPr>
        <w:t>Wat zijn de status en de verwachte impact van het Nationaal versterkingsplan microchip-talent? Hoe wordt het resultaat gemeten?</w:t>
      </w:r>
    </w:p>
    <w:p w:rsidRPr="00B752FD" w:rsidR="00AD72F9" w:rsidP="00AD72F9" w:rsidRDefault="00AD72F9" w14:paraId="236FA01E"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0C5E71B3" w14:textId="77777777">
      <w:pPr>
        <w:rPr>
          <w:rFonts w:ascii="Times New Roman" w:hAnsi="Times New Roman" w:cs="Times New Roman"/>
          <w:sz w:val="24"/>
          <w:szCs w:val="24"/>
        </w:rPr>
      </w:pPr>
      <w:r w:rsidRPr="00B752FD">
        <w:rPr>
          <w:rFonts w:ascii="Times New Roman" w:hAnsi="Times New Roman" w:cs="Times New Roman"/>
          <w:sz w:val="24"/>
          <w:szCs w:val="24"/>
        </w:rPr>
        <w:t xml:space="preserve">Het Nationaal Versterkingsplan microchip-talent heeft als doel om zo spoedig mogelijk extra technisch talent voor de microchip sector (halfgeleiderindustrie) op te leiden. De plannen beogen in totaal 25.000 extra technici tot en met 2030 op te leiden voor de Nederlandse microchipsector. De regio’s zetten onder andere in op het aanpassing en uitbreiding van het curriculum (o.a. ontwikkelen van specifieke </w:t>
      </w:r>
      <w:proofErr w:type="spellStart"/>
      <w:r w:rsidRPr="00B752FD">
        <w:rPr>
          <w:rFonts w:ascii="Times New Roman" w:hAnsi="Times New Roman" w:cs="Times New Roman"/>
          <w:sz w:val="24"/>
          <w:szCs w:val="24"/>
        </w:rPr>
        <w:t>semicontracks</w:t>
      </w:r>
      <w:proofErr w:type="spellEnd"/>
      <w:r w:rsidRPr="00B752FD">
        <w:rPr>
          <w:rFonts w:ascii="Times New Roman" w:hAnsi="Times New Roman" w:cs="Times New Roman"/>
          <w:sz w:val="24"/>
          <w:szCs w:val="24"/>
        </w:rPr>
        <w:t xml:space="preserve"> en een gezamenlijke hbo/wo propedeuse), werving van internationale studenten, meer bedrijfsstages, het </w:t>
      </w:r>
      <w:proofErr w:type="spellStart"/>
      <w:r w:rsidRPr="00B752FD">
        <w:rPr>
          <w:rFonts w:ascii="Times New Roman" w:hAnsi="Times New Roman" w:cs="Times New Roman"/>
          <w:sz w:val="24"/>
          <w:szCs w:val="24"/>
        </w:rPr>
        <w:t>doorontwikkelen</w:t>
      </w:r>
      <w:proofErr w:type="spellEnd"/>
      <w:r w:rsidRPr="00B752FD">
        <w:rPr>
          <w:rFonts w:ascii="Times New Roman" w:hAnsi="Times New Roman" w:cs="Times New Roman"/>
          <w:sz w:val="24"/>
          <w:szCs w:val="24"/>
        </w:rPr>
        <w:t xml:space="preserve"> van faciliteiten en om- en bijscholing van onder andere arbeidsmigranten, werklozen en werkenden.</w:t>
      </w:r>
    </w:p>
    <w:p w:rsidRPr="00B752FD" w:rsidR="00AD72F9" w:rsidP="00AD72F9" w:rsidRDefault="00AD72F9" w14:paraId="134D008D" w14:textId="77777777">
      <w:pPr>
        <w:rPr>
          <w:rFonts w:ascii="Times New Roman" w:hAnsi="Times New Roman" w:cs="Times New Roman"/>
          <w:sz w:val="24"/>
          <w:szCs w:val="24"/>
        </w:rPr>
      </w:pPr>
      <w:r w:rsidRPr="00B752FD">
        <w:rPr>
          <w:rFonts w:ascii="Times New Roman" w:hAnsi="Times New Roman" w:cs="Times New Roman"/>
          <w:sz w:val="24"/>
          <w:szCs w:val="24"/>
        </w:rPr>
        <w:t>Op 20 november 2024 heeft het kabinet bekendgemaakt dat er een bedrag van € 80,9 miljoen is toegekend aan de regio’s voor het verhogen van de initiële instroom van studenten. De vier regio’s (Brainport, Twente, Zuid-Holland en het Noorden) zijn begonnen met de uitvoering hiervan. Op 15 mei 2025 heeft het kabinet bekendgemaakt dat er voor leven lang ontwikkelen in totaal € 24,8 mln. euro wordt toegekend aan de vier regio’s. RVO is bezig om maatwerkbeschikkingen op te stellen.</w:t>
      </w:r>
    </w:p>
    <w:p w:rsidRPr="00B752FD" w:rsidR="00AD72F9" w:rsidP="00AD72F9" w:rsidRDefault="00AD72F9" w14:paraId="7B19D74F" w14:textId="77777777">
      <w:pPr>
        <w:rPr>
          <w:rFonts w:ascii="Times New Roman" w:hAnsi="Times New Roman" w:cs="Times New Roman"/>
          <w:sz w:val="24"/>
          <w:szCs w:val="24"/>
        </w:rPr>
      </w:pPr>
      <w:r w:rsidRPr="00B752FD">
        <w:rPr>
          <w:rFonts w:ascii="Times New Roman" w:hAnsi="Times New Roman" w:cs="Times New Roman"/>
          <w:sz w:val="24"/>
          <w:szCs w:val="24"/>
        </w:rPr>
        <w:t>Het kabinet heeft gekozen voor een gefaseerde toekenning van middelen. De voortgang wordt gemonitord door een monitoringscommissie. Op basis van impactindicatoren (</w:t>
      </w:r>
      <w:proofErr w:type="spellStart"/>
      <w:r w:rsidRPr="00B752FD">
        <w:rPr>
          <w:rFonts w:ascii="Times New Roman" w:hAnsi="Times New Roman" w:cs="Times New Roman"/>
          <w:sz w:val="24"/>
          <w:szCs w:val="24"/>
        </w:rPr>
        <w:t>KPI’s</w:t>
      </w:r>
      <w:proofErr w:type="spellEnd"/>
      <w:r w:rsidRPr="00B752FD">
        <w:rPr>
          <w:rFonts w:ascii="Times New Roman" w:hAnsi="Times New Roman" w:cs="Times New Roman"/>
          <w:sz w:val="24"/>
          <w:szCs w:val="24"/>
        </w:rPr>
        <w:t>) wordt de voortgang gemonitord. Eind 2026 zal er een evaluatie plaatsvinden. Het Nationaal Versterkingsplan van Microchip-talent kent een lerende aanpak waarbij een belangrijke rol is weggelegd voor het Platform Talent voor Technologie. Zij stimuleren onderlinge kennisdeling tussen regio’s en staan de regio’s bij met kennis en expertise uit andere publiek-private programma’s. De lessen van de lerende aanpak kunnen na de evaluatie eind 2026 meegenomen worden in de vervolgfase. Op basis van een positieve tussentijdse evaluatie (na elke 2 jaar) kunnen aanvullende middelen toegekend worden.</w:t>
      </w:r>
    </w:p>
    <w:p w:rsidR="00B752FD" w:rsidRDefault="00B752FD" w14:paraId="757E48B0" w14:textId="77777777">
      <w:pPr>
        <w:rPr>
          <w:rFonts w:ascii="Times New Roman" w:hAnsi="Times New Roman" w:cs="Times New Roman"/>
          <w:sz w:val="24"/>
          <w:szCs w:val="24"/>
        </w:rPr>
      </w:pPr>
      <w:r>
        <w:rPr>
          <w:rFonts w:ascii="Times New Roman" w:hAnsi="Times New Roman" w:cs="Times New Roman"/>
          <w:sz w:val="24"/>
          <w:szCs w:val="24"/>
        </w:rPr>
        <w:br w:type="page"/>
      </w:r>
    </w:p>
    <w:p w:rsidRPr="00B752FD" w:rsidR="00AD72F9" w:rsidP="00AD72F9" w:rsidRDefault="00AD72F9" w14:paraId="47B8D42F" w14:textId="5A61D03B">
      <w:pPr>
        <w:rPr>
          <w:rFonts w:ascii="Times New Roman" w:hAnsi="Times New Roman" w:cs="Times New Roman"/>
          <w:sz w:val="24"/>
          <w:szCs w:val="24"/>
        </w:rPr>
      </w:pPr>
      <w:r w:rsidRPr="00B752FD">
        <w:rPr>
          <w:rFonts w:ascii="Times New Roman" w:hAnsi="Times New Roman" w:cs="Times New Roman"/>
          <w:sz w:val="24"/>
          <w:szCs w:val="24"/>
        </w:rPr>
        <w:lastRenderedPageBreak/>
        <w:t>30</w:t>
      </w:r>
      <w:r w:rsidRPr="00B752FD">
        <w:rPr>
          <w:rFonts w:ascii="Times New Roman" w:hAnsi="Times New Roman" w:cs="Times New Roman"/>
          <w:sz w:val="24"/>
          <w:szCs w:val="24"/>
        </w:rPr>
        <w:tab/>
      </w:r>
    </w:p>
    <w:p w:rsidRPr="00B752FD" w:rsidR="00AD72F9" w:rsidP="00AD72F9" w:rsidRDefault="00AD72F9" w14:paraId="18B0E924" w14:textId="77777777">
      <w:pPr>
        <w:rPr>
          <w:rFonts w:ascii="Times New Roman" w:hAnsi="Times New Roman" w:cs="Times New Roman"/>
          <w:sz w:val="24"/>
          <w:szCs w:val="24"/>
        </w:rPr>
      </w:pPr>
      <w:r w:rsidRPr="00B752FD">
        <w:rPr>
          <w:rFonts w:ascii="Times New Roman" w:hAnsi="Times New Roman" w:cs="Times New Roman"/>
          <w:sz w:val="24"/>
          <w:szCs w:val="24"/>
        </w:rPr>
        <w:t xml:space="preserve">Kunt u een overzichtstabel geven van de budgetten op het Toekomstfonds voor de periode 2025 – 2034 naar de volgende categorieën: reguliere/structurele budgetten, doorgeschoven/onbenutte middelen en </w:t>
      </w:r>
      <w:proofErr w:type="spellStart"/>
      <w:r w:rsidRPr="00B752FD">
        <w:rPr>
          <w:rFonts w:ascii="Times New Roman" w:hAnsi="Times New Roman" w:cs="Times New Roman"/>
          <w:sz w:val="24"/>
          <w:szCs w:val="24"/>
        </w:rPr>
        <w:t>revolverende</w:t>
      </w:r>
      <w:proofErr w:type="spellEnd"/>
      <w:r w:rsidRPr="00B752FD">
        <w:rPr>
          <w:rFonts w:ascii="Times New Roman" w:hAnsi="Times New Roman" w:cs="Times New Roman"/>
          <w:sz w:val="24"/>
          <w:szCs w:val="24"/>
        </w:rPr>
        <w:t xml:space="preserve"> inkomsten (terugbetalingen en/of rendement)?</w:t>
      </w:r>
    </w:p>
    <w:p w:rsidRPr="00B752FD" w:rsidR="00AD72F9" w:rsidP="00AD72F9" w:rsidRDefault="00AD72F9" w14:paraId="78196C45"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025B88C8"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 xml:space="preserve">In onderstaande tabel is een uitsplitsing te vinden van de geraamde uitgaven en ontvangsten voor het Toekomstfonds voor de periode 2025-2034. In deze tabel is zijn de uitgaven opgesplitst in de regelingen en instrumenten welke incidenteel of structureel budget hebben, en het saldo van meegenomen middelen uit 2024 via specifieke eindejaarsmarge. Deze eindejaarsmarge ziet specifiek op de </w:t>
      </w:r>
      <w:proofErr w:type="spellStart"/>
      <w:r w:rsidRPr="00B752FD">
        <w:rPr>
          <w:rFonts w:ascii="Times New Roman" w:hAnsi="Times New Roman" w:eastAsia="Verdana" w:cs="Times New Roman"/>
          <w:sz w:val="24"/>
          <w:szCs w:val="24"/>
        </w:rPr>
        <w:t>meerontvangsten</w:t>
      </w:r>
      <w:proofErr w:type="spellEnd"/>
      <w:r w:rsidRPr="00B752FD">
        <w:rPr>
          <w:rFonts w:ascii="Times New Roman" w:hAnsi="Times New Roman" w:eastAsia="Verdana" w:cs="Times New Roman"/>
          <w:sz w:val="24"/>
          <w:szCs w:val="24"/>
        </w:rPr>
        <w:t xml:space="preserve"> over 2024 op de SEED-regeling, de </w:t>
      </w:r>
      <w:proofErr w:type="spellStart"/>
      <w:r w:rsidRPr="00B752FD">
        <w:rPr>
          <w:rFonts w:ascii="Times New Roman" w:hAnsi="Times New Roman" w:eastAsia="Verdana" w:cs="Times New Roman"/>
          <w:sz w:val="24"/>
          <w:szCs w:val="24"/>
        </w:rPr>
        <w:t>Vroegefasefinanciering</w:t>
      </w:r>
      <w:proofErr w:type="spellEnd"/>
      <w:r w:rsidRPr="00B752FD">
        <w:rPr>
          <w:rFonts w:ascii="Times New Roman" w:hAnsi="Times New Roman" w:eastAsia="Verdana" w:cs="Times New Roman"/>
          <w:sz w:val="24"/>
          <w:szCs w:val="24"/>
        </w:rPr>
        <w:t xml:space="preserve"> (VFF), en het Innovatiekrediet (IK). Zie ook de antwoorden op vraag 1 en 3.</w:t>
      </w:r>
    </w:p>
    <w:p w:rsidR="00B752FD" w:rsidRDefault="00B752FD" w14:paraId="0C9B21EC" w14:textId="4B237178">
      <w:pPr>
        <w:rPr>
          <w:rFonts w:ascii="Times New Roman" w:hAnsi="Times New Roman" w:eastAsia="Verdana" w:cs="Times New Roman"/>
          <w:sz w:val="24"/>
          <w:szCs w:val="24"/>
        </w:rPr>
      </w:pPr>
      <w:r>
        <w:rPr>
          <w:rFonts w:ascii="Times New Roman" w:hAnsi="Times New Roman" w:eastAsia="Verdana" w:cs="Times New Roman"/>
          <w:sz w:val="24"/>
          <w:szCs w:val="24"/>
        </w:rPr>
        <w:br w:type="page"/>
      </w:r>
    </w:p>
    <w:p w:rsidRPr="00B752FD" w:rsidR="00AD72F9" w:rsidP="00AD72F9" w:rsidRDefault="00AD72F9" w14:paraId="29C4E0B6" w14:textId="77777777">
      <w:pPr>
        <w:rPr>
          <w:rFonts w:ascii="Times New Roman" w:hAnsi="Times New Roman" w:eastAsia="Verdana" w:cs="Times New Roman"/>
          <w:sz w:val="24"/>
          <w:szCs w:val="24"/>
        </w:rPr>
      </w:pPr>
    </w:p>
    <w:p w:rsidR="00B752FD" w:rsidP="0016398B" w:rsidRDefault="00B752FD" w14:paraId="3BEB222B" w14:textId="77777777">
      <w:pPr>
        <w:jc w:val="center"/>
        <w:rPr>
          <w:rFonts w:ascii="Times New Roman" w:hAnsi="Times New Roman" w:cs="Times New Roman"/>
          <w:b/>
          <w:bCs/>
          <w:color w:val="FFFFFF"/>
          <w:sz w:val="20"/>
          <w:szCs w:val="20"/>
          <w:lang w:eastAsia="en-GB"/>
        </w:rPr>
        <w:sectPr w:rsidR="00B752FD" w:rsidSect="00AD72F9">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pgNumType w:start="1"/>
          <w:cols w:space="708"/>
          <w:titlePg/>
          <w:docGrid w:linePitch="360"/>
        </w:sectPr>
      </w:pPr>
    </w:p>
    <w:tbl>
      <w:tblPr>
        <w:tblW w:w="10060" w:type="dxa"/>
        <w:jc w:val="center"/>
        <w:tblLook w:val="04A0" w:firstRow="1" w:lastRow="0" w:firstColumn="1" w:lastColumn="0" w:noHBand="0" w:noVBand="1"/>
      </w:tblPr>
      <w:tblGrid>
        <w:gridCol w:w="1749"/>
        <w:gridCol w:w="866"/>
        <w:gridCol w:w="866"/>
        <w:gridCol w:w="866"/>
        <w:gridCol w:w="866"/>
        <w:gridCol w:w="866"/>
        <w:gridCol w:w="866"/>
        <w:gridCol w:w="887"/>
        <w:gridCol w:w="866"/>
        <w:gridCol w:w="866"/>
        <w:gridCol w:w="866"/>
      </w:tblGrid>
      <w:tr w:rsidRPr="00B752FD" w:rsidR="00AD72F9" w:rsidTr="0016398B" w14:paraId="2B6EA872" w14:textId="77777777">
        <w:trPr>
          <w:trHeight w:val="300"/>
          <w:jc w:val="center"/>
        </w:trPr>
        <w:tc>
          <w:tcPr>
            <w:tcW w:w="10060" w:type="dxa"/>
            <w:gridSpan w:val="11"/>
            <w:tcBorders>
              <w:top w:val="nil"/>
              <w:left w:val="single" w:color="auto" w:sz="4" w:space="0"/>
              <w:bottom w:val="single" w:color="auto" w:sz="4" w:space="0"/>
              <w:right w:val="single" w:color="auto" w:sz="4" w:space="0"/>
            </w:tcBorders>
            <w:shd w:val="clear" w:color="auto" w:fill="16365C"/>
            <w:noWrap/>
            <w:vAlign w:val="center"/>
            <w:hideMark/>
          </w:tcPr>
          <w:p w:rsidRPr="00B752FD" w:rsidR="00AD72F9" w:rsidP="0016398B" w:rsidRDefault="00AD72F9" w14:paraId="3671163B" w14:textId="77777777">
            <w:pPr>
              <w:jc w:val="center"/>
              <w:rPr>
                <w:rFonts w:ascii="Times New Roman" w:hAnsi="Times New Roman" w:cs="Times New Roman"/>
                <w:b/>
                <w:bCs/>
                <w:color w:val="FFFFFF"/>
                <w:sz w:val="20"/>
                <w:szCs w:val="20"/>
                <w:lang w:eastAsia="en-GB"/>
              </w:rPr>
            </w:pPr>
            <w:r w:rsidRPr="00B752FD">
              <w:rPr>
                <w:rFonts w:ascii="Times New Roman" w:hAnsi="Times New Roman" w:cs="Times New Roman"/>
                <w:b/>
                <w:bCs/>
                <w:color w:val="FFFFFF"/>
                <w:sz w:val="20"/>
                <w:szCs w:val="20"/>
                <w:lang w:eastAsia="en-GB"/>
              </w:rPr>
              <w:lastRenderedPageBreak/>
              <w:t>Overzichtstabel uitgaven en ontvangsten Toekomstfonds 2025-2034</w:t>
            </w:r>
          </w:p>
        </w:tc>
      </w:tr>
      <w:tr w:rsidRPr="00B752FD" w:rsidR="00AD72F9" w:rsidTr="0016398B" w14:paraId="69A573E6" w14:textId="77777777">
        <w:trPr>
          <w:trHeight w:val="300"/>
          <w:jc w:val="center"/>
        </w:trPr>
        <w:tc>
          <w:tcPr>
            <w:tcW w:w="1579" w:type="dxa"/>
            <w:tcBorders>
              <w:top w:val="single" w:color="auto" w:sz="4" w:space="0"/>
              <w:left w:val="single" w:color="auto" w:sz="4" w:space="0"/>
              <w:bottom w:val="single" w:color="auto" w:sz="4" w:space="0"/>
              <w:right w:val="nil"/>
            </w:tcBorders>
            <w:shd w:val="clear" w:color="auto" w:fill="95B3D7"/>
            <w:vAlign w:val="center"/>
            <w:hideMark/>
          </w:tcPr>
          <w:p w:rsidRPr="00B752FD" w:rsidR="00AD72F9" w:rsidP="0016398B" w:rsidRDefault="00AD72F9" w14:paraId="4F40F1DC" w14:textId="77777777">
            <w:pP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Uitgaven</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098B539A"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2025</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4112E3C8"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2026</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0CB94946"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2027</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3B3CBF32"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2028</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247FC6EB"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2029</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54FEF279"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2030</w:t>
            </w:r>
          </w:p>
        </w:tc>
        <w:tc>
          <w:tcPr>
            <w:tcW w:w="887"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53A8E246"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2031</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10FD7ADD"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2032</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675F252F"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2033</w:t>
            </w:r>
          </w:p>
        </w:tc>
        <w:tc>
          <w:tcPr>
            <w:tcW w:w="682" w:type="dxa"/>
            <w:tcBorders>
              <w:top w:val="single" w:color="auto" w:sz="4" w:space="0"/>
              <w:left w:val="nil"/>
              <w:bottom w:val="single" w:color="auto" w:sz="4" w:space="0"/>
              <w:right w:val="single" w:color="auto" w:sz="4" w:space="0"/>
            </w:tcBorders>
            <w:shd w:val="clear" w:color="auto" w:fill="95B3D7"/>
            <w:noWrap/>
            <w:vAlign w:val="center"/>
            <w:hideMark/>
          </w:tcPr>
          <w:p w:rsidRPr="00B752FD" w:rsidR="00AD72F9" w:rsidP="0016398B" w:rsidRDefault="00AD72F9" w14:paraId="48225F0E" w14:textId="77777777">
            <w:pPr>
              <w:jc w:val="cente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2034</w:t>
            </w:r>
          </w:p>
        </w:tc>
      </w:tr>
      <w:tr w:rsidRPr="00B752FD" w:rsidR="00AD72F9" w:rsidTr="0016398B" w14:paraId="6C33F1E8" w14:textId="77777777">
        <w:trPr>
          <w:trHeight w:val="300"/>
          <w:jc w:val="center"/>
        </w:trPr>
        <w:tc>
          <w:tcPr>
            <w:tcW w:w="10060" w:type="dxa"/>
            <w:gridSpan w:val="11"/>
            <w:tcBorders>
              <w:top w:val="single" w:color="auto" w:sz="4" w:space="0"/>
              <w:left w:val="single" w:color="auto" w:sz="4" w:space="0"/>
              <w:bottom w:val="single" w:color="auto" w:sz="4" w:space="0"/>
              <w:right w:val="single" w:color="auto" w:sz="4" w:space="0"/>
            </w:tcBorders>
            <w:shd w:val="clear" w:color="auto" w:fill="B8CCE4"/>
            <w:vAlign w:val="center"/>
            <w:hideMark/>
          </w:tcPr>
          <w:p w:rsidRPr="00B752FD" w:rsidR="00AD72F9" w:rsidP="0016398B" w:rsidRDefault="00AD72F9" w14:paraId="0B5C3A44" w14:textId="77777777">
            <w:pPr>
              <w:rPr>
                <w:rFonts w:ascii="Times New Roman" w:hAnsi="Times New Roman" w:cs="Times New Roman"/>
                <w:b/>
                <w:bCs/>
                <w:i/>
                <w:iCs/>
                <w:sz w:val="20"/>
                <w:szCs w:val="20"/>
                <w:lang w:eastAsia="en-GB"/>
              </w:rPr>
            </w:pPr>
            <w:r w:rsidRPr="00B752FD">
              <w:rPr>
                <w:rFonts w:ascii="Times New Roman" w:hAnsi="Times New Roman" w:cs="Times New Roman"/>
                <w:b/>
                <w:bCs/>
                <w:i/>
                <w:iCs/>
                <w:sz w:val="20"/>
                <w:szCs w:val="20"/>
                <w:lang w:eastAsia="en-GB"/>
              </w:rPr>
              <w:t>Incidentele uitgaven</w:t>
            </w:r>
          </w:p>
        </w:tc>
      </w:tr>
      <w:tr w:rsidRPr="00B752FD" w:rsidR="00AD72F9" w:rsidTr="0016398B" w14:paraId="0698D969"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Pr="00B752FD" w:rsidR="00AD72F9" w:rsidP="0016398B" w:rsidRDefault="00AD72F9" w14:paraId="1FD43BC2"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Thematische Technology Transfer</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2C05394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5.060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5F73FEC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4.321</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0003421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3.425</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180C102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2.916</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21D3814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2.916</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4A14614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1.620</w:t>
            </w:r>
          </w:p>
        </w:tc>
        <w:tc>
          <w:tcPr>
            <w:tcW w:w="887"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0AE5552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1.619</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1B014FC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1C5D5FA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452A660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175619A5"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30D953D5"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 xml:space="preserve">Fund </w:t>
            </w:r>
            <w:proofErr w:type="spellStart"/>
            <w:r w:rsidRPr="00B752FD">
              <w:rPr>
                <w:rFonts w:ascii="Times New Roman" w:hAnsi="Times New Roman" w:cs="Times New Roman"/>
                <w:sz w:val="20"/>
                <w:szCs w:val="20"/>
                <w:lang w:eastAsia="en-GB"/>
              </w:rPr>
              <w:t>to</w:t>
            </w:r>
            <w:proofErr w:type="spellEnd"/>
            <w:r w:rsidRPr="00B752FD">
              <w:rPr>
                <w:rFonts w:ascii="Times New Roman" w:hAnsi="Times New Roman" w:cs="Times New Roman"/>
                <w:sz w:val="20"/>
                <w:szCs w:val="20"/>
                <w:lang w:eastAsia="en-GB"/>
              </w:rPr>
              <w:t xml:space="preserve"> Fund</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C71DF2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78BC88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11.905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89863D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11.905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93C156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11.905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10E4E3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132.844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CDB4B3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33E0DEB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4CCB74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C9FB30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25A3C8A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425A9357"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5D229A65" w14:textId="77777777">
            <w:pPr>
              <w:rPr>
                <w:rFonts w:ascii="Times New Roman" w:hAnsi="Times New Roman" w:cs="Times New Roman"/>
                <w:sz w:val="20"/>
                <w:szCs w:val="20"/>
                <w:lang w:eastAsia="en-GB"/>
              </w:rPr>
            </w:pPr>
            <w:proofErr w:type="spellStart"/>
            <w:r w:rsidRPr="00B752FD">
              <w:rPr>
                <w:rFonts w:ascii="Times New Roman" w:hAnsi="Times New Roman" w:cs="Times New Roman"/>
                <w:sz w:val="20"/>
                <w:szCs w:val="20"/>
                <w:lang w:eastAsia="en-GB"/>
              </w:rPr>
              <w:t>ROM's</w:t>
            </w:r>
            <w:proofErr w:type="spellEnd"/>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389EB2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2.457</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D0F4EE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12.294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F52A09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2.185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FE70B2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DA2E82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DAFE61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501C0C9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F1B510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600230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3E4D9BB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03149E5A" w14:textId="77777777">
        <w:trPr>
          <w:trHeight w:val="39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27D359BB"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Investeringen in fundamenteel en toegepast onderzoek (met vermogensbehoud)</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2262EB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DDA8C1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43CA94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4.036</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63672E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1E3535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9015D1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245D1A7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2CC27C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D1F0F7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7BA1A3C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1F22BEA5"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490B97D2" w14:textId="77777777">
            <w:pPr>
              <w:rPr>
                <w:rFonts w:ascii="Times New Roman" w:hAnsi="Times New Roman" w:cs="Times New Roman"/>
                <w:sz w:val="20"/>
                <w:szCs w:val="20"/>
                <w:lang w:eastAsia="en-GB"/>
              </w:rPr>
            </w:pPr>
            <w:proofErr w:type="spellStart"/>
            <w:r w:rsidRPr="00B752FD">
              <w:rPr>
                <w:rFonts w:ascii="Times New Roman" w:hAnsi="Times New Roman" w:cs="Times New Roman"/>
                <w:sz w:val="20"/>
                <w:szCs w:val="20"/>
                <w:lang w:eastAsia="en-GB"/>
              </w:rPr>
              <w:t>Onco</w:t>
            </w:r>
            <w:proofErr w:type="spellEnd"/>
            <w:r w:rsidRPr="00B752FD">
              <w:rPr>
                <w:rFonts w:ascii="Times New Roman" w:hAnsi="Times New Roman" w:cs="Times New Roman"/>
                <w:sz w:val="20"/>
                <w:szCs w:val="20"/>
                <w:lang w:eastAsia="en-GB"/>
              </w:rPr>
              <w:t xml:space="preserve"> research</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CCC24D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4.125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EAD220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3.995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2FEE73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3.895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7F91B2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3.045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A9439E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1.795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37F3C3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5.759</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53362B9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033851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384BA0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2.504</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05E0E0F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5C164E17"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12F876CB"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Thematische Technology Transfer</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0F1FBB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6.240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E52C7F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7.300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8CE2DD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6.700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8C071A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8.300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9D525D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6.315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11A04A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8.302</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1E310FB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407</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B35079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C72295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62A7D7F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4D7ADCED"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5EBEBD3E"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REGMED</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66EDB2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1.771</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5DA22A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3.532</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C708FC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4.428</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5488BC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6.110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B280E6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5.709</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ABCE0C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5.150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6B0812F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2.357</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FCBDA4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A80D1B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54</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7AF96A9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54</w:t>
            </w:r>
          </w:p>
        </w:tc>
      </w:tr>
      <w:tr w:rsidRPr="00B752FD" w:rsidR="00AD72F9" w:rsidTr="0016398B" w14:paraId="4D371343"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7D7A413E"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lastRenderedPageBreak/>
              <w:t xml:space="preserve">Dutch </w:t>
            </w:r>
            <w:proofErr w:type="spellStart"/>
            <w:r w:rsidRPr="00B752FD">
              <w:rPr>
                <w:rFonts w:ascii="Times New Roman" w:hAnsi="Times New Roman" w:cs="Times New Roman"/>
                <w:sz w:val="20"/>
                <w:szCs w:val="20"/>
                <w:lang w:eastAsia="en-GB"/>
              </w:rPr>
              <w:t>Future</w:t>
            </w:r>
            <w:proofErr w:type="spellEnd"/>
            <w:r w:rsidRPr="00B752FD">
              <w:rPr>
                <w:rFonts w:ascii="Times New Roman" w:hAnsi="Times New Roman" w:cs="Times New Roman"/>
                <w:sz w:val="20"/>
                <w:szCs w:val="20"/>
                <w:lang w:eastAsia="en-GB"/>
              </w:rPr>
              <w:t xml:space="preserve"> Fund</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625DCD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596CF2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595958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695789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F40F77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A61DD8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577B78D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6D7242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691A18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4BEFE52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3E793AA8"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54EAC21D" w14:textId="77777777">
            <w:pPr>
              <w:rPr>
                <w:rFonts w:ascii="Times New Roman" w:hAnsi="Times New Roman" w:cs="Times New Roman"/>
                <w:sz w:val="20"/>
                <w:szCs w:val="20"/>
                <w:lang w:eastAsia="en-GB"/>
              </w:rPr>
            </w:pPr>
            <w:proofErr w:type="spellStart"/>
            <w:r w:rsidRPr="00B752FD">
              <w:rPr>
                <w:rFonts w:ascii="Times New Roman" w:hAnsi="Times New Roman" w:cs="Times New Roman"/>
                <w:sz w:val="20"/>
                <w:szCs w:val="20"/>
                <w:lang w:eastAsia="en-GB"/>
              </w:rPr>
              <w:t>Deep</w:t>
            </w:r>
            <w:proofErr w:type="spellEnd"/>
            <w:r w:rsidRPr="00B752FD">
              <w:rPr>
                <w:rFonts w:ascii="Times New Roman" w:hAnsi="Times New Roman" w:cs="Times New Roman"/>
                <w:sz w:val="20"/>
                <w:szCs w:val="20"/>
                <w:lang w:eastAsia="en-GB"/>
              </w:rPr>
              <w:t xml:space="preserve"> Tech Fund</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D25A50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50.000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838FD3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20.000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D573AF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67DE59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6DE370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5F32CC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1D0A226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8D71EF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FCBB72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253D5F2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23142BF5"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4BCC1BCB"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Fonds Alternatieve Financiering</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0530FA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10.000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D8BD8B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90527D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5D7252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9B8F0C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6FAEC0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233E60B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B1092C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5DC081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552FBA8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1BD427EE"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57E71817"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Economische Veiligheid Fonds</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7940C2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22.735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5A2762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1.637</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49A9A8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A27961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BB506A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ACC436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7941A17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5DD8D5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F84BE9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22907B3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12322C7B"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350C905B" w14:textId="77777777">
            <w:pPr>
              <w:rPr>
                <w:rFonts w:ascii="Times New Roman" w:hAnsi="Times New Roman" w:cs="Times New Roman"/>
                <w:sz w:val="20"/>
                <w:szCs w:val="20"/>
                <w:lang w:val="en-GB" w:eastAsia="en-GB"/>
              </w:rPr>
            </w:pPr>
            <w:r w:rsidRPr="00B752FD">
              <w:rPr>
                <w:rFonts w:ascii="Times New Roman" w:hAnsi="Times New Roman" w:cs="Times New Roman"/>
                <w:sz w:val="20"/>
                <w:szCs w:val="20"/>
                <w:lang w:val="en-GB" w:eastAsia="en-GB"/>
              </w:rPr>
              <w:t>European Tech Champions Initiative (ETCI)*</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E0AC40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35.000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E10347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EBA6C5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18.100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0DBF42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132DAE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705B6F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0149587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5D4415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ADBC4E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0C1EBC8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2A8CD28C"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29E12415" w14:textId="77777777">
            <w:pPr>
              <w:rPr>
                <w:rFonts w:ascii="Times New Roman" w:hAnsi="Times New Roman" w:cs="Times New Roman"/>
                <w:sz w:val="20"/>
                <w:szCs w:val="20"/>
                <w:lang w:eastAsia="en-GB"/>
              </w:rPr>
            </w:pPr>
            <w:proofErr w:type="spellStart"/>
            <w:r w:rsidRPr="00B752FD">
              <w:rPr>
                <w:rFonts w:ascii="Times New Roman" w:hAnsi="Times New Roman" w:cs="Times New Roman"/>
                <w:sz w:val="20"/>
                <w:szCs w:val="20"/>
                <w:lang w:eastAsia="en-GB"/>
              </w:rPr>
              <w:t>Secfund</w:t>
            </w:r>
            <w:proofErr w:type="spellEnd"/>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D31F25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75.000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02B2D6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37A9A6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182E35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557A29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E04967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110CAAB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DFD3E5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74C601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7810760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20E261C5"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7775FCD4"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Start ups/MKB</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471452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876D7F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248D13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E8DF4D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6F6536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2EAE0A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22.087</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27B923A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499DEB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E00ED0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2492701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4907DCB1"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27CD8661" w14:textId="77777777">
            <w:pPr>
              <w:rPr>
                <w:rFonts w:ascii="Times New Roman" w:hAnsi="Times New Roman" w:cs="Times New Roman"/>
                <w:sz w:val="20"/>
                <w:szCs w:val="20"/>
                <w:lang w:val="en-GB" w:eastAsia="en-GB"/>
              </w:rPr>
            </w:pPr>
            <w:r w:rsidRPr="00B752FD">
              <w:rPr>
                <w:rFonts w:ascii="Times New Roman" w:hAnsi="Times New Roman" w:cs="Times New Roman"/>
                <w:sz w:val="20"/>
                <w:szCs w:val="20"/>
                <w:lang w:val="en-GB" w:eastAsia="en-GB"/>
              </w:rPr>
              <w:t xml:space="preserve">Blended finance </w:t>
            </w:r>
            <w:proofErr w:type="spellStart"/>
            <w:r w:rsidRPr="00B752FD">
              <w:rPr>
                <w:rFonts w:ascii="Times New Roman" w:hAnsi="Times New Roman" w:cs="Times New Roman"/>
                <w:sz w:val="20"/>
                <w:szCs w:val="20"/>
                <w:lang w:val="en-GB" w:eastAsia="en-GB"/>
              </w:rPr>
              <w:t>faciliteit</w:t>
            </w:r>
            <w:proofErr w:type="spellEnd"/>
            <w:r w:rsidRPr="00B752FD">
              <w:rPr>
                <w:rFonts w:ascii="Times New Roman" w:hAnsi="Times New Roman" w:cs="Times New Roman"/>
                <w:sz w:val="20"/>
                <w:szCs w:val="20"/>
                <w:lang w:val="en-GB" w:eastAsia="en-GB"/>
              </w:rPr>
              <w:t xml:space="preserve"> Invest-NL</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2A8F97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77786A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100.000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F766E0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100.000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D67814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50.000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6D70A8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2BBF4C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3FAA22F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D0BA80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339258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0260722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1AF295D7" w14:textId="77777777">
        <w:trPr>
          <w:trHeight w:val="300"/>
          <w:jc w:val="center"/>
        </w:trPr>
        <w:tc>
          <w:tcPr>
            <w:tcW w:w="10060" w:type="dxa"/>
            <w:gridSpan w:val="11"/>
            <w:tcBorders>
              <w:top w:val="single" w:color="auto" w:sz="4" w:space="0"/>
              <w:left w:val="single" w:color="auto" w:sz="4" w:space="0"/>
              <w:bottom w:val="single" w:color="auto" w:sz="4" w:space="0"/>
              <w:right w:val="single" w:color="auto" w:sz="4" w:space="0"/>
            </w:tcBorders>
            <w:shd w:val="clear" w:color="auto" w:fill="B8CCE4"/>
            <w:vAlign w:val="center"/>
            <w:hideMark/>
          </w:tcPr>
          <w:p w:rsidRPr="00B752FD" w:rsidR="00AD72F9" w:rsidP="0016398B" w:rsidRDefault="00AD72F9" w14:paraId="4DAA57AE" w14:textId="77777777">
            <w:pPr>
              <w:rPr>
                <w:rFonts w:ascii="Times New Roman" w:hAnsi="Times New Roman" w:cs="Times New Roman"/>
                <w:b/>
                <w:bCs/>
                <w:i/>
                <w:iCs/>
                <w:sz w:val="20"/>
                <w:szCs w:val="20"/>
                <w:lang w:eastAsia="en-GB"/>
              </w:rPr>
            </w:pPr>
            <w:r w:rsidRPr="00B752FD">
              <w:rPr>
                <w:rFonts w:ascii="Times New Roman" w:hAnsi="Times New Roman" w:cs="Times New Roman"/>
                <w:b/>
                <w:bCs/>
                <w:i/>
                <w:iCs/>
                <w:sz w:val="20"/>
                <w:szCs w:val="20"/>
                <w:lang w:eastAsia="en-GB"/>
              </w:rPr>
              <w:t>Structurele uitgaven</w:t>
            </w:r>
            <w:r w:rsidRPr="00B752FD">
              <w:rPr>
                <w:rFonts w:ascii="Times New Roman" w:hAnsi="Times New Roman" w:cs="Times New Roman"/>
                <w:sz w:val="20"/>
                <w:szCs w:val="20"/>
                <w:lang w:eastAsia="en-GB"/>
              </w:rPr>
              <w:t> </w:t>
            </w:r>
          </w:p>
        </w:tc>
      </w:tr>
      <w:tr w:rsidRPr="00B752FD" w:rsidR="00AD72F9" w:rsidTr="0016398B" w14:paraId="6C648D7F"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Pr="00B752FD" w:rsidR="00AD72F9" w:rsidP="0016398B" w:rsidRDefault="00AD72F9" w14:paraId="676B1499"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Innovatiekrediet</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120213F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69.885</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74C4B12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56.000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38CD683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72.000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3B238BE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64.000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5DBADDC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65.000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64DC0D3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61.189</w:t>
            </w:r>
          </w:p>
        </w:tc>
        <w:tc>
          <w:tcPr>
            <w:tcW w:w="887"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68F3C79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60.189</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6B3D49D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60.189</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2947AB3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60.189</w:t>
            </w:r>
          </w:p>
        </w:tc>
        <w:tc>
          <w:tcPr>
            <w:tcW w:w="682"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3D7FD6E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60.189</w:t>
            </w:r>
          </w:p>
        </w:tc>
      </w:tr>
      <w:tr w:rsidRPr="00B752FD" w:rsidR="00AD72F9" w:rsidTr="0016398B" w14:paraId="07E96A45"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68952DB5"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 xml:space="preserve">Risicokapitaal </w:t>
            </w:r>
            <w:proofErr w:type="spellStart"/>
            <w:r w:rsidRPr="00B752FD">
              <w:rPr>
                <w:rFonts w:ascii="Times New Roman" w:hAnsi="Times New Roman" w:cs="Times New Roman"/>
                <w:sz w:val="20"/>
                <w:szCs w:val="20"/>
                <w:lang w:eastAsia="en-GB"/>
              </w:rPr>
              <w:t>Seed</w:t>
            </w:r>
            <w:proofErr w:type="spellEnd"/>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E075A3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49.736</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B1D95B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50.501</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904CF1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55.188</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8888D4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61.052</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99FB49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64.554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EDF73E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46.916</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1D6EFCA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43.757</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5DE627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44.557</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F73342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44.557</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01A3E73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44.192</w:t>
            </w:r>
          </w:p>
        </w:tc>
      </w:tr>
      <w:tr w:rsidRPr="00B752FD" w:rsidR="00AD72F9" w:rsidTr="0016398B" w14:paraId="12BEBF98"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209E8B46"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lastRenderedPageBreak/>
              <w:t xml:space="preserve">Vroege fase / </w:t>
            </w:r>
            <w:proofErr w:type="spellStart"/>
            <w:r w:rsidRPr="00B752FD">
              <w:rPr>
                <w:rFonts w:ascii="Times New Roman" w:hAnsi="Times New Roman" w:cs="Times New Roman"/>
                <w:sz w:val="20"/>
                <w:szCs w:val="20"/>
                <w:lang w:eastAsia="en-GB"/>
              </w:rPr>
              <w:t>informal</w:t>
            </w:r>
            <w:proofErr w:type="spellEnd"/>
            <w:r w:rsidRPr="00B752FD">
              <w:rPr>
                <w:rFonts w:ascii="Times New Roman" w:hAnsi="Times New Roman" w:cs="Times New Roman"/>
                <w:sz w:val="20"/>
                <w:szCs w:val="20"/>
                <w:lang w:eastAsia="en-GB"/>
              </w:rPr>
              <w:t xml:space="preserve"> </w:t>
            </w:r>
            <w:proofErr w:type="spellStart"/>
            <w:r w:rsidRPr="00B752FD">
              <w:rPr>
                <w:rFonts w:ascii="Times New Roman" w:hAnsi="Times New Roman" w:cs="Times New Roman"/>
                <w:sz w:val="20"/>
                <w:szCs w:val="20"/>
                <w:lang w:eastAsia="en-GB"/>
              </w:rPr>
              <w:t>investors</w:t>
            </w:r>
            <w:proofErr w:type="spellEnd"/>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D51AFD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31.862</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1D4B90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27.960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8CABD2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32.390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4C632F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31.140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29E0C5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31.140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44D356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22.150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5107C18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20.441</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1977E8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14.597</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BDCF26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14.597</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064B531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14.597</w:t>
            </w:r>
          </w:p>
        </w:tc>
      </w:tr>
      <w:tr w:rsidRPr="00B752FD" w:rsidR="00AD72F9" w:rsidTr="0016398B" w14:paraId="31B49E2B"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3AC8ECD5"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Bijdrage RVO.nl</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9326D3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9.504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E94958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9.408</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539E90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9.314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9ADDB8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9.267</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DCCB5E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9.219</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16AEDD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9.457</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3E32BD7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9.552</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B9BB48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9.552</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F699C9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9.552</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71AA6A1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9.552</w:t>
            </w:r>
          </w:p>
        </w:tc>
      </w:tr>
      <w:tr w:rsidRPr="00B752FD" w:rsidR="00AD72F9" w:rsidTr="0016398B" w14:paraId="34F25E4B"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792498E1" w14:textId="77777777">
            <w:pP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Totaal uitgaven</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C09F7F6"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375.375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57A5488"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333.853</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109E023"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348.566</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2E88CF0"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272.735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E738E28"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344.492</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2216C7F"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182.630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174C276B"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140.826</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F910132"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131.453</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8E7C663"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131.453</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4EB29B08"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128.584</w:t>
            </w:r>
          </w:p>
        </w:tc>
      </w:tr>
      <w:tr w:rsidRPr="00B752FD" w:rsidR="00AD72F9" w:rsidTr="0016398B" w14:paraId="435E82E4" w14:textId="77777777">
        <w:trPr>
          <w:trHeight w:val="39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51183BA9" w14:textId="77777777">
            <w:pPr>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Waarvan middelen meegenomen via specifieke Eindejaarsmarge</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9B5A91F"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14.224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925E53A"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DD7A92C"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5820BA6"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905B325"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AB69C75"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7A9D24D1"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99A70D7"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4E7DF51"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3E6EFFF7"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0</w:t>
            </w:r>
          </w:p>
        </w:tc>
      </w:tr>
      <w:tr w:rsidRPr="00B752FD" w:rsidR="00AD72F9" w:rsidTr="0016398B" w14:paraId="46822B80" w14:textId="77777777">
        <w:trPr>
          <w:trHeight w:val="300"/>
          <w:jc w:val="center"/>
        </w:trPr>
        <w:tc>
          <w:tcPr>
            <w:tcW w:w="1579" w:type="dxa"/>
            <w:tcBorders>
              <w:top w:val="single" w:color="auto" w:sz="4" w:space="0"/>
              <w:left w:val="single" w:color="auto" w:sz="4" w:space="0"/>
              <w:bottom w:val="single" w:color="auto" w:sz="4" w:space="0"/>
              <w:right w:val="nil"/>
            </w:tcBorders>
            <w:shd w:val="clear" w:color="auto" w:fill="95B3D7"/>
            <w:vAlign w:val="center"/>
            <w:hideMark/>
          </w:tcPr>
          <w:p w:rsidRPr="00B752FD" w:rsidR="00AD72F9" w:rsidP="0016398B" w:rsidRDefault="00AD72F9" w14:paraId="1BD04EB4" w14:textId="77777777">
            <w:pPr>
              <w:rPr>
                <w:rFonts w:ascii="Times New Roman" w:hAnsi="Times New Roman" w:cs="Times New Roman"/>
                <w:b/>
                <w:bCs/>
                <w:i/>
                <w:iCs/>
                <w:sz w:val="20"/>
                <w:szCs w:val="20"/>
                <w:lang w:eastAsia="en-GB"/>
              </w:rPr>
            </w:pPr>
            <w:r w:rsidRPr="00B752FD">
              <w:rPr>
                <w:rFonts w:ascii="Times New Roman" w:hAnsi="Times New Roman" w:cs="Times New Roman"/>
                <w:b/>
                <w:bCs/>
                <w:i/>
                <w:iCs/>
                <w:sz w:val="20"/>
                <w:szCs w:val="20"/>
                <w:lang w:eastAsia="en-GB"/>
              </w:rPr>
              <w:t>Ontvangsten</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21681C1F"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320B84BD"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7EF01854"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5BE24E44"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13E17B5F"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4C4697DE"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c>
          <w:tcPr>
            <w:tcW w:w="887"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4B3D0DDE"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0049DEE9"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c>
          <w:tcPr>
            <w:tcW w:w="864" w:type="dxa"/>
            <w:tcBorders>
              <w:top w:val="single" w:color="auto" w:sz="4" w:space="0"/>
              <w:left w:val="nil"/>
              <w:bottom w:val="single" w:color="auto" w:sz="4" w:space="0"/>
              <w:right w:val="nil"/>
            </w:tcBorders>
            <w:shd w:val="clear" w:color="auto" w:fill="95B3D7"/>
            <w:noWrap/>
            <w:vAlign w:val="center"/>
            <w:hideMark/>
          </w:tcPr>
          <w:p w:rsidRPr="00B752FD" w:rsidR="00AD72F9" w:rsidP="0016398B" w:rsidRDefault="00AD72F9" w14:paraId="2CF93B48"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c>
          <w:tcPr>
            <w:tcW w:w="682" w:type="dxa"/>
            <w:tcBorders>
              <w:top w:val="single" w:color="auto" w:sz="4" w:space="0"/>
              <w:left w:val="nil"/>
              <w:bottom w:val="single" w:color="auto" w:sz="4" w:space="0"/>
              <w:right w:val="single" w:color="auto" w:sz="4" w:space="0"/>
            </w:tcBorders>
            <w:shd w:val="clear" w:color="auto" w:fill="95B3D7"/>
            <w:noWrap/>
            <w:vAlign w:val="center"/>
            <w:hideMark/>
          </w:tcPr>
          <w:p w:rsidRPr="00B752FD" w:rsidR="00AD72F9" w:rsidP="0016398B" w:rsidRDefault="00AD72F9" w14:paraId="7063FA31" w14:textId="77777777">
            <w:pPr>
              <w:jc w:val="right"/>
              <w:rPr>
                <w:rFonts w:ascii="Times New Roman" w:hAnsi="Times New Roman" w:cs="Times New Roman"/>
                <w:i/>
                <w:iCs/>
                <w:sz w:val="20"/>
                <w:szCs w:val="20"/>
                <w:lang w:eastAsia="en-GB"/>
              </w:rPr>
            </w:pPr>
            <w:r w:rsidRPr="00B752FD">
              <w:rPr>
                <w:rFonts w:ascii="Times New Roman" w:hAnsi="Times New Roman" w:cs="Times New Roman"/>
                <w:i/>
                <w:iCs/>
                <w:sz w:val="20"/>
                <w:szCs w:val="20"/>
                <w:lang w:eastAsia="en-GB"/>
              </w:rPr>
              <w:t> </w:t>
            </w:r>
          </w:p>
        </w:tc>
      </w:tr>
      <w:tr w:rsidRPr="00B752FD" w:rsidR="00AD72F9" w:rsidTr="0016398B" w14:paraId="444C6A58" w14:textId="77777777">
        <w:trPr>
          <w:trHeight w:val="300"/>
          <w:jc w:val="center"/>
        </w:trPr>
        <w:tc>
          <w:tcPr>
            <w:tcW w:w="10060" w:type="dxa"/>
            <w:gridSpan w:val="11"/>
            <w:tcBorders>
              <w:top w:val="single" w:color="auto" w:sz="4" w:space="0"/>
              <w:left w:val="single" w:color="auto" w:sz="4" w:space="0"/>
              <w:bottom w:val="single" w:color="auto" w:sz="4" w:space="0"/>
              <w:right w:val="single" w:color="auto" w:sz="4" w:space="0"/>
            </w:tcBorders>
            <w:shd w:val="clear" w:color="auto" w:fill="B8CCE4"/>
            <w:vAlign w:val="center"/>
            <w:hideMark/>
          </w:tcPr>
          <w:p w:rsidRPr="00B752FD" w:rsidR="00AD72F9" w:rsidP="0016398B" w:rsidRDefault="00AD72F9" w14:paraId="0ACBB787" w14:textId="77777777">
            <w:pPr>
              <w:rPr>
                <w:rFonts w:ascii="Times New Roman" w:hAnsi="Times New Roman" w:cs="Times New Roman"/>
                <w:b/>
                <w:bCs/>
                <w:i/>
                <w:iCs/>
                <w:sz w:val="20"/>
                <w:szCs w:val="20"/>
                <w:lang w:eastAsia="en-GB"/>
              </w:rPr>
            </w:pPr>
            <w:r w:rsidRPr="00B752FD">
              <w:rPr>
                <w:rFonts w:ascii="Times New Roman" w:hAnsi="Times New Roman" w:cs="Times New Roman"/>
                <w:b/>
                <w:bCs/>
                <w:i/>
                <w:iCs/>
                <w:sz w:val="20"/>
                <w:szCs w:val="20"/>
                <w:lang w:eastAsia="en-GB"/>
              </w:rPr>
              <w:t>Incidentele ontvangsten</w:t>
            </w:r>
            <w:r w:rsidRPr="00B752FD">
              <w:rPr>
                <w:rFonts w:ascii="Times New Roman" w:hAnsi="Times New Roman" w:cs="Times New Roman"/>
                <w:sz w:val="20"/>
                <w:szCs w:val="20"/>
                <w:lang w:eastAsia="en-GB"/>
              </w:rPr>
              <w:t> </w:t>
            </w:r>
          </w:p>
        </w:tc>
      </w:tr>
      <w:tr w:rsidRPr="00B752FD" w:rsidR="00AD72F9" w:rsidTr="0016398B" w14:paraId="4A41012B"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Pr="00B752FD" w:rsidR="00AD72F9" w:rsidP="0016398B" w:rsidRDefault="00AD72F9" w14:paraId="42988391" w14:textId="77777777">
            <w:pPr>
              <w:rPr>
                <w:rFonts w:ascii="Times New Roman" w:hAnsi="Times New Roman" w:cs="Times New Roman"/>
                <w:sz w:val="20"/>
                <w:szCs w:val="20"/>
                <w:lang w:eastAsia="en-GB"/>
              </w:rPr>
            </w:pPr>
            <w:proofErr w:type="spellStart"/>
            <w:r w:rsidRPr="00B752FD">
              <w:rPr>
                <w:rFonts w:ascii="Times New Roman" w:hAnsi="Times New Roman" w:cs="Times New Roman"/>
                <w:sz w:val="20"/>
                <w:szCs w:val="20"/>
                <w:lang w:eastAsia="en-GB"/>
              </w:rPr>
              <w:t>ROM's</w:t>
            </w:r>
            <w:proofErr w:type="spellEnd"/>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6FFC241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5.504</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3701A56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143.117</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5534386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4F6510F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734911D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553D9EA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37FD103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0263DEC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4C65649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68D18DF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48716268"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3AD6BBCB"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 xml:space="preserve">Fund </w:t>
            </w:r>
            <w:proofErr w:type="spellStart"/>
            <w:r w:rsidRPr="00B752FD">
              <w:rPr>
                <w:rFonts w:ascii="Times New Roman" w:hAnsi="Times New Roman" w:cs="Times New Roman"/>
                <w:sz w:val="20"/>
                <w:szCs w:val="20"/>
                <w:lang w:eastAsia="en-GB"/>
              </w:rPr>
              <w:t>to</w:t>
            </w:r>
            <w:proofErr w:type="spellEnd"/>
            <w:r w:rsidRPr="00B752FD">
              <w:rPr>
                <w:rFonts w:ascii="Times New Roman" w:hAnsi="Times New Roman" w:cs="Times New Roman"/>
                <w:sz w:val="20"/>
                <w:szCs w:val="20"/>
                <w:lang w:eastAsia="en-GB"/>
              </w:rPr>
              <w:t xml:space="preserve"> Fund</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AEF272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3BEA75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4258A3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F345E3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710001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125.350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BE1039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3254AF3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5D3DE9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C1078B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7EF2ECB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75E748A5"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40D915E9"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DVI II</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32A553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A1453C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8DF04F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ECE1B06"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3EF7DD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85.050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5BC421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0240CFD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B72304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6B26D4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7617460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1840CF4B" w14:textId="77777777">
        <w:trPr>
          <w:trHeight w:val="39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44DADFBF"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Investeringen fundamenteel en toegepast onderzoek (met vermogensbehoud)</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BC67B5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777</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876104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704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45BF1B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720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655364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494</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E10F79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533</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BF86BD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551</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244D483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570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3D7E8D4"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390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D0BE31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407</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5C1477B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429</w:t>
            </w:r>
          </w:p>
        </w:tc>
      </w:tr>
      <w:tr w:rsidRPr="00B752FD" w:rsidR="00AD72F9" w:rsidTr="0016398B" w14:paraId="4E99E509"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095D2BBE"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lastRenderedPageBreak/>
              <w:t>Thematische Technology Transfer</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663D40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ECA706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747FBE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F97EC3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24DDA4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106</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FBB25D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2.960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39A7795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2.925</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8E7602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3.261</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F6014E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2.731</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740DC05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2.923</w:t>
            </w:r>
          </w:p>
        </w:tc>
      </w:tr>
      <w:tr w:rsidRPr="00B752FD" w:rsidR="00AD72F9" w:rsidTr="0016398B" w14:paraId="60107E11"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00F47319"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 xml:space="preserve">Ontvangsten Smart </w:t>
            </w:r>
            <w:proofErr w:type="spellStart"/>
            <w:r w:rsidRPr="00B752FD">
              <w:rPr>
                <w:rFonts w:ascii="Times New Roman" w:hAnsi="Times New Roman" w:cs="Times New Roman"/>
                <w:sz w:val="20"/>
                <w:szCs w:val="20"/>
                <w:lang w:eastAsia="en-GB"/>
              </w:rPr>
              <w:t>industry</w:t>
            </w:r>
            <w:proofErr w:type="spellEnd"/>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CF03DF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411</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7868CF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411</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FDBC42A"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411</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D015B9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263</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822C17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8659CE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7D40D7C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3BA2DE4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2366D0F"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2D02D0C9"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0</w:t>
            </w:r>
          </w:p>
        </w:tc>
      </w:tr>
      <w:tr w:rsidRPr="00B752FD" w:rsidR="00AD72F9" w:rsidTr="0016398B" w14:paraId="5862DD5A" w14:textId="77777777">
        <w:trPr>
          <w:trHeight w:val="300"/>
          <w:jc w:val="center"/>
        </w:trPr>
        <w:tc>
          <w:tcPr>
            <w:tcW w:w="10060" w:type="dxa"/>
            <w:gridSpan w:val="11"/>
            <w:tcBorders>
              <w:top w:val="single" w:color="auto" w:sz="4" w:space="0"/>
              <w:left w:val="single" w:color="auto" w:sz="4" w:space="0"/>
              <w:bottom w:val="single" w:color="auto" w:sz="4" w:space="0"/>
              <w:right w:val="single" w:color="auto" w:sz="4" w:space="0"/>
            </w:tcBorders>
            <w:shd w:val="clear" w:color="auto" w:fill="B8CCE4"/>
            <w:vAlign w:val="center"/>
            <w:hideMark/>
          </w:tcPr>
          <w:p w:rsidRPr="00B752FD" w:rsidR="00AD72F9" w:rsidP="0016398B" w:rsidRDefault="00AD72F9" w14:paraId="73C14437" w14:textId="77777777">
            <w:pPr>
              <w:rPr>
                <w:rFonts w:ascii="Times New Roman" w:hAnsi="Times New Roman" w:cs="Times New Roman"/>
                <w:b/>
                <w:bCs/>
                <w:i/>
                <w:iCs/>
                <w:sz w:val="20"/>
                <w:szCs w:val="20"/>
                <w:lang w:eastAsia="en-GB"/>
              </w:rPr>
            </w:pPr>
            <w:r w:rsidRPr="00B752FD">
              <w:rPr>
                <w:rFonts w:ascii="Times New Roman" w:hAnsi="Times New Roman" w:cs="Times New Roman"/>
                <w:b/>
                <w:bCs/>
                <w:i/>
                <w:iCs/>
                <w:sz w:val="20"/>
                <w:szCs w:val="20"/>
                <w:lang w:eastAsia="en-GB"/>
              </w:rPr>
              <w:t>Structurele ontvangsten</w:t>
            </w:r>
            <w:r w:rsidRPr="00B752FD">
              <w:rPr>
                <w:rFonts w:ascii="Times New Roman" w:hAnsi="Times New Roman" w:cs="Times New Roman"/>
                <w:sz w:val="20"/>
                <w:szCs w:val="20"/>
                <w:lang w:eastAsia="en-GB"/>
              </w:rPr>
              <w:t> </w:t>
            </w:r>
          </w:p>
        </w:tc>
      </w:tr>
      <w:tr w:rsidRPr="00B752FD" w:rsidR="00AD72F9" w:rsidTr="0016398B" w14:paraId="51DFA2BE"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Pr="00B752FD" w:rsidR="00AD72F9" w:rsidP="0016398B" w:rsidRDefault="00AD72F9" w14:paraId="63D2AAC6"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Innovatiekredieten</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23EE490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31.000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0775000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21.000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2E8F5FB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21.000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4D56DDE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21.000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188B76C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22.000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395983C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23.000</w:t>
            </w:r>
          </w:p>
        </w:tc>
        <w:tc>
          <w:tcPr>
            <w:tcW w:w="887"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3A21DD1C"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402C5742"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25.000</w:t>
            </w:r>
          </w:p>
        </w:tc>
        <w:tc>
          <w:tcPr>
            <w:tcW w:w="864"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001C61E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25.000</w:t>
            </w:r>
          </w:p>
        </w:tc>
        <w:tc>
          <w:tcPr>
            <w:tcW w:w="682" w:type="dxa"/>
            <w:tcBorders>
              <w:top w:val="single" w:color="auto" w:sz="4" w:space="0"/>
              <w:left w:val="nil"/>
              <w:bottom w:val="single" w:color="auto" w:sz="4" w:space="0"/>
              <w:right w:val="single" w:color="auto" w:sz="4" w:space="0"/>
            </w:tcBorders>
            <w:noWrap/>
            <w:vAlign w:val="center"/>
            <w:hideMark/>
          </w:tcPr>
          <w:p w:rsidRPr="00B752FD" w:rsidR="00AD72F9" w:rsidP="0016398B" w:rsidRDefault="00AD72F9" w14:paraId="5BE3EBF3"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25.000</w:t>
            </w:r>
          </w:p>
        </w:tc>
      </w:tr>
      <w:tr w:rsidRPr="00B752FD" w:rsidR="00AD72F9" w:rsidTr="0016398B" w14:paraId="6F7588E7"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Pr="00B752FD" w:rsidR="00AD72F9" w:rsidP="0016398B" w:rsidRDefault="00AD72F9" w14:paraId="0B73369B" w14:textId="77777777">
            <w:pPr>
              <w:rPr>
                <w:rFonts w:ascii="Times New Roman" w:hAnsi="Times New Roman" w:cs="Times New Roman"/>
                <w:sz w:val="20"/>
                <w:szCs w:val="20"/>
                <w:lang w:eastAsia="en-GB"/>
              </w:rPr>
            </w:pPr>
            <w:r w:rsidRPr="00B752FD">
              <w:rPr>
                <w:rFonts w:ascii="Times New Roman" w:hAnsi="Times New Roman" w:cs="Times New Roman"/>
                <w:sz w:val="20"/>
                <w:szCs w:val="20"/>
                <w:lang w:eastAsia="en-GB"/>
              </w:rPr>
              <w:t>SEED</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5E029B25"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2506B52E"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D617E4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70363817"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6B12C370"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49E08DE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c>
          <w:tcPr>
            <w:tcW w:w="887" w:type="dxa"/>
            <w:tcBorders>
              <w:top w:val="nil"/>
              <w:left w:val="nil"/>
              <w:bottom w:val="single" w:color="auto" w:sz="4" w:space="0"/>
              <w:right w:val="single" w:color="auto" w:sz="4" w:space="0"/>
            </w:tcBorders>
            <w:noWrap/>
            <w:vAlign w:val="center"/>
            <w:hideMark/>
          </w:tcPr>
          <w:p w:rsidRPr="00B752FD" w:rsidR="00AD72F9" w:rsidP="0016398B" w:rsidRDefault="00AD72F9" w14:paraId="46B0DE9D"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0A590501"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c>
          <w:tcPr>
            <w:tcW w:w="864" w:type="dxa"/>
            <w:tcBorders>
              <w:top w:val="nil"/>
              <w:left w:val="nil"/>
              <w:bottom w:val="single" w:color="auto" w:sz="4" w:space="0"/>
              <w:right w:val="single" w:color="auto" w:sz="4" w:space="0"/>
            </w:tcBorders>
            <w:noWrap/>
            <w:vAlign w:val="center"/>
            <w:hideMark/>
          </w:tcPr>
          <w:p w:rsidRPr="00B752FD" w:rsidR="00AD72F9" w:rsidP="0016398B" w:rsidRDefault="00AD72F9" w14:paraId="1421B448"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c>
          <w:tcPr>
            <w:tcW w:w="682" w:type="dxa"/>
            <w:tcBorders>
              <w:top w:val="nil"/>
              <w:left w:val="nil"/>
              <w:bottom w:val="single" w:color="auto" w:sz="4" w:space="0"/>
              <w:right w:val="single" w:color="auto" w:sz="4" w:space="0"/>
            </w:tcBorders>
            <w:noWrap/>
            <w:vAlign w:val="center"/>
            <w:hideMark/>
          </w:tcPr>
          <w:p w:rsidRPr="00B752FD" w:rsidR="00AD72F9" w:rsidP="0016398B" w:rsidRDefault="00AD72F9" w14:paraId="6C0DFB7B" w14:textId="77777777">
            <w:pPr>
              <w:jc w:val="right"/>
              <w:rPr>
                <w:rFonts w:ascii="Times New Roman" w:hAnsi="Times New Roman" w:cs="Times New Roman"/>
                <w:sz w:val="20"/>
                <w:szCs w:val="20"/>
                <w:lang w:eastAsia="en-GB"/>
              </w:rPr>
            </w:pPr>
            <w:r w:rsidRPr="00B752FD">
              <w:rPr>
                <w:rFonts w:ascii="Times New Roman" w:hAnsi="Times New Roman" w:cs="Times New Roman"/>
                <w:sz w:val="20"/>
                <w:szCs w:val="20"/>
                <w:lang w:eastAsia="en-GB"/>
              </w:rPr>
              <w:t>13.000</w:t>
            </w:r>
          </w:p>
        </w:tc>
      </w:tr>
      <w:tr w:rsidRPr="00B752FD" w:rsidR="00AD72F9" w:rsidTr="0016398B" w14:paraId="4DD0A957"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Pr="00B752FD" w:rsidR="00AD72F9" w:rsidP="0016398B" w:rsidRDefault="00AD72F9" w14:paraId="0B12036D" w14:textId="77777777">
            <w:pPr>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Totaal ontvangsten</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4D1A29AA"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50.692</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7FBD3A04"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178.232</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1967B4CD"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35.131</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3A8FCE00"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34.757</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39DEB250"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246.039</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2F6B7883"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39.511</w:t>
            </w:r>
          </w:p>
        </w:tc>
        <w:tc>
          <w:tcPr>
            <w:tcW w:w="887"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48FAFE13"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41.495</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5FF1F97D"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41.651</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60FD2166"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41.138</w:t>
            </w:r>
          </w:p>
        </w:tc>
        <w:tc>
          <w:tcPr>
            <w:tcW w:w="682" w:type="dxa"/>
            <w:tcBorders>
              <w:top w:val="single" w:color="auto" w:sz="4" w:space="0"/>
              <w:left w:val="single" w:color="auto" w:sz="4" w:space="0"/>
              <w:bottom w:val="single" w:color="auto" w:sz="4" w:space="0"/>
              <w:right w:val="single" w:color="auto" w:sz="4" w:space="0"/>
            </w:tcBorders>
            <w:noWrap/>
            <w:vAlign w:val="center"/>
            <w:hideMark/>
          </w:tcPr>
          <w:p w:rsidRPr="00B752FD" w:rsidR="00AD72F9" w:rsidP="0016398B" w:rsidRDefault="00AD72F9" w14:paraId="69F742F5" w14:textId="77777777">
            <w:pPr>
              <w:jc w:val="right"/>
              <w:rPr>
                <w:rFonts w:ascii="Times New Roman" w:hAnsi="Times New Roman" w:cs="Times New Roman"/>
                <w:b/>
                <w:bCs/>
                <w:sz w:val="20"/>
                <w:szCs w:val="20"/>
                <w:lang w:eastAsia="en-GB"/>
              </w:rPr>
            </w:pPr>
            <w:r w:rsidRPr="00B752FD">
              <w:rPr>
                <w:rFonts w:ascii="Times New Roman" w:hAnsi="Times New Roman" w:cs="Times New Roman"/>
                <w:b/>
                <w:bCs/>
                <w:sz w:val="20"/>
                <w:szCs w:val="20"/>
                <w:lang w:eastAsia="en-GB"/>
              </w:rPr>
              <w:t>41.352</w:t>
            </w:r>
          </w:p>
        </w:tc>
      </w:tr>
    </w:tbl>
    <w:p w:rsidR="00B752FD" w:rsidP="00AD72F9" w:rsidRDefault="00B752FD" w14:paraId="468A9B45" w14:textId="77777777">
      <w:pPr>
        <w:rPr>
          <w:rFonts w:ascii="Times New Roman" w:hAnsi="Times New Roman" w:cs="Times New Roman"/>
          <w:sz w:val="20"/>
          <w:szCs w:val="20"/>
        </w:rPr>
        <w:sectPr w:rsidR="00B752FD" w:rsidSect="00B752FD">
          <w:pgSz w:w="16838" w:h="11906" w:orient="landscape" w:code="9"/>
          <w:pgMar w:top="1559" w:right="2398" w:bottom="2818" w:left="1077" w:header="2398" w:footer="561" w:gutter="0"/>
          <w:pgNumType w:start="1"/>
          <w:cols w:space="708"/>
          <w:titlePg/>
          <w:docGrid w:linePitch="360"/>
        </w:sectPr>
      </w:pPr>
    </w:p>
    <w:p w:rsidRPr="00B752FD" w:rsidR="00AD72F9" w:rsidP="00AD72F9" w:rsidRDefault="00AD72F9" w14:paraId="062D61F9" w14:textId="00ED70FA">
      <w:pPr>
        <w:rPr>
          <w:rFonts w:ascii="Times New Roman" w:hAnsi="Times New Roman" w:cs="Times New Roman"/>
          <w:sz w:val="24"/>
          <w:szCs w:val="24"/>
        </w:rPr>
      </w:pPr>
      <w:r w:rsidRPr="00B752FD">
        <w:rPr>
          <w:rFonts w:ascii="Times New Roman" w:hAnsi="Times New Roman" w:cs="Times New Roman"/>
          <w:sz w:val="24"/>
          <w:szCs w:val="24"/>
        </w:rPr>
        <w:lastRenderedPageBreak/>
        <w:t>31</w:t>
      </w:r>
      <w:r w:rsidRPr="00B752FD">
        <w:rPr>
          <w:rFonts w:ascii="Times New Roman" w:hAnsi="Times New Roman" w:cs="Times New Roman"/>
          <w:sz w:val="24"/>
          <w:szCs w:val="24"/>
        </w:rPr>
        <w:tab/>
      </w:r>
    </w:p>
    <w:p w:rsidRPr="00B752FD" w:rsidR="00AD72F9" w:rsidP="00AD72F9" w:rsidRDefault="00AD72F9" w14:paraId="16143459" w14:textId="77777777">
      <w:pPr>
        <w:rPr>
          <w:rFonts w:ascii="Times New Roman" w:hAnsi="Times New Roman" w:cs="Times New Roman"/>
          <w:sz w:val="24"/>
          <w:szCs w:val="24"/>
        </w:rPr>
      </w:pPr>
      <w:r w:rsidRPr="00B752FD">
        <w:rPr>
          <w:rFonts w:ascii="Times New Roman" w:hAnsi="Times New Roman" w:cs="Times New Roman"/>
          <w:sz w:val="24"/>
          <w:szCs w:val="24"/>
        </w:rPr>
        <w:t>Wat is de stand van zaken met betrekking tot regionale innovatieclusters in Groningen, Delft en Eindhoven? Kunt u er een overzicht van geven welke middelen in 2025 zijn toegekend per innovatiecluster?</w:t>
      </w:r>
    </w:p>
    <w:p w:rsidRPr="00B752FD" w:rsidR="00AD72F9" w:rsidP="00AD72F9" w:rsidRDefault="00AD72F9" w14:paraId="2028F83A" w14:textId="77777777">
      <w:pPr>
        <w:rPr>
          <w:rFonts w:ascii="Times New Roman" w:hAnsi="Times New Roman" w:cs="Times New Roman"/>
          <w:sz w:val="24"/>
          <w:szCs w:val="24"/>
        </w:rPr>
      </w:pPr>
    </w:p>
    <w:p w:rsidRPr="00B752FD" w:rsidR="00AD72F9" w:rsidP="00AD72F9" w:rsidRDefault="00AD72F9" w14:paraId="5EC77DE5"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26359635" w14:textId="77777777">
      <w:pPr>
        <w:rPr>
          <w:rFonts w:ascii="Times New Roman" w:hAnsi="Times New Roman" w:eastAsia="Verdana" w:cs="Times New Roman"/>
          <w:sz w:val="24"/>
          <w:szCs w:val="24"/>
          <w:lang w:val="nl"/>
        </w:rPr>
      </w:pPr>
      <w:r w:rsidRPr="00B752FD">
        <w:rPr>
          <w:rFonts w:ascii="Times New Roman" w:hAnsi="Times New Roman" w:eastAsia="Verdana" w:cs="Times New Roman"/>
          <w:sz w:val="24"/>
          <w:szCs w:val="24"/>
          <w:lang w:val="nl"/>
        </w:rPr>
        <w:t>Als het gaat om het Nationaal Versterkingsplan Microchip-talent dan zijn vier regio’s betrokken, namelijk Brainport, Twente, Zuid-Holland en het Noorden. Doel van het Versterkingsplan is om extra talent op te leiden voor de halfgeleiderindustrie.</w:t>
      </w:r>
    </w:p>
    <w:p w:rsidRPr="00B752FD" w:rsidR="00AD72F9" w:rsidP="00AD72F9" w:rsidRDefault="00AD72F9" w14:paraId="7C21ADFB" w14:textId="77777777">
      <w:pPr>
        <w:rPr>
          <w:rFonts w:ascii="Times New Roman" w:hAnsi="Times New Roman" w:eastAsia="Verdana" w:cs="Times New Roman"/>
          <w:sz w:val="24"/>
          <w:szCs w:val="24"/>
          <w:lang w:val="nl"/>
        </w:rPr>
      </w:pPr>
      <w:r w:rsidRPr="00B752FD">
        <w:rPr>
          <w:rFonts w:ascii="Times New Roman" w:hAnsi="Times New Roman" w:eastAsia="Verdana" w:cs="Times New Roman"/>
          <w:sz w:val="24"/>
          <w:szCs w:val="24"/>
          <w:lang w:val="nl"/>
        </w:rPr>
        <w:t>Op 20 november 2024 heeft het kabinet bekend gemaakt dat er incidenteel een bedrag van € 80,9 miljoen toegekend werd aan de regio’s voor het verhogen van de instroom van initiële studenten. Hiervan is € 45,0 miljoen toegekend aan Brainport, € 9,4 miljoen aan Delft, € 20,5 miljoen aan Twente en € 5,9 miljoen aan het Noorden voor 2025 en 2026.</w:t>
      </w:r>
    </w:p>
    <w:p w:rsidRPr="00B752FD" w:rsidR="00AD72F9" w:rsidP="00AD72F9" w:rsidRDefault="00AD72F9" w14:paraId="65DF86BF" w14:textId="77777777">
      <w:pPr>
        <w:rPr>
          <w:rFonts w:ascii="Times New Roman" w:hAnsi="Times New Roman" w:eastAsia="Verdana" w:cs="Times New Roman"/>
          <w:sz w:val="24"/>
          <w:szCs w:val="24"/>
          <w:lang w:val="nl"/>
        </w:rPr>
      </w:pPr>
      <w:r w:rsidRPr="00B752FD">
        <w:rPr>
          <w:rFonts w:ascii="Times New Roman" w:hAnsi="Times New Roman" w:eastAsia="Verdana" w:cs="Times New Roman"/>
          <w:sz w:val="24"/>
          <w:szCs w:val="24"/>
          <w:lang w:val="nl"/>
        </w:rPr>
        <w:t>Op 15 mei 2025 heeft het kabinet bekend gemaakt dat er voor leven lang ontwikkelen binnen het Nationaal Versterkingsplan Microchip-talent incidenteel in totaal 24,8 mln. euro wordt toegekend aan de vier regio’s. Hiervan is € 17,8 miljoen toegekend aan Brainport, € 2,8 miljoen aan Delft, € 3,8 miljoen aan Twente en € 0,4 miljoen aan het Noorden.</w:t>
      </w:r>
    </w:p>
    <w:p w:rsidRPr="00B752FD" w:rsidR="00AD72F9" w:rsidP="00AD72F9" w:rsidRDefault="00AD72F9" w14:paraId="1DB5CBCE" w14:textId="77777777">
      <w:pPr>
        <w:rPr>
          <w:rFonts w:ascii="Times New Roman" w:hAnsi="Times New Roman" w:cs="Times New Roman"/>
          <w:sz w:val="24"/>
          <w:szCs w:val="24"/>
        </w:rPr>
      </w:pPr>
      <w:r w:rsidRPr="00B752FD">
        <w:rPr>
          <w:rFonts w:ascii="Times New Roman" w:hAnsi="Times New Roman" w:cs="Times New Roman"/>
          <w:sz w:val="24"/>
          <w:szCs w:val="24"/>
        </w:rPr>
        <w:t>32</w:t>
      </w:r>
      <w:r w:rsidRPr="00B752FD">
        <w:rPr>
          <w:rFonts w:ascii="Times New Roman" w:hAnsi="Times New Roman" w:cs="Times New Roman"/>
          <w:sz w:val="24"/>
          <w:szCs w:val="24"/>
        </w:rPr>
        <w:tab/>
      </w:r>
    </w:p>
    <w:p w:rsidRPr="00B752FD" w:rsidR="00AD72F9" w:rsidP="00AD72F9" w:rsidRDefault="00AD72F9" w14:paraId="62585FC5" w14:textId="77777777">
      <w:pPr>
        <w:rPr>
          <w:rFonts w:ascii="Times New Roman" w:hAnsi="Times New Roman" w:cs="Times New Roman"/>
          <w:sz w:val="24"/>
          <w:szCs w:val="24"/>
        </w:rPr>
      </w:pPr>
      <w:r w:rsidRPr="00B752FD">
        <w:rPr>
          <w:rFonts w:ascii="Times New Roman" w:hAnsi="Times New Roman" w:cs="Times New Roman"/>
          <w:sz w:val="24"/>
          <w:szCs w:val="24"/>
        </w:rPr>
        <w:t xml:space="preserve">Kunt u een overzicht geven van alle investeringsfondsen waar de overheid via de SEED </w:t>
      </w:r>
      <w:proofErr w:type="spellStart"/>
      <w:r w:rsidRPr="00B752FD">
        <w:rPr>
          <w:rFonts w:ascii="Times New Roman" w:hAnsi="Times New Roman" w:cs="Times New Roman"/>
          <w:sz w:val="24"/>
          <w:szCs w:val="24"/>
        </w:rPr>
        <w:t>Capital</w:t>
      </w:r>
      <w:proofErr w:type="spellEnd"/>
      <w:r w:rsidRPr="00B752FD">
        <w:rPr>
          <w:rFonts w:ascii="Times New Roman" w:hAnsi="Times New Roman" w:cs="Times New Roman"/>
          <w:sz w:val="24"/>
          <w:szCs w:val="24"/>
        </w:rPr>
        <w:t xml:space="preserve"> regeling in geïnvesteerd heeft in de afgelopen 10 jaar? Kunt u een overzicht geven van de omvang van investering en rendement per fonds?</w:t>
      </w:r>
    </w:p>
    <w:p w:rsidRPr="00B752FD" w:rsidR="00AD72F9" w:rsidP="00AD72F9" w:rsidRDefault="00AD72F9" w14:paraId="1EFA4996"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02E5C973" w14:textId="77777777">
      <w:pPr>
        <w:rPr>
          <w:rFonts w:ascii="Times New Roman" w:hAnsi="Times New Roman" w:cs="Times New Roman"/>
          <w:sz w:val="24"/>
          <w:szCs w:val="24"/>
        </w:rPr>
      </w:pPr>
      <w:r w:rsidRPr="00B752FD">
        <w:rPr>
          <w:rFonts w:ascii="Times New Roman" w:hAnsi="Times New Roman" w:cs="Times New Roman"/>
          <w:sz w:val="24"/>
          <w:szCs w:val="24"/>
        </w:rPr>
        <w:t xml:space="preserve">De SEED </w:t>
      </w:r>
      <w:proofErr w:type="spellStart"/>
      <w:r w:rsidRPr="00B752FD">
        <w:rPr>
          <w:rFonts w:ascii="Times New Roman" w:hAnsi="Times New Roman" w:cs="Times New Roman"/>
          <w:sz w:val="24"/>
          <w:szCs w:val="24"/>
        </w:rPr>
        <w:t>Capital</w:t>
      </w:r>
      <w:proofErr w:type="spellEnd"/>
      <w:r w:rsidRPr="00B752FD">
        <w:rPr>
          <w:rFonts w:ascii="Times New Roman" w:hAnsi="Times New Roman" w:cs="Times New Roman"/>
          <w:sz w:val="24"/>
          <w:szCs w:val="24"/>
        </w:rPr>
        <w:t xml:space="preserve"> regeling (incl. de SEED Business Angels) is gericht op het versterken van financieringsmogelijkheden van innovatieve, risicovolle </w:t>
      </w:r>
      <w:proofErr w:type="spellStart"/>
      <w:r w:rsidRPr="00B752FD">
        <w:rPr>
          <w:rFonts w:ascii="Times New Roman" w:hAnsi="Times New Roman" w:cs="Times New Roman"/>
          <w:sz w:val="24"/>
          <w:szCs w:val="24"/>
        </w:rPr>
        <w:t>start-ups</w:t>
      </w:r>
      <w:proofErr w:type="spellEnd"/>
      <w:r w:rsidRPr="00B752FD">
        <w:rPr>
          <w:rFonts w:ascii="Times New Roman" w:hAnsi="Times New Roman" w:cs="Times New Roman"/>
          <w:sz w:val="24"/>
          <w:szCs w:val="24"/>
        </w:rPr>
        <w:t xml:space="preserve">, door middel van het mobiliseren van privaat kapitaal en het versterken van het durfkapitaalfondsenlandschap. Hoewel de SEED </w:t>
      </w:r>
      <w:proofErr w:type="spellStart"/>
      <w:r w:rsidRPr="00B752FD">
        <w:rPr>
          <w:rFonts w:ascii="Times New Roman" w:hAnsi="Times New Roman" w:cs="Times New Roman"/>
          <w:sz w:val="24"/>
          <w:szCs w:val="24"/>
        </w:rPr>
        <w:t>Capital</w:t>
      </w:r>
      <w:proofErr w:type="spellEnd"/>
      <w:r w:rsidRPr="00B752FD">
        <w:rPr>
          <w:rFonts w:ascii="Times New Roman" w:hAnsi="Times New Roman" w:cs="Times New Roman"/>
          <w:sz w:val="24"/>
          <w:szCs w:val="24"/>
        </w:rPr>
        <w:t xml:space="preserve"> een </w:t>
      </w:r>
      <w:proofErr w:type="spellStart"/>
      <w:r w:rsidRPr="00B752FD">
        <w:rPr>
          <w:rFonts w:ascii="Times New Roman" w:hAnsi="Times New Roman" w:cs="Times New Roman"/>
          <w:sz w:val="24"/>
          <w:szCs w:val="24"/>
        </w:rPr>
        <w:t>revolverende</w:t>
      </w:r>
      <w:proofErr w:type="spellEnd"/>
      <w:r w:rsidRPr="00B752FD">
        <w:rPr>
          <w:rFonts w:ascii="Times New Roman" w:hAnsi="Times New Roman" w:cs="Times New Roman"/>
          <w:sz w:val="24"/>
          <w:szCs w:val="24"/>
        </w:rPr>
        <w:t xml:space="preserve"> regeling is, is de </w:t>
      </w:r>
      <w:proofErr w:type="spellStart"/>
      <w:r w:rsidRPr="00B752FD">
        <w:rPr>
          <w:rFonts w:ascii="Times New Roman" w:hAnsi="Times New Roman" w:cs="Times New Roman"/>
          <w:sz w:val="24"/>
          <w:szCs w:val="24"/>
        </w:rPr>
        <w:t>revolverendheid</w:t>
      </w:r>
      <w:proofErr w:type="spellEnd"/>
      <w:r w:rsidRPr="00B752FD">
        <w:rPr>
          <w:rFonts w:ascii="Times New Roman" w:hAnsi="Times New Roman" w:cs="Times New Roman"/>
          <w:sz w:val="24"/>
          <w:szCs w:val="24"/>
        </w:rPr>
        <w:t xml:space="preserve"> en daarmee het rendement niet een primaire doelstelling van de regeling. Het deel dat </w:t>
      </w:r>
      <w:proofErr w:type="spellStart"/>
      <w:r w:rsidRPr="00B752FD">
        <w:rPr>
          <w:rFonts w:ascii="Times New Roman" w:hAnsi="Times New Roman" w:cs="Times New Roman"/>
          <w:sz w:val="24"/>
          <w:szCs w:val="24"/>
        </w:rPr>
        <w:t>revolveert</w:t>
      </w:r>
      <w:proofErr w:type="spellEnd"/>
      <w:r w:rsidRPr="00B752FD">
        <w:rPr>
          <w:rFonts w:ascii="Times New Roman" w:hAnsi="Times New Roman" w:cs="Times New Roman"/>
          <w:sz w:val="24"/>
          <w:szCs w:val="24"/>
        </w:rPr>
        <w:t>, wordt opnieuw ingezet ten behoeve van de financiering van innovatief MKB of valorisatie binnen het Toekomstfonds. De regeling is in 2024 positief geëvalueerd.</w:t>
      </w:r>
    </w:p>
    <w:p w:rsidRPr="00B752FD" w:rsidR="00AD72F9" w:rsidP="00AD72F9" w:rsidRDefault="00AD72F9" w14:paraId="446DFEF8" w14:textId="77777777">
      <w:pPr>
        <w:rPr>
          <w:rFonts w:ascii="Times New Roman" w:hAnsi="Times New Roman" w:cs="Times New Roman"/>
          <w:sz w:val="24"/>
          <w:szCs w:val="24"/>
        </w:rPr>
      </w:pPr>
    </w:p>
    <w:p w:rsidRPr="00B752FD" w:rsidR="00AD72F9" w:rsidP="00AD72F9" w:rsidRDefault="00AD72F9" w14:paraId="4ADB40CB" w14:textId="77777777">
      <w:pPr>
        <w:rPr>
          <w:rFonts w:ascii="Times New Roman" w:hAnsi="Times New Roman" w:cs="Times New Roman"/>
          <w:sz w:val="24"/>
          <w:szCs w:val="24"/>
        </w:rPr>
      </w:pPr>
      <w:r w:rsidRPr="00B752FD">
        <w:rPr>
          <w:rFonts w:ascii="Times New Roman" w:hAnsi="Times New Roman" w:cs="Times New Roman"/>
          <w:sz w:val="24"/>
          <w:szCs w:val="24"/>
        </w:rPr>
        <w:lastRenderedPageBreak/>
        <w:t xml:space="preserve">Vanaf 2015 tot en met 2024 is er door EZ € 354,3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beschikbaar gesteld (verplicht) aan SEED-</w:t>
      </w:r>
      <w:proofErr w:type="spellStart"/>
      <w:r w:rsidRPr="00B752FD">
        <w:rPr>
          <w:rFonts w:ascii="Times New Roman" w:hAnsi="Times New Roman" w:cs="Times New Roman"/>
          <w:sz w:val="24"/>
          <w:szCs w:val="24"/>
        </w:rPr>
        <w:t>Capital</w:t>
      </w:r>
      <w:proofErr w:type="spellEnd"/>
      <w:r w:rsidRPr="00B752FD">
        <w:rPr>
          <w:rFonts w:ascii="Times New Roman" w:hAnsi="Times New Roman" w:cs="Times New Roman"/>
          <w:sz w:val="24"/>
          <w:szCs w:val="24"/>
        </w:rPr>
        <w:t xml:space="preserve"> fondsen. Inclusief private investeringen in deze fondsen bedroeg de omvang van het totaal investeringskapitaal daarmee € 732,9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enkel in de laatste 10 jaar (€ 1.079,9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voor de totale looptijd van de regeling). Eind 2024 was er nog € 342,1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beschikbaar om te investeren door SEED-fondsen die nog in hun investeringsperiode van 6 jaar zitten. Eind 2024 waren er in totaal 104 actieve fondsen van de totaal 106 fondsen waar EZ middelen aan beschikbaar heeft gesteld.</w:t>
      </w:r>
    </w:p>
    <w:p w:rsidRPr="00B752FD" w:rsidR="00AD72F9" w:rsidP="00AD72F9" w:rsidRDefault="00AD72F9" w14:paraId="4BCC0E29" w14:textId="77777777">
      <w:pPr>
        <w:rPr>
          <w:rFonts w:ascii="Times New Roman" w:hAnsi="Times New Roman" w:cs="Times New Roman"/>
          <w:sz w:val="24"/>
          <w:szCs w:val="24"/>
        </w:rPr>
      </w:pPr>
      <w:r w:rsidRPr="00B752FD">
        <w:rPr>
          <w:rFonts w:ascii="Times New Roman" w:hAnsi="Times New Roman" w:eastAsia="Verdana" w:cs="Times New Roman"/>
          <w:sz w:val="24"/>
          <w:szCs w:val="24"/>
        </w:rPr>
        <w:t xml:space="preserve">In totaal is er in de laatste 10 jaar € 156,9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aan ontvangsten gerealiseerd door EZ op de SEED-regeling (SEED-</w:t>
      </w:r>
      <w:proofErr w:type="spellStart"/>
      <w:r w:rsidRPr="00B752FD">
        <w:rPr>
          <w:rFonts w:ascii="Times New Roman" w:hAnsi="Times New Roman" w:eastAsia="Verdana" w:cs="Times New Roman"/>
          <w:sz w:val="24"/>
          <w:szCs w:val="24"/>
        </w:rPr>
        <w:t>Capital</w:t>
      </w:r>
      <w:proofErr w:type="spellEnd"/>
      <w:r w:rsidRPr="00B752FD">
        <w:rPr>
          <w:rFonts w:ascii="Times New Roman" w:hAnsi="Times New Roman" w:eastAsia="Verdana" w:cs="Times New Roman"/>
          <w:sz w:val="24"/>
          <w:szCs w:val="24"/>
        </w:rPr>
        <w:t xml:space="preserve"> en SBA). Het rendement op de SEED-fondsen uit deze periode is niet representatief te berekenen omdat de </w:t>
      </w:r>
      <w:r w:rsidRPr="00B752FD">
        <w:rPr>
          <w:rFonts w:ascii="Times New Roman" w:hAnsi="Times New Roman" w:cs="Times New Roman"/>
          <w:sz w:val="24"/>
          <w:szCs w:val="24"/>
        </w:rPr>
        <w:t>totale</w:t>
      </w:r>
      <w:r w:rsidRPr="00B752FD">
        <w:rPr>
          <w:rFonts w:ascii="Times New Roman" w:hAnsi="Times New Roman" w:eastAsia="Verdana" w:cs="Times New Roman"/>
          <w:sz w:val="24"/>
          <w:szCs w:val="24"/>
        </w:rPr>
        <w:t xml:space="preserve"> looptijd van deze fondsen 12 jaar betreft en de eerste fondsen uit 2015 pas in 2027 zijn afgerond en de fondsen uit 2024 net zijn opgestart.</w:t>
      </w:r>
      <w:r w:rsidRPr="00B752FD">
        <w:rPr>
          <w:rFonts w:ascii="Times New Roman" w:hAnsi="Times New Roman" w:cs="Times New Roman"/>
          <w:sz w:val="24"/>
          <w:szCs w:val="24"/>
        </w:rPr>
        <w:t xml:space="preserve"> </w:t>
      </w:r>
    </w:p>
    <w:p w:rsidRPr="00B752FD" w:rsidR="00AD72F9" w:rsidP="00AD72F9" w:rsidRDefault="00AD72F9" w14:paraId="61585F0D" w14:textId="77777777">
      <w:pPr>
        <w:rPr>
          <w:rFonts w:ascii="Times New Roman" w:hAnsi="Times New Roman" w:cs="Times New Roman"/>
          <w:sz w:val="24"/>
          <w:szCs w:val="24"/>
        </w:rPr>
      </w:pPr>
      <w:r w:rsidRPr="00B752FD">
        <w:rPr>
          <w:rFonts w:ascii="Times New Roman" w:hAnsi="Times New Roman" w:cs="Times New Roman"/>
          <w:sz w:val="24"/>
          <w:szCs w:val="24"/>
        </w:rPr>
        <w:t xml:space="preserve">Onderstaande tabel geeft een detailoverzicht van investeringen per fonds uit de SEED </w:t>
      </w:r>
      <w:proofErr w:type="spellStart"/>
      <w:r w:rsidRPr="00B752FD">
        <w:rPr>
          <w:rFonts w:ascii="Times New Roman" w:hAnsi="Times New Roman" w:cs="Times New Roman"/>
          <w:sz w:val="24"/>
          <w:szCs w:val="24"/>
        </w:rPr>
        <w:t>Capital</w:t>
      </w:r>
      <w:proofErr w:type="spellEnd"/>
      <w:r w:rsidRPr="00B752FD">
        <w:rPr>
          <w:rFonts w:ascii="Times New Roman" w:hAnsi="Times New Roman" w:cs="Times New Roman"/>
          <w:sz w:val="24"/>
          <w:szCs w:val="24"/>
        </w:rPr>
        <w:t xml:space="preserve"> regeling. Rendementen per individueel fonds kunnen niet worden gedeeld, omdat dit vertrouwelijke marktinformatie betreft. Openbaarmaking kan leiden tot onjuiste beeldvorming, schade toebrengen aan betrokken fondsen en investeerders, en de werking van de regelingen ondermijnen. Daarnaast kan dit het vertrouwen van marktpartijen in samenwerking met de overheid schaden.</w:t>
      </w:r>
    </w:p>
    <w:p w:rsidRPr="00B752FD" w:rsidR="00AD72F9" w:rsidP="00AD72F9" w:rsidRDefault="00AD72F9" w14:paraId="16434EF7" w14:textId="77777777">
      <w:pPr>
        <w:rPr>
          <w:rFonts w:ascii="Times New Roman" w:hAnsi="Times New Roman" w:cs="Times New Roman"/>
          <w:sz w:val="24"/>
          <w:szCs w:val="24"/>
        </w:rPr>
      </w:pPr>
    </w:p>
    <w:tbl>
      <w:tblPr>
        <w:tblW w:w="8979"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5435"/>
        <w:gridCol w:w="1701"/>
        <w:gridCol w:w="1843"/>
      </w:tblGrid>
      <w:tr w:rsidRPr="00B752FD" w:rsidR="00AD72F9" w:rsidTr="0016398B" w14:paraId="6744784E" w14:textId="77777777">
        <w:trPr>
          <w:trHeight w:val="319"/>
        </w:trPr>
        <w:tc>
          <w:tcPr>
            <w:tcW w:w="5435" w:type="dxa"/>
            <w:shd w:val="clear" w:color="auto" w:fill="16365C"/>
            <w:vAlign w:val="center"/>
          </w:tcPr>
          <w:p w:rsidRPr="00B752FD" w:rsidR="00AD72F9" w:rsidP="0016398B" w:rsidRDefault="00AD72F9" w14:paraId="2F391A05" w14:textId="77777777">
            <w:pPr>
              <w:autoSpaceDE w:val="0"/>
              <w:autoSpaceDN w:val="0"/>
              <w:adjustRightInd w:val="0"/>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Fondsnaam</w:t>
            </w:r>
          </w:p>
        </w:tc>
        <w:tc>
          <w:tcPr>
            <w:tcW w:w="1701" w:type="dxa"/>
            <w:shd w:val="clear" w:color="auto" w:fill="16365C"/>
            <w:vAlign w:val="center"/>
          </w:tcPr>
          <w:p w:rsidRPr="00B752FD" w:rsidR="00AD72F9" w:rsidP="0016398B" w:rsidRDefault="00AD72F9" w14:paraId="3CA805D0" w14:textId="77777777">
            <w:pPr>
              <w:autoSpaceDE w:val="0"/>
              <w:autoSpaceDN w:val="0"/>
              <w:adjustRightInd w:val="0"/>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Jaar</w:t>
            </w:r>
          </w:p>
        </w:tc>
        <w:tc>
          <w:tcPr>
            <w:tcW w:w="1843" w:type="dxa"/>
            <w:shd w:val="clear" w:color="auto" w:fill="16365C"/>
            <w:vAlign w:val="center"/>
          </w:tcPr>
          <w:p w:rsidRPr="00B752FD" w:rsidR="00AD72F9" w:rsidP="0016398B" w:rsidRDefault="00AD72F9" w14:paraId="14F3C7CB" w14:textId="77777777">
            <w:pPr>
              <w:autoSpaceDE w:val="0"/>
              <w:autoSpaceDN w:val="0"/>
              <w:adjustRightInd w:val="0"/>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Bijdrage SEED</w:t>
            </w:r>
          </w:p>
        </w:tc>
      </w:tr>
      <w:tr w:rsidRPr="00B752FD" w:rsidR="00AD72F9" w:rsidTr="0016398B" w14:paraId="0FAA1F9C" w14:textId="77777777">
        <w:trPr>
          <w:trHeight w:val="290"/>
        </w:trPr>
        <w:tc>
          <w:tcPr>
            <w:tcW w:w="5435" w:type="dxa"/>
          </w:tcPr>
          <w:p w:rsidRPr="00B752FD" w:rsidR="00AD72F9" w:rsidP="0016398B" w:rsidRDefault="00AD72F9" w14:paraId="48C84611"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TechNano</w:t>
            </w:r>
            <w:proofErr w:type="spellEnd"/>
            <w:r w:rsidRPr="00B752FD">
              <w:rPr>
                <w:rFonts w:ascii="Times New Roman" w:hAnsi="Times New Roman" w:cs="Times New Roman"/>
                <w:color w:val="000000"/>
                <w:sz w:val="20"/>
                <w:szCs w:val="20"/>
              </w:rPr>
              <w:t xml:space="preserve"> Fund B.V.</w:t>
            </w:r>
          </w:p>
        </w:tc>
        <w:tc>
          <w:tcPr>
            <w:tcW w:w="1701" w:type="dxa"/>
          </w:tcPr>
          <w:p w:rsidRPr="00B752FD" w:rsidR="00AD72F9" w:rsidP="0016398B" w:rsidRDefault="00AD72F9" w14:paraId="4634CC13"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2015</w:t>
            </w:r>
          </w:p>
        </w:tc>
        <w:tc>
          <w:tcPr>
            <w:tcW w:w="1843" w:type="dxa"/>
          </w:tcPr>
          <w:p w:rsidRPr="00B752FD" w:rsidR="00AD72F9" w:rsidP="0016398B" w:rsidRDefault="00AD72F9" w14:paraId="7285BCD5"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4.000.000</w:t>
            </w:r>
          </w:p>
        </w:tc>
      </w:tr>
      <w:tr w:rsidRPr="00B752FD" w:rsidR="00AD72F9" w:rsidTr="0016398B" w14:paraId="5607BC77" w14:textId="77777777">
        <w:trPr>
          <w:trHeight w:val="290"/>
        </w:trPr>
        <w:tc>
          <w:tcPr>
            <w:tcW w:w="5435" w:type="dxa"/>
          </w:tcPr>
          <w:p w:rsidRPr="00B752FD" w:rsidR="00AD72F9" w:rsidP="0016398B" w:rsidRDefault="00AD72F9" w14:paraId="0C8B4A43"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Mainport</w:t>
            </w:r>
            <w:proofErr w:type="spellEnd"/>
            <w:r w:rsidRPr="00B752FD">
              <w:rPr>
                <w:rFonts w:ascii="Times New Roman" w:hAnsi="Times New Roman" w:cs="Times New Roman"/>
                <w:color w:val="000000"/>
                <w:sz w:val="20"/>
                <w:szCs w:val="20"/>
                <w:lang w:val="en-US"/>
              </w:rPr>
              <w:t xml:space="preserve"> Innovation Fund II Seed Fund B.V.</w:t>
            </w:r>
          </w:p>
        </w:tc>
        <w:tc>
          <w:tcPr>
            <w:tcW w:w="1701" w:type="dxa"/>
          </w:tcPr>
          <w:p w:rsidRPr="00B752FD" w:rsidR="00AD72F9" w:rsidP="0016398B" w:rsidRDefault="00AD72F9" w14:paraId="56ACB4B8"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2015</w:t>
            </w:r>
          </w:p>
        </w:tc>
        <w:tc>
          <w:tcPr>
            <w:tcW w:w="1843" w:type="dxa"/>
          </w:tcPr>
          <w:p w:rsidRPr="00B752FD" w:rsidR="00AD72F9" w:rsidP="0016398B" w:rsidRDefault="00AD72F9" w14:paraId="3A9DE284"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1BBAF5BF" w14:textId="77777777">
        <w:trPr>
          <w:trHeight w:val="290"/>
        </w:trPr>
        <w:tc>
          <w:tcPr>
            <w:tcW w:w="5435" w:type="dxa"/>
          </w:tcPr>
          <w:p w:rsidRPr="00B752FD" w:rsidR="00AD72F9" w:rsidP="0016398B" w:rsidRDefault="00AD72F9" w14:paraId="01D60B42"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5square Tech Fund IV B.V.</w:t>
            </w:r>
          </w:p>
        </w:tc>
        <w:tc>
          <w:tcPr>
            <w:tcW w:w="1701" w:type="dxa"/>
          </w:tcPr>
          <w:p w:rsidRPr="00B752FD" w:rsidR="00AD72F9" w:rsidP="0016398B" w:rsidRDefault="00AD72F9" w14:paraId="0B7A9748"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2015</w:t>
            </w:r>
          </w:p>
        </w:tc>
        <w:tc>
          <w:tcPr>
            <w:tcW w:w="1843" w:type="dxa"/>
          </w:tcPr>
          <w:p w:rsidRPr="00B752FD" w:rsidR="00AD72F9" w:rsidP="0016398B" w:rsidRDefault="00AD72F9" w14:paraId="790A5064"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4.000.000</w:t>
            </w:r>
          </w:p>
        </w:tc>
      </w:tr>
      <w:tr w:rsidRPr="00B752FD" w:rsidR="00AD72F9" w:rsidTr="0016398B" w14:paraId="6D55D880" w14:textId="77777777">
        <w:trPr>
          <w:trHeight w:val="290"/>
        </w:trPr>
        <w:tc>
          <w:tcPr>
            <w:tcW w:w="5435" w:type="dxa"/>
          </w:tcPr>
          <w:p w:rsidRPr="00B752FD" w:rsidR="00AD72F9" w:rsidP="0016398B" w:rsidRDefault="00AD72F9" w14:paraId="6E725A74"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Peak Capital III B.V.</w:t>
            </w:r>
          </w:p>
        </w:tc>
        <w:tc>
          <w:tcPr>
            <w:tcW w:w="1701" w:type="dxa"/>
          </w:tcPr>
          <w:p w:rsidRPr="00B752FD" w:rsidR="00AD72F9" w:rsidP="0016398B" w:rsidRDefault="00AD72F9" w14:paraId="34050B9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2015</w:t>
            </w:r>
          </w:p>
        </w:tc>
        <w:tc>
          <w:tcPr>
            <w:tcW w:w="1843" w:type="dxa"/>
          </w:tcPr>
          <w:p w:rsidRPr="00B752FD" w:rsidR="00AD72F9" w:rsidP="0016398B" w:rsidRDefault="00AD72F9" w14:paraId="4099F4E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5128A278" w14:textId="77777777">
        <w:trPr>
          <w:trHeight w:val="290"/>
        </w:trPr>
        <w:tc>
          <w:tcPr>
            <w:tcW w:w="5435" w:type="dxa"/>
          </w:tcPr>
          <w:p w:rsidRPr="00B752FD" w:rsidR="00AD72F9" w:rsidP="0016398B" w:rsidRDefault="00AD72F9" w14:paraId="115F8D61"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Holland Venture Technologie Fonds I B.V.</w:t>
            </w:r>
          </w:p>
        </w:tc>
        <w:tc>
          <w:tcPr>
            <w:tcW w:w="1701" w:type="dxa"/>
          </w:tcPr>
          <w:p w:rsidRPr="00B752FD" w:rsidR="00AD72F9" w:rsidP="0016398B" w:rsidRDefault="00AD72F9" w14:paraId="19BF84DA"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2015</w:t>
            </w:r>
          </w:p>
        </w:tc>
        <w:tc>
          <w:tcPr>
            <w:tcW w:w="1843" w:type="dxa"/>
          </w:tcPr>
          <w:p w:rsidRPr="00B752FD" w:rsidR="00AD72F9" w:rsidP="0016398B" w:rsidRDefault="00AD72F9" w14:paraId="63586507"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4.000.000</w:t>
            </w:r>
          </w:p>
        </w:tc>
      </w:tr>
      <w:tr w:rsidRPr="00B752FD" w:rsidR="00AD72F9" w:rsidTr="0016398B" w14:paraId="599CD651" w14:textId="77777777">
        <w:trPr>
          <w:trHeight w:val="290"/>
        </w:trPr>
        <w:tc>
          <w:tcPr>
            <w:tcW w:w="5435" w:type="dxa"/>
          </w:tcPr>
          <w:p w:rsidRPr="00B752FD" w:rsidR="00AD72F9" w:rsidP="0016398B" w:rsidRDefault="00AD72F9" w14:paraId="1EEDC923"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BioGeneration</w:t>
            </w:r>
            <w:proofErr w:type="spellEnd"/>
            <w:r w:rsidRPr="00B752FD">
              <w:rPr>
                <w:rFonts w:ascii="Times New Roman" w:hAnsi="Times New Roman" w:cs="Times New Roman"/>
                <w:color w:val="000000"/>
                <w:sz w:val="20"/>
                <w:szCs w:val="20"/>
                <w:lang w:val="en-US"/>
              </w:rPr>
              <w:t xml:space="preserve"> Ventures III B.V.</w:t>
            </w:r>
          </w:p>
        </w:tc>
        <w:tc>
          <w:tcPr>
            <w:tcW w:w="1701" w:type="dxa"/>
          </w:tcPr>
          <w:p w:rsidRPr="00B752FD" w:rsidR="00AD72F9" w:rsidP="0016398B" w:rsidRDefault="00AD72F9" w14:paraId="2349FAA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2016</w:t>
            </w:r>
          </w:p>
        </w:tc>
        <w:tc>
          <w:tcPr>
            <w:tcW w:w="1843" w:type="dxa"/>
          </w:tcPr>
          <w:p w:rsidRPr="00B752FD" w:rsidR="00AD72F9" w:rsidP="0016398B" w:rsidRDefault="00AD72F9" w14:paraId="68211E86"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4D166315" w14:textId="77777777">
        <w:trPr>
          <w:trHeight w:val="290"/>
        </w:trPr>
        <w:tc>
          <w:tcPr>
            <w:tcW w:w="5435" w:type="dxa"/>
          </w:tcPr>
          <w:p w:rsidRPr="00B752FD" w:rsidR="00AD72F9" w:rsidP="0016398B" w:rsidRDefault="00AD72F9" w14:paraId="70D6C0E2"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KIKK </w:t>
            </w:r>
            <w:proofErr w:type="spellStart"/>
            <w:r w:rsidRPr="00B752FD">
              <w:rPr>
                <w:rFonts w:ascii="Times New Roman" w:hAnsi="Times New Roman" w:cs="Times New Roman"/>
                <w:color w:val="000000"/>
                <w:sz w:val="20"/>
                <w:szCs w:val="20"/>
              </w:rPr>
              <w:t>Capital</w:t>
            </w:r>
            <w:proofErr w:type="spellEnd"/>
            <w:r w:rsidRPr="00B752FD">
              <w:rPr>
                <w:rFonts w:ascii="Times New Roman" w:hAnsi="Times New Roman" w:cs="Times New Roman"/>
                <w:color w:val="000000"/>
                <w:sz w:val="20"/>
                <w:szCs w:val="20"/>
              </w:rPr>
              <w:t xml:space="preserve"> B.V.</w:t>
            </w:r>
          </w:p>
        </w:tc>
        <w:tc>
          <w:tcPr>
            <w:tcW w:w="1701" w:type="dxa"/>
          </w:tcPr>
          <w:p w:rsidRPr="00B752FD" w:rsidR="00AD72F9" w:rsidP="0016398B" w:rsidRDefault="00AD72F9" w14:paraId="79B287AC"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2016</w:t>
            </w:r>
          </w:p>
        </w:tc>
        <w:tc>
          <w:tcPr>
            <w:tcW w:w="1843" w:type="dxa"/>
          </w:tcPr>
          <w:p w:rsidRPr="00B752FD" w:rsidR="00AD72F9" w:rsidP="0016398B" w:rsidRDefault="00AD72F9" w14:paraId="510BCF2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31F9295D" w14:textId="77777777">
        <w:trPr>
          <w:trHeight w:val="290"/>
        </w:trPr>
        <w:tc>
          <w:tcPr>
            <w:tcW w:w="5435" w:type="dxa"/>
          </w:tcPr>
          <w:p w:rsidRPr="00B752FD" w:rsidR="00AD72F9" w:rsidP="0016398B" w:rsidRDefault="00AD72F9" w14:paraId="6EE3EFA6"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Security of Things Fund B.V.</w:t>
            </w:r>
          </w:p>
        </w:tc>
        <w:tc>
          <w:tcPr>
            <w:tcW w:w="1701" w:type="dxa"/>
          </w:tcPr>
          <w:p w:rsidRPr="00B752FD" w:rsidR="00AD72F9" w:rsidP="0016398B" w:rsidRDefault="00AD72F9" w14:paraId="396D9709"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2016</w:t>
            </w:r>
          </w:p>
        </w:tc>
        <w:tc>
          <w:tcPr>
            <w:tcW w:w="1843" w:type="dxa"/>
          </w:tcPr>
          <w:p w:rsidRPr="00B752FD" w:rsidR="00AD72F9" w:rsidP="0016398B" w:rsidRDefault="00AD72F9" w14:paraId="3C48051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4.000.000</w:t>
            </w:r>
          </w:p>
        </w:tc>
      </w:tr>
      <w:tr w:rsidRPr="00B752FD" w:rsidR="00AD72F9" w:rsidTr="0016398B" w14:paraId="59863827" w14:textId="77777777">
        <w:trPr>
          <w:trHeight w:val="290"/>
        </w:trPr>
        <w:tc>
          <w:tcPr>
            <w:tcW w:w="5435" w:type="dxa"/>
          </w:tcPr>
          <w:p w:rsidRPr="00B752FD" w:rsidR="00AD72F9" w:rsidP="0016398B" w:rsidRDefault="00AD72F9" w14:paraId="3EB4A9FB"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StartCapital</w:t>
            </w:r>
            <w:proofErr w:type="spellEnd"/>
            <w:r w:rsidRPr="00B752FD">
              <w:rPr>
                <w:rFonts w:ascii="Times New Roman" w:hAnsi="Times New Roman" w:cs="Times New Roman"/>
                <w:color w:val="000000"/>
                <w:sz w:val="20"/>
                <w:szCs w:val="20"/>
              </w:rPr>
              <w:t xml:space="preserve"> Partners B.V.</w:t>
            </w:r>
          </w:p>
        </w:tc>
        <w:tc>
          <w:tcPr>
            <w:tcW w:w="1701" w:type="dxa"/>
          </w:tcPr>
          <w:p w:rsidRPr="00B752FD" w:rsidR="00AD72F9" w:rsidP="0016398B" w:rsidRDefault="00AD72F9" w14:paraId="33E9C9D1"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2016</w:t>
            </w:r>
          </w:p>
        </w:tc>
        <w:tc>
          <w:tcPr>
            <w:tcW w:w="1843" w:type="dxa"/>
          </w:tcPr>
          <w:p w:rsidRPr="00B752FD" w:rsidR="00AD72F9" w:rsidP="0016398B" w:rsidRDefault="00AD72F9" w14:paraId="2AF02348"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2.000.000</w:t>
            </w:r>
          </w:p>
        </w:tc>
      </w:tr>
      <w:tr w:rsidRPr="00B752FD" w:rsidR="00AD72F9" w:rsidTr="0016398B" w14:paraId="02D9FF4D" w14:textId="77777777">
        <w:trPr>
          <w:trHeight w:val="290"/>
        </w:trPr>
        <w:tc>
          <w:tcPr>
            <w:tcW w:w="5435" w:type="dxa"/>
          </w:tcPr>
          <w:p w:rsidRPr="00B752FD" w:rsidR="00AD72F9" w:rsidP="0016398B" w:rsidRDefault="00AD72F9" w14:paraId="0D251673"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Swanbridge </w:t>
            </w:r>
            <w:proofErr w:type="spellStart"/>
            <w:r w:rsidRPr="00B752FD">
              <w:rPr>
                <w:rFonts w:ascii="Times New Roman" w:hAnsi="Times New Roman" w:cs="Times New Roman"/>
                <w:color w:val="000000"/>
                <w:sz w:val="20"/>
                <w:szCs w:val="20"/>
              </w:rPr>
              <w:t>Capital</w:t>
            </w:r>
            <w:proofErr w:type="spellEnd"/>
            <w:r w:rsidRPr="00B752FD">
              <w:rPr>
                <w:rFonts w:ascii="Times New Roman" w:hAnsi="Times New Roman" w:cs="Times New Roman"/>
                <w:color w:val="000000"/>
                <w:sz w:val="20"/>
                <w:szCs w:val="20"/>
              </w:rPr>
              <w:t xml:space="preserve"> B.V.</w:t>
            </w:r>
          </w:p>
        </w:tc>
        <w:tc>
          <w:tcPr>
            <w:tcW w:w="1701" w:type="dxa"/>
          </w:tcPr>
          <w:p w:rsidRPr="00B752FD" w:rsidR="00AD72F9" w:rsidP="0016398B" w:rsidRDefault="00AD72F9" w14:paraId="62DAEAEE"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2016</w:t>
            </w:r>
          </w:p>
        </w:tc>
        <w:tc>
          <w:tcPr>
            <w:tcW w:w="1843" w:type="dxa"/>
          </w:tcPr>
          <w:p w:rsidRPr="00B752FD" w:rsidR="00AD72F9" w:rsidP="0016398B" w:rsidRDefault="00AD72F9" w14:paraId="03738C4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2.537.500</w:t>
            </w:r>
          </w:p>
        </w:tc>
      </w:tr>
      <w:tr w:rsidRPr="00B752FD" w:rsidR="00AD72F9" w:rsidTr="0016398B" w14:paraId="5EAD008D" w14:textId="77777777">
        <w:trPr>
          <w:trHeight w:val="290"/>
        </w:trPr>
        <w:tc>
          <w:tcPr>
            <w:tcW w:w="5435" w:type="dxa"/>
          </w:tcPr>
          <w:p w:rsidRPr="00B752FD" w:rsidR="00AD72F9" w:rsidP="0016398B" w:rsidRDefault="00AD72F9" w14:paraId="0023EF97"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 xml:space="preserve">Future Food Fund </w:t>
            </w:r>
            <w:proofErr w:type="spellStart"/>
            <w:r w:rsidRPr="00B752FD">
              <w:rPr>
                <w:rFonts w:ascii="Times New Roman" w:hAnsi="Times New Roman" w:cs="Times New Roman"/>
                <w:color w:val="000000"/>
                <w:sz w:val="20"/>
                <w:szCs w:val="20"/>
                <w:lang w:val="en-US"/>
              </w:rPr>
              <w:t>Coöperatief</w:t>
            </w:r>
            <w:proofErr w:type="spellEnd"/>
            <w:r w:rsidRPr="00B752FD">
              <w:rPr>
                <w:rFonts w:ascii="Times New Roman" w:hAnsi="Times New Roman" w:cs="Times New Roman"/>
                <w:color w:val="000000"/>
                <w:sz w:val="20"/>
                <w:szCs w:val="20"/>
                <w:lang w:val="en-US"/>
              </w:rPr>
              <w:t xml:space="preserve"> U.A.</w:t>
            </w:r>
          </w:p>
        </w:tc>
        <w:tc>
          <w:tcPr>
            <w:tcW w:w="1701" w:type="dxa"/>
          </w:tcPr>
          <w:p w:rsidRPr="00B752FD" w:rsidR="00AD72F9" w:rsidP="0016398B" w:rsidRDefault="00AD72F9" w14:paraId="7DAB1353"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2016</w:t>
            </w:r>
          </w:p>
        </w:tc>
        <w:tc>
          <w:tcPr>
            <w:tcW w:w="1843" w:type="dxa"/>
          </w:tcPr>
          <w:p w:rsidRPr="00B752FD" w:rsidR="00AD72F9" w:rsidP="0016398B" w:rsidRDefault="00AD72F9" w14:paraId="27115314"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47414DF4" w14:textId="77777777">
        <w:trPr>
          <w:trHeight w:val="290"/>
        </w:trPr>
        <w:tc>
          <w:tcPr>
            <w:tcW w:w="5435" w:type="dxa"/>
          </w:tcPr>
          <w:p w:rsidRPr="00B752FD" w:rsidR="00AD72F9" w:rsidP="0016398B" w:rsidRDefault="00AD72F9" w14:paraId="2DFB1CB5"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SHIFT Seed Fund B.V.</w:t>
            </w:r>
          </w:p>
        </w:tc>
        <w:tc>
          <w:tcPr>
            <w:tcW w:w="1701" w:type="dxa"/>
          </w:tcPr>
          <w:p w:rsidRPr="00B752FD" w:rsidR="00AD72F9" w:rsidP="0016398B" w:rsidRDefault="00AD72F9" w14:paraId="15890C6C"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2016</w:t>
            </w:r>
          </w:p>
        </w:tc>
        <w:tc>
          <w:tcPr>
            <w:tcW w:w="1843" w:type="dxa"/>
          </w:tcPr>
          <w:p w:rsidRPr="00B752FD" w:rsidR="00AD72F9" w:rsidP="0016398B" w:rsidRDefault="00AD72F9" w14:paraId="45AE3558"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517F0057" w14:textId="77777777">
        <w:trPr>
          <w:trHeight w:val="290"/>
        </w:trPr>
        <w:tc>
          <w:tcPr>
            <w:tcW w:w="5435" w:type="dxa"/>
          </w:tcPr>
          <w:p w:rsidRPr="00B752FD" w:rsidR="00AD72F9" w:rsidP="0016398B" w:rsidRDefault="00AD72F9" w14:paraId="2F587371"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Slingshot Early Growth Fund B.V.</w:t>
            </w:r>
          </w:p>
        </w:tc>
        <w:tc>
          <w:tcPr>
            <w:tcW w:w="1701" w:type="dxa"/>
          </w:tcPr>
          <w:p w:rsidRPr="00B752FD" w:rsidR="00AD72F9" w:rsidP="0016398B" w:rsidRDefault="00AD72F9" w14:paraId="6F517BCE"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1843" w:type="dxa"/>
          </w:tcPr>
          <w:p w:rsidRPr="00B752FD" w:rsidR="00AD72F9" w:rsidP="0016398B" w:rsidRDefault="00AD72F9" w14:paraId="24079229"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74AFDADA" w14:textId="77777777">
        <w:trPr>
          <w:trHeight w:val="290"/>
        </w:trPr>
        <w:tc>
          <w:tcPr>
            <w:tcW w:w="5435" w:type="dxa"/>
          </w:tcPr>
          <w:p w:rsidRPr="00B752FD" w:rsidR="00AD72F9" w:rsidP="0016398B" w:rsidRDefault="00AD72F9" w14:paraId="103CF475"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lastRenderedPageBreak/>
              <w:t>VOC Capital Partners III B.V.</w:t>
            </w:r>
          </w:p>
        </w:tc>
        <w:tc>
          <w:tcPr>
            <w:tcW w:w="1701" w:type="dxa"/>
          </w:tcPr>
          <w:p w:rsidRPr="00B752FD" w:rsidR="00AD72F9" w:rsidP="0016398B" w:rsidRDefault="00AD72F9" w14:paraId="0D7AE0BB"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1843" w:type="dxa"/>
          </w:tcPr>
          <w:p w:rsidRPr="00B752FD" w:rsidR="00AD72F9" w:rsidP="0016398B" w:rsidRDefault="00AD72F9" w14:paraId="3E0C309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3.070.000</w:t>
            </w:r>
          </w:p>
        </w:tc>
      </w:tr>
      <w:tr w:rsidRPr="00B752FD" w:rsidR="00AD72F9" w:rsidTr="0016398B" w14:paraId="5F922D15" w14:textId="77777777">
        <w:trPr>
          <w:trHeight w:val="290"/>
        </w:trPr>
        <w:tc>
          <w:tcPr>
            <w:tcW w:w="5435" w:type="dxa"/>
          </w:tcPr>
          <w:p w:rsidRPr="00B752FD" w:rsidR="00AD72F9" w:rsidP="0016398B" w:rsidRDefault="00AD72F9" w14:paraId="196BD588"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Blue Sparrows Medtech Finance B.V.</w:t>
            </w:r>
          </w:p>
        </w:tc>
        <w:tc>
          <w:tcPr>
            <w:tcW w:w="1701" w:type="dxa"/>
          </w:tcPr>
          <w:p w:rsidRPr="00B752FD" w:rsidR="00AD72F9" w:rsidP="0016398B" w:rsidRDefault="00AD72F9" w14:paraId="58EB917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1843" w:type="dxa"/>
          </w:tcPr>
          <w:p w:rsidRPr="00B752FD" w:rsidR="00AD72F9" w:rsidP="0016398B" w:rsidRDefault="00AD72F9" w14:paraId="6038012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1.950.000</w:t>
            </w:r>
          </w:p>
        </w:tc>
      </w:tr>
      <w:tr w:rsidRPr="00B752FD" w:rsidR="00AD72F9" w:rsidTr="0016398B" w14:paraId="6ED76427" w14:textId="77777777">
        <w:trPr>
          <w:trHeight w:val="290"/>
        </w:trPr>
        <w:tc>
          <w:tcPr>
            <w:tcW w:w="5435" w:type="dxa"/>
          </w:tcPr>
          <w:p w:rsidRPr="00B752FD" w:rsidR="00AD72F9" w:rsidP="0016398B" w:rsidRDefault="00AD72F9" w14:paraId="05D863A3"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Brightlands</w:t>
            </w:r>
            <w:proofErr w:type="spellEnd"/>
            <w:r w:rsidRPr="00B752FD">
              <w:rPr>
                <w:rFonts w:ascii="Times New Roman" w:hAnsi="Times New Roman" w:cs="Times New Roman"/>
                <w:color w:val="000000"/>
                <w:sz w:val="20"/>
                <w:szCs w:val="20"/>
                <w:lang w:val="en-US"/>
              </w:rPr>
              <w:t xml:space="preserve"> AF Seed B.V.</w:t>
            </w:r>
          </w:p>
        </w:tc>
        <w:tc>
          <w:tcPr>
            <w:tcW w:w="1701" w:type="dxa"/>
          </w:tcPr>
          <w:p w:rsidRPr="00B752FD" w:rsidR="00AD72F9" w:rsidP="0016398B" w:rsidRDefault="00AD72F9" w14:paraId="597311FF"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1843" w:type="dxa"/>
          </w:tcPr>
          <w:p w:rsidRPr="00B752FD" w:rsidR="00AD72F9" w:rsidP="0016398B" w:rsidRDefault="00AD72F9" w14:paraId="2E863CC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3C1C1CCB" w14:textId="77777777">
        <w:trPr>
          <w:trHeight w:val="290"/>
        </w:trPr>
        <w:tc>
          <w:tcPr>
            <w:tcW w:w="5435" w:type="dxa"/>
          </w:tcPr>
          <w:p w:rsidRPr="00B752FD" w:rsidR="00AD72F9" w:rsidP="0016398B" w:rsidRDefault="00AD72F9" w14:paraId="582A2AA5"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JOA Ventures Seed Capital I B.V.</w:t>
            </w:r>
          </w:p>
        </w:tc>
        <w:tc>
          <w:tcPr>
            <w:tcW w:w="1701" w:type="dxa"/>
          </w:tcPr>
          <w:p w:rsidRPr="00B752FD" w:rsidR="00AD72F9" w:rsidP="0016398B" w:rsidRDefault="00AD72F9" w14:paraId="64B2ED28"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1843" w:type="dxa"/>
          </w:tcPr>
          <w:p w:rsidRPr="00B752FD" w:rsidR="00AD72F9" w:rsidP="0016398B" w:rsidRDefault="00AD72F9" w14:paraId="3F4102FB"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1.750.000</w:t>
            </w:r>
          </w:p>
        </w:tc>
      </w:tr>
      <w:tr w:rsidRPr="00B752FD" w:rsidR="00AD72F9" w:rsidTr="0016398B" w14:paraId="412E98F8" w14:textId="77777777">
        <w:trPr>
          <w:trHeight w:val="290"/>
        </w:trPr>
        <w:tc>
          <w:tcPr>
            <w:tcW w:w="5435" w:type="dxa"/>
          </w:tcPr>
          <w:p w:rsidRPr="00B752FD" w:rsidR="00AD72F9" w:rsidP="0016398B" w:rsidRDefault="00AD72F9" w14:paraId="1D8967C6"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Newion</w:t>
            </w:r>
            <w:proofErr w:type="spellEnd"/>
            <w:r w:rsidRPr="00B752FD">
              <w:rPr>
                <w:rFonts w:ascii="Times New Roman" w:hAnsi="Times New Roman" w:cs="Times New Roman"/>
                <w:color w:val="000000"/>
                <w:sz w:val="20"/>
                <w:szCs w:val="20"/>
                <w:lang w:val="en-US"/>
              </w:rPr>
              <w:t xml:space="preserve"> Investments Capital Early-Stage Fund III B.V.</w:t>
            </w:r>
          </w:p>
        </w:tc>
        <w:tc>
          <w:tcPr>
            <w:tcW w:w="1701" w:type="dxa"/>
          </w:tcPr>
          <w:p w:rsidRPr="00B752FD" w:rsidR="00AD72F9" w:rsidP="0016398B" w:rsidRDefault="00AD72F9" w14:paraId="3B5ECA1B"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1843" w:type="dxa"/>
          </w:tcPr>
          <w:p w:rsidRPr="00B752FD" w:rsidR="00AD72F9" w:rsidP="0016398B" w:rsidRDefault="00AD72F9" w14:paraId="3E7C49F9"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183E4BC9" w14:textId="77777777">
        <w:trPr>
          <w:trHeight w:val="290"/>
        </w:trPr>
        <w:tc>
          <w:tcPr>
            <w:tcW w:w="5435" w:type="dxa"/>
          </w:tcPr>
          <w:p w:rsidRPr="00B752FD" w:rsidR="00AD72F9" w:rsidP="0016398B" w:rsidRDefault="00AD72F9" w14:paraId="33AF2ED2"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Health Innovation SEED Fund III B.V.</w:t>
            </w:r>
          </w:p>
        </w:tc>
        <w:tc>
          <w:tcPr>
            <w:tcW w:w="1701" w:type="dxa"/>
          </w:tcPr>
          <w:p w:rsidRPr="00B752FD" w:rsidR="00AD72F9" w:rsidP="0016398B" w:rsidRDefault="00AD72F9" w14:paraId="62A40820"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1843" w:type="dxa"/>
          </w:tcPr>
          <w:p w:rsidRPr="00B752FD" w:rsidR="00AD72F9" w:rsidP="0016398B" w:rsidRDefault="00AD72F9" w14:paraId="49D8ABA9"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1997A379" w14:textId="77777777">
        <w:trPr>
          <w:trHeight w:val="290"/>
        </w:trPr>
        <w:tc>
          <w:tcPr>
            <w:tcW w:w="5435" w:type="dxa"/>
          </w:tcPr>
          <w:p w:rsidRPr="00B752FD" w:rsidR="00AD72F9" w:rsidP="0016398B" w:rsidRDefault="00AD72F9" w14:paraId="28EE2C3F"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Holland Venture Zorg Innovaties II Coöperatief U.A.</w:t>
            </w:r>
          </w:p>
        </w:tc>
        <w:tc>
          <w:tcPr>
            <w:tcW w:w="1701" w:type="dxa"/>
          </w:tcPr>
          <w:p w:rsidRPr="00B752FD" w:rsidR="00AD72F9" w:rsidP="0016398B" w:rsidRDefault="00AD72F9" w14:paraId="542438A3"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1843" w:type="dxa"/>
          </w:tcPr>
          <w:p w:rsidRPr="00B752FD" w:rsidR="00AD72F9" w:rsidP="0016398B" w:rsidRDefault="00AD72F9" w14:paraId="0C9DB78F"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5.150.000</w:t>
            </w:r>
          </w:p>
        </w:tc>
      </w:tr>
      <w:tr w:rsidRPr="00B752FD" w:rsidR="00AD72F9" w:rsidTr="0016398B" w14:paraId="7039F35E" w14:textId="77777777">
        <w:trPr>
          <w:trHeight w:val="290"/>
        </w:trPr>
        <w:tc>
          <w:tcPr>
            <w:tcW w:w="5435" w:type="dxa"/>
          </w:tcPr>
          <w:p w:rsidRPr="00B752FD" w:rsidR="00AD72F9" w:rsidP="0016398B" w:rsidRDefault="00AD72F9" w14:paraId="6967071C"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Healthy.Capital</w:t>
            </w:r>
            <w:proofErr w:type="spellEnd"/>
            <w:r w:rsidRPr="00B752FD">
              <w:rPr>
                <w:rFonts w:ascii="Times New Roman" w:hAnsi="Times New Roman" w:cs="Times New Roman"/>
                <w:color w:val="000000"/>
                <w:sz w:val="20"/>
                <w:szCs w:val="20"/>
                <w:lang w:val="en-US"/>
              </w:rPr>
              <w:t xml:space="preserve"> I B.V.</w:t>
            </w:r>
          </w:p>
        </w:tc>
        <w:tc>
          <w:tcPr>
            <w:tcW w:w="1701" w:type="dxa"/>
          </w:tcPr>
          <w:p w:rsidRPr="00B752FD" w:rsidR="00AD72F9" w:rsidP="0016398B" w:rsidRDefault="00AD72F9" w14:paraId="3088B92E"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1843" w:type="dxa"/>
          </w:tcPr>
          <w:p w:rsidRPr="00B752FD" w:rsidR="00AD72F9" w:rsidP="0016398B" w:rsidRDefault="00AD72F9" w14:paraId="0834E4CB"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4.000.000</w:t>
            </w:r>
          </w:p>
        </w:tc>
      </w:tr>
      <w:tr w:rsidRPr="00B752FD" w:rsidR="00AD72F9" w:rsidTr="0016398B" w14:paraId="79645DD7" w14:textId="77777777">
        <w:trPr>
          <w:trHeight w:val="290"/>
        </w:trPr>
        <w:tc>
          <w:tcPr>
            <w:tcW w:w="5435" w:type="dxa"/>
          </w:tcPr>
          <w:p w:rsidRPr="00B752FD" w:rsidR="00AD72F9" w:rsidP="0016398B" w:rsidRDefault="00AD72F9" w14:paraId="7A3A631E"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Disruptive Technology Ventures Seed Fund I B.V.</w:t>
            </w:r>
          </w:p>
        </w:tc>
        <w:tc>
          <w:tcPr>
            <w:tcW w:w="1701" w:type="dxa"/>
          </w:tcPr>
          <w:p w:rsidRPr="00B752FD" w:rsidR="00AD72F9" w:rsidP="0016398B" w:rsidRDefault="00AD72F9" w14:paraId="2CF96D69"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1843" w:type="dxa"/>
          </w:tcPr>
          <w:p w:rsidRPr="00B752FD" w:rsidR="00AD72F9" w:rsidP="0016398B" w:rsidRDefault="00AD72F9" w14:paraId="77E7243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4B84EC38" w14:textId="77777777">
        <w:trPr>
          <w:trHeight w:val="290"/>
        </w:trPr>
        <w:tc>
          <w:tcPr>
            <w:tcW w:w="5435" w:type="dxa"/>
          </w:tcPr>
          <w:p w:rsidRPr="00B752FD" w:rsidR="00AD72F9" w:rsidP="0016398B" w:rsidRDefault="00AD72F9" w14:paraId="1A70ECA1"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EVCF II Growth Capital B.V.</w:t>
            </w:r>
          </w:p>
        </w:tc>
        <w:tc>
          <w:tcPr>
            <w:tcW w:w="1701" w:type="dxa"/>
          </w:tcPr>
          <w:p w:rsidRPr="00B752FD" w:rsidR="00AD72F9" w:rsidP="0016398B" w:rsidRDefault="00AD72F9" w14:paraId="7932A923"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1843" w:type="dxa"/>
          </w:tcPr>
          <w:p w:rsidRPr="00B752FD" w:rsidR="00AD72F9" w:rsidP="0016398B" w:rsidRDefault="00AD72F9" w14:paraId="278F9CF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5.700.000</w:t>
            </w:r>
          </w:p>
        </w:tc>
      </w:tr>
      <w:tr w:rsidRPr="00B752FD" w:rsidR="00AD72F9" w:rsidTr="0016398B" w14:paraId="4E8CAA00" w14:textId="77777777">
        <w:trPr>
          <w:trHeight w:val="290"/>
        </w:trPr>
        <w:tc>
          <w:tcPr>
            <w:tcW w:w="5435" w:type="dxa"/>
          </w:tcPr>
          <w:p w:rsidRPr="00B752FD" w:rsidR="00AD72F9" w:rsidP="0016398B" w:rsidRDefault="00AD72F9" w14:paraId="4567074C"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Forward.one Seed 1 B.V.</w:t>
            </w:r>
          </w:p>
        </w:tc>
        <w:tc>
          <w:tcPr>
            <w:tcW w:w="1701" w:type="dxa"/>
          </w:tcPr>
          <w:p w:rsidRPr="00B752FD" w:rsidR="00AD72F9" w:rsidP="0016398B" w:rsidRDefault="00AD72F9" w14:paraId="1C8FB81E"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1843" w:type="dxa"/>
          </w:tcPr>
          <w:p w:rsidRPr="00B752FD" w:rsidR="00AD72F9" w:rsidP="0016398B" w:rsidRDefault="00AD72F9" w14:paraId="509711A4"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40CE69CE" w14:textId="77777777">
        <w:trPr>
          <w:trHeight w:val="290"/>
        </w:trPr>
        <w:tc>
          <w:tcPr>
            <w:tcW w:w="5435" w:type="dxa"/>
          </w:tcPr>
          <w:p w:rsidRPr="00B752FD" w:rsidR="00AD72F9" w:rsidP="0016398B" w:rsidRDefault="00AD72F9" w14:paraId="0562B1A6"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Tablomonto</w:t>
            </w:r>
            <w:proofErr w:type="spellEnd"/>
            <w:r w:rsidRPr="00B752FD">
              <w:rPr>
                <w:rFonts w:ascii="Times New Roman" w:hAnsi="Times New Roman" w:cs="Times New Roman"/>
                <w:color w:val="000000"/>
                <w:sz w:val="20"/>
                <w:szCs w:val="20"/>
                <w:lang w:val="en-US"/>
              </w:rPr>
              <w:t xml:space="preserve"> Seed Capital B.V.</w:t>
            </w:r>
          </w:p>
        </w:tc>
        <w:tc>
          <w:tcPr>
            <w:tcW w:w="1701" w:type="dxa"/>
          </w:tcPr>
          <w:p w:rsidRPr="00B752FD" w:rsidR="00AD72F9" w:rsidP="0016398B" w:rsidRDefault="00AD72F9" w14:paraId="3645D325"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1843" w:type="dxa"/>
          </w:tcPr>
          <w:p w:rsidRPr="00B752FD" w:rsidR="00AD72F9" w:rsidP="0016398B" w:rsidRDefault="00AD72F9" w14:paraId="2FC201D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3.150.000</w:t>
            </w:r>
          </w:p>
        </w:tc>
      </w:tr>
      <w:tr w:rsidRPr="00B752FD" w:rsidR="00AD72F9" w:rsidTr="0016398B" w14:paraId="666FDFAA" w14:textId="77777777">
        <w:trPr>
          <w:trHeight w:val="290"/>
        </w:trPr>
        <w:tc>
          <w:tcPr>
            <w:tcW w:w="5435" w:type="dxa"/>
          </w:tcPr>
          <w:p w:rsidRPr="00B752FD" w:rsidR="00AD72F9" w:rsidP="0016398B" w:rsidRDefault="00AD72F9" w14:paraId="49BDDA9A"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 xml:space="preserve">4Impact.vc </w:t>
            </w:r>
            <w:proofErr w:type="spellStart"/>
            <w:r w:rsidRPr="00B752FD">
              <w:rPr>
                <w:rFonts w:ascii="Times New Roman" w:hAnsi="Times New Roman" w:cs="Times New Roman"/>
                <w:color w:val="000000"/>
                <w:sz w:val="20"/>
                <w:szCs w:val="20"/>
                <w:lang w:val="en-US"/>
              </w:rPr>
              <w:t>Coöperatief</w:t>
            </w:r>
            <w:proofErr w:type="spellEnd"/>
            <w:r w:rsidRPr="00B752FD">
              <w:rPr>
                <w:rFonts w:ascii="Times New Roman" w:hAnsi="Times New Roman" w:cs="Times New Roman"/>
                <w:color w:val="000000"/>
                <w:sz w:val="20"/>
                <w:szCs w:val="20"/>
                <w:lang w:val="en-US"/>
              </w:rPr>
              <w:t xml:space="preserve"> U.A.</w:t>
            </w:r>
          </w:p>
        </w:tc>
        <w:tc>
          <w:tcPr>
            <w:tcW w:w="1701" w:type="dxa"/>
          </w:tcPr>
          <w:p w:rsidRPr="00B752FD" w:rsidR="00AD72F9" w:rsidP="0016398B" w:rsidRDefault="00AD72F9" w14:paraId="13782CD3"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2019</w:t>
            </w:r>
          </w:p>
        </w:tc>
        <w:tc>
          <w:tcPr>
            <w:tcW w:w="1843" w:type="dxa"/>
          </w:tcPr>
          <w:p w:rsidRPr="00B752FD" w:rsidR="00AD72F9" w:rsidP="0016398B" w:rsidRDefault="00AD72F9" w14:paraId="045C5D3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03EBEDA0" w14:textId="77777777">
        <w:trPr>
          <w:trHeight w:val="290"/>
        </w:trPr>
        <w:tc>
          <w:tcPr>
            <w:tcW w:w="5435" w:type="dxa"/>
          </w:tcPr>
          <w:p w:rsidRPr="00B752FD" w:rsidR="00AD72F9" w:rsidP="0016398B" w:rsidRDefault="00AD72F9" w14:paraId="6CE465CE"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Nextgen Ventures 2 Seed Fonds B.V.</w:t>
            </w:r>
          </w:p>
        </w:tc>
        <w:tc>
          <w:tcPr>
            <w:tcW w:w="1701" w:type="dxa"/>
          </w:tcPr>
          <w:p w:rsidRPr="00B752FD" w:rsidR="00AD72F9" w:rsidP="0016398B" w:rsidRDefault="00AD72F9" w14:paraId="11228301"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2019</w:t>
            </w:r>
          </w:p>
        </w:tc>
        <w:tc>
          <w:tcPr>
            <w:tcW w:w="1843" w:type="dxa"/>
          </w:tcPr>
          <w:p w:rsidRPr="00B752FD" w:rsidR="00AD72F9" w:rsidP="0016398B" w:rsidRDefault="00AD72F9" w14:paraId="740877E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5AB8E154" w14:textId="77777777">
        <w:trPr>
          <w:trHeight w:val="290"/>
        </w:trPr>
        <w:tc>
          <w:tcPr>
            <w:tcW w:w="5435" w:type="dxa"/>
          </w:tcPr>
          <w:p w:rsidRPr="00B752FD" w:rsidR="00AD72F9" w:rsidP="0016398B" w:rsidRDefault="00AD72F9" w14:paraId="0D07C268"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 xml:space="preserve">Dutch Security </w:t>
            </w:r>
            <w:proofErr w:type="spellStart"/>
            <w:r w:rsidRPr="00B752FD">
              <w:rPr>
                <w:rFonts w:ascii="Times New Roman" w:hAnsi="Times New Roman" w:cs="Times New Roman"/>
                <w:color w:val="000000"/>
                <w:sz w:val="20"/>
                <w:szCs w:val="20"/>
                <w:lang w:val="en-US"/>
              </w:rPr>
              <w:t>TechFund</w:t>
            </w:r>
            <w:proofErr w:type="spellEnd"/>
            <w:r w:rsidRPr="00B752FD">
              <w:rPr>
                <w:rFonts w:ascii="Times New Roman" w:hAnsi="Times New Roman" w:cs="Times New Roman"/>
                <w:color w:val="000000"/>
                <w:sz w:val="20"/>
                <w:szCs w:val="20"/>
                <w:lang w:val="en-US"/>
              </w:rPr>
              <w:t xml:space="preserve"> 4 C.V.</w:t>
            </w:r>
          </w:p>
        </w:tc>
        <w:tc>
          <w:tcPr>
            <w:tcW w:w="1701" w:type="dxa"/>
          </w:tcPr>
          <w:p w:rsidRPr="00B752FD" w:rsidR="00AD72F9" w:rsidP="0016398B" w:rsidRDefault="00AD72F9" w14:paraId="7DB9DADB"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2019</w:t>
            </w:r>
          </w:p>
        </w:tc>
        <w:tc>
          <w:tcPr>
            <w:tcW w:w="1843" w:type="dxa"/>
          </w:tcPr>
          <w:p w:rsidRPr="00B752FD" w:rsidR="00AD72F9" w:rsidP="0016398B" w:rsidRDefault="00AD72F9" w14:paraId="5E0E03E9"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64100D2D" w14:textId="77777777">
        <w:trPr>
          <w:trHeight w:val="290"/>
        </w:trPr>
        <w:tc>
          <w:tcPr>
            <w:tcW w:w="5435" w:type="dxa"/>
          </w:tcPr>
          <w:p w:rsidRPr="00B752FD" w:rsidR="00AD72F9" w:rsidP="0016398B" w:rsidRDefault="00AD72F9" w14:paraId="01A92BA3"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Coöperatieve INZET I U.A.</w:t>
            </w:r>
          </w:p>
        </w:tc>
        <w:tc>
          <w:tcPr>
            <w:tcW w:w="1701" w:type="dxa"/>
          </w:tcPr>
          <w:p w:rsidRPr="00B752FD" w:rsidR="00AD72F9" w:rsidP="0016398B" w:rsidRDefault="00AD72F9" w14:paraId="51FBB0B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2019</w:t>
            </w:r>
          </w:p>
        </w:tc>
        <w:tc>
          <w:tcPr>
            <w:tcW w:w="1843" w:type="dxa"/>
          </w:tcPr>
          <w:p w:rsidRPr="00B752FD" w:rsidR="00AD72F9" w:rsidP="0016398B" w:rsidRDefault="00AD72F9" w14:paraId="3FB6D4D7"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3.450.000</w:t>
            </w:r>
          </w:p>
        </w:tc>
      </w:tr>
      <w:tr w:rsidRPr="00B752FD" w:rsidR="00AD72F9" w:rsidTr="0016398B" w14:paraId="2A08292C" w14:textId="77777777">
        <w:trPr>
          <w:trHeight w:val="290"/>
        </w:trPr>
        <w:tc>
          <w:tcPr>
            <w:tcW w:w="5435" w:type="dxa"/>
          </w:tcPr>
          <w:p w:rsidRPr="00B752FD" w:rsidR="00AD72F9" w:rsidP="0016398B" w:rsidRDefault="00AD72F9" w14:paraId="56D665B7"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Peak Capital IV Seed Fund B.V.</w:t>
            </w:r>
          </w:p>
        </w:tc>
        <w:tc>
          <w:tcPr>
            <w:tcW w:w="1701" w:type="dxa"/>
          </w:tcPr>
          <w:p w:rsidRPr="00B752FD" w:rsidR="00AD72F9" w:rsidP="0016398B" w:rsidRDefault="00AD72F9" w14:paraId="7A090CAC"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2019</w:t>
            </w:r>
          </w:p>
        </w:tc>
        <w:tc>
          <w:tcPr>
            <w:tcW w:w="1843" w:type="dxa"/>
          </w:tcPr>
          <w:p w:rsidRPr="00B752FD" w:rsidR="00AD72F9" w:rsidP="0016398B" w:rsidRDefault="00AD72F9" w14:paraId="4838119A"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5.550.000</w:t>
            </w:r>
          </w:p>
        </w:tc>
      </w:tr>
      <w:tr w:rsidRPr="00B752FD" w:rsidR="00AD72F9" w:rsidTr="0016398B" w14:paraId="41FA92A5" w14:textId="77777777">
        <w:trPr>
          <w:trHeight w:val="290"/>
        </w:trPr>
        <w:tc>
          <w:tcPr>
            <w:tcW w:w="5435" w:type="dxa"/>
          </w:tcPr>
          <w:p w:rsidRPr="00B752FD" w:rsidR="00AD72F9" w:rsidP="0016398B" w:rsidRDefault="00AD72F9" w14:paraId="162049DD"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SHIFT Seed Fund III B.V.</w:t>
            </w:r>
          </w:p>
        </w:tc>
        <w:tc>
          <w:tcPr>
            <w:tcW w:w="1701" w:type="dxa"/>
          </w:tcPr>
          <w:p w:rsidRPr="00B752FD" w:rsidR="00AD72F9" w:rsidP="0016398B" w:rsidRDefault="00AD72F9" w14:paraId="6FBE64B2"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2019</w:t>
            </w:r>
          </w:p>
        </w:tc>
        <w:tc>
          <w:tcPr>
            <w:tcW w:w="1843" w:type="dxa"/>
          </w:tcPr>
          <w:p w:rsidRPr="00B752FD" w:rsidR="00AD72F9" w:rsidP="0016398B" w:rsidRDefault="00AD72F9" w14:paraId="7629F074"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10.000.000</w:t>
            </w:r>
          </w:p>
        </w:tc>
      </w:tr>
      <w:tr w:rsidRPr="00B752FD" w:rsidR="00AD72F9" w:rsidTr="0016398B" w14:paraId="2396DE39" w14:textId="77777777">
        <w:trPr>
          <w:trHeight w:val="290"/>
        </w:trPr>
        <w:tc>
          <w:tcPr>
            <w:tcW w:w="5435" w:type="dxa"/>
          </w:tcPr>
          <w:p w:rsidRPr="00B752FD" w:rsidR="00AD72F9" w:rsidP="0016398B" w:rsidRDefault="00AD72F9" w14:paraId="44D88B33"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ICF3 </w:t>
            </w:r>
            <w:proofErr w:type="spellStart"/>
            <w:r w:rsidRPr="00B752FD">
              <w:rPr>
                <w:rFonts w:ascii="Times New Roman" w:hAnsi="Times New Roman" w:cs="Times New Roman"/>
                <w:color w:val="000000"/>
                <w:sz w:val="20"/>
                <w:szCs w:val="20"/>
              </w:rPr>
              <w:t>Technopartner</w:t>
            </w:r>
            <w:proofErr w:type="spellEnd"/>
            <w:r w:rsidRPr="00B752FD">
              <w:rPr>
                <w:rFonts w:ascii="Times New Roman" w:hAnsi="Times New Roman" w:cs="Times New Roman"/>
                <w:color w:val="000000"/>
                <w:sz w:val="20"/>
                <w:szCs w:val="20"/>
              </w:rPr>
              <w:t xml:space="preserve"> B.V.</w:t>
            </w:r>
          </w:p>
        </w:tc>
        <w:tc>
          <w:tcPr>
            <w:tcW w:w="1701" w:type="dxa"/>
          </w:tcPr>
          <w:p w:rsidRPr="00B752FD" w:rsidR="00AD72F9" w:rsidP="0016398B" w:rsidRDefault="00AD72F9" w14:paraId="4260F367"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2019</w:t>
            </w:r>
          </w:p>
        </w:tc>
        <w:tc>
          <w:tcPr>
            <w:tcW w:w="1843" w:type="dxa"/>
          </w:tcPr>
          <w:p w:rsidRPr="00B752FD" w:rsidR="00AD72F9" w:rsidP="0016398B" w:rsidRDefault="00AD72F9" w14:paraId="1C668206"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10.000.000</w:t>
            </w:r>
          </w:p>
        </w:tc>
      </w:tr>
      <w:tr w:rsidRPr="00B752FD" w:rsidR="00AD72F9" w:rsidTr="0016398B" w14:paraId="0D3C11A1" w14:textId="77777777">
        <w:trPr>
          <w:trHeight w:val="290"/>
        </w:trPr>
        <w:tc>
          <w:tcPr>
            <w:tcW w:w="5435" w:type="dxa"/>
          </w:tcPr>
          <w:p w:rsidRPr="00B752FD" w:rsidR="00AD72F9" w:rsidP="0016398B" w:rsidRDefault="00AD72F9" w14:paraId="6DD7F377"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BF Seed Capital B.V.</w:t>
            </w:r>
          </w:p>
        </w:tc>
        <w:tc>
          <w:tcPr>
            <w:tcW w:w="1701" w:type="dxa"/>
          </w:tcPr>
          <w:p w:rsidRPr="00B752FD" w:rsidR="00AD72F9" w:rsidP="0016398B" w:rsidRDefault="00AD72F9" w14:paraId="10A4165E"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1843" w:type="dxa"/>
          </w:tcPr>
          <w:p w:rsidRPr="00B752FD" w:rsidR="00AD72F9" w:rsidP="0016398B" w:rsidRDefault="00AD72F9" w14:paraId="01FACAA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3.500.000</w:t>
            </w:r>
          </w:p>
        </w:tc>
      </w:tr>
      <w:tr w:rsidRPr="00B752FD" w:rsidR="00AD72F9" w:rsidTr="0016398B" w14:paraId="2C81D3A2" w14:textId="77777777">
        <w:trPr>
          <w:trHeight w:val="290"/>
        </w:trPr>
        <w:tc>
          <w:tcPr>
            <w:tcW w:w="5435" w:type="dxa"/>
          </w:tcPr>
          <w:p w:rsidRPr="00B752FD" w:rsidR="00AD72F9" w:rsidP="0016398B" w:rsidRDefault="00AD72F9" w14:paraId="547CF520"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LUMO Fund II Seed Capital B.V.</w:t>
            </w:r>
          </w:p>
        </w:tc>
        <w:tc>
          <w:tcPr>
            <w:tcW w:w="1701" w:type="dxa"/>
          </w:tcPr>
          <w:p w:rsidRPr="00B752FD" w:rsidR="00AD72F9" w:rsidP="0016398B" w:rsidRDefault="00AD72F9" w14:paraId="58D4C0D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1843" w:type="dxa"/>
          </w:tcPr>
          <w:p w:rsidRPr="00B752FD" w:rsidR="00AD72F9" w:rsidP="0016398B" w:rsidRDefault="00AD72F9" w14:paraId="74F66B5D"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4.000.000</w:t>
            </w:r>
          </w:p>
        </w:tc>
      </w:tr>
      <w:tr w:rsidRPr="00B752FD" w:rsidR="00AD72F9" w:rsidTr="0016398B" w14:paraId="64F68F54" w14:textId="77777777">
        <w:trPr>
          <w:trHeight w:val="290"/>
        </w:trPr>
        <w:tc>
          <w:tcPr>
            <w:tcW w:w="5435" w:type="dxa"/>
          </w:tcPr>
          <w:p w:rsidRPr="00B752FD" w:rsidR="00AD72F9" w:rsidP="0016398B" w:rsidRDefault="00AD72F9" w14:paraId="0BA0C9A4"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CapitalT</w:t>
            </w:r>
            <w:proofErr w:type="spellEnd"/>
            <w:r w:rsidRPr="00B752FD">
              <w:rPr>
                <w:rFonts w:ascii="Times New Roman" w:hAnsi="Times New Roman" w:cs="Times New Roman"/>
                <w:color w:val="000000"/>
                <w:sz w:val="20"/>
                <w:szCs w:val="20"/>
              </w:rPr>
              <w:t xml:space="preserve"> </w:t>
            </w:r>
            <w:proofErr w:type="spellStart"/>
            <w:r w:rsidRPr="00B752FD">
              <w:rPr>
                <w:rFonts w:ascii="Times New Roman" w:hAnsi="Times New Roman" w:cs="Times New Roman"/>
                <w:color w:val="000000"/>
                <w:sz w:val="20"/>
                <w:szCs w:val="20"/>
              </w:rPr>
              <w:t>Seed</w:t>
            </w:r>
            <w:proofErr w:type="spellEnd"/>
            <w:r w:rsidRPr="00B752FD">
              <w:rPr>
                <w:rFonts w:ascii="Times New Roman" w:hAnsi="Times New Roman" w:cs="Times New Roman"/>
                <w:color w:val="000000"/>
                <w:sz w:val="20"/>
                <w:szCs w:val="20"/>
              </w:rPr>
              <w:t xml:space="preserve"> B.V.</w:t>
            </w:r>
          </w:p>
        </w:tc>
        <w:tc>
          <w:tcPr>
            <w:tcW w:w="1701" w:type="dxa"/>
          </w:tcPr>
          <w:p w:rsidRPr="00B752FD" w:rsidR="00AD72F9" w:rsidP="0016398B" w:rsidRDefault="00AD72F9" w14:paraId="32645F9C"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1843" w:type="dxa"/>
          </w:tcPr>
          <w:p w:rsidRPr="00B752FD" w:rsidR="00AD72F9" w:rsidP="0016398B" w:rsidRDefault="00AD72F9" w14:paraId="4FB4C50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5.000.000</w:t>
            </w:r>
          </w:p>
        </w:tc>
      </w:tr>
      <w:tr w:rsidRPr="00B752FD" w:rsidR="00AD72F9" w:rsidTr="0016398B" w14:paraId="3CD7BDED" w14:textId="77777777">
        <w:trPr>
          <w:trHeight w:val="290"/>
        </w:trPr>
        <w:tc>
          <w:tcPr>
            <w:tcW w:w="5435" w:type="dxa"/>
          </w:tcPr>
          <w:p w:rsidRPr="00B752FD" w:rsidR="00AD72F9" w:rsidP="0016398B" w:rsidRDefault="00AD72F9" w14:paraId="61E56CCB"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Rubio Impact SEED Fund II B.V.</w:t>
            </w:r>
          </w:p>
        </w:tc>
        <w:tc>
          <w:tcPr>
            <w:tcW w:w="1701" w:type="dxa"/>
          </w:tcPr>
          <w:p w:rsidRPr="00B752FD" w:rsidR="00AD72F9" w:rsidP="0016398B" w:rsidRDefault="00AD72F9" w14:paraId="398B9B70"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1843" w:type="dxa"/>
          </w:tcPr>
          <w:p w:rsidRPr="00B752FD" w:rsidR="00AD72F9" w:rsidP="0016398B" w:rsidRDefault="00AD72F9" w14:paraId="3BD6DC8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10.000.000</w:t>
            </w:r>
          </w:p>
        </w:tc>
      </w:tr>
      <w:tr w:rsidRPr="00B752FD" w:rsidR="00AD72F9" w:rsidTr="0016398B" w14:paraId="5DA1852E" w14:textId="77777777">
        <w:trPr>
          <w:trHeight w:val="290"/>
        </w:trPr>
        <w:tc>
          <w:tcPr>
            <w:tcW w:w="5435" w:type="dxa"/>
          </w:tcPr>
          <w:p w:rsidRPr="00B752FD" w:rsidR="00AD72F9" w:rsidP="0016398B" w:rsidRDefault="00AD72F9" w14:paraId="3B9E097C"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Percival Participations III B.V.</w:t>
            </w:r>
          </w:p>
        </w:tc>
        <w:tc>
          <w:tcPr>
            <w:tcW w:w="1701" w:type="dxa"/>
          </w:tcPr>
          <w:p w:rsidRPr="00B752FD" w:rsidR="00AD72F9" w:rsidP="0016398B" w:rsidRDefault="00AD72F9" w14:paraId="38DEB277"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1843" w:type="dxa"/>
          </w:tcPr>
          <w:p w:rsidRPr="00B752FD" w:rsidR="00AD72F9" w:rsidP="0016398B" w:rsidRDefault="00AD72F9" w14:paraId="52713F98"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4.500.000</w:t>
            </w:r>
          </w:p>
        </w:tc>
      </w:tr>
      <w:tr w:rsidRPr="00B752FD" w:rsidR="00AD72F9" w:rsidTr="0016398B" w14:paraId="621FC67A" w14:textId="77777777">
        <w:trPr>
          <w:trHeight w:val="290"/>
        </w:trPr>
        <w:tc>
          <w:tcPr>
            <w:tcW w:w="5435" w:type="dxa"/>
          </w:tcPr>
          <w:p w:rsidRPr="00B752FD" w:rsidR="00AD72F9" w:rsidP="0016398B" w:rsidRDefault="00AD72F9" w14:paraId="187F232F"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Rockstart</w:t>
            </w:r>
            <w:proofErr w:type="spellEnd"/>
            <w:r w:rsidRPr="00B752FD">
              <w:rPr>
                <w:rFonts w:ascii="Times New Roman" w:hAnsi="Times New Roman" w:cs="Times New Roman"/>
                <w:color w:val="000000"/>
                <w:sz w:val="20"/>
                <w:szCs w:val="20"/>
                <w:lang w:val="en-US"/>
              </w:rPr>
              <w:t xml:space="preserve"> Energy Seed Fund I B.V.</w:t>
            </w:r>
          </w:p>
        </w:tc>
        <w:tc>
          <w:tcPr>
            <w:tcW w:w="1701" w:type="dxa"/>
          </w:tcPr>
          <w:p w:rsidRPr="00B752FD" w:rsidR="00AD72F9" w:rsidP="0016398B" w:rsidRDefault="00AD72F9" w14:paraId="60758402"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1843" w:type="dxa"/>
          </w:tcPr>
          <w:p w:rsidRPr="00B752FD" w:rsidR="00AD72F9" w:rsidP="0016398B" w:rsidRDefault="00AD72F9" w14:paraId="17563AF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5.000.000</w:t>
            </w:r>
          </w:p>
        </w:tc>
      </w:tr>
      <w:tr w:rsidRPr="00B752FD" w:rsidR="00AD72F9" w:rsidTr="0016398B" w14:paraId="3FB3F0D3" w14:textId="77777777">
        <w:trPr>
          <w:trHeight w:val="290"/>
        </w:trPr>
        <w:tc>
          <w:tcPr>
            <w:tcW w:w="5435" w:type="dxa"/>
          </w:tcPr>
          <w:p w:rsidRPr="00B752FD" w:rsidR="00AD72F9" w:rsidP="0016398B" w:rsidRDefault="00AD72F9" w14:paraId="780E267C"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 xml:space="preserve">Early Stars Fund I B.V. </w:t>
            </w:r>
          </w:p>
        </w:tc>
        <w:tc>
          <w:tcPr>
            <w:tcW w:w="1701" w:type="dxa"/>
          </w:tcPr>
          <w:p w:rsidRPr="00B752FD" w:rsidR="00AD72F9" w:rsidP="0016398B" w:rsidRDefault="00AD72F9" w14:paraId="51E76007"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1843" w:type="dxa"/>
          </w:tcPr>
          <w:p w:rsidRPr="00B752FD" w:rsidR="00AD72F9" w:rsidP="0016398B" w:rsidRDefault="00AD72F9" w14:paraId="345BC57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10.000.000</w:t>
            </w:r>
          </w:p>
        </w:tc>
      </w:tr>
      <w:tr w:rsidRPr="00B752FD" w:rsidR="00AD72F9" w:rsidTr="0016398B" w14:paraId="0FD372DC" w14:textId="77777777">
        <w:trPr>
          <w:trHeight w:val="290"/>
        </w:trPr>
        <w:tc>
          <w:tcPr>
            <w:tcW w:w="5435" w:type="dxa"/>
          </w:tcPr>
          <w:p w:rsidRPr="00B752FD" w:rsidR="00AD72F9" w:rsidP="0016398B" w:rsidRDefault="00AD72F9" w14:paraId="752AB321"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Brightlands</w:t>
            </w:r>
            <w:proofErr w:type="spellEnd"/>
            <w:r w:rsidRPr="00B752FD">
              <w:rPr>
                <w:rFonts w:ascii="Times New Roman" w:hAnsi="Times New Roman" w:cs="Times New Roman"/>
                <w:color w:val="000000"/>
                <w:sz w:val="20"/>
                <w:szCs w:val="20"/>
                <w:lang w:val="en-US"/>
              </w:rPr>
              <w:t xml:space="preserve"> Venture Partners Renewable Chemistry Fund B.V.</w:t>
            </w:r>
          </w:p>
        </w:tc>
        <w:tc>
          <w:tcPr>
            <w:tcW w:w="1701" w:type="dxa"/>
          </w:tcPr>
          <w:p w:rsidRPr="00B752FD" w:rsidR="00AD72F9" w:rsidP="0016398B" w:rsidRDefault="00AD72F9" w14:paraId="0226E916"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1843" w:type="dxa"/>
          </w:tcPr>
          <w:p w:rsidRPr="00B752FD" w:rsidR="00AD72F9" w:rsidP="0016398B" w:rsidRDefault="00AD72F9" w14:paraId="29C89A48"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10.000.000</w:t>
            </w:r>
          </w:p>
        </w:tc>
      </w:tr>
      <w:tr w:rsidRPr="00B752FD" w:rsidR="00AD72F9" w:rsidTr="0016398B" w14:paraId="24A4FB13" w14:textId="77777777">
        <w:trPr>
          <w:trHeight w:val="290"/>
        </w:trPr>
        <w:tc>
          <w:tcPr>
            <w:tcW w:w="5435" w:type="dxa"/>
          </w:tcPr>
          <w:p w:rsidRPr="00B752FD" w:rsidR="00AD72F9" w:rsidP="0016398B" w:rsidRDefault="00AD72F9" w14:paraId="3DEA1CF7"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FORWARD.ONE Seed II B.V.</w:t>
            </w:r>
          </w:p>
        </w:tc>
        <w:tc>
          <w:tcPr>
            <w:tcW w:w="1701" w:type="dxa"/>
          </w:tcPr>
          <w:p w:rsidRPr="00B752FD" w:rsidR="00AD72F9" w:rsidP="0016398B" w:rsidRDefault="00AD72F9" w14:paraId="59660EAA"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1843" w:type="dxa"/>
          </w:tcPr>
          <w:p w:rsidRPr="00B752FD" w:rsidR="00AD72F9" w:rsidP="0016398B" w:rsidRDefault="00AD72F9" w14:paraId="3B4D6EEB"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50EDA201" w14:textId="77777777">
        <w:trPr>
          <w:trHeight w:val="290"/>
        </w:trPr>
        <w:tc>
          <w:tcPr>
            <w:tcW w:w="5435" w:type="dxa"/>
          </w:tcPr>
          <w:p w:rsidRPr="00B752FD" w:rsidR="00AD72F9" w:rsidP="0016398B" w:rsidRDefault="00AD72F9" w14:paraId="6840C93D"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Healthy.Capital</w:t>
            </w:r>
            <w:proofErr w:type="spellEnd"/>
            <w:r w:rsidRPr="00B752FD">
              <w:rPr>
                <w:rFonts w:ascii="Times New Roman" w:hAnsi="Times New Roman" w:cs="Times New Roman"/>
                <w:color w:val="000000"/>
                <w:sz w:val="20"/>
                <w:szCs w:val="20"/>
                <w:lang w:val="en-US"/>
              </w:rPr>
              <w:t xml:space="preserve"> II SEED B.V.</w:t>
            </w:r>
          </w:p>
        </w:tc>
        <w:tc>
          <w:tcPr>
            <w:tcW w:w="1701" w:type="dxa"/>
          </w:tcPr>
          <w:p w:rsidRPr="00B752FD" w:rsidR="00AD72F9" w:rsidP="0016398B" w:rsidRDefault="00AD72F9" w14:paraId="187511FD"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1843" w:type="dxa"/>
          </w:tcPr>
          <w:p w:rsidRPr="00B752FD" w:rsidR="00AD72F9" w:rsidP="0016398B" w:rsidRDefault="00AD72F9" w14:paraId="5E3FCEC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4.000.000</w:t>
            </w:r>
          </w:p>
        </w:tc>
      </w:tr>
      <w:tr w:rsidRPr="00B752FD" w:rsidR="00AD72F9" w:rsidTr="0016398B" w14:paraId="58E67223" w14:textId="77777777">
        <w:trPr>
          <w:trHeight w:val="290"/>
        </w:trPr>
        <w:tc>
          <w:tcPr>
            <w:tcW w:w="5435" w:type="dxa"/>
          </w:tcPr>
          <w:p w:rsidRPr="00B752FD" w:rsidR="00AD72F9" w:rsidP="0016398B" w:rsidRDefault="00AD72F9" w14:paraId="476CF327"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VCC Deep Tech Seed Fund B.V.</w:t>
            </w:r>
          </w:p>
        </w:tc>
        <w:tc>
          <w:tcPr>
            <w:tcW w:w="1701" w:type="dxa"/>
          </w:tcPr>
          <w:p w:rsidRPr="00B752FD" w:rsidR="00AD72F9" w:rsidP="0016398B" w:rsidRDefault="00AD72F9" w14:paraId="39B9037F"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1843" w:type="dxa"/>
          </w:tcPr>
          <w:p w:rsidRPr="00B752FD" w:rsidR="00AD72F9" w:rsidP="0016398B" w:rsidRDefault="00AD72F9" w14:paraId="09C8014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4.000.000</w:t>
            </w:r>
          </w:p>
        </w:tc>
      </w:tr>
      <w:tr w:rsidRPr="00B752FD" w:rsidR="00AD72F9" w:rsidTr="0016398B" w14:paraId="5E980F10" w14:textId="77777777">
        <w:trPr>
          <w:trHeight w:val="290"/>
        </w:trPr>
        <w:tc>
          <w:tcPr>
            <w:tcW w:w="5435" w:type="dxa"/>
          </w:tcPr>
          <w:p w:rsidRPr="00B752FD" w:rsidR="00AD72F9" w:rsidP="0016398B" w:rsidRDefault="00AD72F9" w14:paraId="1BB58507"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Graduate Entrepreneur Deep Tech Seed Capital B.V. </w:t>
            </w:r>
          </w:p>
        </w:tc>
        <w:tc>
          <w:tcPr>
            <w:tcW w:w="1701" w:type="dxa"/>
          </w:tcPr>
          <w:p w:rsidRPr="00B752FD" w:rsidR="00AD72F9" w:rsidP="0016398B" w:rsidRDefault="00AD72F9" w14:paraId="1DBD2EFE"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1843" w:type="dxa"/>
          </w:tcPr>
          <w:p w:rsidRPr="00B752FD" w:rsidR="00AD72F9" w:rsidP="0016398B" w:rsidRDefault="00AD72F9" w14:paraId="7DC08AC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7.000.000</w:t>
            </w:r>
          </w:p>
        </w:tc>
      </w:tr>
      <w:tr w:rsidRPr="00B752FD" w:rsidR="00AD72F9" w:rsidTr="0016398B" w14:paraId="586F4FCB" w14:textId="77777777">
        <w:trPr>
          <w:trHeight w:val="290"/>
        </w:trPr>
        <w:tc>
          <w:tcPr>
            <w:tcW w:w="5435" w:type="dxa"/>
          </w:tcPr>
          <w:p w:rsidRPr="00B752FD" w:rsidR="00AD72F9" w:rsidP="0016398B" w:rsidRDefault="00AD72F9" w14:paraId="0A86C9E2"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lastRenderedPageBreak/>
              <w:t>Disruptive Technology Ventures Seed Fund II</w:t>
            </w:r>
          </w:p>
        </w:tc>
        <w:tc>
          <w:tcPr>
            <w:tcW w:w="1701" w:type="dxa"/>
          </w:tcPr>
          <w:p w:rsidRPr="00B752FD" w:rsidR="00AD72F9" w:rsidP="0016398B" w:rsidRDefault="00AD72F9" w14:paraId="6FFB9A3F"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1843" w:type="dxa"/>
          </w:tcPr>
          <w:p w:rsidRPr="00B752FD" w:rsidR="00AD72F9" w:rsidP="0016398B" w:rsidRDefault="00AD72F9" w14:paraId="2259571A"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463A9BA3" w14:textId="77777777">
        <w:trPr>
          <w:trHeight w:val="290"/>
        </w:trPr>
        <w:tc>
          <w:tcPr>
            <w:tcW w:w="5435" w:type="dxa"/>
          </w:tcPr>
          <w:p w:rsidRPr="00B752FD" w:rsidR="00AD72F9" w:rsidP="0016398B" w:rsidRDefault="00AD72F9" w14:paraId="4155064C"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DeeptechXL</w:t>
            </w:r>
            <w:proofErr w:type="spellEnd"/>
            <w:r w:rsidRPr="00B752FD">
              <w:rPr>
                <w:rFonts w:ascii="Times New Roman" w:hAnsi="Times New Roman" w:cs="Times New Roman"/>
                <w:color w:val="000000"/>
                <w:sz w:val="20"/>
                <w:szCs w:val="20"/>
                <w:lang w:val="en-US"/>
              </w:rPr>
              <w:t xml:space="preserve"> Seed Fund B.V.</w:t>
            </w:r>
          </w:p>
        </w:tc>
        <w:tc>
          <w:tcPr>
            <w:tcW w:w="1701" w:type="dxa"/>
          </w:tcPr>
          <w:p w:rsidRPr="00B752FD" w:rsidR="00AD72F9" w:rsidP="0016398B" w:rsidRDefault="00AD72F9" w14:paraId="75DF6C7F"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1843" w:type="dxa"/>
          </w:tcPr>
          <w:p w:rsidRPr="00B752FD" w:rsidR="00AD72F9" w:rsidP="0016398B" w:rsidRDefault="00AD72F9" w14:paraId="17522AA4"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9.000.000</w:t>
            </w:r>
          </w:p>
        </w:tc>
      </w:tr>
      <w:tr w:rsidRPr="00B752FD" w:rsidR="00AD72F9" w:rsidTr="0016398B" w14:paraId="67D378A3" w14:textId="77777777">
        <w:trPr>
          <w:trHeight w:val="290"/>
        </w:trPr>
        <w:tc>
          <w:tcPr>
            <w:tcW w:w="5435" w:type="dxa"/>
          </w:tcPr>
          <w:p w:rsidRPr="00B752FD" w:rsidR="00AD72F9" w:rsidP="0016398B" w:rsidRDefault="00AD72F9" w14:paraId="51718FAF"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Cottonwood Dutch Seed Fund Coop U.A.</w:t>
            </w:r>
          </w:p>
        </w:tc>
        <w:tc>
          <w:tcPr>
            <w:tcW w:w="1701" w:type="dxa"/>
          </w:tcPr>
          <w:p w:rsidRPr="00B752FD" w:rsidR="00AD72F9" w:rsidP="0016398B" w:rsidRDefault="00AD72F9" w14:paraId="0CA213C1"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1843" w:type="dxa"/>
          </w:tcPr>
          <w:p w:rsidRPr="00B752FD" w:rsidR="00AD72F9" w:rsidP="0016398B" w:rsidRDefault="00AD72F9" w14:paraId="40DC8B29"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5.000.000</w:t>
            </w:r>
          </w:p>
        </w:tc>
      </w:tr>
      <w:tr w:rsidRPr="00B752FD" w:rsidR="00AD72F9" w:rsidTr="0016398B" w14:paraId="6E5B6417" w14:textId="77777777">
        <w:trPr>
          <w:trHeight w:val="290"/>
        </w:trPr>
        <w:tc>
          <w:tcPr>
            <w:tcW w:w="5435" w:type="dxa"/>
          </w:tcPr>
          <w:p w:rsidRPr="00B752FD" w:rsidR="00AD72F9" w:rsidP="0016398B" w:rsidRDefault="00AD72F9" w14:paraId="36C7EFC4"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Curiosity Seed Fund B.V.</w:t>
            </w:r>
          </w:p>
        </w:tc>
        <w:tc>
          <w:tcPr>
            <w:tcW w:w="1701" w:type="dxa"/>
          </w:tcPr>
          <w:p w:rsidRPr="00B752FD" w:rsidR="00AD72F9" w:rsidP="0016398B" w:rsidRDefault="00AD72F9" w14:paraId="2F45F0EB"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1843" w:type="dxa"/>
          </w:tcPr>
          <w:p w:rsidRPr="00B752FD" w:rsidR="00AD72F9" w:rsidP="0016398B" w:rsidRDefault="00AD72F9" w14:paraId="2938427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0A5F4131" w14:textId="77777777">
        <w:trPr>
          <w:trHeight w:val="290"/>
        </w:trPr>
        <w:tc>
          <w:tcPr>
            <w:tcW w:w="5435" w:type="dxa"/>
          </w:tcPr>
          <w:p w:rsidRPr="00B752FD" w:rsidR="00AD72F9" w:rsidP="0016398B" w:rsidRDefault="00AD72F9" w14:paraId="431BA66A"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SV Holdco B B.V. (Shamrock)</w:t>
            </w:r>
          </w:p>
        </w:tc>
        <w:tc>
          <w:tcPr>
            <w:tcW w:w="1701" w:type="dxa"/>
          </w:tcPr>
          <w:p w:rsidRPr="00B752FD" w:rsidR="00AD72F9" w:rsidP="0016398B" w:rsidRDefault="00AD72F9" w14:paraId="16CC0541"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1843" w:type="dxa"/>
          </w:tcPr>
          <w:p w:rsidRPr="00B752FD" w:rsidR="00AD72F9" w:rsidP="0016398B" w:rsidRDefault="00AD72F9" w14:paraId="2BF252CD"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3.250.000</w:t>
            </w:r>
          </w:p>
        </w:tc>
      </w:tr>
      <w:tr w:rsidRPr="00B752FD" w:rsidR="00AD72F9" w:rsidTr="0016398B" w14:paraId="48E26770" w14:textId="77777777">
        <w:trPr>
          <w:trHeight w:val="290"/>
        </w:trPr>
        <w:tc>
          <w:tcPr>
            <w:tcW w:w="5435" w:type="dxa"/>
          </w:tcPr>
          <w:p w:rsidRPr="00B752FD" w:rsidR="00AD72F9" w:rsidP="0016398B" w:rsidRDefault="00AD72F9" w14:paraId="0354A98E"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imec.istart</w:t>
            </w:r>
            <w:proofErr w:type="spellEnd"/>
            <w:r w:rsidRPr="00B752FD">
              <w:rPr>
                <w:rFonts w:ascii="Times New Roman" w:hAnsi="Times New Roman" w:cs="Times New Roman"/>
                <w:color w:val="000000"/>
                <w:sz w:val="20"/>
                <w:szCs w:val="20"/>
                <w:lang w:val="en-US"/>
              </w:rPr>
              <w:t xml:space="preserve"> NL Seed Fund B.V.</w:t>
            </w:r>
          </w:p>
        </w:tc>
        <w:tc>
          <w:tcPr>
            <w:tcW w:w="1701" w:type="dxa"/>
          </w:tcPr>
          <w:p w:rsidRPr="00B752FD" w:rsidR="00AD72F9" w:rsidP="0016398B" w:rsidRDefault="00AD72F9" w14:paraId="61F95B4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1843" w:type="dxa"/>
          </w:tcPr>
          <w:p w:rsidRPr="00B752FD" w:rsidR="00AD72F9" w:rsidP="0016398B" w:rsidRDefault="00AD72F9" w14:paraId="362F1FC4"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5.000.000</w:t>
            </w:r>
          </w:p>
        </w:tc>
      </w:tr>
      <w:tr w:rsidRPr="00B752FD" w:rsidR="00AD72F9" w:rsidTr="0016398B" w14:paraId="313CA635" w14:textId="77777777">
        <w:trPr>
          <w:trHeight w:val="290"/>
        </w:trPr>
        <w:tc>
          <w:tcPr>
            <w:tcW w:w="5435" w:type="dxa"/>
          </w:tcPr>
          <w:p w:rsidRPr="00B752FD" w:rsidR="00AD72F9" w:rsidP="0016398B" w:rsidRDefault="00AD72F9" w14:paraId="30A7073C"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Curie </w:t>
            </w:r>
            <w:proofErr w:type="spellStart"/>
            <w:r w:rsidRPr="00B752FD">
              <w:rPr>
                <w:rFonts w:ascii="Times New Roman" w:hAnsi="Times New Roman" w:cs="Times New Roman"/>
                <w:color w:val="000000"/>
                <w:sz w:val="20"/>
                <w:szCs w:val="20"/>
              </w:rPr>
              <w:t>Capital</w:t>
            </w:r>
            <w:proofErr w:type="spellEnd"/>
            <w:r w:rsidRPr="00B752FD">
              <w:rPr>
                <w:rFonts w:ascii="Times New Roman" w:hAnsi="Times New Roman" w:cs="Times New Roman"/>
                <w:color w:val="000000"/>
                <w:sz w:val="20"/>
                <w:szCs w:val="20"/>
              </w:rPr>
              <w:t xml:space="preserve"> 3 B.V.</w:t>
            </w:r>
          </w:p>
        </w:tc>
        <w:tc>
          <w:tcPr>
            <w:tcW w:w="1701" w:type="dxa"/>
          </w:tcPr>
          <w:p w:rsidRPr="00B752FD" w:rsidR="00AD72F9" w:rsidP="0016398B" w:rsidRDefault="00AD72F9" w14:paraId="12CD5095"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1843" w:type="dxa"/>
          </w:tcPr>
          <w:p w:rsidRPr="00B752FD" w:rsidR="00AD72F9" w:rsidP="0016398B" w:rsidRDefault="00AD72F9" w14:paraId="6999180D"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2631F4AF" w14:textId="77777777">
        <w:trPr>
          <w:trHeight w:val="290"/>
        </w:trPr>
        <w:tc>
          <w:tcPr>
            <w:tcW w:w="5435" w:type="dxa"/>
          </w:tcPr>
          <w:p w:rsidRPr="00B752FD" w:rsidR="00AD72F9" w:rsidP="0016398B" w:rsidRDefault="00AD72F9" w14:paraId="7EC0FFEA"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Positron Ventures Seed Fund B.V.</w:t>
            </w:r>
          </w:p>
        </w:tc>
        <w:tc>
          <w:tcPr>
            <w:tcW w:w="1701" w:type="dxa"/>
          </w:tcPr>
          <w:p w:rsidRPr="00B752FD" w:rsidR="00AD72F9" w:rsidP="0016398B" w:rsidRDefault="00AD72F9" w14:paraId="4D26AAD8"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1843" w:type="dxa"/>
          </w:tcPr>
          <w:p w:rsidRPr="00B752FD" w:rsidR="00AD72F9" w:rsidP="0016398B" w:rsidRDefault="00AD72F9" w14:paraId="5F74FD9A"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6.750.000</w:t>
            </w:r>
          </w:p>
        </w:tc>
      </w:tr>
      <w:tr w:rsidRPr="00B752FD" w:rsidR="00AD72F9" w:rsidTr="0016398B" w14:paraId="46BF3406" w14:textId="77777777">
        <w:trPr>
          <w:trHeight w:val="290"/>
        </w:trPr>
        <w:tc>
          <w:tcPr>
            <w:tcW w:w="5435" w:type="dxa"/>
          </w:tcPr>
          <w:p w:rsidRPr="00B752FD" w:rsidR="00AD72F9" w:rsidP="0016398B" w:rsidRDefault="00AD72F9" w14:paraId="65849B17"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Antler Netherlands Seed Fund B.V.</w:t>
            </w:r>
          </w:p>
        </w:tc>
        <w:tc>
          <w:tcPr>
            <w:tcW w:w="1701" w:type="dxa"/>
          </w:tcPr>
          <w:p w:rsidRPr="00B752FD" w:rsidR="00AD72F9" w:rsidP="0016398B" w:rsidRDefault="00AD72F9" w14:paraId="2B3EA011"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1843" w:type="dxa"/>
          </w:tcPr>
          <w:p w:rsidRPr="00B752FD" w:rsidR="00AD72F9" w:rsidP="0016398B" w:rsidRDefault="00AD72F9" w14:paraId="1C8F766F"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5.000.000</w:t>
            </w:r>
          </w:p>
        </w:tc>
      </w:tr>
      <w:tr w:rsidRPr="00B752FD" w:rsidR="00AD72F9" w:rsidTr="0016398B" w14:paraId="7C479A3D" w14:textId="77777777">
        <w:trPr>
          <w:trHeight w:val="290"/>
        </w:trPr>
        <w:tc>
          <w:tcPr>
            <w:tcW w:w="5435" w:type="dxa"/>
          </w:tcPr>
          <w:p w:rsidRPr="00B752FD" w:rsidR="00AD72F9" w:rsidP="0016398B" w:rsidRDefault="00AD72F9" w14:paraId="303BB0C2"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KIKK </w:t>
            </w:r>
            <w:proofErr w:type="spellStart"/>
            <w:r w:rsidRPr="00B752FD">
              <w:rPr>
                <w:rFonts w:ascii="Times New Roman" w:hAnsi="Times New Roman" w:cs="Times New Roman"/>
                <w:color w:val="000000"/>
                <w:sz w:val="20"/>
                <w:szCs w:val="20"/>
              </w:rPr>
              <w:t>Capital</w:t>
            </w:r>
            <w:proofErr w:type="spellEnd"/>
            <w:r w:rsidRPr="00B752FD">
              <w:rPr>
                <w:rFonts w:ascii="Times New Roman" w:hAnsi="Times New Roman" w:cs="Times New Roman"/>
                <w:color w:val="000000"/>
                <w:sz w:val="20"/>
                <w:szCs w:val="20"/>
              </w:rPr>
              <w:t xml:space="preserve"> II Coöperatie U.A.</w:t>
            </w:r>
          </w:p>
        </w:tc>
        <w:tc>
          <w:tcPr>
            <w:tcW w:w="1701" w:type="dxa"/>
          </w:tcPr>
          <w:p w:rsidRPr="00B752FD" w:rsidR="00AD72F9" w:rsidP="0016398B" w:rsidRDefault="00AD72F9" w14:paraId="7CF8CF80"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2023</w:t>
            </w:r>
          </w:p>
        </w:tc>
        <w:tc>
          <w:tcPr>
            <w:tcW w:w="1843" w:type="dxa"/>
          </w:tcPr>
          <w:p w:rsidRPr="00B752FD" w:rsidR="00AD72F9" w:rsidP="0016398B" w:rsidRDefault="00AD72F9" w14:paraId="703D5736"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568E9334" w14:textId="77777777">
        <w:trPr>
          <w:trHeight w:val="290"/>
        </w:trPr>
        <w:tc>
          <w:tcPr>
            <w:tcW w:w="5435" w:type="dxa"/>
          </w:tcPr>
          <w:p w:rsidRPr="00B752FD" w:rsidR="00AD72F9" w:rsidP="0016398B" w:rsidRDefault="00AD72F9" w14:paraId="61F51E74"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Healthy.Capital</w:t>
            </w:r>
            <w:proofErr w:type="spellEnd"/>
            <w:r w:rsidRPr="00B752FD">
              <w:rPr>
                <w:rFonts w:ascii="Times New Roman" w:hAnsi="Times New Roman" w:cs="Times New Roman"/>
                <w:color w:val="000000"/>
                <w:sz w:val="20"/>
                <w:szCs w:val="20"/>
                <w:lang w:val="en-US"/>
              </w:rPr>
              <w:t xml:space="preserve"> III SEED B.V.</w:t>
            </w:r>
          </w:p>
        </w:tc>
        <w:tc>
          <w:tcPr>
            <w:tcW w:w="1701" w:type="dxa"/>
          </w:tcPr>
          <w:p w:rsidRPr="00B752FD" w:rsidR="00AD72F9" w:rsidP="0016398B" w:rsidRDefault="00AD72F9" w14:paraId="139E3191"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2023</w:t>
            </w:r>
          </w:p>
        </w:tc>
        <w:tc>
          <w:tcPr>
            <w:tcW w:w="1843" w:type="dxa"/>
          </w:tcPr>
          <w:p w:rsidRPr="00B752FD" w:rsidR="00AD72F9" w:rsidP="0016398B" w:rsidRDefault="00AD72F9" w14:paraId="36E050F5"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3E236A09" w14:textId="77777777">
        <w:trPr>
          <w:trHeight w:val="290"/>
        </w:trPr>
        <w:tc>
          <w:tcPr>
            <w:tcW w:w="5435" w:type="dxa"/>
          </w:tcPr>
          <w:p w:rsidRPr="00B752FD" w:rsidR="00AD72F9" w:rsidP="0016398B" w:rsidRDefault="00AD72F9" w14:paraId="36B227AE"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NLC Health Impact Seed Fund B.V.</w:t>
            </w:r>
          </w:p>
        </w:tc>
        <w:tc>
          <w:tcPr>
            <w:tcW w:w="1701" w:type="dxa"/>
          </w:tcPr>
          <w:p w:rsidRPr="00B752FD" w:rsidR="00AD72F9" w:rsidP="0016398B" w:rsidRDefault="00AD72F9" w14:paraId="6BA9065D"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2023</w:t>
            </w:r>
          </w:p>
        </w:tc>
        <w:tc>
          <w:tcPr>
            <w:tcW w:w="1843" w:type="dxa"/>
          </w:tcPr>
          <w:p w:rsidRPr="00B752FD" w:rsidR="00AD72F9" w:rsidP="0016398B" w:rsidRDefault="00AD72F9" w14:paraId="4E661AEA"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5.000.000</w:t>
            </w:r>
          </w:p>
        </w:tc>
      </w:tr>
      <w:tr w:rsidRPr="00B752FD" w:rsidR="00AD72F9" w:rsidTr="0016398B" w14:paraId="03C55BAD" w14:textId="77777777">
        <w:trPr>
          <w:trHeight w:val="290"/>
        </w:trPr>
        <w:tc>
          <w:tcPr>
            <w:tcW w:w="5435" w:type="dxa"/>
          </w:tcPr>
          <w:p w:rsidRPr="00B752FD" w:rsidR="00AD72F9" w:rsidP="0016398B" w:rsidRDefault="00AD72F9" w14:paraId="6FA7ABBD"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Dutch Industrial Biotech Seed Fund B.V.</w:t>
            </w:r>
          </w:p>
        </w:tc>
        <w:tc>
          <w:tcPr>
            <w:tcW w:w="1701" w:type="dxa"/>
          </w:tcPr>
          <w:p w:rsidRPr="00B752FD" w:rsidR="00AD72F9" w:rsidP="0016398B" w:rsidRDefault="00AD72F9" w14:paraId="0E747503"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2023</w:t>
            </w:r>
          </w:p>
        </w:tc>
        <w:tc>
          <w:tcPr>
            <w:tcW w:w="1843" w:type="dxa"/>
          </w:tcPr>
          <w:p w:rsidRPr="00B752FD" w:rsidR="00AD72F9" w:rsidP="0016398B" w:rsidRDefault="00AD72F9" w14:paraId="24B9B79A"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6F548038" w14:textId="77777777">
        <w:trPr>
          <w:trHeight w:val="290"/>
        </w:trPr>
        <w:tc>
          <w:tcPr>
            <w:tcW w:w="5435" w:type="dxa"/>
          </w:tcPr>
          <w:p w:rsidRPr="00B752FD" w:rsidR="00AD72F9" w:rsidP="0016398B" w:rsidRDefault="00AD72F9" w14:paraId="455AAF53"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4impact Seed Fund II B.V.</w:t>
            </w:r>
          </w:p>
        </w:tc>
        <w:tc>
          <w:tcPr>
            <w:tcW w:w="1701" w:type="dxa"/>
          </w:tcPr>
          <w:p w:rsidRPr="00B752FD" w:rsidR="00AD72F9" w:rsidP="0016398B" w:rsidRDefault="00AD72F9" w14:paraId="4304D4D3"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2023</w:t>
            </w:r>
          </w:p>
        </w:tc>
        <w:tc>
          <w:tcPr>
            <w:tcW w:w="1843" w:type="dxa"/>
          </w:tcPr>
          <w:p w:rsidRPr="00B752FD" w:rsidR="00AD72F9" w:rsidP="0016398B" w:rsidRDefault="00AD72F9" w14:paraId="2B657C0B"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6941961A" w14:textId="77777777">
        <w:trPr>
          <w:trHeight w:val="290"/>
        </w:trPr>
        <w:tc>
          <w:tcPr>
            <w:tcW w:w="5435" w:type="dxa"/>
          </w:tcPr>
          <w:p w:rsidRPr="00B752FD" w:rsidR="00AD72F9" w:rsidP="0016398B" w:rsidRDefault="00AD72F9" w14:paraId="17C7D676"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ECFG Growth Ventures III B.V.</w:t>
            </w:r>
          </w:p>
        </w:tc>
        <w:tc>
          <w:tcPr>
            <w:tcW w:w="1701" w:type="dxa"/>
          </w:tcPr>
          <w:p w:rsidRPr="00B752FD" w:rsidR="00AD72F9" w:rsidP="0016398B" w:rsidRDefault="00AD72F9" w14:paraId="687B38EB"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2023</w:t>
            </w:r>
          </w:p>
        </w:tc>
        <w:tc>
          <w:tcPr>
            <w:tcW w:w="1843" w:type="dxa"/>
          </w:tcPr>
          <w:p w:rsidRPr="00B752FD" w:rsidR="00AD72F9" w:rsidP="0016398B" w:rsidRDefault="00AD72F9" w14:paraId="5A437738"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0A6EE3A8" w14:textId="77777777">
        <w:trPr>
          <w:trHeight w:val="290"/>
        </w:trPr>
        <w:tc>
          <w:tcPr>
            <w:tcW w:w="5435" w:type="dxa"/>
          </w:tcPr>
          <w:p w:rsidRPr="00B752FD" w:rsidR="00AD72F9" w:rsidP="0016398B" w:rsidRDefault="00AD72F9" w14:paraId="14285FD4"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 xml:space="preserve">LUMO Rise </w:t>
            </w:r>
            <w:proofErr w:type="spellStart"/>
            <w:r w:rsidRPr="00B752FD">
              <w:rPr>
                <w:rFonts w:ascii="Times New Roman" w:hAnsi="Times New Roman" w:cs="Times New Roman"/>
                <w:color w:val="000000"/>
                <w:sz w:val="20"/>
                <w:szCs w:val="20"/>
                <w:lang w:val="en-US"/>
              </w:rPr>
              <w:t>DeepTech</w:t>
            </w:r>
            <w:proofErr w:type="spellEnd"/>
            <w:r w:rsidRPr="00B752FD">
              <w:rPr>
                <w:rFonts w:ascii="Times New Roman" w:hAnsi="Times New Roman" w:cs="Times New Roman"/>
                <w:color w:val="000000"/>
                <w:sz w:val="20"/>
                <w:szCs w:val="20"/>
                <w:lang w:val="en-US"/>
              </w:rPr>
              <w:t xml:space="preserve"> Seed Capital B.V.</w:t>
            </w:r>
          </w:p>
        </w:tc>
        <w:tc>
          <w:tcPr>
            <w:tcW w:w="1701" w:type="dxa"/>
          </w:tcPr>
          <w:p w:rsidRPr="00B752FD" w:rsidR="00AD72F9" w:rsidP="0016398B" w:rsidRDefault="00AD72F9" w14:paraId="6BF10F92"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1843" w:type="dxa"/>
          </w:tcPr>
          <w:p w:rsidRPr="00B752FD" w:rsidR="00AD72F9" w:rsidP="0016398B" w:rsidRDefault="00AD72F9" w14:paraId="19EF3FCA"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7A22CFAE" w14:textId="77777777">
        <w:trPr>
          <w:trHeight w:val="290"/>
        </w:trPr>
        <w:tc>
          <w:tcPr>
            <w:tcW w:w="5435" w:type="dxa"/>
          </w:tcPr>
          <w:p w:rsidRPr="00B752FD" w:rsidR="00AD72F9" w:rsidP="0016398B" w:rsidRDefault="00AD72F9" w14:paraId="5B204B24"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Lumaux</w:t>
            </w:r>
            <w:proofErr w:type="spellEnd"/>
            <w:r w:rsidRPr="00B752FD">
              <w:rPr>
                <w:rFonts w:ascii="Times New Roman" w:hAnsi="Times New Roman" w:cs="Times New Roman"/>
                <w:color w:val="000000"/>
                <w:sz w:val="20"/>
                <w:szCs w:val="20"/>
              </w:rPr>
              <w:t xml:space="preserve"> </w:t>
            </w:r>
            <w:proofErr w:type="spellStart"/>
            <w:r w:rsidRPr="00B752FD">
              <w:rPr>
                <w:rFonts w:ascii="Times New Roman" w:hAnsi="Times New Roman" w:cs="Times New Roman"/>
                <w:color w:val="000000"/>
                <w:sz w:val="20"/>
                <w:szCs w:val="20"/>
              </w:rPr>
              <w:t>Capital</w:t>
            </w:r>
            <w:proofErr w:type="spellEnd"/>
            <w:r w:rsidRPr="00B752FD">
              <w:rPr>
                <w:rFonts w:ascii="Times New Roman" w:hAnsi="Times New Roman" w:cs="Times New Roman"/>
                <w:color w:val="000000"/>
                <w:sz w:val="20"/>
                <w:szCs w:val="20"/>
              </w:rPr>
              <w:t xml:space="preserve"> B.V.</w:t>
            </w:r>
          </w:p>
        </w:tc>
        <w:tc>
          <w:tcPr>
            <w:tcW w:w="1701" w:type="dxa"/>
          </w:tcPr>
          <w:p w:rsidRPr="00B752FD" w:rsidR="00AD72F9" w:rsidP="0016398B" w:rsidRDefault="00AD72F9" w14:paraId="00EF9D3E"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1843" w:type="dxa"/>
          </w:tcPr>
          <w:p w:rsidRPr="00B752FD" w:rsidR="00AD72F9" w:rsidP="0016398B" w:rsidRDefault="00AD72F9" w14:paraId="036FFBFD"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5.000.000</w:t>
            </w:r>
          </w:p>
        </w:tc>
      </w:tr>
      <w:tr w:rsidRPr="00B752FD" w:rsidR="00AD72F9" w:rsidTr="0016398B" w14:paraId="750157F5" w14:textId="77777777">
        <w:trPr>
          <w:trHeight w:val="290"/>
        </w:trPr>
        <w:tc>
          <w:tcPr>
            <w:tcW w:w="5435" w:type="dxa"/>
          </w:tcPr>
          <w:p w:rsidRPr="00B752FD" w:rsidR="00AD72F9" w:rsidP="0016398B" w:rsidRDefault="00AD72F9" w14:paraId="24864972"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ECG Ventures I C.V. (Value Factory Ventures I)</w:t>
            </w:r>
          </w:p>
        </w:tc>
        <w:tc>
          <w:tcPr>
            <w:tcW w:w="1701" w:type="dxa"/>
          </w:tcPr>
          <w:p w:rsidRPr="00B752FD" w:rsidR="00AD72F9" w:rsidP="0016398B" w:rsidRDefault="00AD72F9" w14:paraId="4EBC5EF9"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1843" w:type="dxa"/>
          </w:tcPr>
          <w:p w:rsidRPr="00B752FD" w:rsidR="00AD72F9" w:rsidP="0016398B" w:rsidRDefault="00AD72F9" w14:paraId="2B945804"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3.000.000</w:t>
            </w:r>
          </w:p>
        </w:tc>
      </w:tr>
      <w:tr w:rsidRPr="00B752FD" w:rsidR="00AD72F9" w:rsidTr="0016398B" w14:paraId="216F06BB" w14:textId="77777777">
        <w:trPr>
          <w:trHeight w:val="290"/>
        </w:trPr>
        <w:tc>
          <w:tcPr>
            <w:tcW w:w="5435" w:type="dxa"/>
          </w:tcPr>
          <w:p w:rsidRPr="00B752FD" w:rsidR="00AD72F9" w:rsidP="0016398B" w:rsidRDefault="00AD72F9" w14:paraId="4F984F49"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 xml:space="preserve">Cottonwood Dutch Seed Fund II </w:t>
            </w:r>
            <w:proofErr w:type="spellStart"/>
            <w:r w:rsidRPr="00B752FD">
              <w:rPr>
                <w:rFonts w:ascii="Times New Roman" w:hAnsi="Times New Roman" w:cs="Times New Roman"/>
                <w:color w:val="000000"/>
                <w:sz w:val="20"/>
                <w:szCs w:val="20"/>
                <w:lang w:val="en-US"/>
              </w:rPr>
              <w:t>Coöperatief</w:t>
            </w:r>
            <w:proofErr w:type="spellEnd"/>
            <w:r w:rsidRPr="00B752FD">
              <w:rPr>
                <w:rFonts w:ascii="Times New Roman" w:hAnsi="Times New Roman" w:cs="Times New Roman"/>
                <w:color w:val="000000"/>
                <w:sz w:val="20"/>
                <w:szCs w:val="20"/>
                <w:lang w:val="en-US"/>
              </w:rPr>
              <w:t xml:space="preserve"> U.A.</w:t>
            </w:r>
          </w:p>
        </w:tc>
        <w:tc>
          <w:tcPr>
            <w:tcW w:w="1701" w:type="dxa"/>
          </w:tcPr>
          <w:p w:rsidRPr="00B752FD" w:rsidR="00AD72F9" w:rsidP="0016398B" w:rsidRDefault="00AD72F9" w14:paraId="212671F9"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1843" w:type="dxa"/>
          </w:tcPr>
          <w:p w:rsidRPr="00B752FD" w:rsidR="00AD72F9" w:rsidP="0016398B" w:rsidRDefault="00AD72F9" w14:paraId="5AEF17C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6.000.000</w:t>
            </w:r>
          </w:p>
        </w:tc>
      </w:tr>
      <w:tr w:rsidRPr="00B752FD" w:rsidR="00AD72F9" w:rsidTr="0016398B" w14:paraId="0AE9EEC2" w14:textId="77777777">
        <w:trPr>
          <w:trHeight w:val="305"/>
        </w:trPr>
        <w:tc>
          <w:tcPr>
            <w:tcW w:w="5435" w:type="dxa"/>
          </w:tcPr>
          <w:p w:rsidRPr="00B752FD" w:rsidR="00AD72F9" w:rsidP="0016398B" w:rsidRDefault="00AD72F9" w14:paraId="3B61EF94"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Natural Ventures Netherlands B.V.</w:t>
            </w:r>
          </w:p>
        </w:tc>
        <w:tc>
          <w:tcPr>
            <w:tcW w:w="1701" w:type="dxa"/>
          </w:tcPr>
          <w:p w:rsidRPr="00B752FD" w:rsidR="00AD72F9" w:rsidP="0016398B" w:rsidRDefault="00AD72F9" w14:paraId="3730CAB9"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1843" w:type="dxa"/>
          </w:tcPr>
          <w:p w:rsidRPr="00B752FD" w:rsidR="00AD72F9" w:rsidP="0016398B" w:rsidRDefault="00AD72F9" w14:paraId="65DDD965"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10.000.000</w:t>
            </w:r>
          </w:p>
        </w:tc>
      </w:tr>
      <w:tr w:rsidRPr="00B752FD" w:rsidR="00AD72F9" w:rsidTr="0016398B" w14:paraId="6A8E30A3" w14:textId="77777777">
        <w:trPr>
          <w:trHeight w:val="362"/>
        </w:trPr>
        <w:tc>
          <w:tcPr>
            <w:tcW w:w="5435" w:type="dxa"/>
            <w:shd w:val="clear" w:color="auto" w:fill="4C94D8" w:themeFill="text2" w:themeFillTint="80"/>
            <w:vAlign w:val="center"/>
          </w:tcPr>
          <w:p w:rsidRPr="00B752FD" w:rsidR="00AD72F9" w:rsidP="0016398B" w:rsidRDefault="00AD72F9" w14:paraId="4B792DA4" w14:textId="77777777">
            <w:pPr>
              <w:autoSpaceDE w:val="0"/>
              <w:autoSpaceDN w:val="0"/>
              <w:adjustRightInd w:val="0"/>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 xml:space="preserve">TOTAAL </w:t>
            </w:r>
          </w:p>
        </w:tc>
        <w:tc>
          <w:tcPr>
            <w:tcW w:w="1701" w:type="dxa"/>
            <w:shd w:val="clear" w:color="auto" w:fill="4C94D8" w:themeFill="text2" w:themeFillTint="80"/>
            <w:vAlign w:val="center"/>
          </w:tcPr>
          <w:p w:rsidRPr="00B752FD" w:rsidR="00AD72F9" w:rsidP="0016398B" w:rsidRDefault="00AD72F9" w14:paraId="02D8CA05" w14:textId="77777777">
            <w:pPr>
              <w:autoSpaceDE w:val="0"/>
              <w:autoSpaceDN w:val="0"/>
              <w:adjustRightInd w:val="0"/>
              <w:rPr>
                <w:rFonts w:ascii="Times New Roman" w:hAnsi="Times New Roman" w:cs="Times New Roman"/>
                <w:b/>
                <w:bCs/>
                <w:color w:val="000000"/>
                <w:sz w:val="20"/>
                <w:szCs w:val="20"/>
              </w:rPr>
            </w:pPr>
          </w:p>
        </w:tc>
        <w:tc>
          <w:tcPr>
            <w:tcW w:w="1843" w:type="dxa"/>
            <w:shd w:val="clear" w:color="auto" w:fill="4C94D8" w:themeFill="text2" w:themeFillTint="80"/>
            <w:vAlign w:val="center"/>
          </w:tcPr>
          <w:p w:rsidRPr="00B752FD" w:rsidR="00AD72F9" w:rsidP="0016398B" w:rsidRDefault="00AD72F9" w14:paraId="51CAC256" w14:textId="77777777">
            <w:pPr>
              <w:autoSpaceDE w:val="0"/>
              <w:autoSpaceDN w:val="0"/>
              <w:adjustRightInd w:val="0"/>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354.307.500</w:t>
            </w:r>
          </w:p>
        </w:tc>
      </w:tr>
    </w:tbl>
    <w:p w:rsidR="00B752FD" w:rsidP="00AD72F9" w:rsidRDefault="00B752FD" w14:paraId="5BC64268" w14:textId="77777777">
      <w:pPr>
        <w:rPr>
          <w:rFonts w:ascii="Times New Roman" w:hAnsi="Times New Roman" w:cs="Times New Roman"/>
          <w:sz w:val="24"/>
          <w:szCs w:val="24"/>
        </w:rPr>
      </w:pPr>
    </w:p>
    <w:p w:rsidRPr="00B752FD" w:rsidR="00AD72F9" w:rsidP="00AD72F9" w:rsidRDefault="00AD72F9" w14:paraId="0B19C229" w14:textId="7D525CFD">
      <w:pPr>
        <w:rPr>
          <w:rFonts w:ascii="Times New Roman" w:hAnsi="Times New Roman" w:cs="Times New Roman"/>
          <w:sz w:val="24"/>
          <w:szCs w:val="24"/>
        </w:rPr>
      </w:pPr>
      <w:r w:rsidRPr="00B752FD">
        <w:rPr>
          <w:rFonts w:ascii="Times New Roman" w:hAnsi="Times New Roman" w:cs="Times New Roman"/>
          <w:sz w:val="24"/>
          <w:szCs w:val="24"/>
        </w:rPr>
        <w:t>33</w:t>
      </w:r>
      <w:r w:rsidRPr="00B752FD">
        <w:rPr>
          <w:rFonts w:ascii="Times New Roman" w:hAnsi="Times New Roman" w:cs="Times New Roman"/>
          <w:sz w:val="24"/>
          <w:szCs w:val="24"/>
        </w:rPr>
        <w:tab/>
      </w:r>
    </w:p>
    <w:p w:rsidRPr="00B752FD" w:rsidR="00AD72F9" w:rsidP="00AD72F9" w:rsidRDefault="00AD72F9" w14:paraId="763A4E2C" w14:textId="77777777">
      <w:pPr>
        <w:rPr>
          <w:rFonts w:ascii="Times New Roman" w:hAnsi="Times New Roman" w:cs="Times New Roman"/>
          <w:sz w:val="24"/>
          <w:szCs w:val="24"/>
        </w:rPr>
      </w:pPr>
      <w:r w:rsidRPr="00B752FD">
        <w:rPr>
          <w:rFonts w:ascii="Times New Roman" w:hAnsi="Times New Roman" w:cs="Times New Roman"/>
          <w:sz w:val="24"/>
          <w:szCs w:val="24"/>
        </w:rPr>
        <w:t>Kunt u een overzicht geven van alle investeringsfondsen waar de overheid via de SEED Business Angels-regeling in geïnvesteerd heeft in de afgelopen 10 jaar? Kunt u een overzicht van de omvang van investering en rendement per fonds geven?</w:t>
      </w:r>
    </w:p>
    <w:p w:rsidRPr="00B752FD" w:rsidR="00AD72F9" w:rsidP="00AD72F9" w:rsidRDefault="00AD72F9" w14:paraId="68E932BC"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554C43D7" w14:textId="77777777">
      <w:pPr>
        <w:rPr>
          <w:rFonts w:ascii="Times New Roman" w:hAnsi="Times New Roman" w:cs="Times New Roman"/>
          <w:sz w:val="24"/>
          <w:szCs w:val="24"/>
        </w:rPr>
      </w:pPr>
      <w:r w:rsidRPr="00B752FD">
        <w:rPr>
          <w:rFonts w:ascii="Times New Roman" w:hAnsi="Times New Roman" w:cs="Times New Roman"/>
          <w:sz w:val="24"/>
          <w:szCs w:val="24"/>
        </w:rPr>
        <w:t xml:space="preserve">De SEED </w:t>
      </w:r>
      <w:proofErr w:type="spellStart"/>
      <w:r w:rsidRPr="00B752FD">
        <w:rPr>
          <w:rFonts w:ascii="Times New Roman" w:hAnsi="Times New Roman" w:cs="Times New Roman"/>
          <w:sz w:val="24"/>
          <w:szCs w:val="24"/>
        </w:rPr>
        <w:t>Capital</w:t>
      </w:r>
      <w:proofErr w:type="spellEnd"/>
      <w:r w:rsidRPr="00B752FD">
        <w:rPr>
          <w:rFonts w:ascii="Times New Roman" w:hAnsi="Times New Roman" w:cs="Times New Roman"/>
          <w:sz w:val="24"/>
          <w:szCs w:val="24"/>
        </w:rPr>
        <w:t xml:space="preserve"> regeling (incl. de SEED Business Angels) is gericht op het versterken van financieringsmogelijkheden van innovatieve, risicovolle </w:t>
      </w:r>
      <w:proofErr w:type="spellStart"/>
      <w:r w:rsidRPr="00B752FD">
        <w:rPr>
          <w:rFonts w:ascii="Times New Roman" w:hAnsi="Times New Roman" w:cs="Times New Roman"/>
          <w:sz w:val="24"/>
          <w:szCs w:val="24"/>
        </w:rPr>
        <w:t>start-ups</w:t>
      </w:r>
      <w:proofErr w:type="spellEnd"/>
      <w:r w:rsidRPr="00B752FD">
        <w:rPr>
          <w:rFonts w:ascii="Times New Roman" w:hAnsi="Times New Roman" w:cs="Times New Roman"/>
          <w:sz w:val="24"/>
          <w:szCs w:val="24"/>
        </w:rPr>
        <w:t xml:space="preserve">, door middel van het mobiliseren van privaat kapitaal en het versterken van het durfkapitaalfondsenlandschap. Hoewel de SEED </w:t>
      </w:r>
      <w:proofErr w:type="spellStart"/>
      <w:r w:rsidRPr="00B752FD">
        <w:rPr>
          <w:rFonts w:ascii="Times New Roman" w:hAnsi="Times New Roman" w:cs="Times New Roman"/>
          <w:sz w:val="24"/>
          <w:szCs w:val="24"/>
        </w:rPr>
        <w:t>Capital</w:t>
      </w:r>
      <w:proofErr w:type="spellEnd"/>
      <w:r w:rsidRPr="00B752FD">
        <w:rPr>
          <w:rFonts w:ascii="Times New Roman" w:hAnsi="Times New Roman" w:cs="Times New Roman"/>
          <w:sz w:val="24"/>
          <w:szCs w:val="24"/>
        </w:rPr>
        <w:t xml:space="preserve"> een </w:t>
      </w:r>
      <w:proofErr w:type="spellStart"/>
      <w:r w:rsidRPr="00B752FD">
        <w:rPr>
          <w:rFonts w:ascii="Times New Roman" w:hAnsi="Times New Roman" w:cs="Times New Roman"/>
          <w:sz w:val="24"/>
          <w:szCs w:val="24"/>
        </w:rPr>
        <w:t>revolverende</w:t>
      </w:r>
      <w:proofErr w:type="spellEnd"/>
      <w:r w:rsidRPr="00B752FD">
        <w:rPr>
          <w:rFonts w:ascii="Times New Roman" w:hAnsi="Times New Roman" w:cs="Times New Roman"/>
          <w:sz w:val="24"/>
          <w:szCs w:val="24"/>
        </w:rPr>
        <w:t xml:space="preserve"> regeling is, is de </w:t>
      </w:r>
      <w:proofErr w:type="spellStart"/>
      <w:r w:rsidRPr="00B752FD">
        <w:rPr>
          <w:rFonts w:ascii="Times New Roman" w:hAnsi="Times New Roman" w:cs="Times New Roman"/>
          <w:sz w:val="24"/>
          <w:szCs w:val="24"/>
        </w:rPr>
        <w:t>revolverendheid</w:t>
      </w:r>
      <w:proofErr w:type="spellEnd"/>
      <w:r w:rsidRPr="00B752FD">
        <w:rPr>
          <w:rFonts w:ascii="Times New Roman" w:hAnsi="Times New Roman" w:cs="Times New Roman"/>
          <w:sz w:val="24"/>
          <w:szCs w:val="24"/>
        </w:rPr>
        <w:t xml:space="preserve"> en daarmee het rendement niet </w:t>
      </w:r>
      <w:r w:rsidRPr="00B752FD">
        <w:rPr>
          <w:rFonts w:ascii="Times New Roman" w:hAnsi="Times New Roman" w:cs="Times New Roman"/>
          <w:sz w:val="24"/>
          <w:szCs w:val="24"/>
        </w:rPr>
        <w:lastRenderedPageBreak/>
        <w:t xml:space="preserve">een primaire doelstelling van de regeling. Het deel dat </w:t>
      </w:r>
      <w:proofErr w:type="spellStart"/>
      <w:r w:rsidRPr="00B752FD">
        <w:rPr>
          <w:rFonts w:ascii="Times New Roman" w:hAnsi="Times New Roman" w:cs="Times New Roman"/>
          <w:sz w:val="24"/>
          <w:szCs w:val="24"/>
        </w:rPr>
        <w:t>revolveert</w:t>
      </w:r>
      <w:proofErr w:type="spellEnd"/>
      <w:r w:rsidRPr="00B752FD">
        <w:rPr>
          <w:rFonts w:ascii="Times New Roman" w:hAnsi="Times New Roman" w:cs="Times New Roman"/>
          <w:sz w:val="24"/>
          <w:szCs w:val="24"/>
        </w:rPr>
        <w:t>, wordt opnieuw ingezet ten behoeve van de financiering van innovatief MKB of valorisatie binnen het Toekomstfonds. De regeling is in 2024 positief geëvalueerd.</w:t>
      </w:r>
    </w:p>
    <w:p w:rsidRPr="00B752FD" w:rsidR="00AD72F9" w:rsidP="00AD72F9" w:rsidRDefault="00AD72F9" w14:paraId="71A3F899" w14:textId="77777777">
      <w:pPr>
        <w:rPr>
          <w:rFonts w:ascii="Times New Roman" w:hAnsi="Times New Roman" w:cs="Times New Roman"/>
          <w:sz w:val="24"/>
          <w:szCs w:val="24"/>
        </w:rPr>
      </w:pPr>
      <w:r w:rsidRPr="00B752FD">
        <w:rPr>
          <w:rFonts w:ascii="Times New Roman" w:hAnsi="Times New Roman" w:cs="Times New Roman"/>
          <w:sz w:val="24"/>
          <w:szCs w:val="24"/>
        </w:rPr>
        <w:t xml:space="preserve">De SEED-Business Angel (SBA) regeling bestaat pas 7 jaar. Vanaf 2017 tot en met 2024 is er door EZ € 28,4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beschikbaar gesteld (verplicht) aan SEED-BA fondsen. Inclusief private investeringen in deze fondsen bedraagt de omvang van het totaal investeringskapitaal daarmee € 56,8 miljoen euro. Eind 2024 was er nog € 22,2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beschikbaar om te investeren door SEED-fondsen die nog in hun investeringsperiode van 6 jaar zitten. Eind 2024 waren er in totaal 30 actieve fondsen waar EZ middelen aan beschikbaar heeft gesteld. </w:t>
      </w:r>
    </w:p>
    <w:p w:rsidRPr="00B752FD" w:rsidR="00AD72F9" w:rsidP="00AD72F9" w:rsidRDefault="00AD72F9" w14:paraId="1802F265"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 xml:space="preserve">In totaal is er in de laatste 10 jaar € 156,9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aan ontvangsten gerealiseerd door EZ op de SEED-regeling (SEED-</w:t>
      </w:r>
      <w:proofErr w:type="spellStart"/>
      <w:r w:rsidRPr="00B752FD">
        <w:rPr>
          <w:rFonts w:ascii="Times New Roman" w:hAnsi="Times New Roman" w:cs="Times New Roman"/>
          <w:sz w:val="24"/>
          <w:szCs w:val="24"/>
        </w:rPr>
        <w:t>Capital</w:t>
      </w:r>
      <w:proofErr w:type="spellEnd"/>
      <w:r w:rsidRPr="00B752FD">
        <w:rPr>
          <w:rFonts w:ascii="Times New Roman" w:hAnsi="Times New Roman" w:eastAsia="Verdana" w:cs="Times New Roman"/>
          <w:sz w:val="24"/>
          <w:szCs w:val="24"/>
        </w:rPr>
        <w:t xml:space="preserve"> en SBA). Het rendement op de SEED-fondsen uit deze periode is niet representatief te berekenen omdat de totale looptijd van deze fondsen 12 jaar betreft en de eerste fondsen uit 2017 pas in 2029 zijn afgerond en de fondsen uit 2024 net zijn opgestart.</w:t>
      </w:r>
    </w:p>
    <w:p w:rsidRPr="00B752FD" w:rsidR="00AD72F9" w:rsidP="00AD72F9" w:rsidRDefault="00AD72F9" w14:paraId="2E26FE2E" w14:textId="77777777">
      <w:pPr>
        <w:rPr>
          <w:rFonts w:ascii="Times New Roman" w:hAnsi="Times New Roman" w:cs="Times New Roman"/>
          <w:sz w:val="24"/>
          <w:szCs w:val="24"/>
        </w:rPr>
      </w:pPr>
      <w:r w:rsidRPr="00B752FD">
        <w:rPr>
          <w:rFonts w:ascii="Times New Roman" w:hAnsi="Times New Roman" w:cs="Times New Roman"/>
          <w:sz w:val="24"/>
          <w:szCs w:val="24"/>
        </w:rPr>
        <w:t>Onderstaande tabel geeft een detailoverzicht van investeringen per fonds binnen de SBA. Rendementen per individueel fonds kunnen niet worden gedeeld, omdat dit vertrouwelijke marktinformatie betreft. Openbaarmaking kan leiden tot onjuiste beeldvorming, schade toebrengen aan betrokken fondsen en investeerders, en de werking van de regelingen ondermijnen. Daarnaast kan dit het vertrouwen van marktpartijen in samenwerking met de overheid schaden.</w:t>
      </w:r>
    </w:p>
    <w:tbl>
      <w:tblPr>
        <w:tblW w:w="8979"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5293"/>
        <w:gridCol w:w="1418"/>
        <w:gridCol w:w="2268"/>
      </w:tblGrid>
      <w:tr w:rsidRPr="00B752FD" w:rsidR="00AD72F9" w:rsidTr="0016398B" w14:paraId="551428C6" w14:textId="77777777">
        <w:trPr>
          <w:trHeight w:val="319"/>
        </w:trPr>
        <w:tc>
          <w:tcPr>
            <w:tcW w:w="5293" w:type="dxa"/>
            <w:shd w:val="clear" w:color="auto" w:fill="16365C"/>
            <w:vAlign w:val="center"/>
          </w:tcPr>
          <w:p w:rsidRPr="00B752FD" w:rsidR="00AD72F9" w:rsidP="0016398B" w:rsidRDefault="00AD72F9" w14:paraId="62CE7EA2" w14:textId="77777777">
            <w:pPr>
              <w:autoSpaceDE w:val="0"/>
              <w:autoSpaceDN w:val="0"/>
              <w:adjustRightInd w:val="0"/>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Fondsnaam</w:t>
            </w:r>
          </w:p>
        </w:tc>
        <w:tc>
          <w:tcPr>
            <w:tcW w:w="1418" w:type="dxa"/>
            <w:shd w:val="clear" w:color="auto" w:fill="16365C"/>
            <w:vAlign w:val="center"/>
          </w:tcPr>
          <w:p w:rsidRPr="00B752FD" w:rsidR="00AD72F9" w:rsidP="0016398B" w:rsidRDefault="00AD72F9" w14:paraId="26DCF1B5" w14:textId="77777777">
            <w:pPr>
              <w:autoSpaceDE w:val="0"/>
              <w:autoSpaceDN w:val="0"/>
              <w:adjustRightInd w:val="0"/>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Jaar</w:t>
            </w:r>
          </w:p>
        </w:tc>
        <w:tc>
          <w:tcPr>
            <w:tcW w:w="2268" w:type="dxa"/>
            <w:shd w:val="clear" w:color="auto" w:fill="16365C"/>
            <w:vAlign w:val="center"/>
          </w:tcPr>
          <w:p w:rsidRPr="00B752FD" w:rsidR="00AD72F9" w:rsidP="0016398B" w:rsidRDefault="00AD72F9" w14:paraId="053172F7" w14:textId="77777777">
            <w:pPr>
              <w:autoSpaceDE w:val="0"/>
              <w:autoSpaceDN w:val="0"/>
              <w:adjustRightInd w:val="0"/>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Bijdrage SBA</w:t>
            </w:r>
          </w:p>
        </w:tc>
      </w:tr>
      <w:tr w:rsidRPr="00B752FD" w:rsidR="00AD72F9" w:rsidTr="0016398B" w14:paraId="05B4C1B4" w14:textId="77777777">
        <w:trPr>
          <w:trHeight w:val="290"/>
        </w:trPr>
        <w:tc>
          <w:tcPr>
            <w:tcW w:w="5293" w:type="dxa"/>
            <w:vAlign w:val="center"/>
          </w:tcPr>
          <w:p w:rsidRPr="00B752FD" w:rsidR="00AD72F9" w:rsidP="0016398B" w:rsidRDefault="00AD72F9" w14:paraId="016D12DE"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Orthos</w:t>
            </w:r>
            <w:proofErr w:type="spellEnd"/>
            <w:r w:rsidRPr="00B752FD">
              <w:rPr>
                <w:rFonts w:ascii="Times New Roman" w:hAnsi="Times New Roman" w:cs="Times New Roman"/>
                <w:color w:val="000000"/>
                <w:sz w:val="20"/>
                <w:szCs w:val="20"/>
              </w:rPr>
              <w:t xml:space="preserve"> Ventures B.V.</w:t>
            </w:r>
          </w:p>
        </w:tc>
        <w:tc>
          <w:tcPr>
            <w:tcW w:w="1418" w:type="dxa"/>
            <w:vAlign w:val="center"/>
          </w:tcPr>
          <w:p w:rsidRPr="00B752FD" w:rsidR="00AD72F9" w:rsidP="0016398B" w:rsidRDefault="00AD72F9" w14:paraId="50798772"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2268" w:type="dxa"/>
            <w:vAlign w:val="center"/>
          </w:tcPr>
          <w:p w:rsidRPr="00B752FD" w:rsidR="00AD72F9" w:rsidP="0016398B" w:rsidRDefault="00AD72F9" w14:paraId="614DEE1D"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w:t>
            </w:r>
          </w:p>
        </w:tc>
      </w:tr>
      <w:tr w:rsidRPr="00B752FD" w:rsidR="00AD72F9" w:rsidTr="0016398B" w14:paraId="74ECD6CB" w14:textId="77777777">
        <w:trPr>
          <w:trHeight w:val="290"/>
        </w:trPr>
        <w:tc>
          <w:tcPr>
            <w:tcW w:w="5293" w:type="dxa"/>
            <w:vAlign w:val="center"/>
          </w:tcPr>
          <w:p w:rsidRPr="00B752FD" w:rsidR="00AD72F9" w:rsidP="0016398B" w:rsidRDefault="00AD72F9" w14:paraId="0277D0D7" w14:textId="77777777">
            <w:pPr>
              <w:autoSpaceDE w:val="0"/>
              <w:autoSpaceDN w:val="0"/>
              <w:adjustRightInd w:val="0"/>
              <w:rPr>
                <w:rFonts w:ascii="Times New Roman" w:hAnsi="Times New Roman" w:cs="Times New Roman"/>
                <w:color w:val="000000"/>
                <w:sz w:val="20"/>
                <w:szCs w:val="20"/>
                <w:lang w:val="pt-BR"/>
              </w:rPr>
            </w:pPr>
            <w:r w:rsidRPr="00B752FD">
              <w:rPr>
                <w:rFonts w:ascii="Times New Roman" w:hAnsi="Times New Roman" w:cs="Times New Roman"/>
                <w:color w:val="000000"/>
                <w:sz w:val="20"/>
                <w:szCs w:val="20"/>
                <w:lang w:val="pt-BR"/>
              </w:rPr>
              <w:t>R&amp;D Ventures B.V.</w:t>
            </w:r>
          </w:p>
        </w:tc>
        <w:tc>
          <w:tcPr>
            <w:tcW w:w="1418" w:type="dxa"/>
            <w:vAlign w:val="center"/>
          </w:tcPr>
          <w:p w:rsidRPr="00B752FD" w:rsidR="00AD72F9" w:rsidP="0016398B" w:rsidRDefault="00AD72F9" w14:paraId="49936F4B"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2017</w:t>
            </w:r>
          </w:p>
        </w:tc>
        <w:tc>
          <w:tcPr>
            <w:tcW w:w="2268" w:type="dxa"/>
            <w:vAlign w:val="center"/>
          </w:tcPr>
          <w:p w:rsidRPr="00B752FD" w:rsidR="00AD72F9" w:rsidP="0016398B" w:rsidRDefault="00AD72F9" w14:paraId="38216A0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200.000</w:t>
            </w:r>
          </w:p>
        </w:tc>
      </w:tr>
      <w:tr w:rsidRPr="00B752FD" w:rsidR="00AD72F9" w:rsidTr="0016398B" w14:paraId="27E9C0A4" w14:textId="77777777">
        <w:trPr>
          <w:trHeight w:val="290"/>
        </w:trPr>
        <w:tc>
          <w:tcPr>
            <w:tcW w:w="5293" w:type="dxa"/>
            <w:vAlign w:val="center"/>
          </w:tcPr>
          <w:p w:rsidRPr="00B752FD" w:rsidR="00AD72F9" w:rsidP="0016398B" w:rsidRDefault="00AD72F9" w14:paraId="3CF9248E"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WISE BCI Seed business angel fonds B.V.</w:t>
            </w:r>
          </w:p>
        </w:tc>
        <w:tc>
          <w:tcPr>
            <w:tcW w:w="1418" w:type="dxa"/>
            <w:vAlign w:val="center"/>
          </w:tcPr>
          <w:p w:rsidRPr="00B752FD" w:rsidR="00AD72F9" w:rsidP="0016398B" w:rsidRDefault="00AD72F9" w14:paraId="3CFC2A56"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2268" w:type="dxa"/>
            <w:vAlign w:val="center"/>
          </w:tcPr>
          <w:p w:rsidRPr="00B752FD" w:rsidR="00AD72F9" w:rsidP="0016398B" w:rsidRDefault="00AD72F9" w14:paraId="30F0FB69"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017EB909" w14:textId="77777777">
        <w:trPr>
          <w:trHeight w:val="290"/>
        </w:trPr>
        <w:tc>
          <w:tcPr>
            <w:tcW w:w="5293" w:type="dxa"/>
            <w:vAlign w:val="center"/>
          </w:tcPr>
          <w:p w:rsidRPr="00B752FD" w:rsidR="00AD72F9" w:rsidP="0016398B" w:rsidRDefault="00AD72F9" w14:paraId="4D9010B8"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JIT </w:t>
            </w:r>
            <w:proofErr w:type="spellStart"/>
            <w:r w:rsidRPr="00B752FD">
              <w:rPr>
                <w:rFonts w:ascii="Times New Roman" w:hAnsi="Times New Roman" w:cs="Times New Roman"/>
                <w:color w:val="000000"/>
                <w:sz w:val="20"/>
                <w:szCs w:val="20"/>
              </w:rPr>
              <w:t>Investments</w:t>
            </w:r>
            <w:proofErr w:type="spellEnd"/>
            <w:r w:rsidRPr="00B752FD">
              <w:rPr>
                <w:rFonts w:ascii="Times New Roman" w:hAnsi="Times New Roman" w:cs="Times New Roman"/>
                <w:color w:val="000000"/>
                <w:sz w:val="20"/>
                <w:szCs w:val="20"/>
              </w:rPr>
              <w:t xml:space="preserve"> B.V.</w:t>
            </w:r>
          </w:p>
        </w:tc>
        <w:tc>
          <w:tcPr>
            <w:tcW w:w="1418" w:type="dxa"/>
            <w:vAlign w:val="center"/>
          </w:tcPr>
          <w:p w:rsidRPr="00B752FD" w:rsidR="00AD72F9" w:rsidP="0016398B" w:rsidRDefault="00AD72F9" w14:paraId="2ADE451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2268" w:type="dxa"/>
            <w:vAlign w:val="center"/>
          </w:tcPr>
          <w:p w:rsidRPr="00B752FD" w:rsidR="00AD72F9" w:rsidP="0016398B" w:rsidRDefault="00AD72F9" w14:paraId="2C0CC8C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4291C297" w14:textId="77777777">
        <w:trPr>
          <w:trHeight w:val="290"/>
        </w:trPr>
        <w:tc>
          <w:tcPr>
            <w:tcW w:w="5293" w:type="dxa"/>
            <w:vAlign w:val="center"/>
          </w:tcPr>
          <w:p w:rsidRPr="00B752FD" w:rsidR="00AD72F9" w:rsidP="0016398B" w:rsidRDefault="00AD72F9" w14:paraId="758D39BA"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Curie </w:t>
            </w:r>
            <w:proofErr w:type="spellStart"/>
            <w:r w:rsidRPr="00B752FD">
              <w:rPr>
                <w:rFonts w:ascii="Times New Roman" w:hAnsi="Times New Roman" w:cs="Times New Roman"/>
                <w:color w:val="000000"/>
                <w:sz w:val="20"/>
                <w:szCs w:val="20"/>
              </w:rPr>
              <w:t>Capital</w:t>
            </w:r>
            <w:proofErr w:type="spellEnd"/>
            <w:r w:rsidRPr="00B752FD">
              <w:rPr>
                <w:rFonts w:ascii="Times New Roman" w:hAnsi="Times New Roman" w:cs="Times New Roman"/>
                <w:color w:val="000000"/>
                <w:sz w:val="20"/>
                <w:szCs w:val="20"/>
              </w:rPr>
              <w:t xml:space="preserve"> B.V.</w:t>
            </w:r>
          </w:p>
        </w:tc>
        <w:tc>
          <w:tcPr>
            <w:tcW w:w="1418" w:type="dxa"/>
            <w:vAlign w:val="center"/>
          </w:tcPr>
          <w:p w:rsidRPr="00B752FD" w:rsidR="00AD72F9" w:rsidP="0016398B" w:rsidRDefault="00AD72F9" w14:paraId="45EC7BE6"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2268" w:type="dxa"/>
            <w:vAlign w:val="center"/>
          </w:tcPr>
          <w:p w:rsidRPr="00B752FD" w:rsidR="00AD72F9" w:rsidP="0016398B" w:rsidRDefault="00AD72F9" w14:paraId="1C59F827"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02B37E8C" w14:textId="77777777">
        <w:trPr>
          <w:trHeight w:val="290"/>
        </w:trPr>
        <w:tc>
          <w:tcPr>
            <w:tcW w:w="5293" w:type="dxa"/>
            <w:vAlign w:val="center"/>
          </w:tcPr>
          <w:p w:rsidRPr="00B752FD" w:rsidR="00AD72F9" w:rsidP="0016398B" w:rsidRDefault="00AD72F9" w14:paraId="6CE2ED33"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S2 Capital B.V. (New Dawn Capital B.V.)</w:t>
            </w:r>
          </w:p>
        </w:tc>
        <w:tc>
          <w:tcPr>
            <w:tcW w:w="1418" w:type="dxa"/>
            <w:vAlign w:val="center"/>
          </w:tcPr>
          <w:p w:rsidRPr="00B752FD" w:rsidR="00AD72F9" w:rsidP="0016398B" w:rsidRDefault="00AD72F9" w14:paraId="58B2AF4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2268" w:type="dxa"/>
            <w:vAlign w:val="center"/>
          </w:tcPr>
          <w:p w:rsidRPr="00B752FD" w:rsidR="00AD72F9" w:rsidP="0016398B" w:rsidRDefault="00AD72F9" w14:paraId="59FAB9B7"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w:t>
            </w:r>
          </w:p>
        </w:tc>
      </w:tr>
      <w:tr w:rsidRPr="00B752FD" w:rsidR="00AD72F9" w:rsidTr="0016398B" w14:paraId="6F309FCE" w14:textId="77777777">
        <w:trPr>
          <w:trHeight w:val="290"/>
        </w:trPr>
        <w:tc>
          <w:tcPr>
            <w:tcW w:w="5293" w:type="dxa"/>
            <w:vAlign w:val="center"/>
          </w:tcPr>
          <w:p w:rsidRPr="00B752FD" w:rsidR="00AD72F9" w:rsidP="0016398B" w:rsidRDefault="00AD72F9" w14:paraId="3B0A64E7"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Tekkoo</w:t>
            </w:r>
            <w:proofErr w:type="spellEnd"/>
            <w:r w:rsidRPr="00B752FD">
              <w:rPr>
                <w:rFonts w:ascii="Times New Roman" w:hAnsi="Times New Roman" w:cs="Times New Roman"/>
                <w:color w:val="000000"/>
                <w:sz w:val="20"/>
                <w:szCs w:val="20"/>
                <w:lang w:val="en-US"/>
              </w:rPr>
              <w:t xml:space="preserve"> Investment II B.V.</w:t>
            </w:r>
          </w:p>
        </w:tc>
        <w:tc>
          <w:tcPr>
            <w:tcW w:w="1418" w:type="dxa"/>
            <w:vAlign w:val="center"/>
          </w:tcPr>
          <w:p w:rsidRPr="00B752FD" w:rsidR="00AD72F9" w:rsidP="0016398B" w:rsidRDefault="00AD72F9" w14:paraId="18CDB38F"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2268" w:type="dxa"/>
            <w:vAlign w:val="center"/>
          </w:tcPr>
          <w:p w:rsidRPr="00B752FD" w:rsidR="00AD72F9" w:rsidP="0016398B" w:rsidRDefault="00AD72F9" w14:paraId="266E43ED"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250.000</w:t>
            </w:r>
          </w:p>
        </w:tc>
      </w:tr>
      <w:tr w:rsidRPr="00B752FD" w:rsidR="00AD72F9" w:rsidTr="0016398B" w14:paraId="48B75894" w14:textId="77777777">
        <w:trPr>
          <w:trHeight w:val="290"/>
        </w:trPr>
        <w:tc>
          <w:tcPr>
            <w:tcW w:w="5293" w:type="dxa"/>
            <w:vAlign w:val="center"/>
          </w:tcPr>
          <w:p w:rsidRPr="00B752FD" w:rsidR="00AD72F9" w:rsidP="0016398B" w:rsidRDefault="00AD72F9" w14:paraId="376F9155"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 xml:space="preserve">BIVAXS </w:t>
            </w:r>
            <w:proofErr w:type="spellStart"/>
            <w:r w:rsidRPr="00B752FD">
              <w:rPr>
                <w:rFonts w:ascii="Times New Roman" w:hAnsi="Times New Roman" w:cs="Times New Roman"/>
                <w:color w:val="000000"/>
                <w:sz w:val="20"/>
                <w:szCs w:val="20"/>
              </w:rPr>
              <w:t>Capital</w:t>
            </w:r>
            <w:proofErr w:type="spellEnd"/>
            <w:r w:rsidRPr="00B752FD">
              <w:rPr>
                <w:rFonts w:ascii="Times New Roman" w:hAnsi="Times New Roman" w:cs="Times New Roman"/>
                <w:color w:val="000000"/>
                <w:sz w:val="20"/>
                <w:szCs w:val="20"/>
              </w:rPr>
              <w:t xml:space="preserve"> B.V.</w:t>
            </w:r>
          </w:p>
        </w:tc>
        <w:tc>
          <w:tcPr>
            <w:tcW w:w="1418" w:type="dxa"/>
            <w:vAlign w:val="center"/>
          </w:tcPr>
          <w:p w:rsidRPr="00B752FD" w:rsidR="00AD72F9" w:rsidP="0016398B" w:rsidRDefault="00AD72F9" w14:paraId="4E272825"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2018</w:t>
            </w:r>
          </w:p>
        </w:tc>
        <w:tc>
          <w:tcPr>
            <w:tcW w:w="2268" w:type="dxa"/>
            <w:vAlign w:val="center"/>
          </w:tcPr>
          <w:p w:rsidRPr="00B752FD" w:rsidR="00AD72F9" w:rsidP="0016398B" w:rsidRDefault="00AD72F9" w14:paraId="4F3BEB1B"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1571EC61" w14:textId="77777777">
        <w:trPr>
          <w:trHeight w:val="290"/>
        </w:trPr>
        <w:tc>
          <w:tcPr>
            <w:tcW w:w="5293" w:type="dxa"/>
            <w:vAlign w:val="center"/>
          </w:tcPr>
          <w:p w:rsidRPr="00B752FD" w:rsidR="00AD72F9" w:rsidP="0016398B" w:rsidRDefault="00AD72F9" w14:paraId="3CCE0394"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River Venture Partners Seed Fund B.V.</w:t>
            </w:r>
          </w:p>
        </w:tc>
        <w:tc>
          <w:tcPr>
            <w:tcW w:w="1418" w:type="dxa"/>
            <w:vAlign w:val="center"/>
          </w:tcPr>
          <w:p w:rsidRPr="00B752FD" w:rsidR="00AD72F9" w:rsidP="0016398B" w:rsidRDefault="00AD72F9" w14:paraId="466C0820"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2019</w:t>
            </w:r>
          </w:p>
        </w:tc>
        <w:tc>
          <w:tcPr>
            <w:tcW w:w="2268" w:type="dxa"/>
            <w:vAlign w:val="center"/>
          </w:tcPr>
          <w:p w:rsidRPr="00B752FD" w:rsidR="00AD72F9" w:rsidP="0016398B" w:rsidRDefault="00AD72F9" w14:paraId="398098C7"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300.000</w:t>
            </w:r>
          </w:p>
        </w:tc>
      </w:tr>
      <w:tr w:rsidRPr="00B752FD" w:rsidR="00AD72F9" w:rsidTr="0016398B" w14:paraId="1375C70D" w14:textId="77777777">
        <w:trPr>
          <w:trHeight w:val="290"/>
        </w:trPr>
        <w:tc>
          <w:tcPr>
            <w:tcW w:w="5293" w:type="dxa"/>
            <w:vAlign w:val="center"/>
          </w:tcPr>
          <w:p w:rsidRPr="00B752FD" w:rsidR="00AD72F9" w:rsidP="0016398B" w:rsidRDefault="00AD72F9" w14:paraId="4E85EFCC"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Essential</w:t>
            </w:r>
            <w:proofErr w:type="spellEnd"/>
            <w:r w:rsidRPr="00B752FD">
              <w:rPr>
                <w:rFonts w:ascii="Times New Roman" w:hAnsi="Times New Roman" w:cs="Times New Roman"/>
                <w:color w:val="000000"/>
                <w:sz w:val="20"/>
                <w:szCs w:val="20"/>
              </w:rPr>
              <w:t xml:space="preserve"> </w:t>
            </w:r>
            <w:proofErr w:type="spellStart"/>
            <w:r w:rsidRPr="00B752FD">
              <w:rPr>
                <w:rFonts w:ascii="Times New Roman" w:hAnsi="Times New Roman" w:cs="Times New Roman"/>
                <w:color w:val="000000"/>
                <w:sz w:val="20"/>
                <w:szCs w:val="20"/>
              </w:rPr>
              <w:t>Investments</w:t>
            </w:r>
            <w:proofErr w:type="spellEnd"/>
            <w:r w:rsidRPr="00B752FD">
              <w:rPr>
                <w:rFonts w:ascii="Times New Roman" w:hAnsi="Times New Roman" w:cs="Times New Roman"/>
                <w:color w:val="000000"/>
                <w:sz w:val="20"/>
                <w:szCs w:val="20"/>
              </w:rPr>
              <w:t xml:space="preserve"> B.V.</w:t>
            </w:r>
          </w:p>
        </w:tc>
        <w:tc>
          <w:tcPr>
            <w:tcW w:w="1418" w:type="dxa"/>
            <w:vAlign w:val="center"/>
          </w:tcPr>
          <w:p w:rsidRPr="00B752FD" w:rsidR="00AD72F9" w:rsidP="0016398B" w:rsidRDefault="00AD72F9" w14:paraId="034D458C"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2268" w:type="dxa"/>
            <w:vAlign w:val="center"/>
          </w:tcPr>
          <w:p w:rsidRPr="00B752FD" w:rsidR="00AD72F9" w:rsidP="0016398B" w:rsidRDefault="00AD72F9" w14:paraId="4671B692"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5D68D9D1" w14:textId="77777777">
        <w:trPr>
          <w:trHeight w:val="290"/>
        </w:trPr>
        <w:tc>
          <w:tcPr>
            <w:tcW w:w="5293" w:type="dxa"/>
            <w:vAlign w:val="center"/>
          </w:tcPr>
          <w:p w:rsidRPr="00B752FD" w:rsidR="00AD72F9" w:rsidP="0016398B" w:rsidRDefault="00AD72F9" w14:paraId="2861F732"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Rising Star Venture Partners B.V.</w:t>
            </w:r>
          </w:p>
        </w:tc>
        <w:tc>
          <w:tcPr>
            <w:tcW w:w="1418" w:type="dxa"/>
            <w:vAlign w:val="center"/>
          </w:tcPr>
          <w:p w:rsidRPr="00B752FD" w:rsidR="00AD72F9" w:rsidP="0016398B" w:rsidRDefault="00AD72F9" w14:paraId="5154F8DA"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2268" w:type="dxa"/>
            <w:vAlign w:val="center"/>
          </w:tcPr>
          <w:p w:rsidRPr="00B752FD" w:rsidR="00AD72F9" w:rsidP="0016398B" w:rsidRDefault="00AD72F9" w14:paraId="43DBAC2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1CCDBD71" w14:textId="77777777">
        <w:trPr>
          <w:trHeight w:val="290"/>
        </w:trPr>
        <w:tc>
          <w:tcPr>
            <w:tcW w:w="5293" w:type="dxa"/>
            <w:vAlign w:val="center"/>
          </w:tcPr>
          <w:p w:rsidRPr="00B752FD" w:rsidR="00AD72F9" w:rsidP="0016398B" w:rsidRDefault="00AD72F9" w14:paraId="1A790BDB"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lastRenderedPageBreak/>
              <w:t>Undisputed</w:t>
            </w:r>
            <w:proofErr w:type="spellEnd"/>
            <w:r w:rsidRPr="00B752FD">
              <w:rPr>
                <w:rFonts w:ascii="Times New Roman" w:hAnsi="Times New Roman" w:cs="Times New Roman"/>
                <w:color w:val="000000"/>
                <w:sz w:val="20"/>
                <w:szCs w:val="20"/>
              </w:rPr>
              <w:t xml:space="preserve"> </w:t>
            </w:r>
            <w:proofErr w:type="spellStart"/>
            <w:r w:rsidRPr="00B752FD">
              <w:rPr>
                <w:rFonts w:ascii="Times New Roman" w:hAnsi="Times New Roman" w:cs="Times New Roman"/>
                <w:color w:val="000000"/>
                <w:sz w:val="20"/>
                <w:szCs w:val="20"/>
              </w:rPr>
              <w:t>Venturing</w:t>
            </w:r>
            <w:proofErr w:type="spellEnd"/>
            <w:r w:rsidRPr="00B752FD">
              <w:rPr>
                <w:rFonts w:ascii="Times New Roman" w:hAnsi="Times New Roman" w:cs="Times New Roman"/>
                <w:color w:val="000000"/>
                <w:sz w:val="20"/>
                <w:szCs w:val="20"/>
              </w:rPr>
              <w:t xml:space="preserve"> B.V.</w:t>
            </w:r>
          </w:p>
        </w:tc>
        <w:tc>
          <w:tcPr>
            <w:tcW w:w="1418" w:type="dxa"/>
            <w:vAlign w:val="center"/>
          </w:tcPr>
          <w:p w:rsidRPr="00B752FD" w:rsidR="00AD72F9" w:rsidP="0016398B" w:rsidRDefault="00AD72F9" w14:paraId="30C89DBC"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2268" w:type="dxa"/>
            <w:vAlign w:val="center"/>
          </w:tcPr>
          <w:p w:rsidRPr="00B752FD" w:rsidR="00AD72F9" w:rsidP="0016398B" w:rsidRDefault="00AD72F9" w14:paraId="1B581296"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0829B21B" w14:textId="77777777">
        <w:trPr>
          <w:trHeight w:val="290"/>
        </w:trPr>
        <w:tc>
          <w:tcPr>
            <w:tcW w:w="5293" w:type="dxa"/>
            <w:vAlign w:val="center"/>
          </w:tcPr>
          <w:p w:rsidRPr="00B752FD" w:rsidR="00AD72F9" w:rsidP="0016398B" w:rsidRDefault="00AD72F9" w14:paraId="1BE94D54"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Crosspring</w:t>
            </w:r>
            <w:proofErr w:type="spellEnd"/>
            <w:r w:rsidRPr="00B752FD">
              <w:rPr>
                <w:rFonts w:ascii="Times New Roman" w:hAnsi="Times New Roman" w:cs="Times New Roman"/>
                <w:color w:val="000000"/>
                <w:sz w:val="20"/>
                <w:szCs w:val="20"/>
                <w:lang w:val="en-US"/>
              </w:rPr>
              <w:t xml:space="preserve"> Business Angel Fund I B.V.</w:t>
            </w:r>
          </w:p>
        </w:tc>
        <w:tc>
          <w:tcPr>
            <w:tcW w:w="1418" w:type="dxa"/>
            <w:vAlign w:val="center"/>
          </w:tcPr>
          <w:p w:rsidRPr="00B752FD" w:rsidR="00AD72F9" w:rsidP="0016398B" w:rsidRDefault="00AD72F9" w14:paraId="6048489C"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2268" w:type="dxa"/>
            <w:vAlign w:val="center"/>
          </w:tcPr>
          <w:p w:rsidRPr="00B752FD" w:rsidR="00AD72F9" w:rsidP="0016398B" w:rsidRDefault="00AD72F9" w14:paraId="5016723F"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600.000</w:t>
            </w:r>
          </w:p>
        </w:tc>
      </w:tr>
      <w:tr w:rsidRPr="00B752FD" w:rsidR="00AD72F9" w:rsidTr="0016398B" w14:paraId="0E5A3EB6" w14:textId="77777777">
        <w:trPr>
          <w:trHeight w:val="290"/>
        </w:trPr>
        <w:tc>
          <w:tcPr>
            <w:tcW w:w="5293" w:type="dxa"/>
            <w:vAlign w:val="center"/>
          </w:tcPr>
          <w:p w:rsidRPr="00B752FD" w:rsidR="00AD72F9" w:rsidP="0016398B" w:rsidRDefault="00AD72F9" w14:paraId="42A279C5"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Impact Tech Ventures B.V.</w:t>
            </w:r>
          </w:p>
        </w:tc>
        <w:tc>
          <w:tcPr>
            <w:tcW w:w="1418" w:type="dxa"/>
            <w:vAlign w:val="center"/>
          </w:tcPr>
          <w:p w:rsidRPr="00B752FD" w:rsidR="00AD72F9" w:rsidP="0016398B" w:rsidRDefault="00AD72F9" w14:paraId="6E264ABD"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2020</w:t>
            </w:r>
          </w:p>
        </w:tc>
        <w:tc>
          <w:tcPr>
            <w:tcW w:w="2268" w:type="dxa"/>
            <w:vAlign w:val="center"/>
          </w:tcPr>
          <w:p w:rsidRPr="00B752FD" w:rsidR="00AD72F9" w:rsidP="0016398B" w:rsidRDefault="00AD72F9" w14:paraId="4E0E1C2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4D59C9D8" w14:textId="77777777">
        <w:trPr>
          <w:trHeight w:val="290"/>
        </w:trPr>
        <w:tc>
          <w:tcPr>
            <w:tcW w:w="5293" w:type="dxa"/>
            <w:vAlign w:val="center"/>
          </w:tcPr>
          <w:p w:rsidRPr="00B752FD" w:rsidR="00AD72F9" w:rsidP="0016398B" w:rsidRDefault="00AD72F9" w14:paraId="37249759"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BLOOMIT SEED I Fonds B.V.</w:t>
            </w:r>
          </w:p>
        </w:tc>
        <w:tc>
          <w:tcPr>
            <w:tcW w:w="1418" w:type="dxa"/>
            <w:vAlign w:val="center"/>
          </w:tcPr>
          <w:p w:rsidRPr="00B752FD" w:rsidR="00AD72F9" w:rsidP="0016398B" w:rsidRDefault="00AD72F9" w14:paraId="11CEF2E6"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2268" w:type="dxa"/>
            <w:vAlign w:val="center"/>
          </w:tcPr>
          <w:p w:rsidRPr="00B752FD" w:rsidR="00AD72F9" w:rsidP="0016398B" w:rsidRDefault="00AD72F9" w14:paraId="4B49128F"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900.000</w:t>
            </w:r>
          </w:p>
        </w:tc>
      </w:tr>
      <w:tr w:rsidRPr="00B752FD" w:rsidR="00AD72F9" w:rsidTr="0016398B" w14:paraId="39B7AD80" w14:textId="77777777">
        <w:trPr>
          <w:trHeight w:val="290"/>
        </w:trPr>
        <w:tc>
          <w:tcPr>
            <w:tcW w:w="5293" w:type="dxa"/>
            <w:vAlign w:val="center"/>
          </w:tcPr>
          <w:p w:rsidRPr="00B752FD" w:rsidR="00AD72F9" w:rsidP="0016398B" w:rsidRDefault="00AD72F9" w14:paraId="08A151C4"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Arket</w:t>
            </w:r>
            <w:proofErr w:type="spellEnd"/>
            <w:r w:rsidRPr="00B752FD">
              <w:rPr>
                <w:rFonts w:ascii="Times New Roman" w:hAnsi="Times New Roman" w:cs="Times New Roman"/>
                <w:color w:val="000000"/>
                <w:sz w:val="20"/>
                <w:szCs w:val="20"/>
              </w:rPr>
              <w:t xml:space="preserve"> Ventures B.V.</w:t>
            </w:r>
          </w:p>
        </w:tc>
        <w:tc>
          <w:tcPr>
            <w:tcW w:w="1418" w:type="dxa"/>
            <w:vAlign w:val="center"/>
          </w:tcPr>
          <w:p w:rsidRPr="00B752FD" w:rsidR="00AD72F9" w:rsidP="0016398B" w:rsidRDefault="00AD72F9" w14:paraId="2FCA8E11"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2268" w:type="dxa"/>
            <w:vAlign w:val="center"/>
          </w:tcPr>
          <w:p w:rsidRPr="00B752FD" w:rsidR="00AD72F9" w:rsidP="0016398B" w:rsidRDefault="00AD72F9" w14:paraId="08B8EF0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2B4CFDE5" w14:textId="77777777">
        <w:trPr>
          <w:trHeight w:val="290"/>
        </w:trPr>
        <w:tc>
          <w:tcPr>
            <w:tcW w:w="5293" w:type="dxa"/>
            <w:vAlign w:val="center"/>
          </w:tcPr>
          <w:p w:rsidRPr="00B752FD" w:rsidR="00AD72F9" w:rsidP="0016398B" w:rsidRDefault="00AD72F9" w14:paraId="5687D0EE"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Glass Frog Ventures B.V.</w:t>
            </w:r>
          </w:p>
        </w:tc>
        <w:tc>
          <w:tcPr>
            <w:tcW w:w="1418" w:type="dxa"/>
            <w:vAlign w:val="center"/>
          </w:tcPr>
          <w:p w:rsidRPr="00B752FD" w:rsidR="00AD72F9" w:rsidP="0016398B" w:rsidRDefault="00AD72F9" w14:paraId="3367149A"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2268" w:type="dxa"/>
            <w:vAlign w:val="center"/>
          </w:tcPr>
          <w:p w:rsidRPr="00B752FD" w:rsidR="00AD72F9" w:rsidP="0016398B" w:rsidRDefault="00AD72F9" w14:paraId="148E1F2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45B69462" w14:textId="77777777">
        <w:trPr>
          <w:trHeight w:val="290"/>
        </w:trPr>
        <w:tc>
          <w:tcPr>
            <w:tcW w:w="5293" w:type="dxa"/>
            <w:vAlign w:val="center"/>
          </w:tcPr>
          <w:p w:rsidRPr="00B752FD" w:rsidR="00AD72F9" w:rsidP="0016398B" w:rsidRDefault="00AD72F9" w14:paraId="43B509EA"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Whizzdom</w:t>
            </w:r>
            <w:proofErr w:type="spellEnd"/>
            <w:r w:rsidRPr="00B752FD">
              <w:rPr>
                <w:rFonts w:ascii="Times New Roman" w:hAnsi="Times New Roman" w:cs="Times New Roman"/>
                <w:color w:val="000000"/>
                <w:sz w:val="20"/>
                <w:szCs w:val="20"/>
              </w:rPr>
              <w:t xml:space="preserve"> B.V.</w:t>
            </w:r>
          </w:p>
        </w:tc>
        <w:tc>
          <w:tcPr>
            <w:tcW w:w="1418" w:type="dxa"/>
            <w:vAlign w:val="center"/>
          </w:tcPr>
          <w:p w:rsidRPr="00B752FD" w:rsidR="00AD72F9" w:rsidP="0016398B" w:rsidRDefault="00AD72F9" w14:paraId="134A3A0A"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2021</w:t>
            </w:r>
          </w:p>
        </w:tc>
        <w:tc>
          <w:tcPr>
            <w:tcW w:w="2268" w:type="dxa"/>
            <w:vAlign w:val="center"/>
          </w:tcPr>
          <w:p w:rsidRPr="00B752FD" w:rsidR="00AD72F9" w:rsidP="0016398B" w:rsidRDefault="00AD72F9" w14:paraId="21A157EB"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7FB51997" w14:textId="77777777">
        <w:trPr>
          <w:trHeight w:val="290"/>
        </w:trPr>
        <w:tc>
          <w:tcPr>
            <w:tcW w:w="5293" w:type="dxa"/>
            <w:vAlign w:val="center"/>
          </w:tcPr>
          <w:p w:rsidRPr="00B752FD" w:rsidR="00AD72F9" w:rsidP="0016398B" w:rsidRDefault="00AD72F9" w14:paraId="08674E6B" w14:textId="77777777">
            <w:pPr>
              <w:autoSpaceDE w:val="0"/>
              <w:autoSpaceDN w:val="0"/>
              <w:adjustRightInd w:val="0"/>
              <w:rPr>
                <w:rFonts w:ascii="Times New Roman" w:hAnsi="Times New Roman" w:cs="Times New Roman"/>
                <w:color w:val="000000"/>
                <w:sz w:val="20"/>
                <w:szCs w:val="20"/>
                <w:lang w:val="pt-BR"/>
              </w:rPr>
            </w:pPr>
            <w:r w:rsidRPr="00B752FD">
              <w:rPr>
                <w:rFonts w:ascii="Times New Roman" w:hAnsi="Times New Roman" w:cs="Times New Roman"/>
                <w:color w:val="000000"/>
                <w:sz w:val="20"/>
                <w:szCs w:val="20"/>
                <w:lang w:val="pt-BR"/>
              </w:rPr>
              <w:t>BIVAXS Capital II B.V.</w:t>
            </w:r>
          </w:p>
        </w:tc>
        <w:tc>
          <w:tcPr>
            <w:tcW w:w="1418" w:type="dxa"/>
            <w:vAlign w:val="center"/>
          </w:tcPr>
          <w:p w:rsidRPr="00B752FD" w:rsidR="00AD72F9" w:rsidP="0016398B" w:rsidRDefault="00AD72F9" w14:paraId="7E38180A"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48FF282D"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7669B131" w14:textId="77777777">
        <w:trPr>
          <w:trHeight w:val="290"/>
        </w:trPr>
        <w:tc>
          <w:tcPr>
            <w:tcW w:w="5293" w:type="dxa"/>
            <w:vAlign w:val="center"/>
          </w:tcPr>
          <w:p w:rsidRPr="00B752FD" w:rsidR="00AD72F9" w:rsidP="0016398B" w:rsidRDefault="00AD72F9" w14:paraId="61A3AE7D"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StartCapital</w:t>
            </w:r>
            <w:proofErr w:type="spellEnd"/>
            <w:r w:rsidRPr="00B752FD">
              <w:rPr>
                <w:rFonts w:ascii="Times New Roman" w:hAnsi="Times New Roman" w:cs="Times New Roman"/>
                <w:color w:val="000000"/>
                <w:sz w:val="20"/>
                <w:szCs w:val="20"/>
                <w:lang w:val="en-US"/>
              </w:rPr>
              <w:t xml:space="preserve"> Partners II B.V.</w:t>
            </w:r>
          </w:p>
        </w:tc>
        <w:tc>
          <w:tcPr>
            <w:tcW w:w="1418" w:type="dxa"/>
            <w:vAlign w:val="center"/>
          </w:tcPr>
          <w:p w:rsidRPr="00B752FD" w:rsidR="00AD72F9" w:rsidP="0016398B" w:rsidRDefault="00AD72F9" w14:paraId="5F69DC55"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7B368A6F"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1A99BECF" w14:textId="77777777">
        <w:trPr>
          <w:trHeight w:val="290"/>
        </w:trPr>
        <w:tc>
          <w:tcPr>
            <w:tcW w:w="5293" w:type="dxa"/>
            <w:vAlign w:val="center"/>
          </w:tcPr>
          <w:p w:rsidRPr="00B752FD" w:rsidR="00AD72F9" w:rsidP="0016398B" w:rsidRDefault="00AD72F9" w14:paraId="4FBFA228"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Boralis</w:t>
            </w:r>
            <w:proofErr w:type="spellEnd"/>
            <w:r w:rsidRPr="00B752FD">
              <w:rPr>
                <w:rFonts w:ascii="Times New Roman" w:hAnsi="Times New Roman" w:cs="Times New Roman"/>
                <w:color w:val="000000"/>
                <w:sz w:val="20"/>
                <w:szCs w:val="20"/>
                <w:lang w:val="en-US"/>
              </w:rPr>
              <w:t xml:space="preserve"> Fund III B.V.</w:t>
            </w:r>
          </w:p>
        </w:tc>
        <w:tc>
          <w:tcPr>
            <w:tcW w:w="1418" w:type="dxa"/>
            <w:vAlign w:val="center"/>
          </w:tcPr>
          <w:p w:rsidRPr="00B752FD" w:rsidR="00AD72F9" w:rsidP="0016398B" w:rsidRDefault="00AD72F9" w14:paraId="05BCAE07"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326CFFB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08D51A91" w14:textId="77777777">
        <w:trPr>
          <w:trHeight w:val="290"/>
        </w:trPr>
        <w:tc>
          <w:tcPr>
            <w:tcW w:w="5293" w:type="dxa"/>
            <w:vAlign w:val="center"/>
          </w:tcPr>
          <w:p w:rsidRPr="00B752FD" w:rsidR="00AD72F9" w:rsidP="0016398B" w:rsidRDefault="00AD72F9" w14:paraId="1739C3B3"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Special Purpose Projects Seed Business Angel Fonds B.V.</w:t>
            </w:r>
          </w:p>
        </w:tc>
        <w:tc>
          <w:tcPr>
            <w:tcW w:w="1418" w:type="dxa"/>
            <w:vAlign w:val="center"/>
          </w:tcPr>
          <w:p w:rsidRPr="00B752FD" w:rsidR="00AD72F9" w:rsidP="0016398B" w:rsidRDefault="00AD72F9" w14:paraId="1E155BDB"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3471B262"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300.000</w:t>
            </w:r>
          </w:p>
        </w:tc>
      </w:tr>
      <w:tr w:rsidRPr="00B752FD" w:rsidR="00AD72F9" w:rsidTr="0016398B" w14:paraId="44215651" w14:textId="77777777">
        <w:trPr>
          <w:trHeight w:val="290"/>
        </w:trPr>
        <w:tc>
          <w:tcPr>
            <w:tcW w:w="5293" w:type="dxa"/>
            <w:vAlign w:val="center"/>
          </w:tcPr>
          <w:p w:rsidRPr="00B752FD" w:rsidR="00AD72F9" w:rsidP="0016398B" w:rsidRDefault="00AD72F9" w14:paraId="7268F2A8"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Semilla</w:t>
            </w:r>
            <w:proofErr w:type="spellEnd"/>
            <w:r w:rsidRPr="00B752FD">
              <w:rPr>
                <w:rFonts w:ascii="Times New Roman" w:hAnsi="Times New Roman" w:cs="Times New Roman"/>
                <w:color w:val="000000"/>
                <w:sz w:val="20"/>
                <w:szCs w:val="20"/>
              </w:rPr>
              <w:t xml:space="preserve"> Impact B.V. </w:t>
            </w:r>
          </w:p>
        </w:tc>
        <w:tc>
          <w:tcPr>
            <w:tcW w:w="1418" w:type="dxa"/>
            <w:vAlign w:val="center"/>
          </w:tcPr>
          <w:p w:rsidRPr="00B752FD" w:rsidR="00AD72F9" w:rsidP="0016398B" w:rsidRDefault="00AD72F9" w14:paraId="3F3209E6"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7DB2818F"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400.000</w:t>
            </w:r>
          </w:p>
        </w:tc>
      </w:tr>
      <w:tr w:rsidRPr="00B752FD" w:rsidR="00AD72F9" w:rsidTr="0016398B" w14:paraId="20BCB498" w14:textId="77777777">
        <w:trPr>
          <w:trHeight w:val="290"/>
        </w:trPr>
        <w:tc>
          <w:tcPr>
            <w:tcW w:w="5293" w:type="dxa"/>
            <w:vAlign w:val="center"/>
          </w:tcPr>
          <w:p w:rsidRPr="00B752FD" w:rsidR="00AD72F9" w:rsidP="0016398B" w:rsidRDefault="00AD72F9" w14:paraId="4DF93592"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Init</w:t>
            </w:r>
            <w:proofErr w:type="spellEnd"/>
            <w:r w:rsidRPr="00B752FD">
              <w:rPr>
                <w:rFonts w:ascii="Times New Roman" w:hAnsi="Times New Roman" w:cs="Times New Roman"/>
                <w:color w:val="000000"/>
                <w:sz w:val="20"/>
                <w:szCs w:val="20"/>
              </w:rPr>
              <w:t xml:space="preserve"> Power B.V.</w:t>
            </w:r>
          </w:p>
        </w:tc>
        <w:tc>
          <w:tcPr>
            <w:tcW w:w="1418" w:type="dxa"/>
            <w:vAlign w:val="center"/>
          </w:tcPr>
          <w:p w:rsidRPr="00B752FD" w:rsidR="00AD72F9" w:rsidP="0016398B" w:rsidRDefault="00AD72F9" w14:paraId="6C88FB3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5E19D99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750.000</w:t>
            </w:r>
          </w:p>
        </w:tc>
      </w:tr>
      <w:tr w:rsidRPr="00B752FD" w:rsidR="00AD72F9" w:rsidTr="0016398B" w14:paraId="6CA59E33" w14:textId="77777777">
        <w:trPr>
          <w:trHeight w:val="290"/>
        </w:trPr>
        <w:tc>
          <w:tcPr>
            <w:tcW w:w="5293" w:type="dxa"/>
            <w:vAlign w:val="center"/>
          </w:tcPr>
          <w:p w:rsidRPr="00B752FD" w:rsidR="00AD72F9" w:rsidP="0016398B" w:rsidRDefault="00AD72F9" w14:paraId="0268FD0B"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Selected</w:t>
            </w:r>
            <w:proofErr w:type="spellEnd"/>
            <w:r w:rsidRPr="00B752FD">
              <w:rPr>
                <w:rFonts w:ascii="Times New Roman" w:hAnsi="Times New Roman" w:cs="Times New Roman"/>
                <w:color w:val="000000"/>
                <w:sz w:val="20"/>
                <w:szCs w:val="20"/>
              </w:rPr>
              <w:t xml:space="preserve"> Ventures B.V.</w:t>
            </w:r>
          </w:p>
        </w:tc>
        <w:tc>
          <w:tcPr>
            <w:tcW w:w="1418" w:type="dxa"/>
            <w:vAlign w:val="center"/>
          </w:tcPr>
          <w:p w:rsidRPr="00B752FD" w:rsidR="00AD72F9" w:rsidP="0016398B" w:rsidRDefault="00AD72F9" w14:paraId="10C04FF6"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3CC8565A"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833.333</w:t>
            </w:r>
          </w:p>
        </w:tc>
      </w:tr>
      <w:tr w:rsidRPr="00B752FD" w:rsidR="00AD72F9" w:rsidTr="0016398B" w14:paraId="6538A22F" w14:textId="77777777">
        <w:trPr>
          <w:trHeight w:val="290"/>
        </w:trPr>
        <w:tc>
          <w:tcPr>
            <w:tcW w:w="5293" w:type="dxa"/>
            <w:vAlign w:val="center"/>
          </w:tcPr>
          <w:p w:rsidRPr="00B752FD" w:rsidR="00AD72F9" w:rsidP="0016398B" w:rsidRDefault="00AD72F9" w14:paraId="28B2ECC3"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Building Better Worlds 2 B.V.</w:t>
            </w:r>
          </w:p>
        </w:tc>
        <w:tc>
          <w:tcPr>
            <w:tcW w:w="1418" w:type="dxa"/>
            <w:vAlign w:val="center"/>
          </w:tcPr>
          <w:p w:rsidRPr="00B752FD" w:rsidR="00AD72F9" w:rsidP="0016398B" w:rsidRDefault="00AD72F9" w14:paraId="7331AD68"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53D6744D"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01480167" w14:textId="77777777">
        <w:trPr>
          <w:trHeight w:val="290"/>
        </w:trPr>
        <w:tc>
          <w:tcPr>
            <w:tcW w:w="5293" w:type="dxa"/>
            <w:vAlign w:val="center"/>
          </w:tcPr>
          <w:p w:rsidRPr="00B752FD" w:rsidR="00AD72F9" w:rsidP="0016398B" w:rsidRDefault="00AD72F9" w14:paraId="48B2DAB6"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Vectrix</w:t>
            </w:r>
            <w:proofErr w:type="spellEnd"/>
            <w:r w:rsidRPr="00B752FD">
              <w:rPr>
                <w:rFonts w:ascii="Times New Roman" w:hAnsi="Times New Roman" w:cs="Times New Roman"/>
                <w:color w:val="000000"/>
                <w:sz w:val="20"/>
                <w:szCs w:val="20"/>
                <w:lang w:val="en-US"/>
              </w:rPr>
              <w:t xml:space="preserve"> Seed Fund B.V.</w:t>
            </w:r>
          </w:p>
        </w:tc>
        <w:tc>
          <w:tcPr>
            <w:tcW w:w="1418" w:type="dxa"/>
            <w:vAlign w:val="center"/>
          </w:tcPr>
          <w:p w:rsidRPr="00B752FD" w:rsidR="00AD72F9" w:rsidP="0016398B" w:rsidRDefault="00AD72F9" w14:paraId="107D58B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33C0AA0A"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700.000</w:t>
            </w:r>
          </w:p>
        </w:tc>
      </w:tr>
      <w:tr w:rsidRPr="00B752FD" w:rsidR="00AD72F9" w:rsidTr="0016398B" w14:paraId="31F37349" w14:textId="77777777">
        <w:trPr>
          <w:trHeight w:val="290"/>
        </w:trPr>
        <w:tc>
          <w:tcPr>
            <w:tcW w:w="5293" w:type="dxa"/>
            <w:vAlign w:val="center"/>
          </w:tcPr>
          <w:p w:rsidRPr="00B752FD" w:rsidR="00AD72F9" w:rsidP="0016398B" w:rsidRDefault="00AD72F9" w14:paraId="426A6FA2"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YoV</w:t>
            </w:r>
            <w:proofErr w:type="spellEnd"/>
            <w:r w:rsidRPr="00B752FD">
              <w:rPr>
                <w:rFonts w:ascii="Times New Roman" w:hAnsi="Times New Roman" w:cs="Times New Roman"/>
                <w:color w:val="000000"/>
                <w:sz w:val="20"/>
                <w:szCs w:val="20"/>
                <w:lang w:val="en-US"/>
              </w:rPr>
              <w:t xml:space="preserve"> Capital I B.V.</w:t>
            </w:r>
          </w:p>
        </w:tc>
        <w:tc>
          <w:tcPr>
            <w:tcW w:w="1418" w:type="dxa"/>
            <w:vAlign w:val="center"/>
          </w:tcPr>
          <w:p w:rsidRPr="00B752FD" w:rsidR="00AD72F9" w:rsidP="0016398B" w:rsidRDefault="00AD72F9" w14:paraId="084981EF"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2022</w:t>
            </w:r>
          </w:p>
        </w:tc>
        <w:tc>
          <w:tcPr>
            <w:tcW w:w="2268" w:type="dxa"/>
            <w:vAlign w:val="center"/>
          </w:tcPr>
          <w:p w:rsidRPr="00B752FD" w:rsidR="00AD72F9" w:rsidP="0016398B" w:rsidRDefault="00AD72F9" w14:paraId="070A51D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6E78BE8F" w14:textId="77777777">
        <w:trPr>
          <w:trHeight w:val="290"/>
        </w:trPr>
        <w:tc>
          <w:tcPr>
            <w:tcW w:w="5293" w:type="dxa"/>
            <w:vAlign w:val="center"/>
          </w:tcPr>
          <w:p w:rsidRPr="00B752FD" w:rsidR="00AD72F9" w:rsidP="0016398B" w:rsidRDefault="00AD72F9" w14:paraId="639A95DA"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Tenzing</w:t>
            </w:r>
            <w:proofErr w:type="spellEnd"/>
            <w:r w:rsidRPr="00B752FD">
              <w:rPr>
                <w:rFonts w:ascii="Times New Roman" w:hAnsi="Times New Roman" w:cs="Times New Roman"/>
                <w:color w:val="000000"/>
                <w:sz w:val="20"/>
                <w:szCs w:val="20"/>
              </w:rPr>
              <w:t xml:space="preserve"> </w:t>
            </w:r>
            <w:proofErr w:type="spellStart"/>
            <w:r w:rsidRPr="00B752FD">
              <w:rPr>
                <w:rFonts w:ascii="Times New Roman" w:hAnsi="Times New Roman" w:cs="Times New Roman"/>
                <w:color w:val="000000"/>
                <w:sz w:val="20"/>
                <w:szCs w:val="20"/>
              </w:rPr>
              <w:t>Alpha</w:t>
            </w:r>
            <w:proofErr w:type="spellEnd"/>
            <w:r w:rsidRPr="00B752FD">
              <w:rPr>
                <w:rFonts w:ascii="Times New Roman" w:hAnsi="Times New Roman" w:cs="Times New Roman"/>
                <w:color w:val="000000"/>
                <w:sz w:val="20"/>
                <w:szCs w:val="20"/>
              </w:rPr>
              <w:t xml:space="preserve"> B.V.</w:t>
            </w:r>
          </w:p>
        </w:tc>
        <w:tc>
          <w:tcPr>
            <w:tcW w:w="1418" w:type="dxa"/>
            <w:vAlign w:val="center"/>
          </w:tcPr>
          <w:p w:rsidRPr="00B752FD" w:rsidR="00AD72F9" w:rsidP="0016398B" w:rsidRDefault="00AD72F9" w14:paraId="3C73C056"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2023</w:t>
            </w:r>
          </w:p>
        </w:tc>
        <w:tc>
          <w:tcPr>
            <w:tcW w:w="2268" w:type="dxa"/>
            <w:vAlign w:val="center"/>
          </w:tcPr>
          <w:p w:rsidRPr="00B752FD" w:rsidR="00AD72F9" w:rsidP="0016398B" w:rsidRDefault="00AD72F9" w14:paraId="3FA66B8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w:t>
            </w:r>
          </w:p>
        </w:tc>
      </w:tr>
      <w:tr w:rsidRPr="00B752FD" w:rsidR="00AD72F9" w:rsidTr="0016398B" w14:paraId="286C6F3B" w14:textId="77777777">
        <w:trPr>
          <w:trHeight w:val="290"/>
        </w:trPr>
        <w:tc>
          <w:tcPr>
            <w:tcW w:w="5293" w:type="dxa"/>
            <w:vAlign w:val="center"/>
          </w:tcPr>
          <w:p w:rsidRPr="00B752FD" w:rsidR="00AD72F9" w:rsidP="0016398B" w:rsidRDefault="00AD72F9" w14:paraId="293378F3"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Dutch Operator Fund I B.V.</w:t>
            </w:r>
          </w:p>
        </w:tc>
        <w:tc>
          <w:tcPr>
            <w:tcW w:w="1418" w:type="dxa"/>
            <w:vAlign w:val="center"/>
          </w:tcPr>
          <w:p w:rsidRPr="00B752FD" w:rsidR="00AD72F9" w:rsidP="0016398B" w:rsidRDefault="00AD72F9" w14:paraId="36B3C5A4"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2268" w:type="dxa"/>
            <w:vAlign w:val="center"/>
          </w:tcPr>
          <w:p w:rsidRPr="00B752FD" w:rsidR="00AD72F9" w:rsidP="0016398B" w:rsidRDefault="00AD72F9" w14:paraId="29B1E35F"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2D80B8D7" w14:textId="77777777">
        <w:trPr>
          <w:trHeight w:val="290"/>
        </w:trPr>
        <w:tc>
          <w:tcPr>
            <w:tcW w:w="5293" w:type="dxa"/>
            <w:vAlign w:val="center"/>
          </w:tcPr>
          <w:p w:rsidRPr="00B752FD" w:rsidR="00AD72F9" w:rsidP="0016398B" w:rsidRDefault="00AD72F9" w14:paraId="62F3FB5B" w14:textId="77777777">
            <w:pPr>
              <w:autoSpaceDE w:val="0"/>
              <w:autoSpaceDN w:val="0"/>
              <w:adjustRightInd w:val="0"/>
              <w:rPr>
                <w:rFonts w:ascii="Times New Roman" w:hAnsi="Times New Roman" w:cs="Times New Roman"/>
                <w:color w:val="000000"/>
                <w:sz w:val="20"/>
                <w:szCs w:val="20"/>
              </w:rPr>
            </w:pPr>
            <w:proofErr w:type="spellStart"/>
            <w:r w:rsidRPr="00B752FD">
              <w:rPr>
                <w:rFonts w:ascii="Times New Roman" w:hAnsi="Times New Roman" w:cs="Times New Roman"/>
                <w:color w:val="000000"/>
                <w:sz w:val="20"/>
                <w:szCs w:val="20"/>
              </w:rPr>
              <w:t>Empower</w:t>
            </w:r>
            <w:proofErr w:type="spellEnd"/>
            <w:r w:rsidRPr="00B752FD">
              <w:rPr>
                <w:rFonts w:ascii="Times New Roman" w:hAnsi="Times New Roman" w:cs="Times New Roman"/>
                <w:color w:val="000000"/>
                <w:sz w:val="20"/>
                <w:szCs w:val="20"/>
              </w:rPr>
              <w:t xml:space="preserve"> Impact B.V.</w:t>
            </w:r>
          </w:p>
        </w:tc>
        <w:tc>
          <w:tcPr>
            <w:tcW w:w="1418" w:type="dxa"/>
            <w:vAlign w:val="center"/>
          </w:tcPr>
          <w:p w:rsidRPr="00B752FD" w:rsidR="00AD72F9" w:rsidP="0016398B" w:rsidRDefault="00AD72F9" w14:paraId="44FEB27E"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2268" w:type="dxa"/>
            <w:vAlign w:val="center"/>
          </w:tcPr>
          <w:p w:rsidRPr="00B752FD" w:rsidR="00AD72F9" w:rsidP="0016398B" w:rsidRDefault="00AD72F9" w14:paraId="7A125CD8"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300.000</w:t>
            </w:r>
          </w:p>
        </w:tc>
      </w:tr>
      <w:tr w:rsidRPr="00B752FD" w:rsidR="00AD72F9" w:rsidTr="0016398B" w14:paraId="3D490F81" w14:textId="77777777">
        <w:trPr>
          <w:trHeight w:val="290"/>
        </w:trPr>
        <w:tc>
          <w:tcPr>
            <w:tcW w:w="5293" w:type="dxa"/>
            <w:vAlign w:val="center"/>
          </w:tcPr>
          <w:p w:rsidRPr="00B752FD" w:rsidR="00AD72F9" w:rsidP="0016398B" w:rsidRDefault="00AD72F9" w14:paraId="3E3FD903"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Earthstar Angels B.V.</w:t>
            </w:r>
          </w:p>
        </w:tc>
        <w:tc>
          <w:tcPr>
            <w:tcW w:w="1418" w:type="dxa"/>
            <w:vAlign w:val="center"/>
          </w:tcPr>
          <w:p w:rsidRPr="00B752FD" w:rsidR="00AD72F9" w:rsidP="0016398B" w:rsidRDefault="00AD72F9" w14:paraId="327517D1"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2268" w:type="dxa"/>
            <w:vAlign w:val="center"/>
          </w:tcPr>
          <w:p w:rsidRPr="00B752FD" w:rsidR="00AD72F9" w:rsidP="0016398B" w:rsidRDefault="00AD72F9" w14:paraId="511F6A97"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500.000</w:t>
            </w:r>
          </w:p>
        </w:tc>
      </w:tr>
      <w:tr w:rsidRPr="00B752FD" w:rsidR="00AD72F9" w:rsidTr="0016398B" w14:paraId="258963B7" w14:textId="77777777">
        <w:trPr>
          <w:trHeight w:val="290"/>
        </w:trPr>
        <w:tc>
          <w:tcPr>
            <w:tcW w:w="5293" w:type="dxa"/>
            <w:vAlign w:val="center"/>
          </w:tcPr>
          <w:p w:rsidRPr="00B752FD" w:rsidR="00AD72F9" w:rsidP="0016398B" w:rsidRDefault="00AD72F9" w14:paraId="36E489E0"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SSC Support B.V. (Keadyn)</w:t>
            </w:r>
          </w:p>
        </w:tc>
        <w:tc>
          <w:tcPr>
            <w:tcW w:w="1418" w:type="dxa"/>
            <w:vAlign w:val="center"/>
          </w:tcPr>
          <w:p w:rsidRPr="00B752FD" w:rsidR="00AD72F9" w:rsidP="0016398B" w:rsidRDefault="00AD72F9" w14:paraId="788A312F"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2268" w:type="dxa"/>
            <w:vAlign w:val="center"/>
          </w:tcPr>
          <w:p w:rsidRPr="00B752FD" w:rsidR="00AD72F9" w:rsidP="0016398B" w:rsidRDefault="00AD72F9" w14:paraId="688DDDF8"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5FC006FE" w14:textId="77777777">
        <w:trPr>
          <w:trHeight w:val="290"/>
        </w:trPr>
        <w:tc>
          <w:tcPr>
            <w:tcW w:w="5293" w:type="dxa"/>
            <w:vAlign w:val="center"/>
          </w:tcPr>
          <w:p w:rsidRPr="00B752FD" w:rsidR="00AD72F9" w:rsidP="0016398B" w:rsidRDefault="00AD72F9" w14:paraId="22C3172F"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Quantum Leap Capital Fonds 1 B.V.</w:t>
            </w:r>
          </w:p>
        </w:tc>
        <w:tc>
          <w:tcPr>
            <w:tcW w:w="1418" w:type="dxa"/>
            <w:vAlign w:val="center"/>
          </w:tcPr>
          <w:p w:rsidRPr="00B752FD" w:rsidR="00AD72F9" w:rsidP="0016398B" w:rsidRDefault="00AD72F9" w14:paraId="315D264A"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2268" w:type="dxa"/>
            <w:vAlign w:val="center"/>
          </w:tcPr>
          <w:p w:rsidRPr="00B752FD" w:rsidR="00AD72F9" w:rsidP="0016398B" w:rsidRDefault="00AD72F9" w14:paraId="5D92B1E8"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1.000.000</w:t>
            </w:r>
          </w:p>
        </w:tc>
      </w:tr>
      <w:tr w:rsidRPr="00B752FD" w:rsidR="00AD72F9" w:rsidTr="0016398B" w14:paraId="00B5B147" w14:textId="77777777">
        <w:trPr>
          <w:trHeight w:val="290"/>
        </w:trPr>
        <w:tc>
          <w:tcPr>
            <w:tcW w:w="5293" w:type="dxa"/>
            <w:vAlign w:val="center"/>
          </w:tcPr>
          <w:p w:rsidRPr="00B752FD" w:rsidR="00AD72F9" w:rsidP="0016398B" w:rsidRDefault="00AD72F9" w14:paraId="64D925D3"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TN Ventures Seed Fund I B.V.</w:t>
            </w:r>
          </w:p>
        </w:tc>
        <w:tc>
          <w:tcPr>
            <w:tcW w:w="1418" w:type="dxa"/>
            <w:vAlign w:val="center"/>
          </w:tcPr>
          <w:p w:rsidRPr="00B752FD" w:rsidR="00AD72F9" w:rsidP="0016398B" w:rsidRDefault="00AD72F9" w14:paraId="798CEA8A" w14:textId="77777777">
            <w:pPr>
              <w:autoSpaceDE w:val="0"/>
              <w:autoSpaceDN w:val="0"/>
              <w:adjustRightInd w:val="0"/>
              <w:jc w:val="center"/>
              <w:rPr>
                <w:rFonts w:ascii="Times New Roman" w:hAnsi="Times New Roman" w:cs="Times New Roman"/>
                <w:color w:val="000000"/>
                <w:sz w:val="20"/>
                <w:szCs w:val="20"/>
              </w:rPr>
            </w:pPr>
            <w:r w:rsidRPr="00B752FD">
              <w:rPr>
                <w:rFonts w:ascii="Times New Roman" w:hAnsi="Times New Roman" w:cs="Times New Roman"/>
                <w:color w:val="000000"/>
                <w:sz w:val="20"/>
                <w:szCs w:val="20"/>
              </w:rPr>
              <w:t>2024</w:t>
            </w:r>
          </w:p>
        </w:tc>
        <w:tc>
          <w:tcPr>
            <w:tcW w:w="2268" w:type="dxa"/>
            <w:vAlign w:val="center"/>
          </w:tcPr>
          <w:p w:rsidRPr="00B752FD" w:rsidR="00AD72F9" w:rsidP="0016398B" w:rsidRDefault="00AD72F9" w14:paraId="2E0E96A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675.000</w:t>
            </w:r>
          </w:p>
        </w:tc>
      </w:tr>
      <w:tr w:rsidRPr="00B752FD" w:rsidR="00AD72F9" w:rsidTr="0016398B" w14:paraId="7B9C83EC" w14:textId="77777777">
        <w:trPr>
          <w:trHeight w:val="362"/>
        </w:trPr>
        <w:tc>
          <w:tcPr>
            <w:tcW w:w="5293" w:type="dxa"/>
            <w:shd w:val="clear" w:color="auto" w:fill="4C94D8" w:themeFill="text2" w:themeFillTint="80"/>
            <w:vAlign w:val="center"/>
          </w:tcPr>
          <w:p w:rsidRPr="00B752FD" w:rsidR="00AD72F9" w:rsidP="0016398B" w:rsidRDefault="00AD72F9" w14:paraId="555E9DE6" w14:textId="77777777">
            <w:pPr>
              <w:autoSpaceDE w:val="0"/>
              <w:autoSpaceDN w:val="0"/>
              <w:adjustRightInd w:val="0"/>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 xml:space="preserve">TOTAAL </w:t>
            </w:r>
          </w:p>
        </w:tc>
        <w:tc>
          <w:tcPr>
            <w:tcW w:w="1418" w:type="dxa"/>
            <w:shd w:val="clear" w:color="auto" w:fill="4C94D8" w:themeFill="text2" w:themeFillTint="80"/>
            <w:vAlign w:val="center"/>
          </w:tcPr>
          <w:p w:rsidRPr="00B752FD" w:rsidR="00AD72F9" w:rsidP="0016398B" w:rsidRDefault="00AD72F9" w14:paraId="29DC67BC" w14:textId="77777777">
            <w:pPr>
              <w:autoSpaceDE w:val="0"/>
              <w:autoSpaceDN w:val="0"/>
              <w:adjustRightInd w:val="0"/>
              <w:jc w:val="center"/>
              <w:rPr>
                <w:rFonts w:ascii="Times New Roman" w:hAnsi="Times New Roman" w:cs="Times New Roman"/>
                <w:b/>
                <w:bCs/>
                <w:color w:val="000000"/>
                <w:sz w:val="20"/>
                <w:szCs w:val="20"/>
              </w:rPr>
            </w:pPr>
          </w:p>
        </w:tc>
        <w:tc>
          <w:tcPr>
            <w:tcW w:w="2268" w:type="dxa"/>
            <w:shd w:val="clear" w:color="auto" w:fill="4C94D8" w:themeFill="text2" w:themeFillTint="80"/>
            <w:vAlign w:val="center"/>
          </w:tcPr>
          <w:p w:rsidRPr="00B752FD" w:rsidR="00AD72F9" w:rsidP="0016398B" w:rsidRDefault="00AD72F9" w14:paraId="07845AD0" w14:textId="77777777">
            <w:pPr>
              <w:autoSpaceDE w:val="0"/>
              <w:autoSpaceDN w:val="0"/>
              <w:adjustRightInd w:val="0"/>
              <w:jc w:val="right"/>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27.308.333</w:t>
            </w:r>
          </w:p>
        </w:tc>
      </w:tr>
    </w:tbl>
    <w:p w:rsidRPr="00B752FD" w:rsidR="00AD72F9" w:rsidP="00AD72F9" w:rsidRDefault="00AD72F9" w14:paraId="3E7DF4F0" w14:textId="77777777">
      <w:pPr>
        <w:rPr>
          <w:rFonts w:ascii="Times New Roman" w:hAnsi="Times New Roman" w:cs="Times New Roman"/>
          <w:sz w:val="24"/>
          <w:szCs w:val="24"/>
        </w:rPr>
      </w:pPr>
    </w:p>
    <w:p w:rsidR="00B752FD" w:rsidRDefault="00B752FD" w14:paraId="3170514F" w14:textId="77777777">
      <w:pPr>
        <w:rPr>
          <w:rFonts w:ascii="Times New Roman" w:hAnsi="Times New Roman" w:cs="Times New Roman"/>
          <w:sz w:val="24"/>
          <w:szCs w:val="24"/>
        </w:rPr>
      </w:pPr>
      <w:r>
        <w:rPr>
          <w:rFonts w:ascii="Times New Roman" w:hAnsi="Times New Roman" w:cs="Times New Roman"/>
          <w:sz w:val="24"/>
          <w:szCs w:val="24"/>
        </w:rPr>
        <w:br w:type="page"/>
      </w:r>
    </w:p>
    <w:p w:rsidRPr="00B752FD" w:rsidR="00AD72F9" w:rsidP="00AD72F9" w:rsidRDefault="00AD72F9" w14:paraId="53A1ED2E" w14:textId="7A4E85CF">
      <w:pPr>
        <w:rPr>
          <w:rFonts w:ascii="Times New Roman" w:hAnsi="Times New Roman" w:cs="Times New Roman"/>
          <w:sz w:val="24"/>
          <w:szCs w:val="24"/>
        </w:rPr>
      </w:pPr>
      <w:r w:rsidRPr="00B752FD">
        <w:rPr>
          <w:rFonts w:ascii="Times New Roman" w:hAnsi="Times New Roman" w:cs="Times New Roman"/>
          <w:sz w:val="24"/>
          <w:szCs w:val="24"/>
        </w:rPr>
        <w:lastRenderedPageBreak/>
        <w:t>34</w:t>
      </w:r>
      <w:r w:rsidRPr="00B752FD">
        <w:rPr>
          <w:rFonts w:ascii="Times New Roman" w:hAnsi="Times New Roman" w:cs="Times New Roman"/>
          <w:sz w:val="24"/>
          <w:szCs w:val="24"/>
        </w:rPr>
        <w:tab/>
      </w:r>
    </w:p>
    <w:p w:rsidRPr="00B752FD" w:rsidR="00AD72F9" w:rsidP="00AD72F9" w:rsidRDefault="00AD72F9" w14:paraId="0614EE2F" w14:textId="77777777">
      <w:pPr>
        <w:rPr>
          <w:rFonts w:ascii="Times New Roman" w:hAnsi="Times New Roman" w:cs="Times New Roman"/>
          <w:sz w:val="24"/>
          <w:szCs w:val="24"/>
        </w:rPr>
      </w:pPr>
      <w:r w:rsidRPr="00B752FD">
        <w:rPr>
          <w:rFonts w:ascii="Times New Roman" w:hAnsi="Times New Roman" w:cs="Times New Roman"/>
          <w:sz w:val="24"/>
          <w:szCs w:val="24"/>
        </w:rPr>
        <w:t>Kunt u een overzicht geven van de omvang van de investeringen per Regionale Ontwikkelingsmaatschappij (ROM) in de afgelopen 10 jaar? Kunt u per ROM de investeringen en het rendement geven?</w:t>
      </w:r>
    </w:p>
    <w:p w:rsidRPr="00B752FD" w:rsidR="00AD72F9" w:rsidP="00AD72F9" w:rsidRDefault="00AD72F9" w14:paraId="2B509AC7"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4E4E7FDC"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De definities van investeringen zijn sinds 2022 gestandaardiseerd tussen de ROM’s. Met de komst van ROM Utrecht en ROM InWest zijn de ROM’s sinds 2022 in geheel Europees Nederland actief.</w:t>
      </w:r>
    </w:p>
    <w:p w:rsidRPr="00B752FD" w:rsidR="00AD72F9" w:rsidP="00AD72F9" w:rsidRDefault="00AD72F9" w14:paraId="348C0446" w14:textId="77777777">
      <w:pPr>
        <w:rPr>
          <w:rFonts w:ascii="Times New Roman" w:hAnsi="Times New Roman" w:eastAsia="Verdana" w:cs="Times New Roman"/>
          <w:sz w:val="24"/>
          <w:szCs w:val="24"/>
          <w:lang w:val="nl"/>
        </w:rPr>
      </w:pPr>
      <w:r w:rsidRPr="00B752FD">
        <w:rPr>
          <w:rFonts w:ascii="Times New Roman" w:hAnsi="Times New Roman" w:eastAsia="Verdana" w:cs="Times New Roman"/>
          <w:sz w:val="24"/>
          <w:szCs w:val="24"/>
          <w:lang w:val="nl"/>
        </w:rPr>
        <w:t>Vanaf dat jaar is het mogelijk om op een gelijke wijze de omvang van de investeringen per Regionale Ontwikkelingsmaatschappij (ROM) weer te geven. In totaal zijn er de laatste drie jaar 1047 investeringen gedaan door de ROM’s. Dit zijn zowel investeringen uit de eigen fondsen als investeringen uit de fondsen in beheer bij de ROM’s. Voorbeelden van fondsen in beheer zijn het Energietransitiefonds Rotterdam bij ROM InnovationQuarter of het MKB Fonds Drenthe bij de Ontwikkelingsmaatschappij voor Noord-Nederland (NOM). In de diverse jaarverslagen van de ROM’s zijn de portfoliobedrijven van de ROM’s zichtbaar en het rendement over het gehele portfolio per jaar. Een integrale uitsplitsing van het rendement per ROM is daarom niet representatief te berekenen aangezien de ROMs investeren over lange looptijden.</w:t>
      </w:r>
    </w:p>
    <w:p w:rsidRPr="00B752FD" w:rsidR="00AD72F9" w:rsidP="00AD72F9" w:rsidRDefault="00AD72F9" w14:paraId="02D8505A" w14:textId="77777777">
      <w:pPr>
        <w:rPr>
          <w:rFonts w:ascii="Times New Roman" w:hAnsi="Times New Roman" w:eastAsia="Verdana" w:cs="Times New Roman"/>
          <w:sz w:val="24"/>
          <w:szCs w:val="24"/>
          <w:lang w:val="nl"/>
        </w:rPr>
      </w:pPr>
      <w:r w:rsidRPr="00B752FD">
        <w:rPr>
          <w:rFonts w:ascii="Times New Roman" w:hAnsi="Times New Roman" w:eastAsia="Verdana" w:cs="Times New Roman"/>
          <w:sz w:val="24"/>
          <w:szCs w:val="24"/>
          <w:lang w:val="nl"/>
        </w:rPr>
        <w:t>Een uitsplitsing per ROM van de investeringen in de afgelopen drie jaar is hieronder weergegeven.</w:t>
      </w:r>
    </w:p>
    <w:tbl>
      <w:tblPr>
        <w:tblW w:w="7845"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4017"/>
        <w:gridCol w:w="993"/>
        <w:gridCol w:w="992"/>
        <w:gridCol w:w="992"/>
        <w:gridCol w:w="851"/>
      </w:tblGrid>
      <w:tr w:rsidRPr="00B752FD" w:rsidR="00AD72F9" w:rsidTr="0016398B" w14:paraId="63063C95" w14:textId="77777777">
        <w:trPr>
          <w:trHeight w:val="319"/>
        </w:trPr>
        <w:tc>
          <w:tcPr>
            <w:tcW w:w="4017" w:type="dxa"/>
            <w:shd w:val="clear" w:color="auto" w:fill="16365C"/>
            <w:vAlign w:val="center"/>
          </w:tcPr>
          <w:p w:rsidRPr="00B752FD" w:rsidR="00AD72F9" w:rsidP="0016398B" w:rsidRDefault="00AD72F9" w14:paraId="73FFBC47" w14:textId="77777777">
            <w:pPr>
              <w:autoSpaceDE w:val="0"/>
              <w:autoSpaceDN w:val="0"/>
              <w:adjustRightInd w:val="0"/>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lang w:val="nl"/>
              </w:rPr>
              <w:t>Realisatie aantal gecommitteerde investeringen in kalenderjaren 2022-2024</w:t>
            </w:r>
          </w:p>
        </w:tc>
        <w:tc>
          <w:tcPr>
            <w:tcW w:w="993" w:type="dxa"/>
            <w:shd w:val="clear" w:color="auto" w:fill="16365C"/>
            <w:vAlign w:val="center"/>
          </w:tcPr>
          <w:p w:rsidRPr="00B752FD" w:rsidR="00AD72F9" w:rsidP="0016398B" w:rsidRDefault="00AD72F9" w14:paraId="34E6F22B" w14:textId="77777777">
            <w:pPr>
              <w:autoSpaceDE w:val="0"/>
              <w:autoSpaceDN w:val="0"/>
              <w:adjustRightInd w:val="0"/>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2022</w:t>
            </w:r>
          </w:p>
        </w:tc>
        <w:tc>
          <w:tcPr>
            <w:tcW w:w="992" w:type="dxa"/>
            <w:shd w:val="clear" w:color="auto" w:fill="16365C"/>
            <w:vAlign w:val="center"/>
          </w:tcPr>
          <w:p w:rsidRPr="00B752FD" w:rsidR="00AD72F9" w:rsidP="0016398B" w:rsidRDefault="00AD72F9" w14:paraId="1AE53790" w14:textId="77777777">
            <w:pPr>
              <w:autoSpaceDE w:val="0"/>
              <w:autoSpaceDN w:val="0"/>
              <w:adjustRightInd w:val="0"/>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2023</w:t>
            </w:r>
          </w:p>
        </w:tc>
        <w:tc>
          <w:tcPr>
            <w:tcW w:w="992" w:type="dxa"/>
            <w:shd w:val="clear" w:color="auto" w:fill="16365C"/>
            <w:vAlign w:val="center"/>
          </w:tcPr>
          <w:p w:rsidRPr="00B752FD" w:rsidR="00AD72F9" w:rsidP="0016398B" w:rsidRDefault="00AD72F9" w14:paraId="66913DEA" w14:textId="77777777">
            <w:pPr>
              <w:autoSpaceDE w:val="0"/>
              <w:autoSpaceDN w:val="0"/>
              <w:adjustRightInd w:val="0"/>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2024</w:t>
            </w:r>
          </w:p>
        </w:tc>
        <w:tc>
          <w:tcPr>
            <w:tcW w:w="851" w:type="dxa"/>
            <w:shd w:val="clear" w:color="auto" w:fill="16365C"/>
            <w:vAlign w:val="center"/>
          </w:tcPr>
          <w:p w:rsidRPr="00B752FD" w:rsidR="00AD72F9" w:rsidP="0016398B" w:rsidRDefault="00AD72F9" w14:paraId="6D013975" w14:textId="77777777">
            <w:pPr>
              <w:autoSpaceDE w:val="0"/>
              <w:autoSpaceDN w:val="0"/>
              <w:adjustRightInd w:val="0"/>
              <w:jc w:val="center"/>
              <w:rPr>
                <w:rFonts w:ascii="Times New Roman" w:hAnsi="Times New Roman" w:cs="Times New Roman"/>
                <w:b/>
                <w:bCs/>
                <w:color w:val="FFFFFF"/>
                <w:sz w:val="20"/>
                <w:szCs w:val="20"/>
              </w:rPr>
            </w:pPr>
            <w:r w:rsidRPr="00B752FD">
              <w:rPr>
                <w:rFonts w:ascii="Times New Roman" w:hAnsi="Times New Roman" w:cs="Times New Roman"/>
                <w:b/>
                <w:bCs/>
                <w:color w:val="FFFFFF"/>
                <w:sz w:val="20"/>
                <w:szCs w:val="20"/>
              </w:rPr>
              <w:t>2022 -2024</w:t>
            </w:r>
          </w:p>
        </w:tc>
      </w:tr>
      <w:tr w:rsidRPr="00B752FD" w:rsidR="00AD72F9" w:rsidTr="0016398B" w14:paraId="667925E0" w14:textId="77777777">
        <w:trPr>
          <w:trHeight w:val="290"/>
        </w:trPr>
        <w:tc>
          <w:tcPr>
            <w:tcW w:w="4017" w:type="dxa"/>
            <w:vAlign w:val="center"/>
          </w:tcPr>
          <w:p w:rsidRPr="00B752FD" w:rsidR="00AD72F9" w:rsidP="0016398B" w:rsidRDefault="00AD72F9" w14:paraId="014EFC5F"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Limburgs Instituut voor Ontwikkeling &amp; Financiering (LIOF)</w:t>
            </w:r>
          </w:p>
        </w:tc>
        <w:tc>
          <w:tcPr>
            <w:tcW w:w="993" w:type="dxa"/>
            <w:vAlign w:val="center"/>
          </w:tcPr>
          <w:p w:rsidRPr="00B752FD" w:rsidR="00AD72F9" w:rsidP="0016398B" w:rsidRDefault="00AD72F9" w14:paraId="4E346CA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28</w:t>
            </w:r>
          </w:p>
        </w:tc>
        <w:tc>
          <w:tcPr>
            <w:tcW w:w="992" w:type="dxa"/>
            <w:vAlign w:val="center"/>
          </w:tcPr>
          <w:p w:rsidRPr="00B752FD" w:rsidR="00AD72F9" w:rsidP="0016398B" w:rsidRDefault="00AD72F9" w14:paraId="4C382518"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34</w:t>
            </w:r>
          </w:p>
        </w:tc>
        <w:tc>
          <w:tcPr>
            <w:tcW w:w="992" w:type="dxa"/>
            <w:vAlign w:val="center"/>
          </w:tcPr>
          <w:p w:rsidRPr="00B752FD" w:rsidR="00AD72F9" w:rsidP="0016398B" w:rsidRDefault="00AD72F9" w14:paraId="20F3EF66"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29</w:t>
            </w:r>
          </w:p>
        </w:tc>
        <w:tc>
          <w:tcPr>
            <w:tcW w:w="851" w:type="dxa"/>
            <w:vAlign w:val="center"/>
          </w:tcPr>
          <w:p w:rsidRPr="00B752FD" w:rsidR="00AD72F9" w:rsidP="0016398B" w:rsidRDefault="00AD72F9" w14:paraId="4933E23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91</w:t>
            </w:r>
          </w:p>
        </w:tc>
      </w:tr>
      <w:tr w:rsidRPr="00B752FD" w:rsidR="00AD72F9" w:rsidTr="0016398B" w14:paraId="667A5D6A" w14:textId="77777777">
        <w:trPr>
          <w:trHeight w:val="290"/>
        </w:trPr>
        <w:tc>
          <w:tcPr>
            <w:tcW w:w="4017" w:type="dxa"/>
            <w:vAlign w:val="center"/>
          </w:tcPr>
          <w:p w:rsidRPr="00B752FD" w:rsidR="00AD72F9" w:rsidP="0016398B" w:rsidRDefault="00AD72F9" w14:paraId="50AEE56E"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Brabantse</w:t>
            </w:r>
            <w:proofErr w:type="spellEnd"/>
            <w:r w:rsidRPr="00B752FD">
              <w:rPr>
                <w:rFonts w:ascii="Times New Roman" w:hAnsi="Times New Roman" w:cs="Times New Roman"/>
                <w:color w:val="000000"/>
                <w:sz w:val="20"/>
                <w:szCs w:val="20"/>
                <w:lang w:val="en-US"/>
              </w:rPr>
              <w:t xml:space="preserve"> </w:t>
            </w:r>
            <w:proofErr w:type="spellStart"/>
            <w:r w:rsidRPr="00B752FD">
              <w:rPr>
                <w:rFonts w:ascii="Times New Roman" w:hAnsi="Times New Roman" w:cs="Times New Roman"/>
                <w:color w:val="000000"/>
                <w:sz w:val="20"/>
                <w:szCs w:val="20"/>
                <w:lang w:val="en-US"/>
              </w:rPr>
              <w:t>Ontwikkelings</w:t>
            </w:r>
            <w:proofErr w:type="spellEnd"/>
            <w:r w:rsidRPr="00B752FD">
              <w:rPr>
                <w:rFonts w:ascii="Times New Roman" w:hAnsi="Times New Roman" w:cs="Times New Roman"/>
                <w:color w:val="000000"/>
                <w:sz w:val="20"/>
                <w:szCs w:val="20"/>
                <w:lang w:val="en-US"/>
              </w:rPr>
              <w:t xml:space="preserve"> Maatschappij (BOM)</w:t>
            </w:r>
          </w:p>
        </w:tc>
        <w:tc>
          <w:tcPr>
            <w:tcW w:w="993" w:type="dxa"/>
            <w:vAlign w:val="center"/>
          </w:tcPr>
          <w:p w:rsidRPr="00B752FD" w:rsidR="00AD72F9" w:rsidP="0016398B" w:rsidRDefault="00AD72F9" w14:paraId="60A48BB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60</w:t>
            </w:r>
          </w:p>
        </w:tc>
        <w:tc>
          <w:tcPr>
            <w:tcW w:w="992" w:type="dxa"/>
            <w:vAlign w:val="center"/>
          </w:tcPr>
          <w:p w:rsidRPr="00B752FD" w:rsidR="00AD72F9" w:rsidP="0016398B" w:rsidRDefault="00AD72F9" w14:paraId="2391EF9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56</w:t>
            </w:r>
          </w:p>
        </w:tc>
        <w:tc>
          <w:tcPr>
            <w:tcW w:w="992" w:type="dxa"/>
            <w:vAlign w:val="center"/>
          </w:tcPr>
          <w:p w:rsidRPr="00B752FD" w:rsidR="00AD72F9" w:rsidP="0016398B" w:rsidRDefault="00AD72F9" w14:paraId="30A2099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64</w:t>
            </w:r>
          </w:p>
        </w:tc>
        <w:tc>
          <w:tcPr>
            <w:tcW w:w="851" w:type="dxa"/>
            <w:vAlign w:val="center"/>
          </w:tcPr>
          <w:p w:rsidRPr="00B752FD" w:rsidR="00AD72F9" w:rsidP="0016398B" w:rsidRDefault="00AD72F9" w14:paraId="5357B2F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180</w:t>
            </w:r>
          </w:p>
        </w:tc>
      </w:tr>
      <w:tr w:rsidRPr="00B752FD" w:rsidR="00AD72F9" w:rsidTr="0016398B" w14:paraId="5F546E9A" w14:textId="77777777">
        <w:trPr>
          <w:trHeight w:val="290"/>
        </w:trPr>
        <w:tc>
          <w:tcPr>
            <w:tcW w:w="4017" w:type="dxa"/>
            <w:vAlign w:val="center"/>
          </w:tcPr>
          <w:p w:rsidRPr="00B752FD" w:rsidR="00AD72F9" w:rsidP="0016398B" w:rsidRDefault="00AD72F9" w14:paraId="7F5E8C9D"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InnovationQuarter</w:t>
            </w:r>
            <w:proofErr w:type="spellEnd"/>
            <w:r w:rsidRPr="00B752FD">
              <w:rPr>
                <w:rFonts w:ascii="Times New Roman" w:hAnsi="Times New Roman" w:cs="Times New Roman"/>
                <w:color w:val="000000"/>
                <w:sz w:val="20"/>
                <w:szCs w:val="20"/>
                <w:lang w:val="en-US"/>
              </w:rPr>
              <w:t xml:space="preserve"> (IQ)</w:t>
            </w:r>
          </w:p>
        </w:tc>
        <w:tc>
          <w:tcPr>
            <w:tcW w:w="993" w:type="dxa"/>
            <w:vAlign w:val="center"/>
          </w:tcPr>
          <w:p w:rsidRPr="00B752FD" w:rsidR="00AD72F9" w:rsidP="0016398B" w:rsidRDefault="00AD72F9" w14:paraId="69454C75"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38</w:t>
            </w:r>
          </w:p>
        </w:tc>
        <w:tc>
          <w:tcPr>
            <w:tcW w:w="992" w:type="dxa"/>
            <w:vAlign w:val="center"/>
          </w:tcPr>
          <w:p w:rsidRPr="00B752FD" w:rsidR="00AD72F9" w:rsidP="0016398B" w:rsidRDefault="00AD72F9" w14:paraId="22931439"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35</w:t>
            </w:r>
          </w:p>
        </w:tc>
        <w:tc>
          <w:tcPr>
            <w:tcW w:w="992" w:type="dxa"/>
            <w:vAlign w:val="center"/>
          </w:tcPr>
          <w:p w:rsidRPr="00B752FD" w:rsidR="00AD72F9" w:rsidP="0016398B" w:rsidRDefault="00AD72F9" w14:paraId="7F7BA1E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w:t>
            </w:r>
          </w:p>
        </w:tc>
        <w:tc>
          <w:tcPr>
            <w:tcW w:w="851" w:type="dxa"/>
            <w:vAlign w:val="center"/>
          </w:tcPr>
          <w:p w:rsidRPr="00B752FD" w:rsidR="00AD72F9" w:rsidP="0016398B" w:rsidRDefault="00AD72F9" w14:paraId="44FE000B"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113</w:t>
            </w:r>
          </w:p>
        </w:tc>
      </w:tr>
      <w:tr w:rsidRPr="00B752FD" w:rsidR="00AD72F9" w:rsidTr="0016398B" w14:paraId="007AC0A0" w14:textId="77777777">
        <w:trPr>
          <w:trHeight w:val="290"/>
        </w:trPr>
        <w:tc>
          <w:tcPr>
            <w:tcW w:w="4017" w:type="dxa"/>
            <w:vAlign w:val="center"/>
          </w:tcPr>
          <w:p w:rsidRPr="00B752FD" w:rsidR="00AD72F9" w:rsidP="0016398B" w:rsidRDefault="00AD72F9" w14:paraId="4523E429" w14:textId="77777777">
            <w:pPr>
              <w:autoSpaceDE w:val="0"/>
              <w:autoSpaceDN w:val="0"/>
              <w:adjustRightInd w:val="0"/>
              <w:rPr>
                <w:rFonts w:ascii="Times New Roman" w:hAnsi="Times New Roman" w:cs="Times New Roman"/>
                <w:color w:val="000000"/>
                <w:sz w:val="20"/>
                <w:szCs w:val="20"/>
              </w:rPr>
            </w:pPr>
            <w:r w:rsidRPr="00B752FD">
              <w:rPr>
                <w:rFonts w:ascii="Times New Roman" w:hAnsi="Times New Roman" w:cs="Times New Roman"/>
                <w:color w:val="000000"/>
                <w:sz w:val="20"/>
                <w:szCs w:val="20"/>
              </w:rPr>
              <w:t>Investerings- en ontwikkelingsmaatschappij voor Noord-Nederland (NOM)</w:t>
            </w:r>
          </w:p>
        </w:tc>
        <w:tc>
          <w:tcPr>
            <w:tcW w:w="993" w:type="dxa"/>
            <w:vAlign w:val="center"/>
          </w:tcPr>
          <w:p w:rsidRPr="00B752FD" w:rsidR="00AD72F9" w:rsidP="0016398B" w:rsidRDefault="00AD72F9" w14:paraId="0CF4C70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61</w:t>
            </w:r>
          </w:p>
        </w:tc>
        <w:tc>
          <w:tcPr>
            <w:tcW w:w="992" w:type="dxa"/>
            <w:vAlign w:val="center"/>
          </w:tcPr>
          <w:p w:rsidRPr="00B752FD" w:rsidR="00AD72F9" w:rsidP="0016398B" w:rsidRDefault="00AD72F9" w14:paraId="2584DC25"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93</w:t>
            </w:r>
          </w:p>
        </w:tc>
        <w:tc>
          <w:tcPr>
            <w:tcW w:w="992" w:type="dxa"/>
            <w:vAlign w:val="center"/>
          </w:tcPr>
          <w:p w:rsidRPr="00B752FD" w:rsidR="00AD72F9" w:rsidP="0016398B" w:rsidRDefault="00AD72F9" w14:paraId="74FE4789"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101</w:t>
            </w:r>
          </w:p>
        </w:tc>
        <w:tc>
          <w:tcPr>
            <w:tcW w:w="851" w:type="dxa"/>
            <w:vAlign w:val="center"/>
          </w:tcPr>
          <w:p w:rsidRPr="00B752FD" w:rsidR="00AD72F9" w:rsidP="0016398B" w:rsidRDefault="00AD72F9" w14:paraId="5A0B59A4"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255</w:t>
            </w:r>
          </w:p>
        </w:tc>
      </w:tr>
      <w:tr w:rsidRPr="00B752FD" w:rsidR="00AD72F9" w:rsidTr="0016398B" w14:paraId="42D3F878" w14:textId="77777777">
        <w:trPr>
          <w:trHeight w:val="290"/>
        </w:trPr>
        <w:tc>
          <w:tcPr>
            <w:tcW w:w="4017" w:type="dxa"/>
            <w:vAlign w:val="center"/>
          </w:tcPr>
          <w:p w:rsidRPr="00B752FD" w:rsidR="00AD72F9" w:rsidP="0016398B" w:rsidRDefault="00AD72F9" w14:paraId="003C57A7"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Oost NL</w:t>
            </w:r>
          </w:p>
        </w:tc>
        <w:tc>
          <w:tcPr>
            <w:tcW w:w="993" w:type="dxa"/>
            <w:vAlign w:val="center"/>
          </w:tcPr>
          <w:p w:rsidRPr="00B752FD" w:rsidR="00AD72F9" w:rsidP="0016398B" w:rsidRDefault="00AD72F9" w14:paraId="25FB448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80</w:t>
            </w:r>
          </w:p>
        </w:tc>
        <w:tc>
          <w:tcPr>
            <w:tcW w:w="992" w:type="dxa"/>
            <w:vAlign w:val="center"/>
          </w:tcPr>
          <w:p w:rsidRPr="00B752FD" w:rsidR="00AD72F9" w:rsidP="0016398B" w:rsidRDefault="00AD72F9" w14:paraId="3380265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76</w:t>
            </w:r>
          </w:p>
        </w:tc>
        <w:tc>
          <w:tcPr>
            <w:tcW w:w="992" w:type="dxa"/>
            <w:vAlign w:val="center"/>
          </w:tcPr>
          <w:p w:rsidRPr="00B752FD" w:rsidR="00AD72F9" w:rsidP="0016398B" w:rsidRDefault="00AD72F9" w14:paraId="564B0C3A"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62</w:t>
            </w:r>
          </w:p>
        </w:tc>
        <w:tc>
          <w:tcPr>
            <w:tcW w:w="851" w:type="dxa"/>
            <w:vAlign w:val="center"/>
          </w:tcPr>
          <w:p w:rsidRPr="00B752FD" w:rsidR="00AD72F9" w:rsidP="0016398B" w:rsidRDefault="00AD72F9" w14:paraId="1820F14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218</w:t>
            </w:r>
          </w:p>
        </w:tc>
      </w:tr>
      <w:tr w:rsidRPr="00B752FD" w:rsidR="00AD72F9" w:rsidTr="0016398B" w14:paraId="37D83CFC" w14:textId="77777777">
        <w:trPr>
          <w:trHeight w:val="290"/>
        </w:trPr>
        <w:tc>
          <w:tcPr>
            <w:tcW w:w="4017" w:type="dxa"/>
            <w:vAlign w:val="center"/>
          </w:tcPr>
          <w:p w:rsidRPr="00B752FD" w:rsidR="00AD72F9" w:rsidP="0016398B" w:rsidRDefault="00AD72F9" w14:paraId="58EFF3BA" w14:textId="77777777">
            <w:pPr>
              <w:autoSpaceDE w:val="0"/>
              <w:autoSpaceDN w:val="0"/>
              <w:adjustRightInd w:val="0"/>
              <w:rPr>
                <w:rFonts w:ascii="Times New Roman" w:hAnsi="Times New Roman" w:cs="Times New Roman"/>
                <w:color w:val="000000"/>
                <w:sz w:val="20"/>
                <w:szCs w:val="20"/>
                <w:lang w:val="en-US"/>
              </w:rPr>
            </w:pPr>
            <w:proofErr w:type="spellStart"/>
            <w:r w:rsidRPr="00B752FD">
              <w:rPr>
                <w:rFonts w:ascii="Times New Roman" w:hAnsi="Times New Roman" w:cs="Times New Roman"/>
                <w:color w:val="000000"/>
                <w:sz w:val="20"/>
                <w:szCs w:val="20"/>
                <w:lang w:val="en-US"/>
              </w:rPr>
              <w:t>Impuls</w:t>
            </w:r>
            <w:proofErr w:type="spellEnd"/>
            <w:r w:rsidRPr="00B752FD">
              <w:rPr>
                <w:rFonts w:ascii="Times New Roman" w:hAnsi="Times New Roman" w:cs="Times New Roman"/>
                <w:color w:val="000000"/>
                <w:sz w:val="20"/>
                <w:szCs w:val="20"/>
                <w:lang w:val="en-US"/>
              </w:rPr>
              <w:t xml:space="preserve"> Zeeland</w:t>
            </w:r>
          </w:p>
        </w:tc>
        <w:tc>
          <w:tcPr>
            <w:tcW w:w="993" w:type="dxa"/>
            <w:vAlign w:val="center"/>
          </w:tcPr>
          <w:p w:rsidRPr="00B752FD" w:rsidR="00AD72F9" w:rsidP="0016398B" w:rsidRDefault="00AD72F9" w14:paraId="0866022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15</w:t>
            </w:r>
          </w:p>
        </w:tc>
        <w:tc>
          <w:tcPr>
            <w:tcW w:w="992" w:type="dxa"/>
            <w:vAlign w:val="center"/>
          </w:tcPr>
          <w:p w:rsidRPr="00B752FD" w:rsidR="00AD72F9" w:rsidP="0016398B" w:rsidRDefault="00AD72F9" w14:paraId="4C6CAAD7"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24</w:t>
            </w:r>
          </w:p>
        </w:tc>
        <w:tc>
          <w:tcPr>
            <w:tcW w:w="992" w:type="dxa"/>
            <w:vAlign w:val="center"/>
          </w:tcPr>
          <w:p w:rsidRPr="00B752FD" w:rsidR="00AD72F9" w:rsidP="0016398B" w:rsidRDefault="00AD72F9" w14:paraId="7FE2E7C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20</w:t>
            </w:r>
          </w:p>
        </w:tc>
        <w:tc>
          <w:tcPr>
            <w:tcW w:w="851" w:type="dxa"/>
            <w:vAlign w:val="center"/>
          </w:tcPr>
          <w:p w:rsidRPr="00B752FD" w:rsidR="00AD72F9" w:rsidP="0016398B" w:rsidRDefault="00AD72F9" w14:paraId="3EE37A5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59</w:t>
            </w:r>
          </w:p>
        </w:tc>
      </w:tr>
      <w:tr w:rsidRPr="00B752FD" w:rsidR="00AD72F9" w:rsidTr="0016398B" w14:paraId="72333066" w14:textId="77777777">
        <w:trPr>
          <w:trHeight w:val="290"/>
        </w:trPr>
        <w:tc>
          <w:tcPr>
            <w:tcW w:w="4017" w:type="dxa"/>
            <w:vAlign w:val="center"/>
          </w:tcPr>
          <w:p w:rsidRPr="00B752FD" w:rsidR="00AD72F9" w:rsidP="0016398B" w:rsidRDefault="00AD72F9" w14:paraId="7DA854ED"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Horizon Flevoland</w:t>
            </w:r>
          </w:p>
        </w:tc>
        <w:tc>
          <w:tcPr>
            <w:tcW w:w="993" w:type="dxa"/>
            <w:vAlign w:val="center"/>
          </w:tcPr>
          <w:p w:rsidRPr="00B752FD" w:rsidR="00AD72F9" w:rsidP="0016398B" w:rsidRDefault="00AD72F9" w14:paraId="3DCF0FF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11</w:t>
            </w:r>
          </w:p>
        </w:tc>
        <w:tc>
          <w:tcPr>
            <w:tcW w:w="992" w:type="dxa"/>
            <w:vAlign w:val="center"/>
          </w:tcPr>
          <w:p w:rsidRPr="00B752FD" w:rsidR="00AD72F9" w:rsidP="0016398B" w:rsidRDefault="00AD72F9" w14:paraId="4BA37687"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17</w:t>
            </w:r>
          </w:p>
        </w:tc>
        <w:tc>
          <w:tcPr>
            <w:tcW w:w="992" w:type="dxa"/>
            <w:vAlign w:val="center"/>
          </w:tcPr>
          <w:p w:rsidRPr="00B752FD" w:rsidR="00AD72F9" w:rsidP="0016398B" w:rsidRDefault="00AD72F9" w14:paraId="5906FB0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w:t>
            </w:r>
          </w:p>
        </w:tc>
        <w:tc>
          <w:tcPr>
            <w:tcW w:w="851" w:type="dxa"/>
            <w:vAlign w:val="center"/>
          </w:tcPr>
          <w:p w:rsidRPr="00B752FD" w:rsidR="00AD72F9" w:rsidP="0016398B" w:rsidRDefault="00AD72F9" w14:paraId="7BD9EBAC"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38</w:t>
            </w:r>
          </w:p>
        </w:tc>
      </w:tr>
      <w:tr w:rsidRPr="00B752FD" w:rsidR="00AD72F9" w:rsidTr="0016398B" w14:paraId="0DE569B5" w14:textId="77777777">
        <w:trPr>
          <w:trHeight w:val="290"/>
        </w:trPr>
        <w:tc>
          <w:tcPr>
            <w:tcW w:w="4017" w:type="dxa"/>
            <w:vAlign w:val="center"/>
          </w:tcPr>
          <w:p w:rsidRPr="00B752FD" w:rsidR="00AD72F9" w:rsidP="0016398B" w:rsidRDefault="00AD72F9" w14:paraId="30D4B044"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ROM Utrecht</w:t>
            </w:r>
          </w:p>
        </w:tc>
        <w:tc>
          <w:tcPr>
            <w:tcW w:w="993" w:type="dxa"/>
            <w:vAlign w:val="center"/>
          </w:tcPr>
          <w:p w:rsidRPr="00B752FD" w:rsidR="00AD72F9" w:rsidP="0016398B" w:rsidRDefault="00AD72F9" w14:paraId="6A7AFA3D"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11</w:t>
            </w:r>
          </w:p>
        </w:tc>
        <w:tc>
          <w:tcPr>
            <w:tcW w:w="992" w:type="dxa"/>
            <w:vAlign w:val="center"/>
          </w:tcPr>
          <w:p w:rsidRPr="00B752FD" w:rsidR="00AD72F9" w:rsidP="0016398B" w:rsidRDefault="00AD72F9" w14:paraId="0ADEF8B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25</w:t>
            </w:r>
          </w:p>
        </w:tc>
        <w:tc>
          <w:tcPr>
            <w:tcW w:w="992" w:type="dxa"/>
            <w:vAlign w:val="center"/>
          </w:tcPr>
          <w:p w:rsidRPr="00B752FD" w:rsidR="00AD72F9" w:rsidP="0016398B" w:rsidRDefault="00AD72F9" w14:paraId="26F73B7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17</w:t>
            </w:r>
          </w:p>
        </w:tc>
        <w:tc>
          <w:tcPr>
            <w:tcW w:w="851" w:type="dxa"/>
            <w:vAlign w:val="center"/>
          </w:tcPr>
          <w:p w:rsidRPr="00B752FD" w:rsidR="00AD72F9" w:rsidP="0016398B" w:rsidRDefault="00AD72F9" w14:paraId="75B07780"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53</w:t>
            </w:r>
          </w:p>
        </w:tc>
      </w:tr>
      <w:tr w:rsidRPr="00B752FD" w:rsidR="00AD72F9" w:rsidTr="0016398B" w14:paraId="7E4D479E" w14:textId="77777777">
        <w:trPr>
          <w:trHeight w:val="290"/>
        </w:trPr>
        <w:tc>
          <w:tcPr>
            <w:tcW w:w="4017" w:type="dxa"/>
            <w:vAlign w:val="center"/>
          </w:tcPr>
          <w:p w:rsidRPr="00B752FD" w:rsidR="00AD72F9" w:rsidP="0016398B" w:rsidRDefault="00AD72F9" w14:paraId="3514F023" w14:textId="77777777">
            <w:pPr>
              <w:autoSpaceDE w:val="0"/>
              <w:autoSpaceDN w:val="0"/>
              <w:adjustRightInd w:val="0"/>
              <w:rPr>
                <w:rFonts w:ascii="Times New Roman" w:hAnsi="Times New Roman" w:cs="Times New Roman"/>
                <w:color w:val="000000"/>
                <w:sz w:val="20"/>
                <w:szCs w:val="20"/>
                <w:lang w:val="en-US"/>
              </w:rPr>
            </w:pPr>
            <w:r w:rsidRPr="00B752FD">
              <w:rPr>
                <w:rFonts w:ascii="Times New Roman" w:hAnsi="Times New Roman" w:cs="Times New Roman"/>
                <w:color w:val="000000"/>
                <w:sz w:val="20"/>
                <w:szCs w:val="20"/>
                <w:lang w:val="en-US"/>
              </w:rPr>
              <w:t xml:space="preserve">ROM </w:t>
            </w:r>
            <w:proofErr w:type="spellStart"/>
            <w:r w:rsidRPr="00B752FD">
              <w:rPr>
                <w:rFonts w:ascii="Times New Roman" w:hAnsi="Times New Roman" w:cs="Times New Roman"/>
                <w:color w:val="000000"/>
                <w:sz w:val="20"/>
                <w:szCs w:val="20"/>
                <w:lang w:val="en-US"/>
              </w:rPr>
              <w:t>InWest</w:t>
            </w:r>
            <w:proofErr w:type="spellEnd"/>
          </w:p>
        </w:tc>
        <w:tc>
          <w:tcPr>
            <w:tcW w:w="993" w:type="dxa"/>
            <w:vAlign w:val="center"/>
          </w:tcPr>
          <w:p w:rsidRPr="00B752FD" w:rsidR="00AD72F9" w:rsidP="0016398B" w:rsidRDefault="00AD72F9" w14:paraId="7F4D4F12"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w:t>
            </w:r>
          </w:p>
        </w:tc>
        <w:tc>
          <w:tcPr>
            <w:tcW w:w="992" w:type="dxa"/>
            <w:vAlign w:val="center"/>
          </w:tcPr>
          <w:p w:rsidRPr="00B752FD" w:rsidR="00AD72F9" w:rsidP="0016398B" w:rsidRDefault="00AD72F9" w14:paraId="53DF5601"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12</w:t>
            </w:r>
          </w:p>
        </w:tc>
        <w:tc>
          <w:tcPr>
            <w:tcW w:w="992" w:type="dxa"/>
            <w:vAlign w:val="center"/>
          </w:tcPr>
          <w:p w:rsidRPr="00B752FD" w:rsidR="00AD72F9" w:rsidP="0016398B" w:rsidRDefault="00AD72F9" w14:paraId="39F356E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24</w:t>
            </w:r>
          </w:p>
        </w:tc>
        <w:tc>
          <w:tcPr>
            <w:tcW w:w="851" w:type="dxa"/>
            <w:vAlign w:val="center"/>
          </w:tcPr>
          <w:p w:rsidRPr="00B752FD" w:rsidR="00AD72F9" w:rsidP="0016398B" w:rsidRDefault="00AD72F9" w14:paraId="475AB7E3"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40</w:t>
            </w:r>
          </w:p>
        </w:tc>
      </w:tr>
      <w:tr w:rsidRPr="00B752FD" w:rsidR="00AD72F9" w:rsidTr="0016398B" w14:paraId="00E8BB19" w14:textId="77777777">
        <w:trPr>
          <w:trHeight w:val="362"/>
        </w:trPr>
        <w:tc>
          <w:tcPr>
            <w:tcW w:w="4017" w:type="dxa"/>
            <w:shd w:val="clear" w:color="auto" w:fill="4C94D8" w:themeFill="text2" w:themeFillTint="80"/>
            <w:vAlign w:val="center"/>
          </w:tcPr>
          <w:p w:rsidRPr="00B752FD" w:rsidR="00AD72F9" w:rsidP="0016398B" w:rsidRDefault="00AD72F9" w14:paraId="75C17587" w14:textId="77777777">
            <w:pPr>
              <w:autoSpaceDE w:val="0"/>
              <w:autoSpaceDN w:val="0"/>
              <w:adjustRightInd w:val="0"/>
              <w:rPr>
                <w:rFonts w:ascii="Times New Roman" w:hAnsi="Times New Roman" w:cs="Times New Roman"/>
                <w:b/>
                <w:bCs/>
                <w:color w:val="000000"/>
                <w:sz w:val="20"/>
                <w:szCs w:val="20"/>
              </w:rPr>
            </w:pPr>
            <w:r w:rsidRPr="00B752FD">
              <w:rPr>
                <w:rFonts w:ascii="Times New Roman" w:hAnsi="Times New Roman" w:cs="Times New Roman"/>
                <w:b/>
                <w:bCs/>
                <w:color w:val="000000"/>
                <w:sz w:val="20"/>
                <w:szCs w:val="20"/>
              </w:rPr>
              <w:t xml:space="preserve">TOTAAL </w:t>
            </w:r>
          </w:p>
        </w:tc>
        <w:tc>
          <w:tcPr>
            <w:tcW w:w="993" w:type="dxa"/>
            <w:shd w:val="clear" w:color="auto" w:fill="4C94D8" w:themeFill="text2" w:themeFillTint="80"/>
            <w:vAlign w:val="center"/>
          </w:tcPr>
          <w:p w:rsidRPr="00B752FD" w:rsidR="00AD72F9" w:rsidP="0016398B" w:rsidRDefault="00AD72F9" w14:paraId="19C6A312"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308</w:t>
            </w:r>
          </w:p>
        </w:tc>
        <w:tc>
          <w:tcPr>
            <w:tcW w:w="992" w:type="dxa"/>
            <w:shd w:val="clear" w:color="auto" w:fill="4C94D8" w:themeFill="text2" w:themeFillTint="80"/>
            <w:vAlign w:val="center"/>
          </w:tcPr>
          <w:p w:rsidRPr="00B752FD" w:rsidR="00AD72F9" w:rsidP="0016398B" w:rsidRDefault="00AD72F9" w14:paraId="746ABA16"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372</w:t>
            </w:r>
          </w:p>
        </w:tc>
        <w:tc>
          <w:tcPr>
            <w:tcW w:w="992" w:type="dxa"/>
            <w:shd w:val="clear" w:color="auto" w:fill="4C94D8" w:themeFill="text2" w:themeFillTint="80"/>
            <w:vAlign w:val="center"/>
          </w:tcPr>
          <w:p w:rsidRPr="00B752FD" w:rsidR="00AD72F9" w:rsidP="0016398B" w:rsidRDefault="00AD72F9" w14:paraId="3D71C1F2"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367</w:t>
            </w:r>
          </w:p>
        </w:tc>
        <w:tc>
          <w:tcPr>
            <w:tcW w:w="851" w:type="dxa"/>
            <w:shd w:val="clear" w:color="auto" w:fill="4C94D8" w:themeFill="text2" w:themeFillTint="80"/>
            <w:vAlign w:val="center"/>
          </w:tcPr>
          <w:p w:rsidRPr="00B752FD" w:rsidR="00AD72F9" w:rsidP="0016398B" w:rsidRDefault="00AD72F9" w14:paraId="502A46BE" w14:textId="77777777">
            <w:pPr>
              <w:autoSpaceDE w:val="0"/>
              <w:autoSpaceDN w:val="0"/>
              <w:adjustRightInd w:val="0"/>
              <w:jc w:val="right"/>
              <w:rPr>
                <w:rFonts w:ascii="Times New Roman" w:hAnsi="Times New Roman" w:cs="Times New Roman"/>
                <w:color w:val="000000"/>
                <w:sz w:val="20"/>
                <w:szCs w:val="20"/>
              </w:rPr>
            </w:pPr>
            <w:r w:rsidRPr="00B752FD">
              <w:rPr>
                <w:rFonts w:ascii="Times New Roman" w:hAnsi="Times New Roman" w:cs="Times New Roman"/>
                <w:color w:val="000000"/>
                <w:sz w:val="20"/>
                <w:szCs w:val="20"/>
              </w:rPr>
              <w:t>1047</w:t>
            </w:r>
          </w:p>
        </w:tc>
      </w:tr>
    </w:tbl>
    <w:p w:rsidRPr="00B752FD" w:rsidR="00AD72F9" w:rsidP="00AD72F9" w:rsidRDefault="00AD72F9" w14:paraId="7B5E59E9" w14:textId="77777777">
      <w:pPr>
        <w:rPr>
          <w:rFonts w:ascii="Times New Roman" w:hAnsi="Times New Roman" w:cs="Times New Roman"/>
          <w:sz w:val="24"/>
          <w:szCs w:val="24"/>
        </w:rPr>
      </w:pPr>
    </w:p>
    <w:p w:rsidRPr="00B752FD" w:rsidR="00AD72F9" w:rsidP="00AD72F9" w:rsidRDefault="00AD72F9" w14:paraId="6DAC49D0" w14:textId="77777777">
      <w:pPr>
        <w:rPr>
          <w:rFonts w:ascii="Times New Roman" w:hAnsi="Times New Roman" w:cs="Times New Roman"/>
          <w:sz w:val="24"/>
          <w:szCs w:val="24"/>
        </w:rPr>
      </w:pPr>
      <w:r w:rsidRPr="00B752FD">
        <w:rPr>
          <w:rFonts w:ascii="Times New Roman" w:hAnsi="Times New Roman" w:eastAsia="Verdana" w:cs="Times New Roman"/>
          <w:sz w:val="24"/>
          <w:szCs w:val="24"/>
          <w:lang w:val="nl"/>
        </w:rPr>
        <w:t>Voor de periode 2016-2021 is de data lastiger te vergelijken tussen de ROM’s vanwege de variërende definities. ROM’s zijn op dit moment de data met terugwerkende kracht aan het harmoniseren. Er is sprake van een forse groei in het aantal investeringen. In 2016 ging het om minder dan 150 investeringen en in 2024 was sprake van meer dan 350 investeringen in dat betreffende kalenderjaar. Een aantal succesvolle exits in deze periode zijn het online platform Catawiki uit Assen, biotechbedrijf Acerta Pharma uit Oss en recent het medisch technologiebedrijf Fortimedix uit Geleen. Deze exits zorgen ervoor dat de ROM’s revolverend kunnen investeren.</w:t>
      </w:r>
    </w:p>
    <w:p w:rsidRPr="00B752FD" w:rsidR="00AD72F9" w:rsidP="00AD72F9" w:rsidRDefault="00AD72F9" w14:paraId="496C92DF" w14:textId="77777777">
      <w:pPr>
        <w:rPr>
          <w:rFonts w:ascii="Times New Roman" w:hAnsi="Times New Roman" w:cs="Times New Roman"/>
          <w:sz w:val="24"/>
          <w:szCs w:val="24"/>
        </w:rPr>
      </w:pPr>
      <w:r w:rsidRPr="00B752FD">
        <w:rPr>
          <w:rFonts w:ascii="Times New Roman" w:hAnsi="Times New Roman" w:cs="Times New Roman"/>
          <w:sz w:val="24"/>
          <w:szCs w:val="24"/>
        </w:rPr>
        <w:t>35</w:t>
      </w:r>
      <w:r w:rsidRPr="00B752FD">
        <w:rPr>
          <w:rFonts w:ascii="Times New Roman" w:hAnsi="Times New Roman" w:cs="Times New Roman"/>
          <w:sz w:val="24"/>
          <w:szCs w:val="24"/>
        </w:rPr>
        <w:tab/>
      </w:r>
    </w:p>
    <w:p w:rsidRPr="00B752FD" w:rsidR="00AD72F9" w:rsidP="00AD72F9" w:rsidRDefault="00AD72F9" w14:paraId="654B40D6" w14:textId="77777777">
      <w:pPr>
        <w:rPr>
          <w:rFonts w:ascii="Times New Roman" w:hAnsi="Times New Roman" w:cs="Times New Roman"/>
          <w:sz w:val="24"/>
          <w:szCs w:val="24"/>
        </w:rPr>
      </w:pPr>
      <w:r w:rsidRPr="00B752FD">
        <w:rPr>
          <w:rFonts w:ascii="Times New Roman" w:hAnsi="Times New Roman" w:cs="Times New Roman"/>
          <w:sz w:val="24"/>
          <w:szCs w:val="24"/>
        </w:rPr>
        <w:t xml:space="preserve">Wat zijn de oorzaken en implicaties van de kasschuiven en ontvangstenbijstellingen bij de SEED </w:t>
      </w:r>
      <w:proofErr w:type="spellStart"/>
      <w:r w:rsidRPr="00B752FD">
        <w:rPr>
          <w:rFonts w:ascii="Times New Roman" w:hAnsi="Times New Roman" w:cs="Times New Roman"/>
          <w:sz w:val="24"/>
          <w:szCs w:val="24"/>
        </w:rPr>
        <w:t>Capital</w:t>
      </w:r>
      <w:proofErr w:type="spellEnd"/>
      <w:r w:rsidRPr="00B752FD">
        <w:rPr>
          <w:rFonts w:ascii="Times New Roman" w:hAnsi="Times New Roman" w:cs="Times New Roman"/>
          <w:sz w:val="24"/>
          <w:szCs w:val="24"/>
        </w:rPr>
        <w:t xml:space="preserve">, SEED Business Angels, Dutch Venture </w:t>
      </w:r>
      <w:proofErr w:type="spellStart"/>
      <w:r w:rsidRPr="00B752FD">
        <w:rPr>
          <w:rFonts w:ascii="Times New Roman" w:hAnsi="Times New Roman" w:cs="Times New Roman"/>
          <w:sz w:val="24"/>
          <w:szCs w:val="24"/>
        </w:rPr>
        <w:t>Initiative</w:t>
      </w:r>
      <w:proofErr w:type="spellEnd"/>
      <w:r w:rsidRPr="00B752FD">
        <w:rPr>
          <w:rFonts w:ascii="Times New Roman" w:hAnsi="Times New Roman" w:cs="Times New Roman"/>
          <w:sz w:val="24"/>
          <w:szCs w:val="24"/>
        </w:rPr>
        <w:t xml:space="preserve"> (DVI) I en II, en </w:t>
      </w:r>
      <w:proofErr w:type="spellStart"/>
      <w:r w:rsidRPr="00B752FD">
        <w:rPr>
          <w:rFonts w:ascii="Times New Roman" w:hAnsi="Times New Roman" w:cs="Times New Roman"/>
          <w:sz w:val="24"/>
          <w:szCs w:val="24"/>
        </w:rPr>
        <w:t>Vroegefasefinanciering</w:t>
      </w:r>
      <w:proofErr w:type="spellEnd"/>
      <w:r w:rsidRPr="00B752FD">
        <w:rPr>
          <w:rFonts w:ascii="Times New Roman" w:hAnsi="Times New Roman" w:cs="Times New Roman"/>
          <w:sz w:val="24"/>
          <w:szCs w:val="24"/>
        </w:rPr>
        <w:t xml:space="preserve"> (VFF)?</w:t>
      </w:r>
    </w:p>
    <w:p w:rsidRPr="00B752FD" w:rsidR="00AD72F9" w:rsidP="00AD72F9" w:rsidRDefault="00AD72F9" w14:paraId="00630E7D"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732F7FF0"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 xml:space="preserve">Voor de SEED </w:t>
      </w:r>
      <w:proofErr w:type="spellStart"/>
      <w:r w:rsidRPr="00B752FD">
        <w:rPr>
          <w:rFonts w:ascii="Times New Roman" w:hAnsi="Times New Roman" w:eastAsia="Verdana" w:cs="Times New Roman"/>
          <w:sz w:val="24"/>
          <w:szCs w:val="24"/>
        </w:rPr>
        <w:t>Capital</w:t>
      </w:r>
      <w:proofErr w:type="spellEnd"/>
      <w:r w:rsidRPr="00B752FD">
        <w:rPr>
          <w:rFonts w:ascii="Times New Roman" w:hAnsi="Times New Roman" w:eastAsia="Verdana" w:cs="Times New Roman"/>
          <w:sz w:val="24"/>
          <w:szCs w:val="24"/>
        </w:rPr>
        <w:t xml:space="preserve">, SEED Business Angels (BA), Dutch Venture </w:t>
      </w:r>
      <w:proofErr w:type="spellStart"/>
      <w:r w:rsidRPr="00B752FD">
        <w:rPr>
          <w:rFonts w:ascii="Times New Roman" w:hAnsi="Times New Roman" w:eastAsia="Verdana" w:cs="Times New Roman"/>
          <w:sz w:val="24"/>
          <w:szCs w:val="24"/>
        </w:rPr>
        <w:t>Initiative</w:t>
      </w:r>
      <w:proofErr w:type="spellEnd"/>
      <w:r w:rsidRPr="00B752FD">
        <w:rPr>
          <w:rFonts w:ascii="Times New Roman" w:hAnsi="Times New Roman" w:eastAsia="Verdana" w:cs="Times New Roman"/>
          <w:sz w:val="24"/>
          <w:szCs w:val="24"/>
        </w:rPr>
        <w:t xml:space="preserve"> (DVI) I en II, en </w:t>
      </w:r>
      <w:proofErr w:type="spellStart"/>
      <w:r w:rsidRPr="00B752FD">
        <w:rPr>
          <w:rFonts w:ascii="Times New Roman" w:hAnsi="Times New Roman" w:eastAsia="Verdana" w:cs="Times New Roman"/>
          <w:sz w:val="24"/>
          <w:szCs w:val="24"/>
        </w:rPr>
        <w:t>Vroegefasefinanciering</w:t>
      </w:r>
      <w:proofErr w:type="spellEnd"/>
      <w:r w:rsidRPr="00B752FD">
        <w:rPr>
          <w:rFonts w:ascii="Times New Roman" w:hAnsi="Times New Roman" w:eastAsia="Verdana" w:cs="Times New Roman"/>
          <w:sz w:val="24"/>
          <w:szCs w:val="24"/>
        </w:rPr>
        <w:t xml:space="preserve"> (VFF) zijn kasschuiven doorgevoerd bij de eerste suppletoire begroting op basis van de dan bekende uitvoeringsinformatie van uitvoerder RVO en ROM </w:t>
      </w:r>
      <w:proofErr w:type="spellStart"/>
      <w:r w:rsidRPr="00B752FD">
        <w:rPr>
          <w:rFonts w:ascii="Times New Roman" w:hAnsi="Times New Roman" w:eastAsia="Verdana" w:cs="Times New Roman"/>
          <w:sz w:val="24"/>
          <w:szCs w:val="24"/>
        </w:rPr>
        <w:t>OostNL</w:t>
      </w:r>
      <w:proofErr w:type="spellEnd"/>
      <w:r w:rsidRPr="00B752FD">
        <w:rPr>
          <w:rFonts w:ascii="Times New Roman" w:hAnsi="Times New Roman" w:eastAsia="Verdana" w:cs="Times New Roman"/>
          <w:sz w:val="24"/>
          <w:szCs w:val="24"/>
        </w:rPr>
        <w:t xml:space="preserve">. Doordat de SEED-regeling op basis van </w:t>
      </w:r>
      <w:proofErr w:type="spellStart"/>
      <w:r w:rsidRPr="00B752FD">
        <w:rPr>
          <w:rFonts w:ascii="Times New Roman" w:hAnsi="Times New Roman" w:eastAsia="Verdana" w:cs="Times New Roman"/>
          <w:sz w:val="24"/>
          <w:szCs w:val="24"/>
        </w:rPr>
        <w:t>capital</w:t>
      </w:r>
      <w:proofErr w:type="spellEnd"/>
      <w:r w:rsidRPr="00B752FD">
        <w:rPr>
          <w:rFonts w:ascii="Times New Roman" w:hAnsi="Times New Roman" w:eastAsia="Verdana" w:cs="Times New Roman"/>
          <w:sz w:val="24"/>
          <w:szCs w:val="24"/>
        </w:rPr>
        <w:t xml:space="preserve"> calls werkt, zijn de uitgaven vaak lastig te voorspellen omdat deze over een looptijd van 6 jaar kunnen worden opgevraagd door de fondsen die een toekenning hebben gekregen. </w:t>
      </w:r>
      <w:proofErr w:type="spellStart"/>
      <w:r w:rsidRPr="00B752FD">
        <w:rPr>
          <w:rFonts w:ascii="Times New Roman" w:hAnsi="Times New Roman" w:eastAsia="Verdana" w:cs="Times New Roman"/>
          <w:sz w:val="24"/>
          <w:szCs w:val="24"/>
        </w:rPr>
        <w:t>Capital</w:t>
      </w:r>
      <w:proofErr w:type="spellEnd"/>
      <w:r w:rsidRPr="00B752FD">
        <w:rPr>
          <w:rFonts w:ascii="Times New Roman" w:hAnsi="Times New Roman" w:eastAsia="Verdana" w:cs="Times New Roman"/>
          <w:sz w:val="24"/>
          <w:szCs w:val="24"/>
        </w:rPr>
        <w:t xml:space="preserve"> calls worden doorgaans gedaan op basis van het voltooien van een investering in een bedrijf, waarvan de doorlooptijden soms onvoorspelbaar zijn. Door middelen waarvan de opvraag door de karakteristieken van durfkapitaalinvesteringen anders loopt dan verwacht (€ 8,8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in 2025) naar latere jaren binnen het Toekomstfonds te schuiven wordt geborgd dat er door EZ kan worden voldaan aan de toegezegde en juridisch verplichte fondstoekenningen binnen de SEED voor de komende jaren.</w:t>
      </w:r>
    </w:p>
    <w:p w:rsidRPr="00B752FD" w:rsidR="00AD72F9" w:rsidP="00AD72F9" w:rsidRDefault="00AD72F9" w14:paraId="01753BB6"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 xml:space="preserve">Voor de VFF voert RVO het regionale-luik uit, waarin de regio’s eens per drie jaar een aanvraag kunnen doen om een VFF-fonds op te zetten. Niet alle regio’s lopen in hetzelfde ritme. Hierdoor zijn middelen (€ 6,2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in 2025) naar latere jaren geschoven om aan te sluiten op de financieringsbehoeftes van de regionale uitvoerders van de regeling. Door deze middelen naar latere jaren binnen het Toekomstfonds te schuiven wordt geborgd dat alle regio’s die een nieuw VFF-fonds op willen zetten deze mogelijkheid krijgen in de komende jaren, passend bij hun fondsritme van drie jaar.</w:t>
      </w:r>
    </w:p>
    <w:p w:rsidRPr="00B752FD" w:rsidR="00AD72F9" w:rsidP="00AD72F9" w:rsidRDefault="00AD72F9" w14:paraId="098065D3" w14:textId="77777777">
      <w:pPr>
        <w:rPr>
          <w:rFonts w:ascii="Times New Roman" w:hAnsi="Times New Roman" w:eastAsia="Verdana" w:cs="Times New Roman"/>
          <w:sz w:val="24"/>
          <w:szCs w:val="24"/>
        </w:rPr>
      </w:pPr>
    </w:p>
    <w:p w:rsidRPr="00B752FD" w:rsidR="00AD72F9" w:rsidP="00AD72F9" w:rsidRDefault="00AD72F9" w14:paraId="1DCF140D" w14:textId="77777777">
      <w:pPr>
        <w:rPr>
          <w:rFonts w:ascii="Times New Roman" w:hAnsi="Times New Roman" w:cs="Times New Roman"/>
          <w:sz w:val="24"/>
          <w:szCs w:val="24"/>
        </w:rPr>
      </w:pPr>
      <w:r w:rsidRPr="00B752FD">
        <w:rPr>
          <w:rFonts w:ascii="Times New Roman" w:hAnsi="Times New Roman" w:eastAsia="Verdana" w:cs="Times New Roman"/>
          <w:sz w:val="24"/>
          <w:szCs w:val="24"/>
        </w:rPr>
        <w:lastRenderedPageBreak/>
        <w:t xml:space="preserve">Voor DVI I en II stond origineel € 11,9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geraamd voor 2025. In overleg met de uitvoerder van DVI I en II, de ROM </w:t>
      </w:r>
      <w:proofErr w:type="spellStart"/>
      <w:r w:rsidRPr="00B752FD">
        <w:rPr>
          <w:rFonts w:ascii="Times New Roman" w:hAnsi="Times New Roman" w:eastAsia="Verdana" w:cs="Times New Roman"/>
          <w:sz w:val="24"/>
          <w:szCs w:val="24"/>
        </w:rPr>
        <w:t>OostNL</w:t>
      </w:r>
      <w:proofErr w:type="spellEnd"/>
      <w:r w:rsidRPr="00B752FD">
        <w:rPr>
          <w:rFonts w:ascii="Times New Roman" w:hAnsi="Times New Roman" w:eastAsia="Verdana" w:cs="Times New Roman"/>
          <w:sz w:val="24"/>
          <w:szCs w:val="24"/>
        </w:rPr>
        <w:t xml:space="preserve">, is er geen additionele storting vanuit de ROM benodigd in de fondsen in beheer bij het Europees Investeringsfonds (EIF) voor 2025 voor DVI I en II. Dit omdat EIF saldeert met de reeds gedane investeringen en opbrengsten binnen DVI I en II: de ontvangsten die het EIF heeft gehad op DVI I en II worden opnieuw geïnvesteerd binnen de fondsen totdat het totaalbedrag van € 130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(DVI I) en € 100 </w:t>
      </w:r>
      <w:proofErr w:type="spellStart"/>
      <w:r w:rsidRPr="00B752FD">
        <w:rPr>
          <w:rFonts w:ascii="Times New Roman" w:hAnsi="Times New Roman" w:eastAsia="Verdana" w:cs="Times New Roman"/>
          <w:sz w:val="24"/>
          <w:szCs w:val="24"/>
        </w:rPr>
        <w:t>mln</w:t>
      </w:r>
      <w:proofErr w:type="spellEnd"/>
      <w:r w:rsidRPr="00B752FD">
        <w:rPr>
          <w:rFonts w:ascii="Times New Roman" w:hAnsi="Times New Roman" w:eastAsia="Verdana" w:cs="Times New Roman"/>
          <w:sz w:val="24"/>
          <w:szCs w:val="24"/>
        </w:rPr>
        <w:t xml:space="preserve"> (DVI II) is behaald.</w:t>
      </w:r>
    </w:p>
    <w:p w:rsidRPr="00B752FD" w:rsidR="00AD72F9" w:rsidP="00AD72F9" w:rsidRDefault="00AD72F9" w14:paraId="5481B460" w14:textId="77777777">
      <w:pPr>
        <w:rPr>
          <w:rFonts w:ascii="Times New Roman" w:hAnsi="Times New Roman" w:cs="Times New Roman"/>
          <w:sz w:val="24"/>
          <w:szCs w:val="24"/>
        </w:rPr>
      </w:pPr>
      <w:r w:rsidRPr="00B752FD">
        <w:rPr>
          <w:rFonts w:ascii="Times New Roman" w:hAnsi="Times New Roman" w:cs="Times New Roman"/>
          <w:sz w:val="24"/>
          <w:szCs w:val="24"/>
        </w:rPr>
        <w:t>36</w:t>
      </w:r>
      <w:r w:rsidRPr="00B752FD">
        <w:rPr>
          <w:rFonts w:ascii="Times New Roman" w:hAnsi="Times New Roman" w:cs="Times New Roman"/>
          <w:sz w:val="24"/>
          <w:szCs w:val="24"/>
        </w:rPr>
        <w:tab/>
      </w:r>
    </w:p>
    <w:p w:rsidRPr="00B752FD" w:rsidR="00AD72F9" w:rsidP="00AD72F9" w:rsidRDefault="00AD72F9" w14:paraId="0EF1A9A2" w14:textId="77777777">
      <w:pPr>
        <w:rPr>
          <w:rFonts w:ascii="Times New Roman" w:hAnsi="Times New Roman" w:cs="Times New Roman"/>
          <w:sz w:val="24"/>
          <w:szCs w:val="24"/>
        </w:rPr>
      </w:pPr>
      <w:r w:rsidRPr="00B752FD">
        <w:rPr>
          <w:rFonts w:ascii="Times New Roman" w:hAnsi="Times New Roman" w:cs="Times New Roman"/>
          <w:sz w:val="24"/>
          <w:szCs w:val="24"/>
        </w:rPr>
        <w:t>Op welke manier waarborgt u dat deze regelingen ondanks deze schuiven en bijstellingen hun beoogde impact behouden op het gebied van risicokapitaal en vroege fase-ondersteuning voor innovatieve bedrijven?</w:t>
      </w:r>
    </w:p>
    <w:p w:rsidRPr="00B752FD" w:rsidR="00AD72F9" w:rsidP="00AD72F9" w:rsidRDefault="00AD72F9" w14:paraId="3377108C"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79C29F4D"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Alle middelen die naar latere jaren op de EZ-begroting zijn geschoven blijven beschikbaar voor deze regelingen. Het schuiven van middelen over de jaren op de begroting heeft geen invloed op de algehele impact van de regelingen en draagt juist bij aan het borgen van de impact van deze regelingen door de middelen beschikbaar te houden voor risicokapitaal en vroege-fase ondersteuning voor innovatieve bedrijven. De schuiven zijn dan ook niet symptomatisch voor een gebrek aan investeringsmogelijkheden of een verminderde impact, maar zorgen voor aansluiting van de begroting bij de werkelijkheid van de regelingen en de fondsen die ermee worden gefinancierd.</w:t>
      </w:r>
    </w:p>
    <w:p w:rsidRPr="00B752FD" w:rsidR="00AD72F9" w:rsidP="00AD72F9" w:rsidRDefault="00AD72F9" w14:paraId="7FFF3C6F" w14:textId="77777777">
      <w:pPr>
        <w:rPr>
          <w:rFonts w:ascii="Times New Roman" w:hAnsi="Times New Roman" w:cs="Times New Roman"/>
          <w:sz w:val="24"/>
          <w:szCs w:val="24"/>
        </w:rPr>
      </w:pPr>
      <w:r w:rsidRPr="00B752FD">
        <w:rPr>
          <w:rFonts w:ascii="Times New Roman" w:hAnsi="Times New Roman" w:cs="Times New Roman"/>
          <w:sz w:val="24"/>
          <w:szCs w:val="24"/>
        </w:rPr>
        <w:t>37</w:t>
      </w:r>
      <w:r w:rsidRPr="00B752FD">
        <w:rPr>
          <w:rFonts w:ascii="Times New Roman" w:hAnsi="Times New Roman" w:cs="Times New Roman"/>
          <w:sz w:val="24"/>
          <w:szCs w:val="24"/>
        </w:rPr>
        <w:tab/>
      </w:r>
    </w:p>
    <w:p w:rsidRPr="00B752FD" w:rsidR="00AD72F9" w:rsidP="00AD72F9" w:rsidRDefault="00AD72F9" w14:paraId="7DBE7C3C" w14:textId="77777777">
      <w:pPr>
        <w:rPr>
          <w:rFonts w:ascii="Times New Roman" w:hAnsi="Times New Roman" w:cs="Times New Roman"/>
          <w:sz w:val="24"/>
          <w:szCs w:val="24"/>
        </w:rPr>
      </w:pPr>
      <w:r w:rsidRPr="00B752FD">
        <w:rPr>
          <w:rFonts w:ascii="Times New Roman" w:hAnsi="Times New Roman" w:cs="Times New Roman"/>
          <w:sz w:val="24"/>
          <w:szCs w:val="24"/>
        </w:rPr>
        <w:t>Welke regelingen zijn er om maatschappelijke verantwoord ondernemen in het mkb te bevorderen? Wat zijn de effecten van deze regelingen?</w:t>
      </w:r>
    </w:p>
    <w:p w:rsidRPr="00B752FD" w:rsidR="00AD72F9" w:rsidP="00AD72F9" w:rsidRDefault="00AD72F9" w14:paraId="160771AE"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36A0E4FF" w14:textId="77777777">
      <w:pPr>
        <w:rPr>
          <w:rFonts w:ascii="Times New Roman" w:hAnsi="Times New Roman" w:eastAsia="Verdana" w:cs="Times New Roman"/>
          <w:sz w:val="24"/>
          <w:szCs w:val="24"/>
          <w:u w:val="single"/>
        </w:rPr>
      </w:pPr>
      <w:r w:rsidRPr="00B752FD">
        <w:rPr>
          <w:rFonts w:ascii="Times New Roman" w:hAnsi="Times New Roman" w:eastAsia="Verdana" w:cs="Times New Roman"/>
          <w:sz w:val="24"/>
          <w:szCs w:val="24"/>
          <w:u w:val="single"/>
        </w:rPr>
        <w:t>MVO-steunpunt en CSRD</w:t>
      </w:r>
      <w:r w:rsidRPr="00B752FD">
        <w:rPr>
          <w:rFonts w:ascii="Times New Roman" w:hAnsi="Times New Roman" w:eastAsia="Verdana" w:cs="Times New Roman"/>
          <w:sz w:val="24"/>
          <w:szCs w:val="24"/>
          <w:u w:val="single"/>
        </w:rPr>
        <w:br/>
      </w:r>
      <w:r w:rsidRPr="00B752FD">
        <w:rPr>
          <w:rFonts w:ascii="Times New Roman" w:hAnsi="Times New Roman" w:eastAsia="Verdana" w:cs="Times New Roman"/>
          <w:sz w:val="24"/>
          <w:szCs w:val="24"/>
        </w:rPr>
        <w:t xml:space="preserve">Sinds 2025 draagt </w:t>
      </w:r>
      <w:proofErr w:type="spellStart"/>
      <w:r w:rsidRPr="00B752FD">
        <w:rPr>
          <w:rFonts w:ascii="Times New Roman" w:hAnsi="Times New Roman" w:eastAsia="Verdana" w:cs="Times New Roman"/>
          <w:sz w:val="24"/>
          <w:szCs w:val="24"/>
        </w:rPr>
        <w:t>MinEZ</w:t>
      </w:r>
      <w:proofErr w:type="spellEnd"/>
      <w:r w:rsidRPr="00B752FD">
        <w:rPr>
          <w:rFonts w:ascii="Times New Roman" w:hAnsi="Times New Roman" w:eastAsia="Verdana" w:cs="Times New Roman"/>
          <w:sz w:val="24"/>
          <w:szCs w:val="24"/>
        </w:rPr>
        <w:t xml:space="preserve"> financieel bij aan het MVO-steunpunt om vragen van ondernemers op gebied van de implementatie van de CSRD te beantwoorden. </w:t>
      </w:r>
      <w:proofErr w:type="spellStart"/>
      <w:r w:rsidRPr="00B752FD">
        <w:rPr>
          <w:rFonts w:ascii="Times New Roman" w:hAnsi="Times New Roman" w:eastAsia="Verdana" w:cs="Times New Roman"/>
          <w:sz w:val="24"/>
          <w:szCs w:val="24"/>
        </w:rPr>
        <w:t>MinEZ</w:t>
      </w:r>
      <w:proofErr w:type="spellEnd"/>
      <w:r w:rsidRPr="00B752FD">
        <w:rPr>
          <w:rFonts w:ascii="Times New Roman" w:hAnsi="Times New Roman" w:eastAsia="Verdana" w:cs="Times New Roman"/>
          <w:sz w:val="24"/>
          <w:szCs w:val="24"/>
        </w:rPr>
        <w:t xml:space="preserve"> ondersteunt het implementatietraject van met name mkb-bedrijven, via de branches, door te zorgen dat er voldoende informatievoorzieningen beschikbaar zijn. De eerste evaluatie wordt medio Q2 verwacht.</w:t>
      </w:r>
    </w:p>
    <w:p w:rsidRPr="00B752FD" w:rsidR="00AD72F9" w:rsidP="00AD72F9" w:rsidRDefault="00AD72F9" w14:paraId="557DDABC"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u w:val="single"/>
        </w:rPr>
        <w:t>City Deal Impact Ondernemen</w:t>
      </w:r>
      <w:r w:rsidRPr="00B752FD">
        <w:rPr>
          <w:rFonts w:ascii="Times New Roman" w:hAnsi="Times New Roman" w:eastAsia="Verdana" w:cs="Times New Roman"/>
          <w:sz w:val="24"/>
          <w:szCs w:val="24"/>
          <w:u w:val="single"/>
        </w:rPr>
        <w:br/>
      </w:r>
      <w:r w:rsidRPr="00B752FD">
        <w:rPr>
          <w:rFonts w:ascii="Times New Roman" w:hAnsi="Times New Roman" w:eastAsia="Verdana" w:cs="Times New Roman"/>
          <w:sz w:val="24"/>
          <w:szCs w:val="24"/>
        </w:rPr>
        <w:t>In het initiatief van de City Deal Impact Ondernemen ondersteunt EZ het verder faciliteren van sociaal ondernemers in het maken van sociale impact van het bedrijf. Deze vorm van MVO wordt Maatschappelijk Ondernemerschap genoemd.</w:t>
      </w:r>
    </w:p>
    <w:p w:rsidRPr="00B752FD" w:rsidR="00AD72F9" w:rsidP="00AD72F9" w:rsidRDefault="00AD72F9" w14:paraId="583D3ECE" w14:textId="77777777">
      <w:pPr>
        <w:rPr>
          <w:rFonts w:ascii="Times New Roman" w:hAnsi="Times New Roman" w:eastAsia="Verdana" w:cs="Times New Roman"/>
          <w:sz w:val="24"/>
          <w:szCs w:val="24"/>
          <w:u w:val="single"/>
        </w:rPr>
      </w:pPr>
      <w:r w:rsidRPr="00B752FD">
        <w:rPr>
          <w:rFonts w:ascii="Times New Roman" w:hAnsi="Times New Roman" w:eastAsia="Verdana" w:cs="Times New Roman"/>
          <w:sz w:val="24"/>
          <w:szCs w:val="24"/>
          <w:u w:val="single"/>
        </w:rPr>
        <w:lastRenderedPageBreak/>
        <w:t>Pilotproject Geïntegreerde Benadering MVO</w:t>
      </w:r>
      <w:r w:rsidRPr="00B752FD">
        <w:rPr>
          <w:rFonts w:ascii="Times New Roman" w:hAnsi="Times New Roman" w:eastAsia="Verdana" w:cs="Times New Roman"/>
          <w:sz w:val="24"/>
          <w:szCs w:val="24"/>
          <w:u w:val="single"/>
        </w:rPr>
        <w:br/>
      </w:r>
      <w:r w:rsidRPr="00B752FD">
        <w:rPr>
          <w:rFonts w:ascii="Times New Roman" w:hAnsi="Times New Roman" w:eastAsia="Verdana" w:cs="Times New Roman"/>
          <w:sz w:val="24"/>
          <w:szCs w:val="24"/>
        </w:rPr>
        <w:t>Het doel van dit pilotproject is de regeldruk te verminderen met behoud van de duurzaamheidsambities door een aanpak te ontwikkelen waarmee bedrijven de verschillende wetgevingen op een geïntegreerde manier kunnen toepassen. Door met bedrijven in gesprek te gaan over waar zij in de praktijk in de verduurzamingsslag tegenaan lopen proberen we te komen tot een geïntegreerde benadering om de verschillende wetten en regels beter te stroomlijnen en zodoende de regeldruk en administratieve lasten te verminderen.</w:t>
      </w:r>
      <w:r w:rsidRPr="00B752FD">
        <w:rPr>
          <w:rFonts w:ascii="Times New Roman" w:hAnsi="Times New Roman" w:cs="Times New Roman"/>
          <w:sz w:val="24"/>
          <w:szCs w:val="24"/>
        </w:rPr>
        <w:t>.</w:t>
      </w:r>
    </w:p>
    <w:p w:rsidRPr="00B752FD" w:rsidR="00AD72F9" w:rsidP="00AD72F9" w:rsidRDefault="00AD72F9" w14:paraId="37EF47A0" w14:textId="77777777">
      <w:pPr>
        <w:rPr>
          <w:rFonts w:ascii="Times New Roman" w:hAnsi="Times New Roman" w:cs="Times New Roman"/>
          <w:sz w:val="24"/>
          <w:szCs w:val="24"/>
        </w:rPr>
      </w:pPr>
      <w:r w:rsidRPr="00B752FD">
        <w:rPr>
          <w:rFonts w:ascii="Times New Roman" w:hAnsi="Times New Roman" w:cs="Times New Roman"/>
          <w:sz w:val="24"/>
          <w:szCs w:val="24"/>
        </w:rPr>
        <w:t>38</w:t>
      </w:r>
      <w:r w:rsidRPr="00B752FD">
        <w:rPr>
          <w:rFonts w:ascii="Times New Roman" w:hAnsi="Times New Roman" w:cs="Times New Roman"/>
          <w:sz w:val="24"/>
          <w:szCs w:val="24"/>
        </w:rPr>
        <w:tab/>
      </w:r>
    </w:p>
    <w:p w:rsidRPr="00B752FD" w:rsidR="00AD72F9" w:rsidP="00AD72F9" w:rsidRDefault="00AD72F9" w14:paraId="719B8E54" w14:textId="77777777">
      <w:pPr>
        <w:rPr>
          <w:rFonts w:ascii="Times New Roman" w:hAnsi="Times New Roman" w:cs="Times New Roman"/>
          <w:sz w:val="24"/>
          <w:szCs w:val="24"/>
        </w:rPr>
      </w:pPr>
      <w:r w:rsidRPr="00B752FD">
        <w:rPr>
          <w:rFonts w:ascii="Times New Roman" w:hAnsi="Times New Roman" w:cs="Times New Roman"/>
          <w:sz w:val="24"/>
          <w:szCs w:val="24"/>
        </w:rPr>
        <w:t>Welke projecten worden in 2025 gefinancierd uit het Beschermingsfonds Economische Veiligheid? Wat zijn de concrete resultaten tot nu toe?</w:t>
      </w:r>
    </w:p>
    <w:p w:rsidRPr="00B752FD" w:rsidR="00AD72F9" w:rsidP="00AD72F9" w:rsidRDefault="00AD72F9" w14:paraId="3999E415"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5FCFC17C" w14:textId="77777777">
      <w:pPr>
        <w:rPr>
          <w:rFonts w:ascii="Times New Roman" w:hAnsi="Times New Roman" w:cs="Times New Roman"/>
          <w:sz w:val="24"/>
          <w:szCs w:val="24"/>
        </w:rPr>
      </w:pPr>
      <w:bookmarkStart w:name="OLE_LINK1" w:id="3"/>
      <w:r w:rsidRPr="00B752FD">
        <w:rPr>
          <w:rFonts w:ascii="Times New Roman" w:hAnsi="Times New Roman" w:cs="Times New Roman"/>
          <w:sz w:val="24"/>
          <w:szCs w:val="24"/>
        </w:rPr>
        <w:t>Op dit moment zijn er voor 2025 nog geen projecten gefinancierd uit het Beschermingsvoorziening Economische Veiligheid (BEV). Het BEV is bedoeld als een laatste redmiddel en wordt uitsluitend ingezet wanneer investeringen – met directe of indirecte betrokkenheid van statelijke actoren – een risico vormen voor de nationale veiligheid.</w:t>
      </w:r>
    </w:p>
    <w:p w:rsidRPr="00B752FD" w:rsidR="00AD72F9" w:rsidP="00AD72F9" w:rsidRDefault="00AD72F9" w14:paraId="3BA5E856" w14:textId="77777777">
      <w:pPr>
        <w:rPr>
          <w:rFonts w:ascii="Times New Roman" w:hAnsi="Times New Roman" w:cs="Times New Roman"/>
          <w:sz w:val="24"/>
          <w:szCs w:val="24"/>
        </w:rPr>
      </w:pPr>
      <w:r w:rsidRPr="00B752FD">
        <w:rPr>
          <w:rFonts w:ascii="Times New Roman" w:hAnsi="Times New Roman" w:cs="Times New Roman"/>
          <w:sz w:val="24"/>
          <w:szCs w:val="24"/>
        </w:rPr>
        <w:t xml:space="preserve">Wanneer zich een casus voordoet, wordt altijd eerst onderzocht of het veiligheidsrisico op andere manieren kan worden gemitigeerd, bijvoorbeeld met hulp van de markt of andere partners. Zo zorgt het kabinet ervoor dat de voorziening paraat blijft, zodat het in geval van acute nood slagvaardig kan optreden. </w:t>
      </w:r>
    </w:p>
    <w:bookmarkEnd w:id="3"/>
    <w:p w:rsidRPr="00B752FD" w:rsidR="00AD72F9" w:rsidP="00AD72F9" w:rsidRDefault="00AD72F9" w14:paraId="2B4B531C" w14:textId="77777777">
      <w:pPr>
        <w:rPr>
          <w:rFonts w:ascii="Times New Roman" w:hAnsi="Times New Roman" w:cs="Times New Roman"/>
          <w:sz w:val="24"/>
          <w:szCs w:val="24"/>
        </w:rPr>
      </w:pPr>
      <w:r w:rsidRPr="00B752FD">
        <w:rPr>
          <w:rFonts w:ascii="Times New Roman" w:hAnsi="Times New Roman" w:cs="Times New Roman"/>
          <w:sz w:val="24"/>
          <w:szCs w:val="24"/>
        </w:rPr>
        <w:t>39</w:t>
      </w:r>
      <w:r w:rsidRPr="00B752FD">
        <w:rPr>
          <w:rFonts w:ascii="Times New Roman" w:hAnsi="Times New Roman" w:cs="Times New Roman"/>
          <w:sz w:val="24"/>
          <w:szCs w:val="24"/>
        </w:rPr>
        <w:tab/>
      </w:r>
    </w:p>
    <w:p w:rsidRPr="00B752FD" w:rsidR="00AD72F9" w:rsidP="00AD72F9" w:rsidRDefault="00AD72F9" w14:paraId="03C0218E" w14:textId="77777777">
      <w:pPr>
        <w:rPr>
          <w:rFonts w:ascii="Times New Roman" w:hAnsi="Times New Roman" w:cs="Times New Roman"/>
          <w:sz w:val="24"/>
          <w:szCs w:val="24"/>
        </w:rPr>
      </w:pPr>
      <w:r w:rsidRPr="00B752FD">
        <w:rPr>
          <w:rFonts w:ascii="Times New Roman" w:hAnsi="Times New Roman" w:cs="Times New Roman"/>
          <w:sz w:val="24"/>
          <w:szCs w:val="24"/>
        </w:rPr>
        <w:t xml:space="preserve">Waarom worden middelen voor het Dutch Venture </w:t>
      </w:r>
      <w:proofErr w:type="spellStart"/>
      <w:r w:rsidRPr="00B752FD">
        <w:rPr>
          <w:rFonts w:ascii="Times New Roman" w:hAnsi="Times New Roman" w:cs="Times New Roman"/>
          <w:sz w:val="24"/>
          <w:szCs w:val="24"/>
        </w:rPr>
        <w:t>Initiative</w:t>
      </w:r>
      <w:proofErr w:type="spellEnd"/>
      <w:r w:rsidRPr="00B752FD">
        <w:rPr>
          <w:rFonts w:ascii="Times New Roman" w:hAnsi="Times New Roman" w:cs="Times New Roman"/>
          <w:sz w:val="24"/>
          <w:szCs w:val="24"/>
        </w:rPr>
        <w:t xml:space="preserve"> en SEED doorgeschoven naar 2029?</w:t>
      </w:r>
    </w:p>
    <w:p w:rsidRPr="00B752FD" w:rsidR="00AD72F9" w:rsidP="00AD72F9" w:rsidRDefault="00AD72F9" w14:paraId="6D8C70B4"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3FCC936A" w14:textId="77777777">
      <w:pPr>
        <w:rPr>
          <w:rFonts w:ascii="Times New Roman" w:hAnsi="Times New Roman" w:cs="Times New Roman"/>
          <w:sz w:val="24"/>
          <w:szCs w:val="24"/>
        </w:rPr>
      </w:pPr>
      <w:r w:rsidRPr="00B752FD">
        <w:rPr>
          <w:rFonts w:ascii="Times New Roman" w:hAnsi="Times New Roman" w:cs="Times New Roman"/>
          <w:sz w:val="24"/>
          <w:szCs w:val="24"/>
        </w:rPr>
        <w:t>Zie antwoord op vragen 35 en 36.</w:t>
      </w:r>
    </w:p>
    <w:p w:rsidRPr="00B752FD" w:rsidR="00AD72F9" w:rsidP="00AD72F9" w:rsidRDefault="00AD72F9" w14:paraId="05BB5D75" w14:textId="77777777">
      <w:pPr>
        <w:rPr>
          <w:rFonts w:ascii="Times New Roman" w:hAnsi="Times New Roman" w:cs="Times New Roman"/>
          <w:sz w:val="24"/>
          <w:szCs w:val="24"/>
        </w:rPr>
      </w:pPr>
      <w:r w:rsidRPr="00B752FD">
        <w:rPr>
          <w:rFonts w:ascii="Times New Roman" w:hAnsi="Times New Roman" w:cs="Times New Roman"/>
          <w:sz w:val="24"/>
          <w:szCs w:val="24"/>
        </w:rPr>
        <w:t>40</w:t>
      </w:r>
      <w:r w:rsidRPr="00B752FD">
        <w:rPr>
          <w:rFonts w:ascii="Times New Roman" w:hAnsi="Times New Roman" w:cs="Times New Roman"/>
          <w:sz w:val="24"/>
          <w:szCs w:val="24"/>
        </w:rPr>
        <w:tab/>
      </w:r>
    </w:p>
    <w:p w:rsidRPr="00B752FD" w:rsidR="00AD72F9" w:rsidP="00AD72F9" w:rsidRDefault="00AD72F9" w14:paraId="7FFCF970" w14:textId="77777777">
      <w:pPr>
        <w:rPr>
          <w:rFonts w:ascii="Times New Roman" w:hAnsi="Times New Roman" w:cs="Times New Roman"/>
          <w:sz w:val="24"/>
          <w:szCs w:val="24"/>
        </w:rPr>
      </w:pPr>
      <w:r w:rsidRPr="00B752FD">
        <w:rPr>
          <w:rFonts w:ascii="Times New Roman" w:hAnsi="Times New Roman" w:cs="Times New Roman"/>
          <w:sz w:val="24"/>
          <w:szCs w:val="24"/>
        </w:rPr>
        <w:t xml:space="preserve">Is er binnen het Ministerie van Economische Zaken een afwegingskader om te bepalen via welke route (bijvoorbeeld staatsdeelneming, </w:t>
      </w:r>
      <w:proofErr w:type="spellStart"/>
      <w:r w:rsidRPr="00B752FD">
        <w:rPr>
          <w:rFonts w:ascii="Times New Roman" w:hAnsi="Times New Roman" w:cs="Times New Roman"/>
          <w:sz w:val="24"/>
          <w:szCs w:val="24"/>
        </w:rPr>
        <w:t>InvestNL</w:t>
      </w:r>
      <w:proofErr w:type="spellEnd"/>
      <w:r w:rsidRPr="00B752FD">
        <w:rPr>
          <w:rFonts w:ascii="Times New Roman" w:hAnsi="Times New Roman" w:cs="Times New Roman"/>
          <w:sz w:val="24"/>
          <w:szCs w:val="24"/>
        </w:rPr>
        <w:t xml:space="preserve">, fondsen) er geïnvesteerd wordt in bedrijven met </w:t>
      </w:r>
      <w:proofErr w:type="spellStart"/>
      <w:r w:rsidRPr="00B752FD">
        <w:rPr>
          <w:rFonts w:ascii="Times New Roman" w:hAnsi="Times New Roman" w:cs="Times New Roman"/>
          <w:sz w:val="24"/>
          <w:szCs w:val="24"/>
        </w:rPr>
        <w:t>dual</w:t>
      </w:r>
      <w:proofErr w:type="spellEnd"/>
      <w:r w:rsidRPr="00B752FD">
        <w:rPr>
          <w:rFonts w:ascii="Times New Roman" w:hAnsi="Times New Roman" w:cs="Times New Roman"/>
          <w:sz w:val="24"/>
          <w:szCs w:val="24"/>
        </w:rPr>
        <w:t xml:space="preserve"> </w:t>
      </w:r>
      <w:proofErr w:type="spellStart"/>
      <w:r w:rsidRPr="00B752FD">
        <w:rPr>
          <w:rFonts w:ascii="Times New Roman" w:hAnsi="Times New Roman" w:cs="Times New Roman"/>
          <w:sz w:val="24"/>
          <w:szCs w:val="24"/>
        </w:rPr>
        <w:t>use</w:t>
      </w:r>
      <w:proofErr w:type="spellEnd"/>
      <w:r w:rsidRPr="00B752FD">
        <w:rPr>
          <w:rFonts w:ascii="Times New Roman" w:hAnsi="Times New Roman" w:cs="Times New Roman"/>
          <w:sz w:val="24"/>
          <w:szCs w:val="24"/>
        </w:rPr>
        <w:t xml:space="preserve"> of nationale veiligheidsbelangen (naar aanleiding van de overheveling van </w:t>
      </w:r>
      <w:proofErr w:type="spellStart"/>
      <w:r w:rsidRPr="00B752FD">
        <w:rPr>
          <w:rFonts w:ascii="Times New Roman" w:hAnsi="Times New Roman" w:cs="Times New Roman"/>
          <w:sz w:val="24"/>
          <w:szCs w:val="24"/>
        </w:rPr>
        <w:t>SecFund</w:t>
      </w:r>
      <w:proofErr w:type="spellEnd"/>
      <w:r w:rsidRPr="00B752FD">
        <w:rPr>
          <w:rFonts w:ascii="Times New Roman" w:hAnsi="Times New Roman" w:cs="Times New Roman"/>
          <w:sz w:val="24"/>
          <w:szCs w:val="24"/>
        </w:rPr>
        <w:t xml:space="preserve"> naar het Ministerie van Defensie)?</w:t>
      </w:r>
    </w:p>
    <w:p w:rsidRPr="00B752FD" w:rsidR="00AD72F9" w:rsidP="00AD72F9" w:rsidRDefault="00AD72F9" w14:paraId="681411C9"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64FB2D46" w14:textId="77777777">
      <w:pPr>
        <w:rPr>
          <w:rFonts w:ascii="Times New Roman" w:hAnsi="Times New Roman" w:cs="Times New Roman"/>
          <w:sz w:val="24"/>
          <w:szCs w:val="24"/>
        </w:rPr>
      </w:pPr>
      <w:r w:rsidRPr="00B752FD">
        <w:rPr>
          <w:rFonts w:ascii="Times New Roman" w:hAnsi="Times New Roman" w:cs="Times New Roman"/>
          <w:sz w:val="24"/>
          <w:szCs w:val="24"/>
        </w:rPr>
        <w:t xml:space="preserve">Ik erken de groeiende noodzaak om bij investeringsbeslissingen nadrukkelijk oog te hebben voor technologieën die van strategisch belang zijn voor onze </w:t>
      </w:r>
      <w:r w:rsidRPr="00B752FD">
        <w:rPr>
          <w:rFonts w:ascii="Times New Roman" w:hAnsi="Times New Roman" w:cs="Times New Roman"/>
          <w:sz w:val="24"/>
          <w:szCs w:val="24"/>
        </w:rPr>
        <w:lastRenderedPageBreak/>
        <w:t xml:space="preserve">nationale veiligheid, waaronder technologieën met een zogenoemd </w:t>
      </w:r>
      <w:proofErr w:type="spellStart"/>
      <w:r w:rsidRPr="00B752FD">
        <w:rPr>
          <w:rFonts w:ascii="Times New Roman" w:hAnsi="Times New Roman" w:cs="Times New Roman"/>
          <w:i/>
          <w:iCs/>
          <w:sz w:val="24"/>
          <w:szCs w:val="24"/>
        </w:rPr>
        <w:t>dual</w:t>
      </w:r>
      <w:proofErr w:type="spellEnd"/>
      <w:r w:rsidRPr="00B752FD">
        <w:rPr>
          <w:rFonts w:ascii="Times New Roman" w:hAnsi="Times New Roman" w:cs="Times New Roman"/>
          <w:i/>
          <w:iCs/>
          <w:sz w:val="24"/>
          <w:szCs w:val="24"/>
        </w:rPr>
        <w:t>-</w:t>
      </w:r>
      <w:proofErr w:type="spellStart"/>
      <w:r w:rsidRPr="00B752FD">
        <w:rPr>
          <w:rFonts w:ascii="Times New Roman" w:hAnsi="Times New Roman" w:cs="Times New Roman"/>
          <w:i/>
          <w:iCs/>
          <w:sz w:val="24"/>
          <w:szCs w:val="24"/>
        </w:rPr>
        <w:t>use</w:t>
      </w:r>
      <w:proofErr w:type="spellEnd"/>
      <w:r w:rsidRPr="00B752FD">
        <w:rPr>
          <w:rFonts w:ascii="Times New Roman" w:hAnsi="Times New Roman" w:cs="Times New Roman"/>
          <w:sz w:val="24"/>
          <w:szCs w:val="24"/>
        </w:rPr>
        <w:t xml:space="preserve">-karakter. Een algemeen afwegingskader voor investeringen in </w:t>
      </w:r>
      <w:proofErr w:type="spellStart"/>
      <w:r w:rsidRPr="00B752FD">
        <w:rPr>
          <w:rFonts w:ascii="Times New Roman" w:hAnsi="Times New Roman" w:cs="Times New Roman"/>
          <w:sz w:val="24"/>
          <w:szCs w:val="24"/>
        </w:rPr>
        <w:t>dual</w:t>
      </w:r>
      <w:proofErr w:type="spellEnd"/>
      <w:r w:rsidRPr="00B752FD">
        <w:rPr>
          <w:rFonts w:ascii="Times New Roman" w:hAnsi="Times New Roman" w:cs="Times New Roman"/>
          <w:sz w:val="24"/>
          <w:szCs w:val="24"/>
        </w:rPr>
        <w:t xml:space="preserve"> </w:t>
      </w:r>
      <w:proofErr w:type="spellStart"/>
      <w:r w:rsidRPr="00B752FD">
        <w:rPr>
          <w:rFonts w:ascii="Times New Roman" w:hAnsi="Times New Roman" w:cs="Times New Roman"/>
          <w:sz w:val="24"/>
          <w:szCs w:val="24"/>
        </w:rPr>
        <w:t>use</w:t>
      </w:r>
      <w:proofErr w:type="spellEnd"/>
      <w:r w:rsidRPr="00B752FD">
        <w:rPr>
          <w:rFonts w:ascii="Times New Roman" w:hAnsi="Times New Roman" w:cs="Times New Roman"/>
          <w:sz w:val="24"/>
          <w:szCs w:val="24"/>
        </w:rPr>
        <w:t xml:space="preserve"> technologieën is er niet. De afweging verschilt per specifieke regeling die van toepassing is.</w:t>
      </w:r>
    </w:p>
    <w:p w:rsidRPr="00B752FD" w:rsidR="00AD72F9" w:rsidP="00AD72F9" w:rsidRDefault="00AD72F9" w14:paraId="3A57A5C9" w14:textId="77777777">
      <w:pPr>
        <w:rPr>
          <w:rFonts w:ascii="Times New Roman" w:hAnsi="Times New Roman" w:cs="Times New Roman"/>
          <w:sz w:val="24"/>
          <w:szCs w:val="24"/>
        </w:rPr>
      </w:pPr>
      <w:r w:rsidRPr="00B752FD">
        <w:rPr>
          <w:rFonts w:ascii="Times New Roman" w:hAnsi="Times New Roman" w:cs="Times New Roman"/>
          <w:sz w:val="24"/>
          <w:szCs w:val="24"/>
        </w:rPr>
        <w:t xml:space="preserve">Er bestaan verschillende regelingen die gericht zijn op investeringen in strategisch belangrijke technologieën met een </w:t>
      </w:r>
      <w:proofErr w:type="spellStart"/>
      <w:r w:rsidRPr="00B752FD">
        <w:rPr>
          <w:rFonts w:ascii="Times New Roman" w:hAnsi="Times New Roman" w:cs="Times New Roman"/>
          <w:sz w:val="24"/>
          <w:szCs w:val="24"/>
        </w:rPr>
        <w:t>dual-use</w:t>
      </w:r>
      <w:proofErr w:type="spellEnd"/>
      <w:r w:rsidRPr="00B752FD">
        <w:rPr>
          <w:rFonts w:ascii="Times New Roman" w:hAnsi="Times New Roman" w:cs="Times New Roman"/>
          <w:sz w:val="24"/>
          <w:szCs w:val="24"/>
        </w:rPr>
        <w:t xml:space="preserve"> karakter, zoals het </w:t>
      </w:r>
      <w:proofErr w:type="spellStart"/>
      <w:r w:rsidRPr="00B752FD">
        <w:rPr>
          <w:rFonts w:ascii="Times New Roman" w:hAnsi="Times New Roman" w:cs="Times New Roman"/>
          <w:sz w:val="24"/>
          <w:szCs w:val="24"/>
        </w:rPr>
        <w:t>Deep</w:t>
      </w:r>
      <w:proofErr w:type="spellEnd"/>
      <w:r w:rsidRPr="00B752FD">
        <w:rPr>
          <w:rFonts w:ascii="Times New Roman" w:hAnsi="Times New Roman" w:cs="Times New Roman"/>
          <w:sz w:val="24"/>
          <w:szCs w:val="24"/>
        </w:rPr>
        <w:t xml:space="preserve"> Tech Fund (DTF) dat zich richt op fotonica en </w:t>
      </w:r>
      <w:proofErr w:type="spellStart"/>
      <w:r w:rsidRPr="00B752FD">
        <w:rPr>
          <w:rFonts w:ascii="Times New Roman" w:hAnsi="Times New Roman" w:cs="Times New Roman"/>
          <w:sz w:val="24"/>
          <w:szCs w:val="24"/>
        </w:rPr>
        <w:t>quantumtechnologie</w:t>
      </w:r>
      <w:proofErr w:type="spellEnd"/>
      <w:r w:rsidRPr="00B752FD">
        <w:rPr>
          <w:rFonts w:ascii="Times New Roman" w:hAnsi="Times New Roman" w:cs="Times New Roman"/>
          <w:sz w:val="24"/>
          <w:szCs w:val="24"/>
        </w:rPr>
        <w:t>, en zijn er verschillende NGF projecten op gebied van dit soort technologieën die essentieel zijn voor onze nationale veiligheid.</w:t>
      </w:r>
    </w:p>
    <w:p w:rsidRPr="00B752FD" w:rsidR="00AD72F9" w:rsidP="00AD72F9" w:rsidRDefault="00AD72F9" w14:paraId="774D04D6" w14:textId="77777777">
      <w:pPr>
        <w:rPr>
          <w:rFonts w:ascii="Times New Roman" w:hAnsi="Times New Roman" w:cs="Times New Roman"/>
          <w:sz w:val="24"/>
          <w:szCs w:val="24"/>
        </w:rPr>
      </w:pPr>
      <w:r w:rsidRPr="00B752FD">
        <w:rPr>
          <w:rFonts w:ascii="Times New Roman" w:hAnsi="Times New Roman" w:cs="Times New Roman"/>
          <w:sz w:val="24"/>
          <w:szCs w:val="24"/>
        </w:rPr>
        <w:t xml:space="preserve">Initiatieven zoals het </w:t>
      </w:r>
      <w:proofErr w:type="spellStart"/>
      <w:r w:rsidRPr="00B752FD">
        <w:rPr>
          <w:rFonts w:ascii="Times New Roman" w:hAnsi="Times New Roman" w:cs="Times New Roman"/>
          <w:sz w:val="24"/>
          <w:szCs w:val="24"/>
        </w:rPr>
        <w:t>SecFund</w:t>
      </w:r>
      <w:proofErr w:type="spellEnd"/>
      <w:r w:rsidRPr="00B752FD">
        <w:rPr>
          <w:rFonts w:ascii="Times New Roman" w:hAnsi="Times New Roman" w:cs="Times New Roman"/>
          <w:sz w:val="24"/>
          <w:szCs w:val="24"/>
        </w:rPr>
        <w:t xml:space="preserve"> en de Nationale Technologiestrategie (NTS) geven hier ook concreet invulling aan. Met de NTS prioriteert EZ sleuteltechnologieën die nadrukkelijk ook relevant zijn voor de strategische autonomie en nationale veiligheid. Op dit moment werken we wel aan verdere integratie van economische veiligheid binnen het bredere industriebeleid, zodat nationale veiligheid en weerbaarheid beter geborgd zijn in toekomstige investeringskeuzes.</w:t>
      </w:r>
    </w:p>
    <w:p w:rsidRPr="00B752FD" w:rsidR="00AD72F9" w:rsidP="00AD72F9" w:rsidRDefault="00AD72F9" w14:paraId="2B6ECA19" w14:textId="77777777">
      <w:pPr>
        <w:rPr>
          <w:rFonts w:ascii="Times New Roman" w:hAnsi="Times New Roman" w:cs="Times New Roman"/>
          <w:sz w:val="24"/>
          <w:szCs w:val="24"/>
        </w:rPr>
      </w:pPr>
      <w:r w:rsidRPr="00B752FD">
        <w:rPr>
          <w:rFonts w:ascii="Times New Roman" w:hAnsi="Times New Roman" w:cs="Times New Roman"/>
          <w:sz w:val="24"/>
          <w:szCs w:val="24"/>
        </w:rPr>
        <w:t>41</w:t>
      </w:r>
      <w:r w:rsidRPr="00B752FD">
        <w:rPr>
          <w:rFonts w:ascii="Times New Roman" w:hAnsi="Times New Roman" w:cs="Times New Roman"/>
          <w:sz w:val="24"/>
          <w:szCs w:val="24"/>
        </w:rPr>
        <w:tab/>
      </w:r>
    </w:p>
    <w:p w:rsidRPr="00B752FD" w:rsidR="00AD72F9" w:rsidP="00AD72F9" w:rsidRDefault="00AD72F9" w14:paraId="544BEBB6" w14:textId="77777777">
      <w:pPr>
        <w:rPr>
          <w:rFonts w:ascii="Times New Roman" w:hAnsi="Times New Roman" w:cs="Times New Roman"/>
          <w:sz w:val="24"/>
          <w:szCs w:val="24"/>
        </w:rPr>
      </w:pPr>
      <w:r w:rsidRPr="00B752FD">
        <w:rPr>
          <w:rFonts w:ascii="Times New Roman" w:hAnsi="Times New Roman" w:cs="Times New Roman"/>
          <w:sz w:val="24"/>
          <w:szCs w:val="24"/>
        </w:rPr>
        <w:t>Kunt u een overzicht geven van de taakstelling in het kader van de 22% besparing op apparaatskosten voor de komende vijf jaar?</w:t>
      </w:r>
    </w:p>
    <w:p w:rsidRPr="00B752FD" w:rsidR="00AD72F9" w:rsidP="00AD72F9" w:rsidRDefault="00AD72F9" w14:paraId="7DFAD45D"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1AB1E933" w14:textId="77777777">
      <w:pPr>
        <w:rPr>
          <w:rFonts w:ascii="Times New Roman" w:hAnsi="Times New Roman" w:cs="Times New Roman"/>
          <w:sz w:val="24"/>
          <w:szCs w:val="24"/>
        </w:rPr>
      </w:pPr>
      <w:r w:rsidRPr="00B752FD">
        <w:rPr>
          <w:rFonts w:ascii="Times New Roman" w:hAnsi="Times New Roman" w:cs="Times New Roman"/>
          <w:sz w:val="24"/>
          <w:szCs w:val="24"/>
        </w:rPr>
        <w:t xml:space="preserve">Voor EZ en KGG (die ten tijde van de Miljoenennota 2024 een gedeeld apparaatsartikel hadden) leidde de taakstelling oplopend tot 22% tot een opgave van € 22,9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in 2025 oplopend tot structureel € 90,9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vanaf 2029. Een deel van de apparaatstaakstelling is ingevuld door alle uitvoeringsorganisaties van EZ en KGG een efficiencykorting op te leggen van 0,5% per jaar, oplopend tot 2,5% in 2029. Dit is in lijn met wat het CPB in het algemeen veronderstelt als reëel voor dergelijke organisaties en sluit aan bij het uitgangspunt zoals verwoord in de Startnota</w:t>
      </w:r>
      <w:r w:rsidRPr="00B752FD">
        <w:rPr>
          <w:rStyle w:val="Voetnootmarkering"/>
          <w:rFonts w:ascii="Times New Roman" w:hAnsi="Times New Roman" w:cs="Times New Roman"/>
          <w:sz w:val="24"/>
          <w:szCs w:val="24"/>
        </w:rPr>
        <w:footnoteReference w:id="12"/>
      </w:r>
      <w:r w:rsidRPr="00B752FD">
        <w:rPr>
          <w:rFonts w:ascii="Times New Roman" w:hAnsi="Times New Roman" w:cs="Times New Roman"/>
          <w:sz w:val="24"/>
          <w:szCs w:val="24"/>
        </w:rPr>
        <w:t xml:space="preserve">. In totaal levert deze efficiencytaakstelling een besparing op van circa € 24,6 mln. Daarmee resteert een taakstelling voor het kerndepartement oplopend tot € 66,3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in 2029. Binnen het ministerie van EZ is een analyse gemaakt welke werkzaamheden de komende jaren prioriteit kunnen krijgen, in hoeverre het departement </w:t>
      </w:r>
      <w:r w:rsidRPr="00B752FD">
        <w:rPr>
          <w:rFonts w:ascii="Times New Roman" w:hAnsi="Times New Roman" w:cs="Times New Roman"/>
          <w:sz w:val="24"/>
          <w:szCs w:val="24"/>
        </w:rPr>
        <w:lastRenderedPageBreak/>
        <w:t xml:space="preserve">efficiënter kan gaan werken en welke taken gestopt dan wel versoberd kunnen worden. De budgettaire verwerking van de achterliggende keuzes zal plaatsvinden in de Ontwerpbegroting 2026 en September suppletoire begroting 2025. </w:t>
      </w:r>
    </w:p>
    <w:p w:rsidRPr="00B752FD" w:rsidR="00AD72F9" w:rsidP="00AD72F9" w:rsidRDefault="00AD72F9" w14:paraId="364C1548" w14:textId="77777777">
      <w:pPr>
        <w:rPr>
          <w:rFonts w:ascii="Times New Roman" w:hAnsi="Times New Roman" w:cs="Times New Roman"/>
          <w:sz w:val="24"/>
          <w:szCs w:val="24"/>
        </w:rPr>
      </w:pPr>
    </w:p>
    <w:tbl>
      <w:tblPr>
        <w:tblW w:w="0" w:type="auto"/>
        <w:tblInd w:w="-5" w:type="dxa"/>
        <w:tblLook w:val="04A0" w:firstRow="1" w:lastRow="0" w:firstColumn="1" w:lastColumn="0" w:noHBand="0" w:noVBand="1"/>
      </w:tblPr>
      <w:tblGrid>
        <w:gridCol w:w="2405"/>
        <w:gridCol w:w="854"/>
        <w:gridCol w:w="853"/>
        <w:gridCol w:w="853"/>
        <w:gridCol w:w="853"/>
        <w:gridCol w:w="853"/>
        <w:gridCol w:w="853"/>
      </w:tblGrid>
      <w:tr w:rsidRPr="00B752FD" w:rsidR="00AD72F9" w:rsidTr="0016398B" w14:paraId="1B39908D" w14:textId="77777777">
        <w:trPr>
          <w:trHeight w:val="300"/>
        </w:trPr>
        <w:tc>
          <w:tcPr>
            <w:tcW w:w="2405" w:type="dxa"/>
            <w:tcBorders>
              <w:top w:val="single" w:color="auto" w:sz="4" w:space="0"/>
              <w:left w:val="single" w:color="auto" w:sz="4" w:space="0"/>
              <w:bottom w:val="single" w:color="auto" w:sz="4" w:space="0"/>
              <w:right w:val="single" w:color="auto" w:sz="4" w:space="0"/>
            </w:tcBorders>
            <w:shd w:val="clear" w:color="auto" w:fill="0A1D30" w:themeFill="text2" w:themeFillShade="BF"/>
            <w:vAlign w:val="bottom"/>
          </w:tcPr>
          <w:p w:rsidRPr="00326DA2" w:rsidR="00AD72F9" w:rsidP="0016398B" w:rsidRDefault="00AD72F9" w14:paraId="1FD93723" w14:textId="77777777">
            <w:pPr>
              <w:autoSpaceDE w:val="0"/>
              <w:autoSpaceDN w:val="0"/>
              <w:adjustRightInd w:val="0"/>
              <w:rPr>
                <w:rFonts w:ascii="Times New Roman" w:hAnsi="Times New Roman" w:cs="Times New Roman"/>
                <w:b/>
                <w:bCs/>
                <w:color w:val="FFFFFF"/>
                <w:sz w:val="20"/>
                <w:szCs w:val="20"/>
              </w:rPr>
            </w:pPr>
            <w:r w:rsidRPr="00326DA2">
              <w:rPr>
                <w:rFonts w:ascii="Times New Roman" w:hAnsi="Times New Roman" w:cs="Times New Roman"/>
                <w:b/>
                <w:bCs/>
                <w:color w:val="FFFFFF"/>
                <w:sz w:val="20"/>
                <w:szCs w:val="20"/>
              </w:rPr>
              <w:t> </w:t>
            </w:r>
          </w:p>
        </w:tc>
        <w:tc>
          <w:tcPr>
            <w:tcW w:w="854" w:type="dxa"/>
            <w:tcBorders>
              <w:top w:val="single" w:color="auto" w:sz="4" w:space="0"/>
              <w:left w:val="single" w:color="auto" w:sz="4" w:space="0"/>
              <w:bottom w:val="single" w:color="auto" w:sz="4" w:space="0"/>
              <w:right w:val="single" w:color="auto" w:sz="4" w:space="0"/>
            </w:tcBorders>
            <w:shd w:val="clear" w:color="auto" w:fill="0A1D30" w:themeFill="text2" w:themeFillShade="BF"/>
            <w:vAlign w:val="center"/>
          </w:tcPr>
          <w:p w:rsidRPr="00326DA2" w:rsidR="00AD72F9" w:rsidP="0016398B" w:rsidRDefault="00AD72F9" w14:paraId="6B24F43B" w14:textId="77777777">
            <w:pPr>
              <w:autoSpaceDE w:val="0"/>
              <w:autoSpaceDN w:val="0"/>
              <w:adjustRightInd w:val="0"/>
              <w:jc w:val="right"/>
              <w:rPr>
                <w:rFonts w:ascii="Times New Roman" w:hAnsi="Times New Roman" w:cs="Times New Roman"/>
                <w:b/>
                <w:bCs/>
                <w:color w:val="FFFFFF"/>
                <w:sz w:val="20"/>
                <w:szCs w:val="20"/>
              </w:rPr>
            </w:pPr>
            <w:r w:rsidRPr="00326DA2">
              <w:rPr>
                <w:rFonts w:ascii="Times New Roman" w:hAnsi="Times New Roman" w:cs="Times New Roman"/>
                <w:b/>
                <w:bCs/>
                <w:color w:val="FFFFFF"/>
                <w:sz w:val="20"/>
                <w:szCs w:val="20"/>
              </w:rPr>
              <w:t>2025</w:t>
            </w:r>
          </w:p>
        </w:tc>
        <w:tc>
          <w:tcPr>
            <w:tcW w:w="853" w:type="dxa"/>
            <w:tcBorders>
              <w:top w:val="single" w:color="auto" w:sz="4" w:space="0"/>
              <w:left w:val="nil"/>
              <w:bottom w:val="single" w:color="auto" w:sz="4" w:space="0"/>
              <w:right w:val="single" w:color="auto" w:sz="4" w:space="0"/>
            </w:tcBorders>
            <w:shd w:val="clear" w:color="auto" w:fill="0A1D30" w:themeFill="text2" w:themeFillShade="BF"/>
            <w:vAlign w:val="center"/>
          </w:tcPr>
          <w:p w:rsidRPr="00326DA2" w:rsidR="00AD72F9" w:rsidP="0016398B" w:rsidRDefault="00AD72F9" w14:paraId="03BA7652" w14:textId="77777777">
            <w:pPr>
              <w:autoSpaceDE w:val="0"/>
              <w:autoSpaceDN w:val="0"/>
              <w:adjustRightInd w:val="0"/>
              <w:jc w:val="right"/>
              <w:rPr>
                <w:rFonts w:ascii="Times New Roman" w:hAnsi="Times New Roman" w:cs="Times New Roman"/>
                <w:b/>
                <w:bCs/>
                <w:color w:val="FFFFFF"/>
                <w:sz w:val="20"/>
                <w:szCs w:val="20"/>
              </w:rPr>
            </w:pPr>
            <w:r w:rsidRPr="00326DA2">
              <w:rPr>
                <w:rFonts w:ascii="Times New Roman" w:hAnsi="Times New Roman" w:cs="Times New Roman"/>
                <w:b/>
                <w:bCs/>
                <w:color w:val="FFFFFF"/>
                <w:sz w:val="20"/>
                <w:szCs w:val="20"/>
              </w:rPr>
              <w:t>2026</w:t>
            </w:r>
          </w:p>
        </w:tc>
        <w:tc>
          <w:tcPr>
            <w:tcW w:w="853" w:type="dxa"/>
            <w:tcBorders>
              <w:top w:val="single" w:color="auto" w:sz="4" w:space="0"/>
              <w:left w:val="nil"/>
              <w:bottom w:val="single" w:color="auto" w:sz="4" w:space="0"/>
              <w:right w:val="single" w:color="auto" w:sz="4" w:space="0"/>
            </w:tcBorders>
            <w:shd w:val="clear" w:color="auto" w:fill="0A1D30" w:themeFill="text2" w:themeFillShade="BF"/>
            <w:vAlign w:val="center"/>
          </w:tcPr>
          <w:p w:rsidRPr="00326DA2" w:rsidR="00AD72F9" w:rsidP="0016398B" w:rsidRDefault="00AD72F9" w14:paraId="2359D712" w14:textId="77777777">
            <w:pPr>
              <w:autoSpaceDE w:val="0"/>
              <w:autoSpaceDN w:val="0"/>
              <w:adjustRightInd w:val="0"/>
              <w:jc w:val="right"/>
              <w:rPr>
                <w:rFonts w:ascii="Times New Roman" w:hAnsi="Times New Roman" w:cs="Times New Roman"/>
                <w:b/>
                <w:bCs/>
                <w:color w:val="FFFFFF"/>
                <w:sz w:val="20"/>
                <w:szCs w:val="20"/>
              </w:rPr>
            </w:pPr>
            <w:r w:rsidRPr="00326DA2">
              <w:rPr>
                <w:rFonts w:ascii="Times New Roman" w:hAnsi="Times New Roman" w:cs="Times New Roman"/>
                <w:b/>
                <w:bCs/>
                <w:color w:val="FFFFFF"/>
                <w:sz w:val="20"/>
                <w:szCs w:val="20"/>
              </w:rPr>
              <w:t>2027</w:t>
            </w:r>
          </w:p>
        </w:tc>
        <w:tc>
          <w:tcPr>
            <w:tcW w:w="853" w:type="dxa"/>
            <w:tcBorders>
              <w:top w:val="single" w:color="auto" w:sz="4" w:space="0"/>
              <w:left w:val="nil"/>
              <w:bottom w:val="single" w:color="auto" w:sz="4" w:space="0"/>
              <w:right w:val="single" w:color="auto" w:sz="4" w:space="0"/>
            </w:tcBorders>
            <w:shd w:val="clear" w:color="auto" w:fill="0A1D30" w:themeFill="text2" w:themeFillShade="BF"/>
            <w:vAlign w:val="center"/>
          </w:tcPr>
          <w:p w:rsidRPr="00326DA2" w:rsidR="00AD72F9" w:rsidP="0016398B" w:rsidRDefault="00AD72F9" w14:paraId="489C989E" w14:textId="77777777">
            <w:pPr>
              <w:autoSpaceDE w:val="0"/>
              <w:autoSpaceDN w:val="0"/>
              <w:adjustRightInd w:val="0"/>
              <w:jc w:val="right"/>
              <w:rPr>
                <w:rFonts w:ascii="Times New Roman" w:hAnsi="Times New Roman" w:cs="Times New Roman"/>
                <w:b/>
                <w:bCs/>
                <w:color w:val="FFFFFF"/>
                <w:sz w:val="20"/>
                <w:szCs w:val="20"/>
              </w:rPr>
            </w:pPr>
            <w:r w:rsidRPr="00326DA2">
              <w:rPr>
                <w:rFonts w:ascii="Times New Roman" w:hAnsi="Times New Roman" w:cs="Times New Roman"/>
                <w:b/>
                <w:bCs/>
                <w:color w:val="FFFFFF"/>
                <w:sz w:val="20"/>
                <w:szCs w:val="20"/>
              </w:rPr>
              <w:t>2028</w:t>
            </w:r>
          </w:p>
        </w:tc>
        <w:tc>
          <w:tcPr>
            <w:tcW w:w="853" w:type="dxa"/>
            <w:tcBorders>
              <w:top w:val="single" w:color="auto" w:sz="4" w:space="0"/>
              <w:left w:val="nil"/>
              <w:bottom w:val="single" w:color="auto" w:sz="4" w:space="0"/>
              <w:right w:val="single" w:color="auto" w:sz="4" w:space="0"/>
            </w:tcBorders>
            <w:shd w:val="clear" w:color="auto" w:fill="0A1D30" w:themeFill="text2" w:themeFillShade="BF"/>
            <w:vAlign w:val="center"/>
          </w:tcPr>
          <w:p w:rsidRPr="00326DA2" w:rsidR="00AD72F9" w:rsidP="0016398B" w:rsidRDefault="00AD72F9" w14:paraId="3A97BF63" w14:textId="77777777">
            <w:pPr>
              <w:autoSpaceDE w:val="0"/>
              <w:autoSpaceDN w:val="0"/>
              <w:adjustRightInd w:val="0"/>
              <w:jc w:val="right"/>
              <w:rPr>
                <w:rFonts w:ascii="Times New Roman" w:hAnsi="Times New Roman" w:cs="Times New Roman"/>
                <w:b/>
                <w:bCs/>
                <w:color w:val="FFFFFF"/>
                <w:sz w:val="20"/>
                <w:szCs w:val="20"/>
              </w:rPr>
            </w:pPr>
            <w:r w:rsidRPr="00326DA2">
              <w:rPr>
                <w:rFonts w:ascii="Times New Roman" w:hAnsi="Times New Roman" w:cs="Times New Roman"/>
                <w:b/>
                <w:bCs/>
                <w:color w:val="FFFFFF"/>
                <w:sz w:val="20"/>
                <w:szCs w:val="20"/>
              </w:rPr>
              <w:t>2029</w:t>
            </w:r>
          </w:p>
        </w:tc>
        <w:tc>
          <w:tcPr>
            <w:tcW w:w="853" w:type="dxa"/>
            <w:tcBorders>
              <w:top w:val="single" w:color="auto" w:sz="4" w:space="0"/>
              <w:left w:val="nil"/>
              <w:bottom w:val="single" w:color="auto" w:sz="4" w:space="0"/>
              <w:right w:val="single" w:color="auto" w:sz="4" w:space="0"/>
            </w:tcBorders>
            <w:shd w:val="clear" w:color="auto" w:fill="0A1D30" w:themeFill="text2" w:themeFillShade="BF"/>
            <w:vAlign w:val="center"/>
          </w:tcPr>
          <w:p w:rsidRPr="00326DA2" w:rsidR="00AD72F9" w:rsidP="0016398B" w:rsidRDefault="00AD72F9" w14:paraId="6A961892" w14:textId="77777777">
            <w:pPr>
              <w:autoSpaceDE w:val="0"/>
              <w:autoSpaceDN w:val="0"/>
              <w:adjustRightInd w:val="0"/>
              <w:jc w:val="right"/>
              <w:rPr>
                <w:rFonts w:ascii="Times New Roman" w:hAnsi="Times New Roman" w:cs="Times New Roman"/>
                <w:b/>
                <w:bCs/>
                <w:color w:val="FFFFFF"/>
                <w:sz w:val="20"/>
                <w:szCs w:val="20"/>
              </w:rPr>
            </w:pPr>
            <w:r w:rsidRPr="00326DA2">
              <w:rPr>
                <w:rFonts w:ascii="Times New Roman" w:hAnsi="Times New Roman" w:cs="Times New Roman"/>
                <w:b/>
                <w:bCs/>
                <w:color w:val="FFFFFF"/>
                <w:sz w:val="20"/>
                <w:szCs w:val="20"/>
              </w:rPr>
              <w:t>2030</w:t>
            </w:r>
          </w:p>
        </w:tc>
      </w:tr>
      <w:tr w:rsidRPr="00B752FD" w:rsidR="00AD72F9" w:rsidTr="0016398B" w14:paraId="650933BD" w14:textId="77777777">
        <w:trPr>
          <w:trHeight w:val="300"/>
        </w:trPr>
        <w:tc>
          <w:tcPr>
            <w:tcW w:w="2405" w:type="dxa"/>
            <w:tcBorders>
              <w:top w:val="nil"/>
              <w:left w:val="single" w:color="auto" w:sz="4" w:space="0"/>
              <w:bottom w:val="single" w:color="auto" w:sz="4" w:space="0"/>
              <w:right w:val="single" w:color="auto" w:sz="4" w:space="0"/>
            </w:tcBorders>
            <w:shd w:val="clear" w:color="auto" w:fill="auto"/>
            <w:vAlign w:val="center"/>
          </w:tcPr>
          <w:p w:rsidRPr="00326DA2" w:rsidR="00AD72F9" w:rsidP="0016398B" w:rsidRDefault="00AD72F9" w14:paraId="0A6B4033" w14:textId="77777777">
            <w:pPr>
              <w:rPr>
                <w:rFonts w:ascii="Times New Roman" w:hAnsi="Times New Roman" w:cs="Times New Roman"/>
                <w:sz w:val="20"/>
                <w:szCs w:val="20"/>
              </w:rPr>
            </w:pPr>
            <w:r w:rsidRPr="00326DA2">
              <w:rPr>
                <w:rFonts w:ascii="Times New Roman" w:hAnsi="Times New Roman" w:cs="Times New Roman"/>
                <w:sz w:val="20"/>
                <w:szCs w:val="20"/>
              </w:rPr>
              <w:t>A. Taakstelling Hoofdlijnenakkoord EZ/KGG</w:t>
            </w:r>
          </w:p>
        </w:tc>
        <w:tc>
          <w:tcPr>
            <w:tcW w:w="854" w:type="dxa"/>
            <w:tcBorders>
              <w:top w:val="nil"/>
              <w:left w:val="single" w:color="auto" w:sz="4" w:space="0"/>
              <w:bottom w:val="single" w:color="auto" w:sz="4" w:space="0"/>
              <w:right w:val="single" w:color="auto" w:sz="4" w:space="0"/>
            </w:tcBorders>
            <w:shd w:val="clear" w:color="auto" w:fill="FFFFFF" w:themeFill="background1"/>
            <w:vAlign w:val="center"/>
          </w:tcPr>
          <w:p w:rsidRPr="00326DA2" w:rsidR="00AD72F9" w:rsidP="0016398B" w:rsidRDefault="00AD72F9" w14:paraId="4F8AA93C"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22.900</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158B524B"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43.300</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1CE0C584"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64.600</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76060A41"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81.900</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60C44D62"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90.900</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65D9867C"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90.900</w:t>
            </w:r>
          </w:p>
        </w:tc>
      </w:tr>
      <w:tr w:rsidRPr="00B752FD" w:rsidR="00AD72F9" w:rsidTr="0016398B" w14:paraId="3B30B7D2" w14:textId="77777777">
        <w:trPr>
          <w:trHeight w:val="300"/>
        </w:trPr>
        <w:tc>
          <w:tcPr>
            <w:tcW w:w="2405" w:type="dxa"/>
            <w:tcBorders>
              <w:top w:val="nil"/>
              <w:left w:val="single" w:color="auto" w:sz="4" w:space="0"/>
              <w:bottom w:val="single" w:color="auto" w:sz="4" w:space="0"/>
              <w:right w:val="single" w:color="auto" w:sz="4" w:space="0"/>
            </w:tcBorders>
            <w:shd w:val="clear" w:color="auto" w:fill="auto"/>
            <w:vAlign w:val="center"/>
          </w:tcPr>
          <w:p w:rsidRPr="00326DA2" w:rsidR="00AD72F9" w:rsidP="0016398B" w:rsidRDefault="00AD72F9" w14:paraId="2D12BAB2" w14:textId="77777777">
            <w:pPr>
              <w:rPr>
                <w:rFonts w:ascii="Times New Roman" w:hAnsi="Times New Roman" w:cs="Times New Roman"/>
                <w:sz w:val="20"/>
                <w:szCs w:val="20"/>
              </w:rPr>
            </w:pPr>
            <w:r w:rsidRPr="00326DA2">
              <w:rPr>
                <w:rFonts w:ascii="Times New Roman" w:hAnsi="Times New Roman" w:cs="Times New Roman"/>
                <w:sz w:val="20"/>
                <w:szCs w:val="20"/>
              </w:rPr>
              <w:t>B. Efficiencytaakstelling uitvoeringsorganisaties</w:t>
            </w:r>
          </w:p>
        </w:tc>
        <w:tc>
          <w:tcPr>
            <w:tcW w:w="854" w:type="dxa"/>
            <w:tcBorders>
              <w:top w:val="nil"/>
              <w:left w:val="single" w:color="auto" w:sz="4" w:space="0"/>
              <w:bottom w:val="single" w:color="auto" w:sz="4" w:space="0"/>
              <w:right w:val="single" w:color="auto" w:sz="4" w:space="0"/>
            </w:tcBorders>
            <w:shd w:val="clear" w:color="auto" w:fill="FFFFFF" w:themeFill="background1"/>
            <w:vAlign w:val="center"/>
          </w:tcPr>
          <w:p w:rsidRPr="00326DA2" w:rsidR="00AD72F9" w:rsidP="0016398B" w:rsidRDefault="00AD72F9" w14:paraId="4290FAC2"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5.315</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4EF0B1E0"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10.409</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02E4D092"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15.349</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1F221DA0"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20.178</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7AD73986"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24.593</w:t>
            </w:r>
          </w:p>
        </w:tc>
        <w:tc>
          <w:tcPr>
            <w:tcW w:w="853" w:type="dxa"/>
            <w:tcBorders>
              <w:top w:val="nil"/>
              <w:left w:val="nil"/>
              <w:bottom w:val="single" w:color="auto" w:sz="4" w:space="0"/>
              <w:right w:val="single" w:color="auto" w:sz="4" w:space="0"/>
            </w:tcBorders>
            <w:shd w:val="clear" w:color="auto" w:fill="FFFFFF" w:themeFill="background1"/>
            <w:vAlign w:val="center"/>
          </w:tcPr>
          <w:p w:rsidRPr="00326DA2" w:rsidR="00AD72F9" w:rsidP="0016398B" w:rsidRDefault="00AD72F9" w14:paraId="2DC6B594" w14:textId="77777777">
            <w:pPr>
              <w:jc w:val="right"/>
              <w:rPr>
                <w:rFonts w:ascii="Times New Roman" w:hAnsi="Times New Roman" w:cs="Times New Roman"/>
                <w:color w:val="000000" w:themeColor="text1"/>
                <w:sz w:val="20"/>
                <w:szCs w:val="20"/>
              </w:rPr>
            </w:pPr>
            <w:r w:rsidRPr="00326DA2">
              <w:rPr>
                <w:rFonts w:ascii="Times New Roman" w:hAnsi="Times New Roman" w:cs="Times New Roman"/>
                <w:color w:val="000000" w:themeColor="text1"/>
                <w:sz w:val="20"/>
                <w:szCs w:val="20"/>
              </w:rPr>
              <w:t>24.593</w:t>
            </w:r>
          </w:p>
        </w:tc>
      </w:tr>
      <w:tr w:rsidRPr="00B752FD" w:rsidR="00AD72F9" w:rsidTr="0016398B" w14:paraId="0295A332" w14:textId="77777777">
        <w:trPr>
          <w:trHeight w:val="300"/>
        </w:trPr>
        <w:tc>
          <w:tcPr>
            <w:tcW w:w="2405" w:type="dxa"/>
            <w:tcBorders>
              <w:top w:val="single" w:color="auto" w:sz="8" w:space="0"/>
              <w:left w:val="single" w:color="auto" w:sz="8" w:space="0"/>
              <w:bottom w:val="single" w:color="auto" w:sz="8" w:space="0"/>
              <w:right w:val="single" w:color="auto" w:sz="4" w:space="0"/>
            </w:tcBorders>
            <w:shd w:val="clear" w:color="auto" w:fill="FFFFFF" w:themeFill="background1"/>
            <w:vAlign w:val="center"/>
          </w:tcPr>
          <w:p w:rsidRPr="00326DA2" w:rsidR="00AD72F9" w:rsidP="0016398B" w:rsidRDefault="00AD72F9" w14:paraId="5708D0F3" w14:textId="77777777">
            <w:pPr>
              <w:rPr>
                <w:rFonts w:ascii="Times New Roman" w:hAnsi="Times New Roman" w:cs="Times New Roman"/>
                <w:b/>
                <w:bCs/>
                <w:color w:val="000000" w:themeColor="text1"/>
                <w:sz w:val="20"/>
                <w:szCs w:val="20"/>
              </w:rPr>
            </w:pPr>
            <w:r w:rsidRPr="00326DA2">
              <w:rPr>
                <w:rFonts w:ascii="Times New Roman" w:hAnsi="Times New Roman" w:cs="Times New Roman"/>
                <w:b/>
                <w:bCs/>
                <w:color w:val="000000" w:themeColor="text1"/>
                <w:sz w:val="20"/>
                <w:szCs w:val="20"/>
              </w:rPr>
              <w:t>C. Restant taakstelling KD (A - B)</w:t>
            </w:r>
          </w:p>
        </w:tc>
        <w:tc>
          <w:tcPr>
            <w:tcW w:w="854" w:type="dxa"/>
            <w:tcBorders>
              <w:top w:val="single" w:color="auto" w:sz="8" w:space="0"/>
              <w:left w:val="single" w:color="auto" w:sz="4" w:space="0"/>
              <w:bottom w:val="single" w:color="auto" w:sz="8" w:space="0"/>
              <w:right w:val="single" w:color="auto" w:sz="4" w:space="0"/>
            </w:tcBorders>
            <w:shd w:val="clear" w:color="auto" w:fill="FFFFFF" w:themeFill="background1"/>
            <w:vAlign w:val="center"/>
          </w:tcPr>
          <w:p w:rsidRPr="00326DA2" w:rsidR="00AD72F9" w:rsidP="0016398B" w:rsidRDefault="00AD72F9" w14:paraId="0844D611" w14:textId="77777777">
            <w:pPr>
              <w:jc w:val="right"/>
              <w:rPr>
                <w:rFonts w:ascii="Times New Roman" w:hAnsi="Times New Roman" w:cs="Times New Roman"/>
                <w:b/>
                <w:bCs/>
                <w:color w:val="000000" w:themeColor="text1"/>
                <w:sz w:val="20"/>
                <w:szCs w:val="20"/>
              </w:rPr>
            </w:pPr>
            <w:r w:rsidRPr="00326DA2">
              <w:rPr>
                <w:rFonts w:ascii="Times New Roman" w:hAnsi="Times New Roman" w:cs="Times New Roman"/>
                <w:b/>
                <w:bCs/>
                <w:color w:val="000000" w:themeColor="text1"/>
                <w:sz w:val="20"/>
                <w:szCs w:val="20"/>
              </w:rPr>
              <w:t>17.585</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Pr="00326DA2" w:rsidR="00AD72F9" w:rsidP="0016398B" w:rsidRDefault="00AD72F9" w14:paraId="53D51135" w14:textId="77777777">
            <w:pPr>
              <w:jc w:val="right"/>
              <w:rPr>
                <w:rFonts w:ascii="Times New Roman" w:hAnsi="Times New Roman" w:cs="Times New Roman"/>
                <w:b/>
                <w:bCs/>
                <w:color w:val="000000" w:themeColor="text1"/>
                <w:sz w:val="20"/>
                <w:szCs w:val="20"/>
              </w:rPr>
            </w:pPr>
            <w:r w:rsidRPr="00326DA2">
              <w:rPr>
                <w:rFonts w:ascii="Times New Roman" w:hAnsi="Times New Roman" w:cs="Times New Roman"/>
                <w:b/>
                <w:bCs/>
                <w:color w:val="000000" w:themeColor="text1"/>
                <w:sz w:val="20"/>
                <w:szCs w:val="20"/>
              </w:rPr>
              <w:t>32.891</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Pr="00326DA2" w:rsidR="00AD72F9" w:rsidP="0016398B" w:rsidRDefault="00AD72F9" w14:paraId="3001FF96" w14:textId="77777777">
            <w:pPr>
              <w:jc w:val="right"/>
              <w:rPr>
                <w:rFonts w:ascii="Times New Roman" w:hAnsi="Times New Roman" w:cs="Times New Roman"/>
                <w:b/>
                <w:bCs/>
                <w:color w:val="000000" w:themeColor="text1"/>
                <w:sz w:val="20"/>
                <w:szCs w:val="20"/>
              </w:rPr>
            </w:pPr>
            <w:r w:rsidRPr="00326DA2">
              <w:rPr>
                <w:rFonts w:ascii="Times New Roman" w:hAnsi="Times New Roman" w:cs="Times New Roman"/>
                <w:b/>
                <w:bCs/>
                <w:color w:val="000000" w:themeColor="text1"/>
                <w:sz w:val="20"/>
                <w:szCs w:val="20"/>
              </w:rPr>
              <w:t>49.251</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Pr="00326DA2" w:rsidR="00AD72F9" w:rsidP="0016398B" w:rsidRDefault="00AD72F9" w14:paraId="57B6F575" w14:textId="77777777">
            <w:pPr>
              <w:jc w:val="right"/>
              <w:rPr>
                <w:rFonts w:ascii="Times New Roman" w:hAnsi="Times New Roman" w:cs="Times New Roman"/>
                <w:b/>
                <w:bCs/>
                <w:color w:val="000000" w:themeColor="text1"/>
                <w:sz w:val="20"/>
                <w:szCs w:val="20"/>
              </w:rPr>
            </w:pPr>
            <w:r w:rsidRPr="00326DA2">
              <w:rPr>
                <w:rFonts w:ascii="Times New Roman" w:hAnsi="Times New Roman" w:cs="Times New Roman"/>
                <w:b/>
                <w:bCs/>
                <w:color w:val="000000" w:themeColor="text1"/>
                <w:sz w:val="20"/>
                <w:szCs w:val="20"/>
              </w:rPr>
              <w:t>61.722</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Pr="00326DA2" w:rsidR="00AD72F9" w:rsidP="0016398B" w:rsidRDefault="00AD72F9" w14:paraId="20F36CC9" w14:textId="77777777">
            <w:pPr>
              <w:jc w:val="right"/>
              <w:rPr>
                <w:rFonts w:ascii="Times New Roman" w:hAnsi="Times New Roman" w:cs="Times New Roman"/>
                <w:b/>
                <w:bCs/>
                <w:color w:val="000000" w:themeColor="text1"/>
                <w:sz w:val="20"/>
                <w:szCs w:val="20"/>
              </w:rPr>
            </w:pPr>
            <w:r w:rsidRPr="00326DA2">
              <w:rPr>
                <w:rFonts w:ascii="Times New Roman" w:hAnsi="Times New Roman" w:cs="Times New Roman"/>
                <w:b/>
                <w:bCs/>
                <w:color w:val="000000" w:themeColor="text1"/>
                <w:sz w:val="20"/>
                <w:szCs w:val="20"/>
              </w:rPr>
              <w:t>66.307</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Pr="00326DA2" w:rsidR="00AD72F9" w:rsidP="0016398B" w:rsidRDefault="00AD72F9" w14:paraId="35A12859" w14:textId="77777777">
            <w:pPr>
              <w:jc w:val="right"/>
              <w:rPr>
                <w:rFonts w:ascii="Times New Roman" w:hAnsi="Times New Roman" w:cs="Times New Roman"/>
                <w:b/>
                <w:bCs/>
                <w:color w:val="000000" w:themeColor="text1"/>
                <w:sz w:val="20"/>
                <w:szCs w:val="20"/>
              </w:rPr>
            </w:pPr>
            <w:r w:rsidRPr="00326DA2">
              <w:rPr>
                <w:rFonts w:ascii="Times New Roman" w:hAnsi="Times New Roman" w:cs="Times New Roman"/>
                <w:b/>
                <w:bCs/>
                <w:color w:val="000000" w:themeColor="text1"/>
                <w:sz w:val="20"/>
                <w:szCs w:val="20"/>
              </w:rPr>
              <w:t>66.307</w:t>
            </w:r>
          </w:p>
        </w:tc>
      </w:tr>
    </w:tbl>
    <w:p w:rsidRPr="00B752FD" w:rsidR="00AD72F9" w:rsidP="00AD72F9" w:rsidRDefault="00AD72F9" w14:paraId="41A265DE" w14:textId="77777777">
      <w:pPr>
        <w:pStyle w:val="Geenafstand"/>
        <w:spacing w:line="240" w:lineRule="atLeast"/>
        <w:rPr>
          <w:rFonts w:ascii="Times New Roman" w:hAnsi="Times New Roman" w:cs="Times New Roman"/>
          <w:sz w:val="24"/>
          <w:szCs w:val="24"/>
        </w:rPr>
      </w:pPr>
    </w:p>
    <w:p w:rsidRPr="00B752FD" w:rsidR="00AD72F9" w:rsidP="00AD72F9" w:rsidRDefault="00AD72F9" w14:paraId="0E2AD20A" w14:textId="77777777">
      <w:pPr>
        <w:rPr>
          <w:rFonts w:ascii="Times New Roman" w:hAnsi="Times New Roman" w:cs="Times New Roman"/>
          <w:sz w:val="24"/>
          <w:szCs w:val="24"/>
        </w:rPr>
      </w:pPr>
      <w:r w:rsidRPr="00B752FD">
        <w:rPr>
          <w:rFonts w:ascii="Times New Roman" w:hAnsi="Times New Roman" w:cs="Times New Roman"/>
          <w:sz w:val="24"/>
          <w:szCs w:val="24"/>
        </w:rPr>
        <w:t>42</w:t>
      </w:r>
      <w:r w:rsidRPr="00B752FD">
        <w:rPr>
          <w:rFonts w:ascii="Times New Roman" w:hAnsi="Times New Roman" w:cs="Times New Roman"/>
          <w:sz w:val="24"/>
          <w:szCs w:val="24"/>
        </w:rPr>
        <w:tab/>
      </w:r>
    </w:p>
    <w:p w:rsidRPr="00B752FD" w:rsidR="00AD72F9" w:rsidP="00AD72F9" w:rsidRDefault="00AD72F9" w14:paraId="1BC892B1" w14:textId="77777777">
      <w:pPr>
        <w:rPr>
          <w:rFonts w:ascii="Times New Roman" w:hAnsi="Times New Roman" w:cs="Times New Roman"/>
          <w:sz w:val="24"/>
          <w:szCs w:val="24"/>
        </w:rPr>
      </w:pPr>
      <w:r w:rsidRPr="00B752FD">
        <w:rPr>
          <w:rFonts w:ascii="Times New Roman" w:hAnsi="Times New Roman" w:cs="Times New Roman"/>
          <w:sz w:val="24"/>
          <w:szCs w:val="24"/>
        </w:rPr>
        <w:t>Wat is de realisatie van deze taakstelling voor het jaar 2024 en wat is de voortgang voor 2025?</w:t>
      </w:r>
    </w:p>
    <w:p w:rsidRPr="00B752FD" w:rsidR="00AD72F9" w:rsidP="00AD72F9" w:rsidRDefault="00AD72F9" w14:paraId="1DB7945F"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26C3C79F"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 xml:space="preserve">In 2024 was er nog geen sprake van een apparaatstaakstelling. De eerste bezuinigingen zijn vanaf 1 januari 2025 ingegaan. Voor 2025 is een efficiëntiekorting ingeboekt op de uitvoeringsorganisaties van </w:t>
      </w:r>
      <w:r w:rsidRPr="00B752FD">
        <w:rPr>
          <w:rFonts w:ascii="Times New Roman" w:hAnsi="Times New Roman" w:cs="Times New Roman"/>
          <w:sz w:val="24"/>
          <w:szCs w:val="24"/>
        </w:rPr>
        <w:t xml:space="preserve">€ 5,3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w:t>
      </w:r>
      <w:r w:rsidRPr="00B752FD">
        <w:rPr>
          <w:rFonts w:ascii="Times New Roman" w:hAnsi="Times New Roman" w:eastAsia="Verdana" w:cs="Times New Roman"/>
          <w:sz w:val="24"/>
          <w:szCs w:val="24"/>
        </w:rPr>
        <w:t xml:space="preserve">en een taakstelling op de apparaatsuitgaven van EZ en KGG, die vooralsnog een gezamenlijk apparaatsartikel hebben van </w:t>
      </w:r>
      <w:r w:rsidRPr="00B752FD">
        <w:rPr>
          <w:rFonts w:ascii="Times New Roman" w:hAnsi="Times New Roman" w:cs="Times New Roman"/>
          <w:sz w:val="24"/>
          <w:szCs w:val="24"/>
        </w:rPr>
        <w:t>€ 17,6 mln</w:t>
      </w:r>
      <w:r w:rsidRPr="00B752FD">
        <w:rPr>
          <w:rFonts w:ascii="Times New Roman" w:hAnsi="Times New Roman" w:eastAsia="Verdana" w:cs="Times New Roman"/>
          <w:sz w:val="24"/>
          <w:szCs w:val="24"/>
        </w:rPr>
        <w:t>.</w:t>
      </w:r>
    </w:p>
    <w:p w:rsidRPr="00B752FD" w:rsidR="00AD72F9" w:rsidP="00AD72F9" w:rsidRDefault="00AD72F9" w14:paraId="583206DF" w14:textId="77777777">
      <w:pPr>
        <w:rPr>
          <w:rFonts w:ascii="Times New Roman" w:hAnsi="Times New Roman" w:cs="Times New Roman"/>
          <w:sz w:val="24"/>
          <w:szCs w:val="24"/>
        </w:rPr>
      </w:pPr>
      <w:r w:rsidRPr="00B752FD">
        <w:rPr>
          <w:rFonts w:ascii="Times New Roman" w:hAnsi="Times New Roman" w:cs="Times New Roman"/>
          <w:sz w:val="24"/>
          <w:szCs w:val="24"/>
        </w:rPr>
        <w:t>43</w:t>
      </w:r>
      <w:r w:rsidRPr="00B752FD">
        <w:rPr>
          <w:rFonts w:ascii="Times New Roman" w:hAnsi="Times New Roman" w:cs="Times New Roman"/>
          <w:sz w:val="24"/>
          <w:szCs w:val="24"/>
        </w:rPr>
        <w:tab/>
      </w:r>
    </w:p>
    <w:p w:rsidRPr="00B752FD" w:rsidR="00AD72F9" w:rsidP="00AD72F9" w:rsidRDefault="00AD72F9" w14:paraId="123E7CAB" w14:textId="77777777">
      <w:pPr>
        <w:rPr>
          <w:rFonts w:ascii="Times New Roman" w:hAnsi="Times New Roman" w:cs="Times New Roman"/>
          <w:sz w:val="24"/>
          <w:szCs w:val="24"/>
        </w:rPr>
      </w:pPr>
      <w:r w:rsidRPr="00B752FD">
        <w:rPr>
          <w:rFonts w:ascii="Times New Roman" w:hAnsi="Times New Roman" w:cs="Times New Roman"/>
          <w:sz w:val="24"/>
          <w:szCs w:val="24"/>
        </w:rPr>
        <w:t>Welk deel van die taakstelling wordt ingevuld vanuit apparaatsgelden en welk deel vanuit andere middelen en welke zijn dat?</w:t>
      </w:r>
    </w:p>
    <w:p w:rsidRPr="00B752FD" w:rsidR="00AD72F9" w:rsidP="00AD72F9" w:rsidRDefault="00AD72F9" w14:paraId="2455DBB7"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0CDAD46D" w14:textId="77777777">
      <w:pPr>
        <w:pStyle w:val="Geenafstand"/>
        <w:spacing w:line="240" w:lineRule="atLeast"/>
        <w:rPr>
          <w:rFonts w:ascii="Times New Roman" w:hAnsi="Times New Roman" w:cs="Times New Roman"/>
          <w:sz w:val="24"/>
          <w:szCs w:val="24"/>
        </w:rPr>
      </w:pPr>
      <w:r w:rsidRPr="00B752FD">
        <w:rPr>
          <w:rFonts w:ascii="Times New Roman" w:hAnsi="Times New Roman" w:cs="Times New Roman"/>
          <w:sz w:val="24"/>
          <w:szCs w:val="24"/>
        </w:rPr>
        <w:t xml:space="preserve">Zie het antwoord op vraag 41. </w:t>
      </w:r>
    </w:p>
    <w:p w:rsidRPr="00B752FD" w:rsidR="00AD72F9" w:rsidP="00AD72F9" w:rsidRDefault="00AD72F9" w14:paraId="42141504" w14:textId="77777777">
      <w:pPr>
        <w:rPr>
          <w:rFonts w:ascii="Times New Roman" w:hAnsi="Times New Roman" w:cs="Times New Roman"/>
          <w:sz w:val="24"/>
          <w:szCs w:val="24"/>
        </w:rPr>
      </w:pPr>
    </w:p>
    <w:p w:rsidRPr="00B752FD" w:rsidR="00AD72F9" w:rsidP="00AD72F9" w:rsidRDefault="00AD72F9" w14:paraId="177715DE" w14:textId="77777777">
      <w:pPr>
        <w:rPr>
          <w:rFonts w:ascii="Times New Roman" w:hAnsi="Times New Roman" w:cs="Times New Roman"/>
          <w:sz w:val="24"/>
          <w:szCs w:val="24"/>
        </w:rPr>
      </w:pPr>
      <w:r w:rsidRPr="00B752FD">
        <w:rPr>
          <w:rFonts w:ascii="Times New Roman" w:hAnsi="Times New Roman" w:cs="Times New Roman"/>
          <w:sz w:val="24"/>
          <w:szCs w:val="24"/>
        </w:rPr>
        <w:t>44</w:t>
      </w:r>
      <w:r w:rsidRPr="00B752FD">
        <w:rPr>
          <w:rFonts w:ascii="Times New Roman" w:hAnsi="Times New Roman" w:cs="Times New Roman"/>
          <w:sz w:val="24"/>
          <w:szCs w:val="24"/>
        </w:rPr>
        <w:tab/>
      </w:r>
    </w:p>
    <w:p w:rsidRPr="00B752FD" w:rsidR="00AD72F9" w:rsidP="00AD72F9" w:rsidRDefault="00AD72F9" w14:paraId="4E8EB034" w14:textId="77777777">
      <w:pPr>
        <w:rPr>
          <w:rFonts w:ascii="Times New Roman" w:hAnsi="Times New Roman" w:cs="Times New Roman"/>
          <w:sz w:val="24"/>
          <w:szCs w:val="24"/>
        </w:rPr>
      </w:pPr>
      <w:r w:rsidRPr="00B752FD">
        <w:rPr>
          <w:rFonts w:ascii="Times New Roman" w:hAnsi="Times New Roman" w:cs="Times New Roman"/>
          <w:sz w:val="24"/>
          <w:szCs w:val="24"/>
        </w:rPr>
        <w:t>Welke ICT-vernieuwingen zullen niet of later plaatsvinden als gevolg van de taakstelling op apparaatskosten?</w:t>
      </w:r>
    </w:p>
    <w:p w:rsidRPr="00B752FD" w:rsidR="00AD72F9" w:rsidP="00AD72F9" w:rsidRDefault="00AD72F9" w14:paraId="566ECD52"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73C7B7AD"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Het is nog niet bekend of en zo ja welke ICT-vernieuwingen niet of later plaatsvinden als gevolg van de taakstelling op apparaatskosten.</w:t>
      </w:r>
    </w:p>
    <w:p w:rsidRPr="00B752FD" w:rsidR="00AD72F9" w:rsidP="00AD72F9" w:rsidRDefault="00AD72F9" w14:paraId="1E9BB6E4" w14:textId="77777777">
      <w:pPr>
        <w:rPr>
          <w:rFonts w:ascii="Times New Roman" w:hAnsi="Times New Roman" w:cs="Times New Roman"/>
          <w:sz w:val="24"/>
          <w:szCs w:val="24"/>
        </w:rPr>
      </w:pPr>
      <w:r w:rsidRPr="00B752FD">
        <w:rPr>
          <w:rFonts w:ascii="Times New Roman" w:hAnsi="Times New Roman" w:cs="Times New Roman"/>
          <w:sz w:val="24"/>
          <w:szCs w:val="24"/>
        </w:rPr>
        <w:lastRenderedPageBreak/>
        <w:t>45</w:t>
      </w:r>
      <w:r w:rsidRPr="00B752FD">
        <w:rPr>
          <w:rFonts w:ascii="Times New Roman" w:hAnsi="Times New Roman" w:cs="Times New Roman"/>
          <w:sz w:val="24"/>
          <w:szCs w:val="24"/>
        </w:rPr>
        <w:tab/>
      </w:r>
    </w:p>
    <w:p w:rsidRPr="00B752FD" w:rsidR="00AD72F9" w:rsidP="00AD72F9" w:rsidRDefault="00AD72F9" w14:paraId="56C40BD0" w14:textId="77777777">
      <w:pPr>
        <w:rPr>
          <w:rFonts w:ascii="Times New Roman" w:hAnsi="Times New Roman" w:cs="Times New Roman"/>
          <w:sz w:val="24"/>
          <w:szCs w:val="24"/>
        </w:rPr>
      </w:pPr>
      <w:r w:rsidRPr="00B752FD">
        <w:rPr>
          <w:rFonts w:ascii="Times New Roman" w:hAnsi="Times New Roman" w:cs="Times New Roman"/>
          <w:sz w:val="24"/>
          <w:szCs w:val="24"/>
        </w:rPr>
        <w:t>Welk deel van deze taakstelling valt neer bij uitvoeringsorganisaties en wat zijn hier de operationele gevolgen van?</w:t>
      </w:r>
    </w:p>
    <w:p w:rsidRPr="00B752FD" w:rsidR="00AD72F9" w:rsidP="00AD72F9" w:rsidRDefault="00AD72F9" w14:paraId="161CDB7C"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6C1CF318" w14:textId="77777777">
      <w:pPr>
        <w:rPr>
          <w:rFonts w:ascii="Times New Roman" w:hAnsi="Times New Roman" w:cs="Times New Roman"/>
          <w:sz w:val="24"/>
          <w:szCs w:val="24"/>
        </w:rPr>
      </w:pPr>
      <w:r w:rsidRPr="00B752FD">
        <w:rPr>
          <w:rFonts w:ascii="Times New Roman" w:hAnsi="Times New Roman" w:cs="Times New Roman"/>
          <w:sz w:val="24"/>
          <w:szCs w:val="24"/>
        </w:rPr>
        <w:t xml:space="preserve">De apparaatstaakstelling voor EZ en KGG bedraagt oplopend € 90,9 </w:t>
      </w:r>
      <w:proofErr w:type="spellStart"/>
      <w:r w:rsidRPr="00B752FD">
        <w:rPr>
          <w:rFonts w:ascii="Times New Roman" w:hAnsi="Times New Roman" w:cs="Times New Roman"/>
          <w:sz w:val="24"/>
          <w:szCs w:val="24"/>
        </w:rPr>
        <w:t>mln</w:t>
      </w:r>
      <w:proofErr w:type="spellEnd"/>
      <w:r w:rsidRPr="00B752FD">
        <w:rPr>
          <w:rFonts w:ascii="Times New Roman" w:hAnsi="Times New Roman" w:cs="Times New Roman"/>
          <w:sz w:val="24"/>
          <w:szCs w:val="24"/>
        </w:rPr>
        <w:t xml:space="preserve"> in 2029. Een deel van de apparaatstaakstelling is ingevuld door alle uitvoeringsorganisaties van EZ en KGG een efficiencykorting op te leggen van 0,5% per jaar, oplopend tot 2,5% in 2029. Dit is in lijn met wat het CPB in het algemeen veronderstelt als haalbaar voor organisaties en sluit aan bij het uitgangspunt zoals verwoord in de Startnota</w:t>
      </w:r>
      <w:r w:rsidRPr="00B752FD">
        <w:rPr>
          <w:rStyle w:val="Voetnootmarkering"/>
          <w:rFonts w:ascii="Times New Roman" w:hAnsi="Times New Roman" w:cs="Times New Roman"/>
          <w:sz w:val="24"/>
          <w:szCs w:val="24"/>
        </w:rPr>
        <w:footnoteReference w:id="13"/>
      </w:r>
      <w:r w:rsidRPr="00B752FD">
        <w:rPr>
          <w:rFonts w:ascii="Times New Roman" w:hAnsi="Times New Roman" w:cs="Times New Roman"/>
          <w:sz w:val="24"/>
          <w:szCs w:val="24"/>
        </w:rPr>
        <w:t>. In totaal levert de efficiencytaakstelling een besparing op van circa € 24,6 mln. De taakorganisaties vullen deze taakstelling in door efficiencyslagen te maken en zijn vrij in de wijze waarop zij dat doen.</w:t>
      </w:r>
    </w:p>
    <w:p w:rsidRPr="00B752FD" w:rsidR="00AD72F9" w:rsidP="00AD72F9" w:rsidRDefault="00AD72F9" w14:paraId="73C9EAFF" w14:textId="77777777">
      <w:pPr>
        <w:rPr>
          <w:rFonts w:ascii="Times New Roman" w:hAnsi="Times New Roman" w:cs="Times New Roman"/>
          <w:sz w:val="24"/>
          <w:szCs w:val="24"/>
        </w:rPr>
      </w:pPr>
      <w:r w:rsidRPr="00B752FD">
        <w:rPr>
          <w:rFonts w:ascii="Times New Roman" w:hAnsi="Times New Roman" w:cs="Times New Roman"/>
          <w:sz w:val="24"/>
          <w:szCs w:val="24"/>
        </w:rPr>
        <w:t>46</w:t>
      </w:r>
      <w:r w:rsidRPr="00B752FD">
        <w:rPr>
          <w:rFonts w:ascii="Times New Roman" w:hAnsi="Times New Roman" w:cs="Times New Roman"/>
          <w:sz w:val="24"/>
          <w:szCs w:val="24"/>
        </w:rPr>
        <w:tab/>
      </w:r>
    </w:p>
    <w:p w:rsidRPr="00B752FD" w:rsidR="00AD72F9" w:rsidP="00AD72F9" w:rsidRDefault="00AD72F9" w14:paraId="24492B94" w14:textId="77777777">
      <w:pPr>
        <w:rPr>
          <w:rFonts w:ascii="Times New Roman" w:hAnsi="Times New Roman" w:cs="Times New Roman"/>
          <w:sz w:val="24"/>
          <w:szCs w:val="24"/>
        </w:rPr>
      </w:pPr>
      <w:r w:rsidRPr="00B752FD">
        <w:rPr>
          <w:rFonts w:ascii="Times New Roman" w:hAnsi="Times New Roman" w:cs="Times New Roman"/>
          <w:sz w:val="24"/>
          <w:szCs w:val="24"/>
        </w:rPr>
        <w:t>Welke kaders hanteert u voor het realiseren van de taakstelling op de apparaatsuitgaven?</w:t>
      </w:r>
    </w:p>
    <w:p w:rsidRPr="00B752FD" w:rsidR="00AD72F9" w:rsidP="00AD72F9" w:rsidRDefault="00AD72F9" w14:paraId="3F0871C7"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4201AFB1" w14:textId="77777777">
      <w:pPr>
        <w:rPr>
          <w:rFonts w:ascii="Times New Roman" w:hAnsi="Times New Roman" w:cs="Times New Roman"/>
          <w:sz w:val="24"/>
          <w:szCs w:val="24"/>
        </w:rPr>
      </w:pPr>
      <w:r w:rsidRPr="00B752FD">
        <w:rPr>
          <w:rFonts w:ascii="Times New Roman" w:hAnsi="Times New Roman" w:cs="Times New Roman"/>
          <w:sz w:val="24"/>
          <w:szCs w:val="24"/>
        </w:rPr>
        <w:t>Voor het realiseren van de taakstelling op de apparaatsuitgaven hanteren de departementen EZ en KGG de uitgangspunten zoals verwoord in het Hoofdlijnenakkoord en de Startnota</w:t>
      </w:r>
      <w:r w:rsidRPr="00B752FD">
        <w:rPr>
          <w:rStyle w:val="Voetnootmarkering"/>
          <w:rFonts w:ascii="Times New Roman" w:hAnsi="Times New Roman" w:cs="Times New Roman"/>
          <w:sz w:val="24"/>
          <w:szCs w:val="24"/>
        </w:rPr>
        <w:t>13</w:t>
      </w:r>
      <w:r w:rsidRPr="00B752FD">
        <w:rPr>
          <w:rFonts w:ascii="Times New Roman" w:hAnsi="Times New Roman" w:cs="Times New Roman"/>
          <w:sz w:val="24"/>
          <w:szCs w:val="24"/>
        </w:rPr>
        <w:t xml:space="preserve">. </w:t>
      </w:r>
    </w:p>
    <w:p w:rsidRPr="00B752FD" w:rsidR="00AD72F9" w:rsidP="00AD72F9" w:rsidRDefault="00AD72F9" w14:paraId="7292E458" w14:textId="77777777">
      <w:pPr>
        <w:rPr>
          <w:rFonts w:ascii="Times New Roman" w:hAnsi="Times New Roman" w:cs="Times New Roman"/>
          <w:sz w:val="24"/>
          <w:szCs w:val="24"/>
        </w:rPr>
      </w:pPr>
      <w:r w:rsidRPr="00B752FD">
        <w:rPr>
          <w:rFonts w:ascii="Times New Roman" w:hAnsi="Times New Roman" w:cs="Times New Roman"/>
          <w:sz w:val="24"/>
          <w:szCs w:val="24"/>
        </w:rPr>
        <w:t>47</w:t>
      </w:r>
      <w:r w:rsidRPr="00B752FD">
        <w:rPr>
          <w:rFonts w:ascii="Times New Roman" w:hAnsi="Times New Roman" w:cs="Times New Roman"/>
          <w:sz w:val="24"/>
          <w:szCs w:val="24"/>
        </w:rPr>
        <w:tab/>
      </w:r>
    </w:p>
    <w:p w:rsidRPr="00B752FD" w:rsidR="00AD72F9" w:rsidP="00AD72F9" w:rsidRDefault="00AD72F9" w14:paraId="084EEFB8" w14:textId="77777777">
      <w:pPr>
        <w:rPr>
          <w:rFonts w:ascii="Times New Roman" w:hAnsi="Times New Roman" w:cs="Times New Roman"/>
          <w:sz w:val="24"/>
          <w:szCs w:val="24"/>
        </w:rPr>
      </w:pPr>
      <w:r w:rsidRPr="00B752FD">
        <w:rPr>
          <w:rFonts w:ascii="Times New Roman" w:hAnsi="Times New Roman" w:cs="Times New Roman"/>
          <w:sz w:val="24"/>
          <w:szCs w:val="24"/>
        </w:rPr>
        <w:t>Kunt u een overzicht geven van de ontwikkeling van externe inhuur in de afgelopen vijf jaar en de doelstelling voor de komende vijf jaar?</w:t>
      </w:r>
    </w:p>
    <w:p w:rsidRPr="00B752FD" w:rsidR="00AD72F9" w:rsidP="00AD72F9" w:rsidRDefault="00AD72F9" w14:paraId="11B62304"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1369FCE3"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 xml:space="preserve">Het streven van de ministeries EZ en KGG, nu en voor de komende vijf jaar, is om de externe inhuur te verlagen. De inhuurpercentages voor EZ en KGG, inclusief diensten en agentschappen, zijn de afgelopen jaren als volgt geweest: </w:t>
      </w:r>
    </w:p>
    <w:p w:rsidRPr="00B752FD" w:rsidR="00AD72F9" w:rsidP="00AD72F9" w:rsidRDefault="00AD72F9" w14:paraId="64175F4A" w14:textId="77777777">
      <w:pPr>
        <w:rPr>
          <w:rFonts w:ascii="Times New Roman" w:hAnsi="Times New Roman" w:eastAsia="Verdana" w:cs="Times New Roman"/>
          <w:sz w:val="24"/>
          <w:szCs w:val="24"/>
        </w:rPr>
      </w:pPr>
    </w:p>
    <w:p w:rsidRPr="00B752FD" w:rsidR="00AD72F9" w:rsidP="00AD72F9" w:rsidRDefault="00AD72F9" w14:paraId="6FAF7704"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2020: 24,9%</w:t>
      </w:r>
    </w:p>
    <w:p w:rsidRPr="00B752FD" w:rsidR="00AD72F9" w:rsidP="00AD72F9" w:rsidRDefault="00AD72F9" w14:paraId="3975CC30"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2021: 28,9%</w:t>
      </w:r>
    </w:p>
    <w:p w:rsidRPr="00B752FD" w:rsidR="00AD72F9" w:rsidP="00AD72F9" w:rsidRDefault="00AD72F9" w14:paraId="77273177"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2022: 32,1%</w:t>
      </w:r>
    </w:p>
    <w:p w:rsidRPr="00B752FD" w:rsidR="00AD72F9" w:rsidP="00AD72F9" w:rsidRDefault="00AD72F9" w14:paraId="35A18EE1"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2023: 30,9%</w:t>
      </w:r>
    </w:p>
    <w:p w:rsidRPr="00B752FD" w:rsidR="00AD72F9" w:rsidP="00AD72F9" w:rsidRDefault="00AD72F9" w14:paraId="11F30FE7" w14:textId="77777777">
      <w:pPr>
        <w:rPr>
          <w:rFonts w:ascii="Times New Roman" w:hAnsi="Times New Roman" w:cs="Times New Roman"/>
          <w:sz w:val="24"/>
          <w:szCs w:val="24"/>
        </w:rPr>
      </w:pPr>
      <w:r w:rsidRPr="00B752FD">
        <w:rPr>
          <w:rFonts w:ascii="Times New Roman" w:hAnsi="Times New Roman" w:eastAsia="Verdana" w:cs="Times New Roman"/>
          <w:sz w:val="24"/>
          <w:szCs w:val="24"/>
        </w:rPr>
        <w:t>2024: 28,6%</w:t>
      </w:r>
    </w:p>
    <w:p w:rsidRPr="00B752FD" w:rsidR="00AD72F9" w:rsidP="00AD72F9" w:rsidRDefault="00AD72F9" w14:paraId="3E782EA1" w14:textId="77777777">
      <w:pPr>
        <w:rPr>
          <w:rFonts w:ascii="Times New Roman" w:hAnsi="Times New Roman" w:cs="Times New Roman"/>
          <w:sz w:val="24"/>
          <w:szCs w:val="24"/>
        </w:rPr>
      </w:pPr>
      <w:r w:rsidRPr="00B752FD">
        <w:rPr>
          <w:rFonts w:ascii="Times New Roman" w:hAnsi="Times New Roman" w:cs="Times New Roman"/>
          <w:sz w:val="24"/>
          <w:szCs w:val="24"/>
        </w:rPr>
        <w:t>De overschrijding van de Roemernorm van 10% wordt met name veroorzaakt door de hogere inhuurpercentages bij een aantal diensten en agentschappen waaronder RVO, DICTU en NCG, welke te maken hebben met onder andere fluctuerende opdrachtenportefeuilles en de behoefte aan een flexibele schil. Voor het kerndepartement waren de percentages de afgelopen jaren als volgt:</w:t>
      </w:r>
    </w:p>
    <w:p w:rsidRPr="00B752FD" w:rsidR="00AD72F9" w:rsidP="00AD72F9" w:rsidRDefault="00AD72F9" w14:paraId="0ABA51ED"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2020: 9,3%</w:t>
      </w:r>
    </w:p>
    <w:p w:rsidRPr="00B752FD" w:rsidR="00AD72F9" w:rsidP="00AD72F9" w:rsidRDefault="00AD72F9" w14:paraId="28E5B296"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2021: 10,3%</w:t>
      </w:r>
    </w:p>
    <w:p w:rsidRPr="00B752FD" w:rsidR="00AD72F9" w:rsidP="00AD72F9" w:rsidRDefault="00AD72F9" w14:paraId="0F00F4E5"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2022: 9,1%</w:t>
      </w:r>
    </w:p>
    <w:p w:rsidRPr="00B752FD" w:rsidR="00AD72F9" w:rsidP="00AD72F9" w:rsidRDefault="00AD72F9" w14:paraId="32BFA4D9"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2023: 11,8%</w:t>
      </w:r>
    </w:p>
    <w:p w:rsidRPr="00B752FD" w:rsidR="00AD72F9" w:rsidP="00AD72F9" w:rsidRDefault="00AD72F9" w14:paraId="7D23E063" w14:textId="77777777">
      <w:pPr>
        <w:rPr>
          <w:rFonts w:ascii="Times New Roman" w:hAnsi="Times New Roman" w:cs="Times New Roman"/>
          <w:sz w:val="24"/>
          <w:szCs w:val="24"/>
        </w:rPr>
      </w:pPr>
      <w:r w:rsidRPr="00B752FD">
        <w:rPr>
          <w:rFonts w:ascii="Times New Roman" w:hAnsi="Times New Roman" w:eastAsia="Verdana" w:cs="Times New Roman"/>
          <w:sz w:val="24"/>
          <w:szCs w:val="24"/>
        </w:rPr>
        <w:t>2024: 10,6%</w:t>
      </w:r>
    </w:p>
    <w:p w:rsidRPr="00B752FD" w:rsidR="00AD72F9" w:rsidP="00AD72F9" w:rsidRDefault="00AD72F9" w14:paraId="706E24BF"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Het doel is om deze daling voort te zetten tot onder de Roemernorm.</w:t>
      </w:r>
    </w:p>
    <w:p w:rsidRPr="00B752FD" w:rsidR="00AD72F9" w:rsidP="00AD72F9" w:rsidRDefault="00AD72F9" w14:paraId="18102F05" w14:textId="77777777">
      <w:pPr>
        <w:rPr>
          <w:rFonts w:ascii="Times New Roman" w:hAnsi="Times New Roman" w:cs="Times New Roman"/>
          <w:sz w:val="24"/>
          <w:szCs w:val="24"/>
        </w:rPr>
      </w:pPr>
      <w:r w:rsidRPr="00B752FD">
        <w:rPr>
          <w:rFonts w:ascii="Times New Roman" w:hAnsi="Times New Roman" w:cs="Times New Roman"/>
          <w:sz w:val="24"/>
          <w:szCs w:val="24"/>
        </w:rPr>
        <w:t>48</w:t>
      </w:r>
      <w:r w:rsidRPr="00B752FD">
        <w:rPr>
          <w:rFonts w:ascii="Times New Roman" w:hAnsi="Times New Roman" w:cs="Times New Roman"/>
          <w:sz w:val="24"/>
          <w:szCs w:val="24"/>
        </w:rPr>
        <w:tab/>
      </w:r>
    </w:p>
    <w:p w:rsidRPr="00B752FD" w:rsidR="00AD72F9" w:rsidP="00AD72F9" w:rsidRDefault="00AD72F9" w14:paraId="3FE88937" w14:textId="77777777">
      <w:pPr>
        <w:rPr>
          <w:rFonts w:ascii="Times New Roman" w:hAnsi="Times New Roman" w:cs="Times New Roman"/>
          <w:sz w:val="24"/>
          <w:szCs w:val="24"/>
        </w:rPr>
      </w:pPr>
      <w:r w:rsidRPr="00B752FD">
        <w:rPr>
          <w:rFonts w:ascii="Times New Roman" w:hAnsi="Times New Roman" w:cs="Times New Roman"/>
          <w:sz w:val="24"/>
          <w:szCs w:val="24"/>
        </w:rPr>
        <w:t>Welk budgetten zijn in 2025 verhoogd voor externe inhuur en wat is daarvoor de verklaring?</w:t>
      </w:r>
    </w:p>
    <w:p w:rsidRPr="00B752FD" w:rsidR="00AD72F9" w:rsidP="00AD72F9" w:rsidRDefault="00AD72F9" w14:paraId="243A7E80" w14:textId="77777777">
      <w:pPr>
        <w:rPr>
          <w:rFonts w:ascii="Times New Roman" w:hAnsi="Times New Roman" w:cs="Times New Roman"/>
          <w:sz w:val="24"/>
          <w:szCs w:val="24"/>
        </w:rPr>
      </w:pPr>
      <w:r w:rsidRPr="00B752FD">
        <w:rPr>
          <w:rFonts w:ascii="Times New Roman" w:hAnsi="Times New Roman" w:cs="Times New Roman"/>
          <w:sz w:val="24"/>
          <w:szCs w:val="24"/>
        </w:rPr>
        <w:t>Antwoord</w:t>
      </w:r>
    </w:p>
    <w:p w:rsidRPr="00B752FD" w:rsidR="00AD72F9" w:rsidP="00AD72F9" w:rsidRDefault="00AD72F9" w14:paraId="7313AAF8" w14:textId="77777777">
      <w:pPr>
        <w:rPr>
          <w:rFonts w:ascii="Times New Roman" w:hAnsi="Times New Roman" w:eastAsia="Verdana" w:cs="Times New Roman"/>
          <w:sz w:val="24"/>
          <w:szCs w:val="24"/>
        </w:rPr>
      </w:pPr>
      <w:r w:rsidRPr="00B752FD">
        <w:rPr>
          <w:rFonts w:ascii="Times New Roman" w:hAnsi="Times New Roman" w:eastAsia="Verdana" w:cs="Times New Roman"/>
          <w:sz w:val="24"/>
          <w:szCs w:val="24"/>
        </w:rPr>
        <w:t>In 2025 zijn geen budgetten verhoogd voor externe inhuur. Het budget voor externe inhuur is juist verlaagd om invulling te geven aan de apparaatstaakstelling uit het Hoofdlijnenakkoord.</w:t>
      </w:r>
    </w:p>
    <w:sectPr w:rsidRPr="00B752FD" w:rsidR="00AD72F9" w:rsidSect="00AD72F9">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0296" w14:textId="77777777" w:rsidR="00AD72F9" w:rsidRDefault="00AD72F9" w:rsidP="00AD72F9">
      <w:pPr>
        <w:spacing w:after="0" w:line="240" w:lineRule="auto"/>
      </w:pPr>
      <w:r>
        <w:separator/>
      </w:r>
    </w:p>
  </w:endnote>
  <w:endnote w:type="continuationSeparator" w:id="0">
    <w:p w14:paraId="6AE4C7AB" w14:textId="77777777" w:rsidR="00AD72F9" w:rsidRDefault="00AD72F9" w:rsidP="00AD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ot;Verdana&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64AD" w14:textId="77777777" w:rsidR="00AD72F9" w:rsidRPr="00AD72F9" w:rsidRDefault="00AD72F9" w:rsidP="00AD72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C0C4" w14:textId="77777777" w:rsidR="00326DA2" w:rsidRPr="00AD72F9" w:rsidRDefault="00326DA2" w:rsidP="00AD72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520C" w14:textId="77777777" w:rsidR="00326DA2" w:rsidRPr="00AD72F9" w:rsidRDefault="00326DA2" w:rsidP="00AD72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E177C" w14:textId="77777777" w:rsidR="00AD72F9" w:rsidRDefault="00AD72F9" w:rsidP="00AD72F9">
      <w:pPr>
        <w:spacing w:after="0" w:line="240" w:lineRule="auto"/>
      </w:pPr>
      <w:r>
        <w:separator/>
      </w:r>
    </w:p>
  </w:footnote>
  <w:footnote w:type="continuationSeparator" w:id="0">
    <w:p w14:paraId="69F346E7" w14:textId="77777777" w:rsidR="00AD72F9" w:rsidRDefault="00AD72F9" w:rsidP="00AD72F9">
      <w:pPr>
        <w:spacing w:after="0" w:line="240" w:lineRule="auto"/>
      </w:pPr>
      <w:r>
        <w:continuationSeparator/>
      </w:r>
    </w:p>
  </w:footnote>
  <w:footnote w:id="1">
    <w:p w14:paraId="16661774"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hAnsi="Times New Roman"/>
          <w:sz w:val="20"/>
        </w:rPr>
        <w:footnoteRef/>
      </w:r>
      <w:r w:rsidRPr="00B752FD">
        <w:rPr>
          <w:rFonts w:ascii="Times New Roman" w:hAnsi="Times New Roman"/>
          <w:sz w:val="20"/>
        </w:rPr>
        <w:t xml:space="preserve"> Kamerstukken II,</w:t>
      </w:r>
      <w:r w:rsidRPr="00B752FD">
        <w:rPr>
          <w:rFonts w:ascii="Times New Roman" w:eastAsia="Verdana" w:hAnsi="Times New Roman"/>
          <w:sz w:val="20"/>
          <w:lang w:eastAsia="en-US"/>
        </w:rPr>
        <w:t xml:space="preserve"> </w:t>
      </w:r>
      <w:r w:rsidRPr="00B752FD">
        <w:rPr>
          <w:rFonts w:ascii="Times New Roman" w:hAnsi="Times New Roman"/>
          <w:sz w:val="20"/>
        </w:rPr>
        <w:t>2024/25, 33 009, nr. 150</w:t>
      </w:r>
    </w:p>
  </w:footnote>
  <w:footnote w:id="2">
    <w:p w14:paraId="659E6AC5"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hAnsi="Times New Roman"/>
          <w:sz w:val="20"/>
        </w:rPr>
        <w:footnoteRef/>
      </w:r>
      <w:r w:rsidRPr="00B752FD">
        <w:rPr>
          <w:rFonts w:ascii="Times New Roman" w:hAnsi="Times New Roman"/>
          <w:sz w:val="20"/>
        </w:rPr>
        <w:t xml:space="preserve"> </w:t>
      </w:r>
      <w:r w:rsidRPr="00B752FD">
        <w:rPr>
          <w:rFonts w:ascii="Times New Roman" w:eastAsia="Verdana" w:hAnsi="Times New Roman"/>
          <w:sz w:val="20"/>
        </w:rPr>
        <w:t>Kennisnotitie SCP en CPB over ex ante evaluatie Kinderopvang, 21 juni 2023</w:t>
      </w:r>
    </w:p>
  </w:footnote>
  <w:footnote w:id="3">
    <w:p w14:paraId="0972F929" w14:textId="77777777" w:rsidR="00AD72F9" w:rsidRPr="00B752FD" w:rsidRDefault="00AD72F9" w:rsidP="00AD72F9">
      <w:pPr>
        <w:rPr>
          <w:rFonts w:ascii="Times New Roman" w:hAnsi="Times New Roman" w:cs="Times New Roman"/>
          <w:sz w:val="20"/>
          <w:szCs w:val="20"/>
        </w:rPr>
      </w:pPr>
      <w:r w:rsidRPr="00B752FD">
        <w:rPr>
          <w:rStyle w:val="Voetnootmarkering"/>
          <w:rFonts w:ascii="Times New Roman" w:hAnsi="Times New Roman" w:cs="Times New Roman"/>
          <w:sz w:val="20"/>
          <w:szCs w:val="20"/>
        </w:rPr>
        <w:footnoteRef/>
      </w:r>
      <w:r w:rsidRPr="00B752FD">
        <w:rPr>
          <w:rFonts w:ascii="Times New Roman" w:hAnsi="Times New Roman" w:cs="Times New Roman"/>
          <w:sz w:val="20"/>
          <w:szCs w:val="20"/>
        </w:rPr>
        <w:t xml:space="preserve"> </w:t>
      </w:r>
      <w:r w:rsidRPr="00B752FD">
        <w:rPr>
          <w:rFonts w:ascii="Times New Roman" w:eastAsia="Verdana" w:hAnsi="Times New Roman" w:cs="Times New Roman"/>
          <w:sz w:val="20"/>
          <w:szCs w:val="20"/>
        </w:rPr>
        <w:t>Kamerstukken II, 2024/25, 31 322, nr. 547</w:t>
      </w:r>
    </w:p>
  </w:footnote>
  <w:footnote w:id="4">
    <w:p w14:paraId="1ACD5B76"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hAnsi="Times New Roman"/>
          <w:sz w:val="20"/>
        </w:rPr>
        <w:footnoteRef/>
      </w:r>
      <w:r w:rsidRPr="00B752FD">
        <w:rPr>
          <w:rFonts w:ascii="Times New Roman" w:hAnsi="Times New Roman"/>
          <w:sz w:val="20"/>
        </w:rPr>
        <w:t xml:space="preserve"> Zie vanaf pagina 46: </w:t>
      </w:r>
      <w:hyperlink r:id="rId1" w:history="1">
        <w:r w:rsidRPr="00B752FD">
          <w:rPr>
            <w:rStyle w:val="Hyperlink"/>
            <w:rFonts w:ascii="Times New Roman" w:hAnsi="Times New Roman"/>
            <w:sz w:val="20"/>
          </w:rPr>
          <w:t>https://www.rijksfinancien.nl/sites/default/files/kamerstuk_pdf/kst-36600-XIII-2_0.pdf</w:t>
        </w:r>
      </w:hyperlink>
    </w:p>
  </w:footnote>
  <w:footnote w:id="5">
    <w:p w14:paraId="533A6EDF"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eastAsiaTheme="majorEastAsia" w:hAnsi="Times New Roman"/>
          <w:sz w:val="20"/>
        </w:rPr>
        <w:footnoteRef/>
      </w:r>
      <w:r w:rsidRPr="00B752FD">
        <w:rPr>
          <w:rFonts w:ascii="Times New Roman" w:hAnsi="Times New Roman"/>
          <w:sz w:val="20"/>
        </w:rPr>
        <w:t xml:space="preserve"> </w:t>
      </w:r>
      <w:r w:rsidRPr="00B752FD">
        <w:rPr>
          <w:rFonts w:ascii="Times New Roman" w:hAnsi="Times New Roman"/>
          <w:color w:val="000000" w:themeColor="text1"/>
          <w:sz w:val="20"/>
        </w:rPr>
        <w:t xml:space="preserve">Bijlage 5, </w:t>
      </w:r>
      <w:hyperlink r:id="rId2" w:history="1">
        <w:r w:rsidRPr="00B752FD">
          <w:rPr>
            <w:rStyle w:val="Hyperlink"/>
            <w:rFonts w:ascii="Times New Roman" w:eastAsiaTheme="majorEastAsia" w:hAnsi="Times New Roman"/>
            <w:color w:val="000000" w:themeColor="text1"/>
            <w:sz w:val="20"/>
          </w:rPr>
          <w:t>XIII+Economische+Zaken+Rijksbegroting+2025.pdf</w:t>
        </w:r>
      </w:hyperlink>
    </w:p>
  </w:footnote>
  <w:footnote w:id="6">
    <w:p w14:paraId="03BC32EA"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eastAsiaTheme="majorEastAsia" w:hAnsi="Times New Roman"/>
          <w:sz w:val="20"/>
        </w:rPr>
        <w:footnoteRef/>
      </w:r>
      <w:r w:rsidRPr="00B752FD">
        <w:rPr>
          <w:rFonts w:ascii="Times New Roman" w:hAnsi="Times New Roman"/>
          <w:sz w:val="20"/>
        </w:rPr>
        <w:t xml:space="preserve"> </w:t>
      </w:r>
      <w:hyperlink r:id="rId3" w:history="1">
        <w:r w:rsidRPr="00B752FD">
          <w:rPr>
            <w:rStyle w:val="Hyperlink"/>
            <w:rFonts w:ascii="Times New Roman" w:eastAsiaTheme="majorEastAsia" w:hAnsi="Times New Roman"/>
            <w:color w:val="000000" w:themeColor="text1"/>
            <w:sz w:val="20"/>
          </w:rPr>
          <w:t>Financiële instrumenten | Ministerie van Financiën - Rijksoverheid</w:t>
        </w:r>
      </w:hyperlink>
    </w:p>
  </w:footnote>
  <w:footnote w:id="7">
    <w:p w14:paraId="65F9DC93"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eastAsiaTheme="majorEastAsia" w:hAnsi="Times New Roman"/>
          <w:sz w:val="20"/>
        </w:rPr>
        <w:footnoteRef/>
      </w:r>
      <w:r w:rsidRPr="00B752FD">
        <w:rPr>
          <w:rFonts w:ascii="Times New Roman" w:hAnsi="Times New Roman"/>
          <w:sz w:val="20"/>
        </w:rPr>
        <w:t xml:space="preserve"> </w:t>
      </w:r>
      <w:hyperlink r:id="rId4" w:history="1">
        <w:r w:rsidRPr="00B752FD">
          <w:rPr>
            <w:rStyle w:val="Hyperlink"/>
            <w:rFonts w:ascii="Times New Roman" w:eastAsiaTheme="majorEastAsia" w:hAnsi="Times New Roman"/>
            <w:color w:val="000000" w:themeColor="text1"/>
            <w:sz w:val="20"/>
          </w:rPr>
          <w:t>Financiële instrumenten | Ministerie van Financiën - Rijksoverheid</w:t>
        </w:r>
      </w:hyperlink>
    </w:p>
  </w:footnote>
  <w:footnote w:id="8">
    <w:p w14:paraId="3D8FDBA1" w14:textId="77777777" w:rsidR="00AD72F9" w:rsidRPr="00B752FD" w:rsidRDefault="00AD72F9" w:rsidP="00AD72F9">
      <w:pPr>
        <w:pStyle w:val="Voetnoottekst"/>
        <w:rPr>
          <w:rFonts w:ascii="Times New Roman" w:eastAsiaTheme="minorHAnsi" w:hAnsi="Times New Roman"/>
          <w:sz w:val="20"/>
        </w:rPr>
      </w:pPr>
      <w:r w:rsidRPr="00B752FD">
        <w:rPr>
          <w:rStyle w:val="Voetnootmarkering"/>
          <w:rFonts w:ascii="Times New Roman" w:hAnsi="Times New Roman"/>
          <w:sz w:val="20"/>
        </w:rPr>
        <w:footnoteRef/>
      </w:r>
      <w:r w:rsidRPr="00B752FD">
        <w:rPr>
          <w:rFonts w:ascii="Times New Roman" w:hAnsi="Times New Roman"/>
          <w:sz w:val="20"/>
        </w:rPr>
        <w:t xml:space="preserve"> </w:t>
      </w:r>
      <w:hyperlink r:id="rId5" w:history="1">
        <w:r w:rsidRPr="00B752FD">
          <w:rPr>
            <w:rStyle w:val="Hyperlink"/>
            <w:rFonts w:ascii="Times New Roman" w:hAnsi="Times New Roman"/>
            <w:sz w:val="20"/>
          </w:rPr>
          <w:t>https://wetten.overheid.nl/BWBR0035474/2025-05-20</w:t>
        </w:r>
      </w:hyperlink>
    </w:p>
  </w:footnote>
  <w:footnote w:id="9">
    <w:p w14:paraId="52E97C5D"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hAnsi="Times New Roman"/>
          <w:sz w:val="20"/>
        </w:rPr>
        <w:footnoteRef/>
      </w:r>
      <w:r w:rsidRPr="00B752FD">
        <w:rPr>
          <w:rFonts w:ascii="Times New Roman" w:hAnsi="Times New Roman"/>
          <w:sz w:val="20"/>
        </w:rPr>
        <w:t xml:space="preserve"> Dit zijn de openstellingsplafonds van begin 2025, mogelijke wijzigingen in de plafonds kunnen zijn doorgevoerd gedurende het jaar.</w:t>
      </w:r>
    </w:p>
  </w:footnote>
  <w:footnote w:id="10">
    <w:p w14:paraId="6254E38F"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hAnsi="Times New Roman"/>
          <w:sz w:val="20"/>
        </w:rPr>
        <w:footnoteRef/>
      </w:r>
      <w:r w:rsidRPr="00B752FD">
        <w:rPr>
          <w:rFonts w:ascii="Times New Roman" w:hAnsi="Times New Roman"/>
          <w:sz w:val="20"/>
        </w:rPr>
        <w:t xml:space="preserve"> Instituut Rathenau (2025), TWIN rapportage 2023-2029, </w:t>
      </w:r>
      <w:hyperlink r:id="rId6" w:history="1">
        <w:r w:rsidRPr="00B752FD">
          <w:rPr>
            <w:rStyle w:val="Hyperlink"/>
            <w:rFonts w:ascii="Times New Roman" w:hAnsi="Times New Roman"/>
            <w:sz w:val="20"/>
          </w:rPr>
          <w:t>TWIN 2023-2029 | Rathenau Instituut</w:t>
        </w:r>
      </w:hyperlink>
      <w:r w:rsidRPr="00B752FD">
        <w:rPr>
          <w:rFonts w:ascii="Times New Roman" w:hAnsi="Times New Roman"/>
          <w:sz w:val="20"/>
        </w:rPr>
        <w:t xml:space="preserve">. </w:t>
      </w:r>
    </w:p>
  </w:footnote>
  <w:footnote w:id="11">
    <w:p w14:paraId="6DAAD4BD"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hAnsi="Times New Roman"/>
          <w:sz w:val="20"/>
        </w:rPr>
        <w:footnoteRef/>
      </w:r>
      <w:r w:rsidRPr="00B752FD">
        <w:rPr>
          <w:rFonts w:ascii="Times New Roman" w:hAnsi="Times New Roman"/>
          <w:sz w:val="20"/>
        </w:rPr>
        <w:t xml:space="preserve"> Kamerstukken II, 2024/25, 33 043, nr. 114</w:t>
      </w:r>
    </w:p>
  </w:footnote>
  <w:footnote w:id="12">
    <w:p w14:paraId="4DB05729"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hAnsi="Times New Roman"/>
          <w:sz w:val="20"/>
        </w:rPr>
        <w:footnoteRef/>
      </w:r>
      <w:r w:rsidRPr="00B752FD">
        <w:rPr>
          <w:rFonts w:ascii="Times New Roman" w:hAnsi="Times New Roman"/>
          <w:i/>
          <w:iCs/>
          <w:sz w:val="20"/>
        </w:rPr>
        <w:t xml:space="preserve"> </w:t>
      </w:r>
      <w:r w:rsidRPr="00B752FD">
        <w:rPr>
          <w:rFonts w:ascii="Times New Roman" w:hAnsi="Times New Roman"/>
          <w:sz w:val="20"/>
        </w:rPr>
        <w:t>Uit de Startnota (een document van de minister van FIN dat bij aanvang van een kabinet de budgettaire kaders bepaalt): “Zoals verwoord in het eindverslag van de formateur van 1 juli jongstleden is het van belang deze [apparaats]taakstelling verantwoord en realiseerbaar te verwerken in de begroting. Dit betekent dat iedere minister een eigen afweging kan maken over de wijze waarop deze taakstelling wordt doorvertaald in de departementale begroting en hierbij oog te hebben voor het belang van goed functionerend toezicht (inspecties) en een adequaat postennetwerk in het buitenland. Het betreft primair een budgettaire taakstelling. Het is daarom toegestaan om (deels) apparaatsbudgetten buiten die van kerndepartementen in te zetten. Ook is het mogelijk om een deel van de apparaatstaakstelling in te vullen met een beleidsmatige extensivering”.</w:t>
      </w:r>
      <w:r w:rsidRPr="00B752FD">
        <w:rPr>
          <w:rFonts w:ascii="Times New Roman" w:hAnsi="Times New Roman"/>
          <w:i/>
          <w:iCs/>
          <w:sz w:val="20"/>
        </w:rPr>
        <w:t xml:space="preserve"> </w:t>
      </w:r>
    </w:p>
  </w:footnote>
  <w:footnote w:id="13">
    <w:p w14:paraId="010CAD85" w14:textId="77777777" w:rsidR="00AD72F9" w:rsidRPr="00B752FD" w:rsidRDefault="00AD72F9" w:rsidP="00AD72F9">
      <w:pPr>
        <w:pStyle w:val="Voetnoottekst"/>
        <w:rPr>
          <w:rFonts w:ascii="Times New Roman" w:hAnsi="Times New Roman"/>
          <w:sz w:val="20"/>
        </w:rPr>
      </w:pPr>
      <w:r w:rsidRPr="00B752FD">
        <w:rPr>
          <w:rStyle w:val="Voetnootmarkering"/>
          <w:rFonts w:ascii="Times New Roman" w:hAnsi="Times New Roman"/>
          <w:sz w:val="20"/>
        </w:rPr>
        <w:footnoteRef/>
      </w:r>
      <w:r w:rsidRPr="00B752FD">
        <w:rPr>
          <w:rFonts w:ascii="Times New Roman" w:hAnsi="Times New Roman"/>
          <w:i/>
          <w:iCs/>
          <w:sz w:val="20"/>
        </w:rPr>
        <w:t xml:space="preserve"> </w:t>
      </w:r>
      <w:r w:rsidRPr="00B752FD">
        <w:rPr>
          <w:rFonts w:ascii="Times New Roman" w:hAnsi="Times New Roman"/>
          <w:sz w:val="20"/>
        </w:rPr>
        <w:t>Uit de Startnota (een document van de minister van FIN dat bij aanvang van een kabinet de budgettaire kaders bepaalt): “Zoals verwoord in het eindverslag van de formateur van 1 juli jongstleden is het van belang deze [apparaats]taakstelling verantwoord en realiseerbaar te verwerken in de begroting. Dit betekent dat iedere minister een eigen afweging kan maken over de wijze waarop deze taakstelling wordt doorvertaald in de departementale begroting en hierbij oog te hebben voor het belang van goed functionerend toezicht (inspecties) en een adequaat postennetwerk in het buitenland. Het betreft primair een budgettaire taakstelling. Het is daarom toegestaan om (deels) apparaatsbudgetten buiten die van kerndepartementen in te zetten. Ook is het mogelijk om een deel van de apparaatstaakstelling in te vullen met een beleidsmatige extensivering”.</w:t>
      </w:r>
      <w:r w:rsidRPr="00B752FD">
        <w:rPr>
          <w:rFonts w:ascii="Times New Roman" w:hAnsi="Times New Roman"/>
          <w:i/>
          <w:iCs/>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E522C" w14:textId="77777777" w:rsidR="00AD72F9" w:rsidRPr="00AD72F9" w:rsidRDefault="00AD72F9" w:rsidP="00AD72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D52F" w14:textId="77777777" w:rsidR="00326DA2" w:rsidRPr="00AD72F9" w:rsidRDefault="00326DA2" w:rsidP="00AD72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41AC" w14:textId="77777777" w:rsidR="00326DA2" w:rsidRPr="00AD72F9" w:rsidRDefault="00326DA2" w:rsidP="00AD72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F6D85D"/>
    <w:multiLevelType w:val="hybridMultilevel"/>
    <w:tmpl w:val="FFFFFFFF"/>
    <w:lvl w:ilvl="0" w:tplc="2826AA98">
      <w:start w:val="1"/>
      <w:numFmt w:val="bullet"/>
      <w:lvlText w:val="-"/>
      <w:lvlJc w:val="left"/>
      <w:pPr>
        <w:ind w:left="720" w:hanging="360"/>
      </w:pPr>
      <w:rPr>
        <w:rFonts w:ascii="&quot;Verdana&quot;,sans-serif" w:hAnsi="&quot;Verdana&quot;,sans-serif" w:hint="default"/>
      </w:rPr>
    </w:lvl>
    <w:lvl w:ilvl="1" w:tplc="0C5CA4A0">
      <w:start w:val="1"/>
      <w:numFmt w:val="bullet"/>
      <w:lvlText w:val="o"/>
      <w:lvlJc w:val="left"/>
      <w:pPr>
        <w:ind w:left="1440" w:hanging="360"/>
      </w:pPr>
      <w:rPr>
        <w:rFonts w:ascii="Courier New" w:hAnsi="Courier New" w:hint="default"/>
      </w:rPr>
    </w:lvl>
    <w:lvl w:ilvl="2" w:tplc="283AA6CC">
      <w:start w:val="1"/>
      <w:numFmt w:val="bullet"/>
      <w:lvlText w:val=""/>
      <w:lvlJc w:val="left"/>
      <w:pPr>
        <w:ind w:left="2160" w:hanging="360"/>
      </w:pPr>
      <w:rPr>
        <w:rFonts w:ascii="Wingdings" w:hAnsi="Wingdings" w:hint="default"/>
      </w:rPr>
    </w:lvl>
    <w:lvl w:ilvl="3" w:tplc="4F7A56DA">
      <w:start w:val="1"/>
      <w:numFmt w:val="bullet"/>
      <w:lvlText w:val=""/>
      <w:lvlJc w:val="left"/>
      <w:pPr>
        <w:ind w:left="2880" w:hanging="360"/>
      </w:pPr>
      <w:rPr>
        <w:rFonts w:ascii="Symbol" w:hAnsi="Symbol" w:hint="default"/>
      </w:rPr>
    </w:lvl>
    <w:lvl w:ilvl="4" w:tplc="73B2CDDE">
      <w:start w:val="1"/>
      <w:numFmt w:val="bullet"/>
      <w:lvlText w:val="o"/>
      <w:lvlJc w:val="left"/>
      <w:pPr>
        <w:ind w:left="3600" w:hanging="360"/>
      </w:pPr>
      <w:rPr>
        <w:rFonts w:ascii="Courier New" w:hAnsi="Courier New" w:hint="default"/>
      </w:rPr>
    </w:lvl>
    <w:lvl w:ilvl="5" w:tplc="66B0ED22">
      <w:start w:val="1"/>
      <w:numFmt w:val="bullet"/>
      <w:lvlText w:val=""/>
      <w:lvlJc w:val="left"/>
      <w:pPr>
        <w:ind w:left="4320" w:hanging="360"/>
      </w:pPr>
      <w:rPr>
        <w:rFonts w:ascii="Wingdings" w:hAnsi="Wingdings" w:hint="default"/>
      </w:rPr>
    </w:lvl>
    <w:lvl w:ilvl="6" w:tplc="DA8E04F2">
      <w:start w:val="1"/>
      <w:numFmt w:val="bullet"/>
      <w:lvlText w:val=""/>
      <w:lvlJc w:val="left"/>
      <w:pPr>
        <w:ind w:left="5040" w:hanging="360"/>
      </w:pPr>
      <w:rPr>
        <w:rFonts w:ascii="Symbol" w:hAnsi="Symbol" w:hint="default"/>
      </w:rPr>
    </w:lvl>
    <w:lvl w:ilvl="7" w:tplc="262247B6">
      <w:start w:val="1"/>
      <w:numFmt w:val="bullet"/>
      <w:lvlText w:val="o"/>
      <w:lvlJc w:val="left"/>
      <w:pPr>
        <w:ind w:left="5760" w:hanging="360"/>
      </w:pPr>
      <w:rPr>
        <w:rFonts w:ascii="Courier New" w:hAnsi="Courier New" w:hint="default"/>
      </w:rPr>
    </w:lvl>
    <w:lvl w:ilvl="8" w:tplc="5F6ABDEC">
      <w:start w:val="1"/>
      <w:numFmt w:val="bullet"/>
      <w:lvlText w:val=""/>
      <w:lvlJc w:val="left"/>
      <w:pPr>
        <w:ind w:left="6480" w:hanging="360"/>
      </w:pPr>
      <w:rPr>
        <w:rFonts w:ascii="Wingdings" w:hAnsi="Wingdings" w:hint="default"/>
      </w:rPr>
    </w:lvl>
  </w:abstractNum>
  <w:abstractNum w:abstractNumId="10" w15:restartNumberingAfterBreak="0">
    <w:nsid w:val="047EC3FA"/>
    <w:multiLevelType w:val="hybridMultilevel"/>
    <w:tmpl w:val="FFFFFFFF"/>
    <w:lvl w:ilvl="0" w:tplc="EFD0A95A">
      <w:start w:val="1"/>
      <w:numFmt w:val="bullet"/>
      <w:lvlText w:val=""/>
      <w:lvlJc w:val="left"/>
      <w:pPr>
        <w:ind w:left="720" w:hanging="360"/>
      </w:pPr>
      <w:rPr>
        <w:rFonts w:ascii="Symbol" w:hAnsi="Symbol" w:hint="default"/>
      </w:rPr>
    </w:lvl>
    <w:lvl w:ilvl="1" w:tplc="7DEC3E06">
      <w:start w:val="1"/>
      <w:numFmt w:val="bullet"/>
      <w:lvlText w:val="o"/>
      <w:lvlJc w:val="left"/>
      <w:pPr>
        <w:ind w:left="1440" w:hanging="360"/>
      </w:pPr>
      <w:rPr>
        <w:rFonts w:ascii="Courier New" w:hAnsi="Courier New" w:hint="default"/>
      </w:rPr>
    </w:lvl>
    <w:lvl w:ilvl="2" w:tplc="C3B21C0E">
      <w:start w:val="1"/>
      <w:numFmt w:val="bullet"/>
      <w:lvlText w:val=""/>
      <w:lvlJc w:val="left"/>
      <w:pPr>
        <w:ind w:left="2160" w:hanging="360"/>
      </w:pPr>
      <w:rPr>
        <w:rFonts w:ascii="Wingdings" w:hAnsi="Wingdings" w:hint="default"/>
      </w:rPr>
    </w:lvl>
    <w:lvl w:ilvl="3" w:tplc="A6E635C4">
      <w:start w:val="1"/>
      <w:numFmt w:val="bullet"/>
      <w:lvlText w:val=""/>
      <w:lvlJc w:val="left"/>
      <w:pPr>
        <w:ind w:left="2880" w:hanging="360"/>
      </w:pPr>
      <w:rPr>
        <w:rFonts w:ascii="Symbol" w:hAnsi="Symbol" w:hint="default"/>
      </w:rPr>
    </w:lvl>
    <w:lvl w:ilvl="4" w:tplc="F20EB890">
      <w:start w:val="1"/>
      <w:numFmt w:val="bullet"/>
      <w:lvlText w:val="o"/>
      <w:lvlJc w:val="left"/>
      <w:pPr>
        <w:ind w:left="3600" w:hanging="360"/>
      </w:pPr>
      <w:rPr>
        <w:rFonts w:ascii="Courier New" w:hAnsi="Courier New" w:hint="default"/>
      </w:rPr>
    </w:lvl>
    <w:lvl w:ilvl="5" w:tplc="DCE003A6">
      <w:start w:val="1"/>
      <w:numFmt w:val="bullet"/>
      <w:lvlText w:val=""/>
      <w:lvlJc w:val="left"/>
      <w:pPr>
        <w:ind w:left="4320" w:hanging="360"/>
      </w:pPr>
      <w:rPr>
        <w:rFonts w:ascii="Wingdings" w:hAnsi="Wingdings" w:hint="default"/>
      </w:rPr>
    </w:lvl>
    <w:lvl w:ilvl="6" w:tplc="621053D4">
      <w:start w:val="1"/>
      <w:numFmt w:val="bullet"/>
      <w:lvlText w:val=""/>
      <w:lvlJc w:val="left"/>
      <w:pPr>
        <w:ind w:left="5040" w:hanging="360"/>
      </w:pPr>
      <w:rPr>
        <w:rFonts w:ascii="Symbol" w:hAnsi="Symbol" w:hint="default"/>
      </w:rPr>
    </w:lvl>
    <w:lvl w:ilvl="7" w:tplc="5A3AF77A">
      <w:start w:val="1"/>
      <w:numFmt w:val="bullet"/>
      <w:lvlText w:val="o"/>
      <w:lvlJc w:val="left"/>
      <w:pPr>
        <w:ind w:left="5760" w:hanging="360"/>
      </w:pPr>
      <w:rPr>
        <w:rFonts w:ascii="Courier New" w:hAnsi="Courier New" w:hint="default"/>
      </w:rPr>
    </w:lvl>
    <w:lvl w:ilvl="8" w:tplc="C10C9816">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B7D29E98">
      <w:start w:val="1"/>
      <w:numFmt w:val="bullet"/>
      <w:pStyle w:val="Lijstopsomteken"/>
      <w:lvlText w:val="•"/>
      <w:lvlJc w:val="left"/>
      <w:pPr>
        <w:tabs>
          <w:tab w:val="num" w:pos="227"/>
        </w:tabs>
        <w:ind w:left="227" w:hanging="227"/>
      </w:pPr>
      <w:rPr>
        <w:rFonts w:ascii="Verdana" w:hAnsi="Verdana" w:hint="default"/>
        <w:sz w:val="18"/>
        <w:szCs w:val="18"/>
      </w:rPr>
    </w:lvl>
    <w:lvl w:ilvl="1" w:tplc="93A6AECC" w:tentative="1">
      <w:start w:val="1"/>
      <w:numFmt w:val="bullet"/>
      <w:lvlText w:val="o"/>
      <w:lvlJc w:val="left"/>
      <w:pPr>
        <w:tabs>
          <w:tab w:val="num" w:pos="1440"/>
        </w:tabs>
        <w:ind w:left="1440" w:hanging="360"/>
      </w:pPr>
      <w:rPr>
        <w:rFonts w:ascii="Courier New" w:hAnsi="Courier New" w:cs="Courier New" w:hint="default"/>
      </w:rPr>
    </w:lvl>
    <w:lvl w:ilvl="2" w:tplc="7A769CA4" w:tentative="1">
      <w:start w:val="1"/>
      <w:numFmt w:val="bullet"/>
      <w:lvlText w:val=""/>
      <w:lvlJc w:val="left"/>
      <w:pPr>
        <w:tabs>
          <w:tab w:val="num" w:pos="2160"/>
        </w:tabs>
        <w:ind w:left="2160" w:hanging="360"/>
      </w:pPr>
      <w:rPr>
        <w:rFonts w:ascii="Wingdings" w:hAnsi="Wingdings" w:hint="default"/>
      </w:rPr>
    </w:lvl>
    <w:lvl w:ilvl="3" w:tplc="C02E1AC8" w:tentative="1">
      <w:start w:val="1"/>
      <w:numFmt w:val="bullet"/>
      <w:lvlText w:val=""/>
      <w:lvlJc w:val="left"/>
      <w:pPr>
        <w:tabs>
          <w:tab w:val="num" w:pos="2880"/>
        </w:tabs>
        <w:ind w:left="2880" w:hanging="360"/>
      </w:pPr>
      <w:rPr>
        <w:rFonts w:ascii="Symbol" w:hAnsi="Symbol" w:hint="default"/>
      </w:rPr>
    </w:lvl>
    <w:lvl w:ilvl="4" w:tplc="D706B91C" w:tentative="1">
      <w:start w:val="1"/>
      <w:numFmt w:val="bullet"/>
      <w:lvlText w:val="o"/>
      <w:lvlJc w:val="left"/>
      <w:pPr>
        <w:tabs>
          <w:tab w:val="num" w:pos="3600"/>
        </w:tabs>
        <w:ind w:left="3600" w:hanging="360"/>
      </w:pPr>
      <w:rPr>
        <w:rFonts w:ascii="Courier New" w:hAnsi="Courier New" w:cs="Courier New" w:hint="default"/>
      </w:rPr>
    </w:lvl>
    <w:lvl w:ilvl="5" w:tplc="014C0BA6" w:tentative="1">
      <w:start w:val="1"/>
      <w:numFmt w:val="bullet"/>
      <w:lvlText w:val=""/>
      <w:lvlJc w:val="left"/>
      <w:pPr>
        <w:tabs>
          <w:tab w:val="num" w:pos="4320"/>
        </w:tabs>
        <w:ind w:left="4320" w:hanging="360"/>
      </w:pPr>
      <w:rPr>
        <w:rFonts w:ascii="Wingdings" w:hAnsi="Wingdings" w:hint="default"/>
      </w:rPr>
    </w:lvl>
    <w:lvl w:ilvl="6" w:tplc="26943FFE" w:tentative="1">
      <w:start w:val="1"/>
      <w:numFmt w:val="bullet"/>
      <w:lvlText w:val=""/>
      <w:lvlJc w:val="left"/>
      <w:pPr>
        <w:tabs>
          <w:tab w:val="num" w:pos="5040"/>
        </w:tabs>
        <w:ind w:left="5040" w:hanging="360"/>
      </w:pPr>
      <w:rPr>
        <w:rFonts w:ascii="Symbol" w:hAnsi="Symbol" w:hint="default"/>
      </w:rPr>
    </w:lvl>
    <w:lvl w:ilvl="7" w:tplc="44667936" w:tentative="1">
      <w:start w:val="1"/>
      <w:numFmt w:val="bullet"/>
      <w:lvlText w:val="o"/>
      <w:lvlJc w:val="left"/>
      <w:pPr>
        <w:tabs>
          <w:tab w:val="num" w:pos="5760"/>
        </w:tabs>
        <w:ind w:left="5760" w:hanging="360"/>
      </w:pPr>
      <w:rPr>
        <w:rFonts w:ascii="Courier New" w:hAnsi="Courier New" w:cs="Courier New" w:hint="default"/>
      </w:rPr>
    </w:lvl>
    <w:lvl w:ilvl="8" w:tplc="83F4C8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33440"/>
    <w:multiLevelType w:val="hybridMultilevel"/>
    <w:tmpl w:val="5712DE0C"/>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AF4EB2F4">
      <w:start w:val="1"/>
      <w:numFmt w:val="bullet"/>
      <w:pStyle w:val="Lijstopsomteken2"/>
      <w:lvlText w:val="–"/>
      <w:lvlJc w:val="left"/>
      <w:pPr>
        <w:tabs>
          <w:tab w:val="num" w:pos="227"/>
        </w:tabs>
        <w:ind w:left="227" w:firstLine="0"/>
      </w:pPr>
      <w:rPr>
        <w:rFonts w:ascii="Verdana" w:hAnsi="Verdana" w:hint="default"/>
      </w:rPr>
    </w:lvl>
    <w:lvl w:ilvl="1" w:tplc="E19E2A4A" w:tentative="1">
      <w:start w:val="1"/>
      <w:numFmt w:val="bullet"/>
      <w:lvlText w:val="o"/>
      <w:lvlJc w:val="left"/>
      <w:pPr>
        <w:tabs>
          <w:tab w:val="num" w:pos="1440"/>
        </w:tabs>
        <w:ind w:left="1440" w:hanging="360"/>
      </w:pPr>
      <w:rPr>
        <w:rFonts w:ascii="Courier New" w:hAnsi="Courier New" w:cs="Courier New" w:hint="default"/>
      </w:rPr>
    </w:lvl>
    <w:lvl w:ilvl="2" w:tplc="B21A477A" w:tentative="1">
      <w:start w:val="1"/>
      <w:numFmt w:val="bullet"/>
      <w:lvlText w:val=""/>
      <w:lvlJc w:val="left"/>
      <w:pPr>
        <w:tabs>
          <w:tab w:val="num" w:pos="2160"/>
        </w:tabs>
        <w:ind w:left="2160" w:hanging="360"/>
      </w:pPr>
      <w:rPr>
        <w:rFonts w:ascii="Wingdings" w:hAnsi="Wingdings" w:hint="default"/>
      </w:rPr>
    </w:lvl>
    <w:lvl w:ilvl="3" w:tplc="9D1E109E" w:tentative="1">
      <w:start w:val="1"/>
      <w:numFmt w:val="bullet"/>
      <w:lvlText w:val=""/>
      <w:lvlJc w:val="left"/>
      <w:pPr>
        <w:tabs>
          <w:tab w:val="num" w:pos="2880"/>
        </w:tabs>
        <w:ind w:left="2880" w:hanging="360"/>
      </w:pPr>
      <w:rPr>
        <w:rFonts w:ascii="Symbol" w:hAnsi="Symbol" w:hint="default"/>
      </w:rPr>
    </w:lvl>
    <w:lvl w:ilvl="4" w:tplc="E6A0194E" w:tentative="1">
      <w:start w:val="1"/>
      <w:numFmt w:val="bullet"/>
      <w:lvlText w:val="o"/>
      <w:lvlJc w:val="left"/>
      <w:pPr>
        <w:tabs>
          <w:tab w:val="num" w:pos="3600"/>
        </w:tabs>
        <w:ind w:left="3600" w:hanging="360"/>
      </w:pPr>
      <w:rPr>
        <w:rFonts w:ascii="Courier New" w:hAnsi="Courier New" w:cs="Courier New" w:hint="default"/>
      </w:rPr>
    </w:lvl>
    <w:lvl w:ilvl="5" w:tplc="4088ECFE" w:tentative="1">
      <w:start w:val="1"/>
      <w:numFmt w:val="bullet"/>
      <w:lvlText w:val=""/>
      <w:lvlJc w:val="left"/>
      <w:pPr>
        <w:tabs>
          <w:tab w:val="num" w:pos="4320"/>
        </w:tabs>
        <w:ind w:left="4320" w:hanging="360"/>
      </w:pPr>
      <w:rPr>
        <w:rFonts w:ascii="Wingdings" w:hAnsi="Wingdings" w:hint="default"/>
      </w:rPr>
    </w:lvl>
    <w:lvl w:ilvl="6" w:tplc="6FD6FDAC" w:tentative="1">
      <w:start w:val="1"/>
      <w:numFmt w:val="bullet"/>
      <w:lvlText w:val=""/>
      <w:lvlJc w:val="left"/>
      <w:pPr>
        <w:tabs>
          <w:tab w:val="num" w:pos="5040"/>
        </w:tabs>
        <w:ind w:left="5040" w:hanging="360"/>
      </w:pPr>
      <w:rPr>
        <w:rFonts w:ascii="Symbol" w:hAnsi="Symbol" w:hint="default"/>
      </w:rPr>
    </w:lvl>
    <w:lvl w:ilvl="7" w:tplc="43243890" w:tentative="1">
      <w:start w:val="1"/>
      <w:numFmt w:val="bullet"/>
      <w:lvlText w:val="o"/>
      <w:lvlJc w:val="left"/>
      <w:pPr>
        <w:tabs>
          <w:tab w:val="num" w:pos="5760"/>
        </w:tabs>
        <w:ind w:left="5760" w:hanging="360"/>
      </w:pPr>
      <w:rPr>
        <w:rFonts w:ascii="Courier New" w:hAnsi="Courier New" w:cs="Courier New" w:hint="default"/>
      </w:rPr>
    </w:lvl>
    <w:lvl w:ilvl="8" w:tplc="779C2E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FB3240"/>
    <w:multiLevelType w:val="hybridMultilevel"/>
    <w:tmpl w:val="93DE4D72"/>
    <w:lvl w:ilvl="0" w:tplc="34E8122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03057E"/>
    <w:multiLevelType w:val="hybridMultilevel"/>
    <w:tmpl w:val="0FAEE9D0"/>
    <w:lvl w:ilvl="0" w:tplc="92DC98D8">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12355F4"/>
    <w:multiLevelType w:val="hybridMultilevel"/>
    <w:tmpl w:val="FFFFFFFF"/>
    <w:lvl w:ilvl="0" w:tplc="9940AAE4">
      <w:start w:val="1"/>
      <w:numFmt w:val="bullet"/>
      <w:lvlText w:val=""/>
      <w:lvlJc w:val="left"/>
      <w:pPr>
        <w:ind w:left="720" w:hanging="360"/>
      </w:pPr>
      <w:rPr>
        <w:rFonts w:ascii="Symbol" w:hAnsi="Symbol" w:hint="default"/>
      </w:rPr>
    </w:lvl>
    <w:lvl w:ilvl="1" w:tplc="83061014">
      <w:start w:val="1"/>
      <w:numFmt w:val="bullet"/>
      <w:lvlText w:val="o"/>
      <w:lvlJc w:val="left"/>
      <w:pPr>
        <w:ind w:left="1440" w:hanging="360"/>
      </w:pPr>
      <w:rPr>
        <w:rFonts w:ascii="Courier New" w:hAnsi="Courier New" w:hint="default"/>
      </w:rPr>
    </w:lvl>
    <w:lvl w:ilvl="2" w:tplc="2E40B8BA">
      <w:start w:val="1"/>
      <w:numFmt w:val="bullet"/>
      <w:lvlText w:val=""/>
      <w:lvlJc w:val="left"/>
      <w:pPr>
        <w:ind w:left="2160" w:hanging="360"/>
      </w:pPr>
      <w:rPr>
        <w:rFonts w:ascii="Wingdings" w:hAnsi="Wingdings" w:hint="default"/>
      </w:rPr>
    </w:lvl>
    <w:lvl w:ilvl="3" w:tplc="2968CF1C">
      <w:start w:val="1"/>
      <w:numFmt w:val="bullet"/>
      <w:lvlText w:val=""/>
      <w:lvlJc w:val="left"/>
      <w:pPr>
        <w:ind w:left="2880" w:hanging="360"/>
      </w:pPr>
      <w:rPr>
        <w:rFonts w:ascii="Symbol" w:hAnsi="Symbol" w:hint="default"/>
      </w:rPr>
    </w:lvl>
    <w:lvl w:ilvl="4" w:tplc="F9108424">
      <w:start w:val="1"/>
      <w:numFmt w:val="bullet"/>
      <w:lvlText w:val="o"/>
      <w:lvlJc w:val="left"/>
      <w:pPr>
        <w:ind w:left="3600" w:hanging="360"/>
      </w:pPr>
      <w:rPr>
        <w:rFonts w:ascii="Courier New" w:hAnsi="Courier New" w:hint="default"/>
      </w:rPr>
    </w:lvl>
    <w:lvl w:ilvl="5" w:tplc="FE2EB052">
      <w:start w:val="1"/>
      <w:numFmt w:val="bullet"/>
      <w:lvlText w:val=""/>
      <w:lvlJc w:val="left"/>
      <w:pPr>
        <w:ind w:left="4320" w:hanging="360"/>
      </w:pPr>
      <w:rPr>
        <w:rFonts w:ascii="Wingdings" w:hAnsi="Wingdings" w:hint="default"/>
      </w:rPr>
    </w:lvl>
    <w:lvl w:ilvl="6" w:tplc="D9F87A12">
      <w:start w:val="1"/>
      <w:numFmt w:val="bullet"/>
      <w:lvlText w:val=""/>
      <w:lvlJc w:val="left"/>
      <w:pPr>
        <w:ind w:left="5040" w:hanging="360"/>
      </w:pPr>
      <w:rPr>
        <w:rFonts w:ascii="Symbol" w:hAnsi="Symbol" w:hint="default"/>
      </w:rPr>
    </w:lvl>
    <w:lvl w:ilvl="7" w:tplc="60ECC0BE">
      <w:start w:val="1"/>
      <w:numFmt w:val="bullet"/>
      <w:lvlText w:val="o"/>
      <w:lvlJc w:val="left"/>
      <w:pPr>
        <w:ind w:left="5760" w:hanging="360"/>
      </w:pPr>
      <w:rPr>
        <w:rFonts w:ascii="Courier New" w:hAnsi="Courier New" w:hint="default"/>
      </w:rPr>
    </w:lvl>
    <w:lvl w:ilvl="8" w:tplc="BC46639A">
      <w:start w:val="1"/>
      <w:numFmt w:val="bullet"/>
      <w:lvlText w:val=""/>
      <w:lvlJc w:val="left"/>
      <w:pPr>
        <w:ind w:left="6480" w:hanging="360"/>
      </w:pPr>
      <w:rPr>
        <w:rFonts w:ascii="Wingdings" w:hAnsi="Wingdings" w:hint="default"/>
      </w:rPr>
    </w:lvl>
  </w:abstractNum>
  <w:abstractNum w:abstractNumId="20" w15:restartNumberingAfterBreak="0">
    <w:nsid w:val="71813064"/>
    <w:multiLevelType w:val="hybridMultilevel"/>
    <w:tmpl w:val="9160B1B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7B888D06"/>
    <w:multiLevelType w:val="hybridMultilevel"/>
    <w:tmpl w:val="FFFFFFFF"/>
    <w:lvl w:ilvl="0" w:tplc="B67E7820">
      <w:start w:val="1"/>
      <w:numFmt w:val="bullet"/>
      <w:lvlText w:val=""/>
      <w:lvlJc w:val="left"/>
      <w:pPr>
        <w:ind w:left="720" w:hanging="360"/>
      </w:pPr>
      <w:rPr>
        <w:rFonts w:ascii="Symbol" w:hAnsi="Symbol" w:hint="default"/>
      </w:rPr>
    </w:lvl>
    <w:lvl w:ilvl="1" w:tplc="BE34651E">
      <w:start w:val="1"/>
      <w:numFmt w:val="bullet"/>
      <w:lvlText w:val="o"/>
      <w:lvlJc w:val="left"/>
      <w:pPr>
        <w:ind w:left="1440" w:hanging="360"/>
      </w:pPr>
      <w:rPr>
        <w:rFonts w:ascii="Courier New" w:hAnsi="Courier New" w:hint="default"/>
      </w:rPr>
    </w:lvl>
    <w:lvl w:ilvl="2" w:tplc="A528744E">
      <w:start w:val="1"/>
      <w:numFmt w:val="bullet"/>
      <w:lvlText w:val=""/>
      <w:lvlJc w:val="left"/>
      <w:pPr>
        <w:ind w:left="2160" w:hanging="360"/>
      </w:pPr>
      <w:rPr>
        <w:rFonts w:ascii="Wingdings" w:hAnsi="Wingdings" w:hint="default"/>
      </w:rPr>
    </w:lvl>
    <w:lvl w:ilvl="3" w:tplc="3C10BC30">
      <w:start w:val="1"/>
      <w:numFmt w:val="bullet"/>
      <w:lvlText w:val=""/>
      <w:lvlJc w:val="left"/>
      <w:pPr>
        <w:ind w:left="2880" w:hanging="360"/>
      </w:pPr>
      <w:rPr>
        <w:rFonts w:ascii="Symbol" w:hAnsi="Symbol" w:hint="default"/>
      </w:rPr>
    </w:lvl>
    <w:lvl w:ilvl="4" w:tplc="358EE52A">
      <w:start w:val="1"/>
      <w:numFmt w:val="bullet"/>
      <w:lvlText w:val="o"/>
      <w:lvlJc w:val="left"/>
      <w:pPr>
        <w:ind w:left="3600" w:hanging="360"/>
      </w:pPr>
      <w:rPr>
        <w:rFonts w:ascii="Courier New" w:hAnsi="Courier New" w:hint="default"/>
      </w:rPr>
    </w:lvl>
    <w:lvl w:ilvl="5" w:tplc="FDC878BE">
      <w:start w:val="1"/>
      <w:numFmt w:val="bullet"/>
      <w:lvlText w:val=""/>
      <w:lvlJc w:val="left"/>
      <w:pPr>
        <w:ind w:left="4320" w:hanging="360"/>
      </w:pPr>
      <w:rPr>
        <w:rFonts w:ascii="Wingdings" w:hAnsi="Wingdings" w:hint="default"/>
      </w:rPr>
    </w:lvl>
    <w:lvl w:ilvl="6" w:tplc="7AB889EC">
      <w:start w:val="1"/>
      <w:numFmt w:val="bullet"/>
      <w:lvlText w:val=""/>
      <w:lvlJc w:val="left"/>
      <w:pPr>
        <w:ind w:left="5040" w:hanging="360"/>
      </w:pPr>
      <w:rPr>
        <w:rFonts w:ascii="Symbol" w:hAnsi="Symbol" w:hint="default"/>
      </w:rPr>
    </w:lvl>
    <w:lvl w:ilvl="7" w:tplc="8A2EA578">
      <w:start w:val="1"/>
      <w:numFmt w:val="bullet"/>
      <w:lvlText w:val="o"/>
      <w:lvlJc w:val="left"/>
      <w:pPr>
        <w:ind w:left="5760" w:hanging="360"/>
      </w:pPr>
      <w:rPr>
        <w:rFonts w:ascii="Courier New" w:hAnsi="Courier New" w:hint="default"/>
      </w:rPr>
    </w:lvl>
    <w:lvl w:ilvl="8" w:tplc="9F224B64">
      <w:start w:val="1"/>
      <w:numFmt w:val="bullet"/>
      <w:lvlText w:val=""/>
      <w:lvlJc w:val="left"/>
      <w:pPr>
        <w:ind w:left="6480" w:hanging="360"/>
      </w:pPr>
      <w:rPr>
        <w:rFonts w:ascii="Wingdings" w:hAnsi="Wingdings" w:hint="default"/>
      </w:rPr>
    </w:lvl>
  </w:abstractNum>
  <w:abstractNum w:abstractNumId="22" w15:restartNumberingAfterBreak="0">
    <w:nsid w:val="7BD15654"/>
    <w:multiLevelType w:val="multilevel"/>
    <w:tmpl w:val="4BD6A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4C6E7F"/>
    <w:multiLevelType w:val="hybridMultilevel"/>
    <w:tmpl w:val="FFFFFFFF"/>
    <w:lvl w:ilvl="0" w:tplc="7D64E5E6">
      <w:start w:val="1"/>
      <w:numFmt w:val="bullet"/>
      <w:lvlText w:val=""/>
      <w:lvlJc w:val="left"/>
      <w:pPr>
        <w:ind w:left="720" w:hanging="360"/>
      </w:pPr>
      <w:rPr>
        <w:rFonts w:ascii="Symbol" w:hAnsi="Symbol" w:hint="default"/>
      </w:rPr>
    </w:lvl>
    <w:lvl w:ilvl="1" w:tplc="534CEB06">
      <w:start w:val="1"/>
      <w:numFmt w:val="bullet"/>
      <w:lvlText w:val="o"/>
      <w:lvlJc w:val="left"/>
      <w:pPr>
        <w:ind w:left="1440" w:hanging="360"/>
      </w:pPr>
      <w:rPr>
        <w:rFonts w:ascii="Courier New" w:hAnsi="Courier New" w:hint="default"/>
      </w:rPr>
    </w:lvl>
    <w:lvl w:ilvl="2" w:tplc="C24ED562">
      <w:start w:val="1"/>
      <w:numFmt w:val="bullet"/>
      <w:lvlText w:val=""/>
      <w:lvlJc w:val="left"/>
      <w:pPr>
        <w:ind w:left="2160" w:hanging="360"/>
      </w:pPr>
      <w:rPr>
        <w:rFonts w:ascii="Wingdings" w:hAnsi="Wingdings" w:hint="default"/>
      </w:rPr>
    </w:lvl>
    <w:lvl w:ilvl="3" w:tplc="99E0C194">
      <w:start w:val="1"/>
      <w:numFmt w:val="bullet"/>
      <w:lvlText w:val=""/>
      <w:lvlJc w:val="left"/>
      <w:pPr>
        <w:ind w:left="2880" w:hanging="360"/>
      </w:pPr>
      <w:rPr>
        <w:rFonts w:ascii="Symbol" w:hAnsi="Symbol" w:hint="default"/>
      </w:rPr>
    </w:lvl>
    <w:lvl w:ilvl="4" w:tplc="CEE8439A">
      <w:start w:val="1"/>
      <w:numFmt w:val="bullet"/>
      <w:lvlText w:val="o"/>
      <w:lvlJc w:val="left"/>
      <w:pPr>
        <w:ind w:left="3600" w:hanging="360"/>
      </w:pPr>
      <w:rPr>
        <w:rFonts w:ascii="Courier New" w:hAnsi="Courier New" w:hint="default"/>
      </w:rPr>
    </w:lvl>
    <w:lvl w:ilvl="5" w:tplc="C1EE6884">
      <w:start w:val="1"/>
      <w:numFmt w:val="bullet"/>
      <w:lvlText w:val=""/>
      <w:lvlJc w:val="left"/>
      <w:pPr>
        <w:ind w:left="4320" w:hanging="360"/>
      </w:pPr>
      <w:rPr>
        <w:rFonts w:ascii="Wingdings" w:hAnsi="Wingdings" w:hint="default"/>
      </w:rPr>
    </w:lvl>
    <w:lvl w:ilvl="6" w:tplc="F56CF9BA">
      <w:start w:val="1"/>
      <w:numFmt w:val="bullet"/>
      <w:lvlText w:val=""/>
      <w:lvlJc w:val="left"/>
      <w:pPr>
        <w:ind w:left="5040" w:hanging="360"/>
      </w:pPr>
      <w:rPr>
        <w:rFonts w:ascii="Symbol" w:hAnsi="Symbol" w:hint="default"/>
      </w:rPr>
    </w:lvl>
    <w:lvl w:ilvl="7" w:tplc="FADEBCDE">
      <w:start w:val="1"/>
      <w:numFmt w:val="bullet"/>
      <w:lvlText w:val="o"/>
      <w:lvlJc w:val="left"/>
      <w:pPr>
        <w:ind w:left="5760" w:hanging="360"/>
      </w:pPr>
      <w:rPr>
        <w:rFonts w:ascii="Courier New" w:hAnsi="Courier New" w:hint="default"/>
      </w:rPr>
    </w:lvl>
    <w:lvl w:ilvl="8" w:tplc="3F5C3A12">
      <w:start w:val="1"/>
      <w:numFmt w:val="bullet"/>
      <w:lvlText w:val=""/>
      <w:lvlJc w:val="left"/>
      <w:pPr>
        <w:ind w:left="6480" w:hanging="360"/>
      </w:pPr>
      <w:rPr>
        <w:rFonts w:ascii="Wingdings" w:hAnsi="Wingdings" w:hint="default"/>
      </w:rPr>
    </w:lvl>
  </w:abstractNum>
  <w:num w:numId="1" w16cid:durableId="801651418">
    <w:abstractNumId w:val="12"/>
  </w:num>
  <w:num w:numId="2" w16cid:durableId="1307977139">
    <w:abstractNumId w:val="7"/>
  </w:num>
  <w:num w:numId="3" w16cid:durableId="1316685525">
    <w:abstractNumId w:val="6"/>
  </w:num>
  <w:num w:numId="4" w16cid:durableId="179320622">
    <w:abstractNumId w:val="5"/>
  </w:num>
  <w:num w:numId="5" w16cid:durableId="316109613">
    <w:abstractNumId w:val="4"/>
  </w:num>
  <w:num w:numId="6" w16cid:durableId="1692799198">
    <w:abstractNumId w:val="8"/>
  </w:num>
  <w:num w:numId="7" w16cid:durableId="123238072">
    <w:abstractNumId w:val="3"/>
  </w:num>
  <w:num w:numId="8" w16cid:durableId="2058358113">
    <w:abstractNumId w:val="2"/>
  </w:num>
  <w:num w:numId="9" w16cid:durableId="426120230">
    <w:abstractNumId w:val="1"/>
  </w:num>
  <w:num w:numId="10" w16cid:durableId="796796109">
    <w:abstractNumId w:val="0"/>
  </w:num>
  <w:num w:numId="11" w16cid:durableId="2053070189">
    <w:abstractNumId w:val="11"/>
  </w:num>
  <w:num w:numId="12" w16cid:durableId="1696228143">
    <w:abstractNumId w:val="14"/>
  </w:num>
  <w:num w:numId="13" w16cid:durableId="816803655">
    <w:abstractNumId w:val="17"/>
  </w:num>
  <w:num w:numId="14" w16cid:durableId="608586386">
    <w:abstractNumId w:val="15"/>
  </w:num>
  <w:num w:numId="15" w16cid:durableId="585725769">
    <w:abstractNumId w:val="10"/>
  </w:num>
  <w:num w:numId="16" w16cid:durableId="1763064557">
    <w:abstractNumId w:val="19"/>
  </w:num>
  <w:num w:numId="17" w16cid:durableId="520046620">
    <w:abstractNumId w:val="9"/>
  </w:num>
  <w:num w:numId="18" w16cid:durableId="837119185">
    <w:abstractNumId w:val="16"/>
  </w:num>
  <w:num w:numId="19" w16cid:durableId="547226715">
    <w:abstractNumId w:val="18"/>
  </w:num>
  <w:num w:numId="20" w16cid:durableId="2067482475">
    <w:abstractNumId w:val="23"/>
  </w:num>
  <w:num w:numId="21" w16cid:durableId="64377740">
    <w:abstractNumId w:val="21"/>
  </w:num>
  <w:num w:numId="22" w16cid:durableId="1194610641">
    <w:abstractNumId w:val="22"/>
  </w:num>
  <w:num w:numId="23" w16cid:durableId="1257637878">
    <w:abstractNumId w:val="13"/>
  </w:num>
  <w:num w:numId="24" w16cid:durableId="9010630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F9"/>
    <w:rsid w:val="000F02A2"/>
    <w:rsid w:val="00324442"/>
    <w:rsid w:val="00326DA2"/>
    <w:rsid w:val="00AD72F9"/>
    <w:rsid w:val="00B752FD"/>
    <w:rsid w:val="00CD06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0E09"/>
  <w15:chartTrackingRefBased/>
  <w15:docId w15:val="{F6B3BEB2-E8B0-485E-8B6E-7BB0BCBF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D7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AD7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AD72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AD72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72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72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72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72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72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D72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AD72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AD72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AD72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72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72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72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72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72F9"/>
    <w:rPr>
      <w:rFonts w:eastAsiaTheme="majorEastAsia" w:cstheme="majorBidi"/>
      <w:color w:val="272727" w:themeColor="text1" w:themeTint="D8"/>
    </w:rPr>
  </w:style>
  <w:style w:type="paragraph" w:styleId="Titel">
    <w:name w:val="Title"/>
    <w:basedOn w:val="Standaard"/>
    <w:next w:val="Standaard"/>
    <w:link w:val="TitelChar"/>
    <w:uiPriority w:val="10"/>
    <w:qFormat/>
    <w:rsid w:val="00AD7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72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72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72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72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72F9"/>
    <w:rPr>
      <w:i/>
      <w:iCs/>
      <w:color w:val="404040" w:themeColor="text1" w:themeTint="BF"/>
    </w:rPr>
  </w:style>
  <w:style w:type="paragraph" w:styleId="Lijstalinea">
    <w:name w:val="List Paragraph"/>
    <w:basedOn w:val="Standaard"/>
    <w:uiPriority w:val="34"/>
    <w:qFormat/>
    <w:rsid w:val="00AD72F9"/>
    <w:pPr>
      <w:ind w:left="720"/>
      <w:contextualSpacing/>
    </w:pPr>
  </w:style>
  <w:style w:type="character" w:styleId="Intensievebenadrukking">
    <w:name w:val="Intense Emphasis"/>
    <w:basedOn w:val="Standaardalinea-lettertype"/>
    <w:uiPriority w:val="21"/>
    <w:qFormat/>
    <w:rsid w:val="00AD72F9"/>
    <w:rPr>
      <w:i/>
      <w:iCs/>
      <w:color w:val="0F4761" w:themeColor="accent1" w:themeShade="BF"/>
    </w:rPr>
  </w:style>
  <w:style w:type="paragraph" w:styleId="Duidelijkcitaat">
    <w:name w:val="Intense Quote"/>
    <w:basedOn w:val="Standaard"/>
    <w:next w:val="Standaard"/>
    <w:link w:val="DuidelijkcitaatChar"/>
    <w:uiPriority w:val="30"/>
    <w:qFormat/>
    <w:rsid w:val="00AD7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72F9"/>
    <w:rPr>
      <w:i/>
      <w:iCs/>
      <w:color w:val="0F4761" w:themeColor="accent1" w:themeShade="BF"/>
    </w:rPr>
  </w:style>
  <w:style w:type="character" w:styleId="Intensieveverwijzing">
    <w:name w:val="Intense Reference"/>
    <w:basedOn w:val="Standaardalinea-lettertype"/>
    <w:uiPriority w:val="32"/>
    <w:qFormat/>
    <w:rsid w:val="00AD72F9"/>
    <w:rPr>
      <w:b/>
      <w:bCs/>
      <w:smallCaps/>
      <w:color w:val="0F4761" w:themeColor="accent1" w:themeShade="BF"/>
      <w:spacing w:val="5"/>
    </w:rPr>
  </w:style>
  <w:style w:type="paragraph" w:styleId="Koptekst">
    <w:name w:val="header"/>
    <w:basedOn w:val="Standaard"/>
    <w:link w:val="KoptekstChar"/>
    <w:uiPriority w:val="99"/>
    <w:rsid w:val="00AD72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AD72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AD72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AD72F9"/>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59"/>
    <w:rsid w:val="00AD72F9"/>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AD72F9"/>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AD72F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AD72F9"/>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AD72F9"/>
    <w:rPr>
      <w:rFonts w:ascii="Verdana" w:hAnsi="Verdana"/>
      <w:noProof/>
      <w:sz w:val="13"/>
      <w:szCs w:val="24"/>
      <w:lang w:eastAsia="nl-NL"/>
    </w:rPr>
  </w:style>
  <w:style w:type="paragraph" w:customStyle="1" w:styleId="Huisstijl-Gegeven">
    <w:name w:val="Huisstijl-Gegeven"/>
    <w:basedOn w:val="Standaard"/>
    <w:link w:val="Huisstijl-GegevenCharChar"/>
    <w:rsid w:val="00AD72F9"/>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AD72F9"/>
    <w:pPr>
      <w:spacing w:before="160" w:line="240" w:lineRule="exact"/>
    </w:pPr>
  </w:style>
  <w:style w:type="paragraph" w:customStyle="1" w:styleId="Huisstijl-Rubricering">
    <w:name w:val="Huisstijl-Rubricering"/>
    <w:basedOn w:val="Standaard"/>
    <w:rsid w:val="00AD72F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D72F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AD72F9"/>
    <w:rPr>
      <w:color w:val="0000FF"/>
      <w:u w:val="single"/>
    </w:rPr>
  </w:style>
  <w:style w:type="paragraph" w:customStyle="1" w:styleId="Huisstijl-Retouradres">
    <w:name w:val="Huisstijl-Retouradres"/>
    <w:basedOn w:val="Standaard"/>
    <w:rsid w:val="00AD72F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D72F9"/>
    <w:pPr>
      <w:spacing w:after="0"/>
    </w:pPr>
    <w:rPr>
      <w:b/>
    </w:rPr>
  </w:style>
  <w:style w:type="paragraph" w:customStyle="1" w:styleId="Huisstijl-Voorwaarden">
    <w:name w:val="Huisstijl-Voorwaarden"/>
    <w:basedOn w:val="Standaard"/>
    <w:rsid w:val="00AD72F9"/>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AD72F9"/>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AD72F9"/>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uiPriority w:val="99"/>
    <w:rsid w:val="00AD72F9"/>
    <w:rPr>
      <w:color w:val="800080"/>
      <w:u w:val="single"/>
    </w:rPr>
  </w:style>
  <w:style w:type="paragraph" w:styleId="Lijstopsomteken2">
    <w:name w:val="List Bullet 2"/>
    <w:basedOn w:val="Standaard"/>
    <w:rsid w:val="00AD72F9"/>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AD72F9"/>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AD72F9"/>
    <w:rPr>
      <w:color w:val="808080"/>
    </w:rPr>
  </w:style>
  <w:style w:type="paragraph" w:styleId="Voetnoottekst">
    <w:name w:val="footnote text"/>
    <w:basedOn w:val="Standaard"/>
    <w:link w:val="VoetnoottekstChar"/>
    <w:uiPriority w:val="99"/>
    <w:unhideWhenUsed/>
    <w:rsid w:val="00AD72F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D72F9"/>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AD72F9"/>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AD72F9"/>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AD72F9"/>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AD72F9"/>
    <w:rPr>
      <w:i/>
      <w:iCs/>
    </w:rPr>
  </w:style>
  <w:style w:type="character" w:styleId="Zwaar">
    <w:name w:val="Strong"/>
    <w:basedOn w:val="Standaardalinea-lettertype"/>
    <w:uiPriority w:val="22"/>
    <w:qFormat/>
    <w:rsid w:val="00AD72F9"/>
    <w:rPr>
      <w:b/>
      <w:bCs/>
    </w:rPr>
  </w:style>
  <w:style w:type="character" w:styleId="Verwijzingopmerking">
    <w:name w:val="annotation reference"/>
    <w:basedOn w:val="Standaardalinea-lettertype"/>
    <w:uiPriority w:val="99"/>
    <w:semiHidden/>
    <w:unhideWhenUsed/>
    <w:rsid w:val="00AD72F9"/>
    <w:rPr>
      <w:sz w:val="16"/>
      <w:szCs w:val="16"/>
    </w:rPr>
  </w:style>
  <w:style w:type="paragraph" w:styleId="Tekstopmerking">
    <w:name w:val="annotation text"/>
    <w:basedOn w:val="Standaard"/>
    <w:link w:val="TekstopmerkingChar"/>
    <w:uiPriority w:val="99"/>
    <w:unhideWhenUsed/>
    <w:rsid w:val="00AD72F9"/>
    <w:pPr>
      <w:spacing w:line="240" w:lineRule="auto"/>
    </w:pPr>
    <w:rPr>
      <w:rFonts w:eastAsia="Times New Roman" w:cs="Arial"/>
      <w:kern w:val="0"/>
      <w:sz w:val="20"/>
      <w:szCs w:val="20"/>
      <w14:ligatures w14:val="none"/>
    </w:rPr>
  </w:style>
  <w:style w:type="character" w:customStyle="1" w:styleId="TekstopmerkingChar">
    <w:name w:val="Tekst opmerking Char"/>
    <w:basedOn w:val="Standaardalinea-lettertype"/>
    <w:link w:val="Tekstopmerking"/>
    <w:uiPriority w:val="99"/>
    <w:rsid w:val="00AD72F9"/>
    <w:rPr>
      <w:rFonts w:eastAsia="Times New Roman" w:cs="Arial"/>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D72F9"/>
    <w:rPr>
      <w:b/>
      <w:bCs/>
    </w:rPr>
  </w:style>
  <w:style w:type="character" w:customStyle="1" w:styleId="OnderwerpvanopmerkingChar">
    <w:name w:val="Onderwerp van opmerking Char"/>
    <w:basedOn w:val="TekstopmerkingChar"/>
    <w:link w:val="Onderwerpvanopmerking"/>
    <w:uiPriority w:val="99"/>
    <w:semiHidden/>
    <w:rsid w:val="00AD72F9"/>
    <w:rPr>
      <w:rFonts w:eastAsia="Times New Roman" w:cs="Arial"/>
      <w:b/>
      <w:bCs/>
      <w:kern w:val="0"/>
      <w:sz w:val="20"/>
      <w:szCs w:val="20"/>
      <w14:ligatures w14:val="none"/>
    </w:rPr>
  </w:style>
  <w:style w:type="paragraph" w:styleId="Geenafstand">
    <w:name w:val="No Spacing"/>
    <w:uiPriority w:val="1"/>
    <w:qFormat/>
    <w:rsid w:val="00AD72F9"/>
    <w:pPr>
      <w:spacing w:after="0" w:line="240" w:lineRule="auto"/>
    </w:pPr>
  </w:style>
  <w:style w:type="character" w:styleId="Voetnootmarkering">
    <w:name w:val="footnote reference"/>
    <w:basedOn w:val="Standaardalinea-lettertype"/>
    <w:uiPriority w:val="99"/>
    <w:semiHidden/>
    <w:unhideWhenUsed/>
    <w:rsid w:val="00AD72F9"/>
    <w:rPr>
      <w:vertAlign w:val="superscript"/>
    </w:rPr>
  </w:style>
  <w:style w:type="table" w:styleId="Rastertabel1licht-Accent1">
    <w:name w:val="Grid Table 1 Light Accent 1"/>
    <w:basedOn w:val="Standaardtabel"/>
    <w:uiPriority w:val="46"/>
    <w:rsid w:val="00AD72F9"/>
    <w:pPr>
      <w:spacing w:after="0" w:line="240" w:lineRule="auto"/>
    </w:pPr>
    <w:rPr>
      <w:rFonts w:eastAsia="Times New Roman" w:cs="Arial"/>
      <w:sz w:val="24"/>
      <w:szCs w:val="24"/>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rFonts w:cs="Arial"/>
        <w:b/>
        <w:bCs/>
      </w:rPr>
      <w:tblPr/>
      <w:tcPr>
        <w:tcBorders>
          <w:bottom w:val="single" w:sz="12" w:space="0" w:color="45B0E1" w:themeColor="accent1" w:themeTint="99"/>
        </w:tcBorders>
      </w:tcPr>
    </w:tblStylePr>
    <w:tblStylePr w:type="lastRow">
      <w:rPr>
        <w:rFonts w:cs="Arial"/>
        <w:b/>
        <w:bCs/>
      </w:rPr>
      <w:tblPr/>
      <w:tcPr>
        <w:tcBorders>
          <w:top w:val="double" w:sz="2" w:space="0" w:color="45B0E1" w:themeColor="accent1" w:themeTint="99"/>
        </w:tcBorders>
      </w:tcPr>
    </w:tblStylePr>
    <w:tblStylePr w:type="firstCol">
      <w:rPr>
        <w:rFonts w:cs="Arial"/>
        <w:b/>
        <w:bCs/>
      </w:rPr>
    </w:tblStylePr>
    <w:tblStylePr w:type="lastCol">
      <w:rPr>
        <w:rFonts w:cs="Arial"/>
        <w:b/>
        <w:bCs/>
      </w:rPr>
    </w:tblStylePr>
  </w:style>
  <w:style w:type="character" w:styleId="Vermelding">
    <w:name w:val="Mention"/>
    <w:basedOn w:val="Standaardalinea-lettertype"/>
    <w:uiPriority w:val="99"/>
    <w:unhideWhenUsed/>
    <w:rsid w:val="00AD72F9"/>
    <w:rPr>
      <w:color w:val="2B579A"/>
      <w:shd w:val="clear" w:color="auto" w:fill="E1DFDD"/>
    </w:rPr>
  </w:style>
  <w:style w:type="paragraph" w:styleId="Revisie">
    <w:name w:val="Revision"/>
    <w:hidden/>
    <w:uiPriority w:val="99"/>
    <w:semiHidden/>
    <w:rsid w:val="00AD72F9"/>
    <w:pPr>
      <w:spacing w:after="0" w:line="240" w:lineRule="auto"/>
    </w:pPr>
    <w:rPr>
      <w:rFonts w:eastAsia="Times New Roman" w:cs="Arial"/>
      <w:kern w:val="0"/>
      <w:sz w:val="24"/>
      <w:szCs w:val="24"/>
      <w14:ligatures w14:val="none"/>
    </w:rPr>
  </w:style>
  <w:style w:type="character" w:styleId="Onopgelostemelding">
    <w:name w:val="Unresolved Mention"/>
    <w:basedOn w:val="Standaardalinea-lettertype"/>
    <w:uiPriority w:val="99"/>
    <w:semiHidden/>
    <w:unhideWhenUsed/>
    <w:rsid w:val="00AD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1.safelinks.protection.outlook.com/?url=https%3A%2F%2Fwww.tweedekamer.nl%2Fkamerstukken%2Fdetail%3Fid%3D2024Z07106%26did%3D2024D16303&amp;data=05%7C02%7Cj.m.grooff%40minezk.nl%7Ca7b00f82e8e244500ca308dd9c55df60%7C1321633ef6b944e2a44f59b9d264ecb7%7C0%7C0%7C638838614811645620%7CUnknown%7CTWFpbGZsb3d8eyJFbXB0eU1hcGkiOnRydWUsIlYiOiIwLjAuMDAwMCIsIlAiOiJXaW4zMiIsIkFOIjoiTWFpbCIsIldUIjoyfQ%3D%3D%7C0%7C%7C%7C&amp;sdata=EXSA6MISrakrpkga8kBGTxm1BGcFNe%2FE21%2FPJjvp24Q%3D&amp;reserved=0" TargetMode="External"/><Relationship Id="rId12" Type="http://schemas.openxmlformats.org/officeDocument/2006/relationships/hyperlink" Target="https://eur01.safelinks.protection.outlook.com/?url=https%3A%2F%2Fprojecten.rvo.nl%2F%3Fsearch%3D%26f%255B0%255D%3Dsubsidieregeling%253A1069&amp;data=05%7C02%7Cj.m.grooff%40minezk.nl%7Cb816e38c975e49b693f908dd9c458994%7C1321633ef6b944e2a44f59b9d264ecb7%7C0%7C0%7C638838544647297579%7CUnknown%7CTWFpbGZsb3d8eyJFbXB0eU1hcGkiOnRydWUsIlYiOiIwLjAuMDAwMCIsIlAiOiJXaW4zMiIsIkFOIjoiTWFpbCIsIldUIjoyfQ%3D%3D%7C0%7C%7C%7C&amp;sdata=f6EYyrsxaA%2Fl84j%2FLzEmG3S8qT9Tb7lBzQrXiWMR%2Fio%3D&amp;reserved=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s.nl/nl-nl/cijfers/detail/84644NE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1.png@01DBCF2A.BC76CD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financien.nl/open-data/Financi%C3%ABle%20instrumenten" TargetMode="External"/><Relationship Id="rId2" Type="http://schemas.openxmlformats.org/officeDocument/2006/relationships/hyperlink" Target="https://iris.db.intern/otcsdav/nodes/99129685/XIII%2BEconomische%2BZaken%2BRijksbegroting%2B2025.pdf" TargetMode="External"/><Relationship Id="rId1" Type="http://schemas.openxmlformats.org/officeDocument/2006/relationships/hyperlink" Target="https://www.rijksfinancien.nl/sites/default/files/kamerstuk_pdf/kst-36600-XIII-2_0.pdf" TargetMode="External"/><Relationship Id="rId6" Type="http://schemas.openxmlformats.org/officeDocument/2006/relationships/hyperlink" Target="https://www.rathenau.nl/nl/werking-van-het-wetenschapssysteem/twin-2023-2029" TargetMode="External"/><Relationship Id="rId5" Type="http://schemas.openxmlformats.org/officeDocument/2006/relationships/hyperlink" Target="https://wetten.overheid.nl/BWBR0035474/2025-05-20" TargetMode="External"/><Relationship Id="rId4" Type="http://schemas.openxmlformats.org/officeDocument/2006/relationships/hyperlink" Target="https://www.rijksfinancien.nl/open-data/Financi%C3%ABle%20instrumen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11492</ap:Words>
  <ap:Characters>63207</ap:Characters>
  <ap:DocSecurity>0</ap:DocSecurity>
  <ap:Lines>526</ap:Lines>
  <ap:Paragraphs>149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2025-06-05T09:44:00.0000000Z</dcterms:created>
  <dcterms:modified xsi:type="dcterms:W3CDTF">2025-06-05T09:44:00.0000000Z</dcterms:modified>
  <version/>
  <category/>
</coreProperties>
</file>