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52711" w:rsidTr="00D9561B" w14:paraId="13C69DC1" w14:textId="77777777">
        <w:trPr>
          <w:trHeight w:val="1514"/>
        </w:trPr>
        <w:tc>
          <w:tcPr>
            <w:tcW w:w="7522" w:type="dxa"/>
            <w:tcBorders>
              <w:top w:val="nil"/>
              <w:left w:val="nil"/>
              <w:bottom w:val="nil"/>
              <w:right w:val="nil"/>
            </w:tcBorders>
            <w:tcMar>
              <w:left w:w="0" w:type="dxa"/>
              <w:right w:w="0" w:type="dxa"/>
            </w:tcMar>
          </w:tcPr>
          <w:p w:rsidR="00374412" w:rsidP="00D9561B" w:rsidRDefault="0014669C" w14:paraId="2079FE42" w14:textId="77777777">
            <w:r>
              <w:t>De v</w:t>
            </w:r>
            <w:r w:rsidR="008E3932">
              <w:t>oorzitter van de Tweede Kamer der Staten-Generaal</w:t>
            </w:r>
          </w:p>
          <w:p w:rsidR="00374412" w:rsidP="00D9561B" w:rsidRDefault="0014669C" w14:paraId="031BDE48" w14:textId="77777777">
            <w:r>
              <w:t>Postbus 20018</w:t>
            </w:r>
          </w:p>
          <w:p w:rsidR="008E3932" w:rsidP="00D9561B" w:rsidRDefault="0014669C" w14:paraId="5F2B1B6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52711" w:rsidTr="00FF66F9" w14:paraId="087705CE" w14:textId="77777777">
        <w:trPr>
          <w:trHeight w:val="289" w:hRule="exact"/>
        </w:trPr>
        <w:tc>
          <w:tcPr>
            <w:tcW w:w="929" w:type="dxa"/>
          </w:tcPr>
          <w:p w:rsidRPr="00434042" w:rsidR="0005404B" w:rsidP="00FF66F9" w:rsidRDefault="0014669C" w14:paraId="459EB819" w14:textId="77777777">
            <w:pPr>
              <w:rPr>
                <w:lang w:eastAsia="en-US"/>
              </w:rPr>
            </w:pPr>
            <w:r>
              <w:rPr>
                <w:lang w:eastAsia="en-US"/>
              </w:rPr>
              <w:t>Datum</w:t>
            </w:r>
          </w:p>
        </w:tc>
        <w:tc>
          <w:tcPr>
            <w:tcW w:w="6581" w:type="dxa"/>
          </w:tcPr>
          <w:p w:rsidRPr="00434042" w:rsidR="0005404B" w:rsidP="00FF66F9" w:rsidRDefault="00D64467" w14:paraId="75097FC1" w14:textId="1647E5EB">
            <w:pPr>
              <w:rPr>
                <w:lang w:eastAsia="en-US"/>
              </w:rPr>
            </w:pPr>
            <w:r>
              <w:rPr>
                <w:lang w:eastAsia="en-US"/>
              </w:rPr>
              <w:t>28 mei 2025</w:t>
            </w:r>
          </w:p>
        </w:tc>
      </w:tr>
      <w:tr w:rsidR="00F52711" w:rsidTr="00FF66F9" w14:paraId="4D5F066E" w14:textId="77777777">
        <w:trPr>
          <w:trHeight w:val="368"/>
        </w:trPr>
        <w:tc>
          <w:tcPr>
            <w:tcW w:w="929" w:type="dxa"/>
          </w:tcPr>
          <w:p w:rsidR="0005404B" w:rsidP="00FF66F9" w:rsidRDefault="0014669C" w14:paraId="59265885" w14:textId="77777777">
            <w:pPr>
              <w:rPr>
                <w:lang w:eastAsia="en-US"/>
              </w:rPr>
            </w:pPr>
            <w:r>
              <w:rPr>
                <w:lang w:eastAsia="en-US"/>
              </w:rPr>
              <w:t>Betreft</w:t>
            </w:r>
          </w:p>
        </w:tc>
        <w:tc>
          <w:tcPr>
            <w:tcW w:w="6581" w:type="dxa"/>
          </w:tcPr>
          <w:p w:rsidR="0005404B" w:rsidP="00FF66F9" w:rsidRDefault="0014669C" w14:paraId="2F1ED85C" w14:textId="77777777">
            <w:pPr>
              <w:rPr>
                <w:lang w:eastAsia="en-US"/>
              </w:rPr>
            </w:pPr>
            <w:r>
              <w:rPr>
                <w:lang w:eastAsia="en-US"/>
              </w:rPr>
              <w:t>Antwoord op schriftelijke vragen van White en Pijpelink (beiden GroenLinks-PvdA) over de onderwijstaal op Caribisch Nederland</w:t>
            </w:r>
          </w:p>
        </w:tc>
      </w:tr>
    </w:tbl>
    <w:p w:rsidR="00F52711" w:rsidRDefault="001C2C36" w14:paraId="51868EF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52711" w:rsidTr="00A421A1" w14:paraId="3AF6DB41" w14:textId="77777777">
        <w:tc>
          <w:tcPr>
            <w:tcW w:w="2160" w:type="dxa"/>
          </w:tcPr>
          <w:p w:rsidRPr="00F53C9D" w:rsidR="006205C0" w:rsidP="00686AED" w:rsidRDefault="0014669C" w14:paraId="32276DE0" w14:textId="77777777">
            <w:pPr>
              <w:pStyle w:val="Colofonkop"/>
              <w:framePr w:hSpace="0" w:wrap="auto" w:hAnchor="text" w:vAnchor="margin" w:xAlign="left" w:yAlign="inline"/>
            </w:pPr>
            <w:r>
              <w:t>Internationaal Beleid</w:t>
            </w:r>
          </w:p>
          <w:p w:rsidR="006205C0" w:rsidP="00A421A1" w:rsidRDefault="0014669C" w14:paraId="2DAF038B" w14:textId="77777777">
            <w:pPr>
              <w:pStyle w:val="Huisstijl-Gegeven"/>
              <w:spacing w:after="0"/>
            </w:pPr>
            <w:r>
              <w:t xml:space="preserve">Rijnstraat 50 </w:t>
            </w:r>
          </w:p>
          <w:p w:rsidR="004425A7" w:rsidP="00E972A2" w:rsidRDefault="0014669C" w14:paraId="2E27A4D1" w14:textId="77777777">
            <w:pPr>
              <w:pStyle w:val="Huisstijl-Gegeven"/>
              <w:spacing w:after="0"/>
            </w:pPr>
            <w:r>
              <w:t>Den Haag</w:t>
            </w:r>
          </w:p>
          <w:p w:rsidR="004425A7" w:rsidP="00E972A2" w:rsidRDefault="0014669C" w14:paraId="41EABE0B" w14:textId="77777777">
            <w:pPr>
              <w:pStyle w:val="Huisstijl-Gegeven"/>
              <w:spacing w:after="0"/>
            </w:pPr>
            <w:r>
              <w:t>Postbus 16375</w:t>
            </w:r>
          </w:p>
          <w:p w:rsidR="004425A7" w:rsidP="00E972A2" w:rsidRDefault="0014669C" w14:paraId="658976D9" w14:textId="77777777">
            <w:pPr>
              <w:pStyle w:val="Huisstijl-Gegeven"/>
              <w:spacing w:after="0"/>
            </w:pPr>
            <w:r>
              <w:t>2500 BJ Den Haag</w:t>
            </w:r>
          </w:p>
          <w:p w:rsidR="004425A7" w:rsidP="00E972A2" w:rsidRDefault="0014669C" w14:paraId="65A14E47" w14:textId="77777777">
            <w:pPr>
              <w:pStyle w:val="Huisstijl-Gegeven"/>
              <w:spacing w:after="90"/>
            </w:pPr>
            <w:r>
              <w:t>www.rijksoverheid.nl</w:t>
            </w:r>
          </w:p>
          <w:p w:rsidRPr="00D86CC6" w:rsidR="006205C0" w:rsidP="00A421A1" w:rsidRDefault="0014669C" w14:paraId="7844E5C3" w14:textId="77777777">
            <w:pPr>
              <w:spacing w:line="180" w:lineRule="exact"/>
              <w:rPr>
                <w:b/>
                <w:sz w:val="13"/>
                <w:szCs w:val="13"/>
              </w:rPr>
            </w:pPr>
            <w:r>
              <w:rPr>
                <w:b/>
                <w:sz w:val="13"/>
                <w:szCs w:val="13"/>
              </w:rPr>
              <w:t>Contactpersoon</w:t>
            </w:r>
          </w:p>
          <w:p w:rsidRPr="00A32073" w:rsidR="006205C0" w:rsidP="00A421A1" w:rsidRDefault="006205C0" w14:paraId="1985BED6" w14:textId="7B315F14">
            <w:pPr>
              <w:spacing w:line="180" w:lineRule="exact"/>
              <w:rPr>
                <w:sz w:val="13"/>
                <w:szCs w:val="13"/>
              </w:rPr>
            </w:pPr>
          </w:p>
        </w:tc>
      </w:tr>
      <w:tr w:rsidR="00F52711" w:rsidTr="00A421A1" w14:paraId="3B46F872" w14:textId="77777777">
        <w:trPr>
          <w:trHeight w:val="200" w:hRule="exact"/>
        </w:trPr>
        <w:tc>
          <w:tcPr>
            <w:tcW w:w="2160" w:type="dxa"/>
          </w:tcPr>
          <w:p w:rsidRPr="00356D2B" w:rsidR="006205C0" w:rsidP="00A421A1" w:rsidRDefault="006205C0" w14:paraId="2B461957" w14:textId="77777777">
            <w:pPr>
              <w:spacing w:after="90" w:line="180" w:lineRule="exact"/>
              <w:rPr>
                <w:sz w:val="13"/>
                <w:szCs w:val="13"/>
              </w:rPr>
            </w:pPr>
          </w:p>
        </w:tc>
      </w:tr>
      <w:tr w:rsidR="00F52711" w:rsidTr="00A421A1" w14:paraId="0E9F25D4" w14:textId="77777777">
        <w:trPr>
          <w:trHeight w:val="450"/>
        </w:trPr>
        <w:tc>
          <w:tcPr>
            <w:tcW w:w="2160" w:type="dxa"/>
          </w:tcPr>
          <w:p w:rsidR="00F51A76" w:rsidP="00A421A1" w:rsidRDefault="0014669C" w14:paraId="2CB5FF16" w14:textId="77777777">
            <w:pPr>
              <w:spacing w:line="180" w:lineRule="exact"/>
              <w:rPr>
                <w:b/>
                <w:sz w:val="13"/>
                <w:szCs w:val="13"/>
              </w:rPr>
            </w:pPr>
            <w:r>
              <w:rPr>
                <w:b/>
                <w:sz w:val="13"/>
                <w:szCs w:val="13"/>
              </w:rPr>
              <w:t>Onze referentie</w:t>
            </w:r>
          </w:p>
          <w:p w:rsidRPr="00FA7882" w:rsidR="006205C0" w:rsidP="00215356" w:rsidRDefault="0014669C" w14:paraId="5D07C861" w14:textId="77777777">
            <w:pPr>
              <w:spacing w:line="180" w:lineRule="exact"/>
              <w:rPr>
                <w:sz w:val="13"/>
                <w:szCs w:val="13"/>
              </w:rPr>
            </w:pPr>
            <w:r>
              <w:rPr>
                <w:sz w:val="13"/>
                <w:szCs w:val="13"/>
              </w:rPr>
              <w:t>52150690</w:t>
            </w:r>
          </w:p>
        </w:tc>
      </w:tr>
      <w:tr w:rsidR="00F52711" w:rsidTr="00A421A1" w14:paraId="0AD7EB62" w14:textId="77777777">
        <w:trPr>
          <w:trHeight w:val="136"/>
        </w:trPr>
        <w:tc>
          <w:tcPr>
            <w:tcW w:w="2160" w:type="dxa"/>
          </w:tcPr>
          <w:p w:rsidRPr="00C5333A" w:rsidR="006205C0" w:rsidP="00A421A1" w:rsidRDefault="0014669C" w14:paraId="0A7B01C6" w14:textId="77777777">
            <w:pPr>
              <w:tabs>
                <w:tab w:val="left" w:pos="1890"/>
              </w:tabs>
              <w:spacing w:line="180" w:lineRule="exact"/>
              <w:rPr>
                <w:b/>
                <w:sz w:val="13"/>
                <w:szCs w:val="13"/>
              </w:rPr>
            </w:pPr>
            <w:r w:rsidRPr="00003544">
              <w:rPr>
                <w:b/>
                <w:sz w:val="13"/>
                <w:szCs w:val="13"/>
              </w:rPr>
              <w:t>Uw brief</w:t>
            </w:r>
          </w:p>
          <w:p w:rsidRPr="00E06CD4" w:rsidR="00E91674" w:rsidP="00E210E0" w:rsidRDefault="0014669C" w14:paraId="2BFFAE8C" w14:textId="77777777">
            <w:pPr>
              <w:tabs>
                <w:tab w:val="left" w:pos="1890"/>
              </w:tabs>
              <w:spacing w:after="92" w:line="180" w:lineRule="exact"/>
              <w:rPr>
                <w:sz w:val="13"/>
                <w:szCs w:val="13"/>
              </w:rPr>
            </w:pPr>
            <w:r>
              <w:rPr>
                <w:sz w:val="13"/>
                <w:szCs w:val="13"/>
              </w:rPr>
              <w:t>16 april 2025</w:t>
            </w:r>
          </w:p>
        </w:tc>
      </w:tr>
      <w:tr w:rsidR="00F52711" w:rsidTr="00A421A1" w14:paraId="27AF5457" w14:textId="77777777">
        <w:trPr>
          <w:trHeight w:val="227"/>
        </w:trPr>
        <w:tc>
          <w:tcPr>
            <w:tcW w:w="2160" w:type="dxa"/>
          </w:tcPr>
          <w:p w:rsidRPr="004A65A5" w:rsidR="006205C0" w:rsidP="00A421A1" w:rsidRDefault="0014669C" w14:paraId="186DBCC3" w14:textId="77777777">
            <w:pPr>
              <w:spacing w:line="180" w:lineRule="exact"/>
              <w:rPr>
                <w:b/>
                <w:sz w:val="13"/>
                <w:szCs w:val="13"/>
              </w:rPr>
            </w:pPr>
            <w:r>
              <w:rPr>
                <w:b/>
                <w:sz w:val="13"/>
                <w:szCs w:val="13"/>
              </w:rPr>
              <w:t>Uw referentie</w:t>
            </w:r>
          </w:p>
          <w:p w:rsidRPr="00D74F66" w:rsidR="006205C0" w:rsidP="00A421A1" w:rsidRDefault="0014669C" w14:paraId="44EF341F" w14:textId="77777777">
            <w:pPr>
              <w:spacing w:after="90" w:line="180" w:lineRule="exact"/>
              <w:rPr>
                <w:sz w:val="13"/>
              </w:rPr>
            </w:pPr>
            <w:r>
              <w:rPr>
                <w:sz w:val="13"/>
              </w:rPr>
              <w:t>2025Z07640</w:t>
            </w:r>
          </w:p>
        </w:tc>
      </w:tr>
    </w:tbl>
    <w:p w:rsidR="00215356" w:rsidRDefault="00215356" w14:paraId="0C436799" w14:textId="77777777"/>
    <w:p w:rsidR="006205C0" w:rsidP="00A421A1" w:rsidRDefault="006205C0" w14:paraId="10EA11D5" w14:textId="77777777"/>
    <w:p w:rsidR="00CA35E4" w:rsidP="00CA35E4" w:rsidRDefault="00437472" w14:paraId="7EBAC329" w14:textId="530CAE4E">
      <w:r>
        <w:t xml:space="preserve">Hierbij </w:t>
      </w:r>
      <w:r w:rsidR="0014669C">
        <w:t>stuur ik</w:t>
      </w:r>
      <w:r w:rsidR="00D45993">
        <w:t xml:space="preserve"> u</w:t>
      </w:r>
      <w:r w:rsidR="0014669C">
        <w:t xml:space="preserve"> de antwoorden</w:t>
      </w:r>
      <w:r w:rsidR="006B0A79">
        <w:t xml:space="preserve"> op</w:t>
      </w:r>
      <w:r w:rsidR="00C82662">
        <w:t xml:space="preserve"> </w:t>
      </w:r>
      <w:r w:rsidRPr="001F44B5" w:rsidR="0014669C">
        <w:t>de vragen</w:t>
      </w:r>
      <w:r w:rsidR="0014669C">
        <w:t xml:space="preserve"> van </w:t>
      </w:r>
      <w:r w:rsidR="00D668B3">
        <w:t xml:space="preserve">de leden </w:t>
      </w:r>
      <w:r w:rsidR="0014669C">
        <w:t>White en Pijpelink (beiden GroenLinks-PvdA) over de onderwijstaal op Caribisch Nederland</w:t>
      </w:r>
      <w:r w:rsidR="005E637C">
        <w:t>.</w:t>
      </w:r>
    </w:p>
    <w:p w:rsidR="00CA35E4" w:rsidP="00CA35E4" w:rsidRDefault="00CA35E4" w14:paraId="5DDDF13B" w14:textId="77777777"/>
    <w:p w:rsidR="00463FBD" w:rsidP="00CA35E4" w:rsidRDefault="0014669C" w14:paraId="267C4FA8" w14:textId="77777777">
      <w:r w:rsidRPr="001F44B5">
        <w:t>De vragen werden</w:t>
      </w:r>
      <w:r w:rsidR="00B11469">
        <w:t> </w:t>
      </w:r>
      <w:r w:rsidR="00BD7E81">
        <w:t>in</w:t>
      </w:r>
      <w:r w:rsidR="00CA35E4">
        <w:t xml:space="preserve">gezonden </w:t>
      </w:r>
      <w:r w:rsidR="00BD7E81">
        <w:t>op</w:t>
      </w:r>
      <w:r w:rsidR="00EB5D85">
        <w:t xml:space="preserve"> </w:t>
      </w:r>
      <w:r>
        <w:t>16 april 2025</w:t>
      </w:r>
      <w:r w:rsidR="00E82C38">
        <w:t xml:space="preserve"> met kenmerk </w:t>
      </w:r>
      <w:r>
        <w:t>2025Z07640</w:t>
      </w:r>
      <w:r w:rsidR="00E82C38">
        <w:t>.</w:t>
      </w:r>
    </w:p>
    <w:p w:rsidR="00930C09" w:rsidP="00CA35E4" w:rsidRDefault="00930C09" w14:paraId="0A08B71A" w14:textId="77777777"/>
    <w:p w:rsidR="00105677" w:rsidP="00CA35E4" w:rsidRDefault="00105677" w14:paraId="0B651679" w14:textId="77777777"/>
    <w:p w:rsidR="00820DDA" w:rsidP="00CA35E4" w:rsidRDefault="00820DDA" w14:paraId="401BD202" w14:textId="77777777"/>
    <w:p w:rsidRPr="0088123B" w:rsidR="001F44B5" w:rsidP="001F44B5" w:rsidRDefault="001F44B5" w14:paraId="47D72F45" w14:textId="77777777">
      <w:pPr>
        <w:pStyle w:val="standaard-tekst"/>
      </w:pPr>
    </w:p>
    <w:p w:rsidR="001F44B5" w:rsidP="001F44B5" w:rsidRDefault="001F44B5" w14:paraId="35D51426" w14:textId="1FEFA69A">
      <w:pPr>
        <w:pStyle w:val="standaard-tekst"/>
      </w:pPr>
      <w:r>
        <w:t>De staatssecretaris van Onderwijs, Cultuur en Wetenschap,</w:t>
      </w:r>
    </w:p>
    <w:p w:rsidR="001F44B5" w:rsidP="001F44B5" w:rsidRDefault="001F44B5" w14:paraId="4A72B485" w14:textId="77777777"/>
    <w:p w:rsidR="001F44B5" w:rsidP="001F44B5" w:rsidRDefault="001F44B5" w14:paraId="2D842D6E" w14:textId="77777777"/>
    <w:p w:rsidR="001F44B5" w:rsidP="001F44B5" w:rsidRDefault="001F44B5" w14:paraId="42CFAA01" w14:textId="77777777"/>
    <w:p w:rsidR="001F44B5" w:rsidP="001F44B5" w:rsidRDefault="001F44B5" w14:paraId="33B9C86C" w14:textId="77777777"/>
    <w:p w:rsidR="001F44B5" w:rsidP="001F44B5" w:rsidRDefault="001F44B5" w14:paraId="794AABD3" w14:textId="77777777"/>
    <w:p w:rsidR="001F44B5" w:rsidP="001F44B5" w:rsidRDefault="001F44B5" w14:paraId="40AEC0A1" w14:textId="77777777">
      <w:r>
        <w:t>Mariëlle Paul</w:t>
      </w:r>
    </w:p>
    <w:p w:rsidR="001F44B5" w:rsidRDefault="001F44B5" w14:paraId="3DC04E12" w14:textId="0B20A773">
      <w:pPr>
        <w:spacing w:line="240" w:lineRule="auto"/>
      </w:pPr>
    </w:p>
    <w:p w:rsidR="001F44B5" w:rsidP="009E4507" w:rsidRDefault="001F44B5" w14:paraId="769D8B98" w14:textId="77777777">
      <w:pPr>
        <w:pStyle w:val="pagebreak"/>
        <w:pageBreakBefore w:val="0"/>
      </w:pPr>
    </w:p>
    <w:p w:rsidR="001F44B5" w:rsidP="009E4507" w:rsidRDefault="001F44B5" w14:paraId="725109C8" w14:textId="77777777">
      <w:pPr>
        <w:pStyle w:val="pagebreak"/>
        <w:pageBreakBefore w:val="0"/>
      </w:pPr>
    </w:p>
    <w:p w:rsidR="001F44B5" w:rsidP="009E4507" w:rsidRDefault="001F44B5" w14:paraId="2BD85D0C" w14:textId="77777777">
      <w:pPr>
        <w:pStyle w:val="pagebreak"/>
        <w:pageBreakBefore w:val="0"/>
      </w:pPr>
    </w:p>
    <w:p w:rsidR="001F44B5" w:rsidP="009E4507" w:rsidRDefault="001F44B5" w14:paraId="6A176D9A" w14:textId="77777777">
      <w:pPr>
        <w:pStyle w:val="pagebreak"/>
        <w:pageBreakBefore w:val="0"/>
      </w:pPr>
    </w:p>
    <w:p w:rsidR="001F44B5" w:rsidP="009E4507" w:rsidRDefault="001F44B5" w14:paraId="460A4122" w14:textId="77777777">
      <w:pPr>
        <w:pStyle w:val="pagebreak"/>
        <w:pageBreakBefore w:val="0"/>
      </w:pPr>
    </w:p>
    <w:p w:rsidR="001F44B5" w:rsidP="009E4507" w:rsidRDefault="001F44B5" w14:paraId="6C417B1F" w14:textId="77777777">
      <w:pPr>
        <w:pStyle w:val="pagebreak"/>
        <w:pageBreakBefore w:val="0"/>
      </w:pPr>
    </w:p>
    <w:p w:rsidR="001F44B5" w:rsidP="009E4507" w:rsidRDefault="001F44B5" w14:paraId="33A557A3" w14:textId="77777777">
      <w:pPr>
        <w:pStyle w:val="pagebreak"/>
        <w:pageBreakBefore w:val="0"/>
      </w:pPr>
    </w:p>
    <w:p w:rsidR="001F44B5" w:rsidP="009E4507" w:rsidRDefault="001F44B5" w14:paraId="3C5B7FC3" w14:textId="77777777">
      <w:pPr>
        <w:pStyle w:val="pagebreak"/>
        <w:pageBreakBefore w:val="0"/>
      </w:pPr>
    </w:p>
    <w:p w:rsidR="001F44B5" w:rsidP="009E4507" w:rsidRDefault="001F44B5" w14:paraId="2E9F7394" w14:textId="77777777">
      <w:pPr>
        <w:pStyle w:val="pagebreak"/>
        <w:pageBreakBefore w:val="0"/>
      </w:pPr>
      <w:r>
        <w:br/>
      </w:r>
    </w:p>
    <w:p w:rsidR="00340EC9" w:rsidP="009E4507" w:rsidRDefault="00340EC9" w14:paraId="1688DAC9" w14:textId="77777777">
      <w:pPr>
        <w:pStyle w:val="pagebreak"/>
        <w:pageBreakBefore w:val="0"/>
      </w:pPr>
    </w:p>
    <w:p w:rsidR="00340EC9" w:rsidP="009E4507" w:rsidRDefault="00340EC9" w14:paraId="1F79F245" w14:textId="77777777">
      <w:pPr>
        <w:pStyle w:val="pagebreak"/>
        <w:pageBreakBefore w:val="0"/>
      </w:pPr>
    </w:p>
    <w:p w:rsidR="00340EC9" w:rsidP="009E4507" w:rsidRDefault="00340EC9" w14:paraId="7DE44B64" w14:textId="77777777">
      <w:pPr>
        <w:pStyle w:val="pagebreak"/>
        <w:pageBreakBefore w:val="0"/>
      </w:pPr>
    </w:p>
    <w:p w:rsidR="00340EC9" w:rsidP="009E4507" w:rsidRDefault="00340EC9" w14:paraId="7644DCAF" w14:textId="77777777">
      <w:pPr>
        <w:pStyle w:val="pagebreak"/>
        <w:pageBreakBefore w:val="0"/>
      </w:pPr>
    </w:p>
    <w:p w:rsidR="00340EC9" w:rsidP="009E4507" w:rsidRDefault="00340EC9" w14:paraId="5C644EAC" w14:textId="77777777">
      <w:pPr>
        <w:pStyle w:val="pagebreak"/>
        <w:pageBreakBefore w:val="0"/>
      </w:pPr>
    </w:p>
    <w:p w:rsidR="00930C09" w:rsidP="009E4507" w:rsidRDefault="0014669C" w14:paraId="221A412D" w14:textId="26386415">
      <w:pPr>
        <w:pStyle w:val="pagebreak"/>
        <w:pageBreakBefore w:val="0"/>
      </w:pPr>
      <w:r>
        <w:lastRenderedPageBreak/>
        <w:t xml:space="preserve">De antwoorden </w:t>
      </w:r>
      <w:r w:rsidR="00D51F76">
        <w:t xml:space="preserve">op de schriftelijke </w:t>
      </w:r>
      <w:r>
        <w:t>vragen</w:t>
      </w:r>
      <w:r w:rsidR="00D51F76">
        <w:t> </w:t>
      </w:r>
      <w:r>
        <w:t>van het lid White en Pijpelink (beiden GroenLinks-PvdA) over de onderwijstaal op Caribisch Nederland</w:t>
      </w:r>
      <w:r w:rsidR="00C50C4E">
        <w:t xml:space="preserve"> </w:t>
      </w:r>
      <w:r w:rsidR="009E4507">
        <w:t xml:space="preserve">met kenmerk </w:t>
      </w:r>
      <w:r>
        <w:t>2025Z07640</w:t>
      </w:r>
      <w:r w:rsidR="00C50C4E">
        <w:t xml:space="preserve">, ingezonden op </w:t>
      </w:r>
      <w:r>
        <w:t>16 april 2025</w:t>
      </w:r>
      <w:r w:rsidR="00C50C4E">
        <w:t>.</w:t>
      </w:r>
    </w:p>
    <w:p w:rsidR="00820DDA" w:rsidP="00820DDA" w:rsidRDefault="00820DDA" w14:paraId="64432E71" w14:textId="77777777">
      <w:pPr>
        <w:pStyle w:val="standaard-tekst"/>
      </w:pPr>
    </w:p>
    <w:p w:rsidRPr="00820DDA" w:rsidR="00820DDA" w:rsidP="00820DDA" w:rsidRDefault="0014669C" w14:paraId="00598FC1" w14:textId="77777777">
      <w:pPr>
        <w:pStyle w:val="standaard-tekst"/>
      </w:pPr>
      <w:r w:rsidRPr="00820DDA">
        <w:t>Vraag 1</w:t>
      </w:r>
    </w:p>
    <w:p w:rsidR="00820DDA" w:rsidP="00820DDA" w:rsidRDefault="001F44B5" w14:paraId="3AC6934A" w14:textId="66E150C7">
      <w:pPr>
        <w:pStyle w:val="standaard-tekst"/>
        <w:rPr>
          <w:rFonts w:eastAsia="Calibri"/>
          <w:lang w:eastAsia="en-US"/>
        </w:rPr>
      </w:pPr>
      <w:r w:rsidRPr="00860390">
        <w:rPr>
          <w:rFonts w:eastAsia="Calibri"/>
          <w:lang w:eastAsia="en-US"/>
        </w:rPr>
        <w:t>Gaat u in het kielzog van het wetsvoorstel Integratie Wet educatie en beroepsonderwijs BES en de Wet sociale kanstrajecten BES, waarmee de minister van Onderwijs, Cultuur en Wetenschap (OCW) de verschillen in de onderwijswetgeving tussen Europees en Caribisch Nederland wil verkleinen en dat hij heeft voorgelegd aan de Raad van State, ook nog voor het funderend onderwijs op Caribisch Nederland met aanpassingen komen? 1)</w:t>
      </w:r>
    </w:p>
    <w:p w:rsidRPr="00820DDA" w:rsidR="001F44B5" w:rsidP="00820DDA" w:rsidRDefault="001F44B5" w14:paraId="5FFC5004" w14:textId="77777777">
      <w:pPr>
        <w:pStyle w:val="standaard-tekst"/>
      </w:pPr>
    </w:p>
    <w:p w:rsidRPr="00820DDA" w:rsidR="00820DDA" w:rsidP="00820DDA" w:rsidRDefault="0014669C" w14:paraId="6F0D620D" w14:textId="77777777">
      <w:pPr>
        <w:pStyle w:val="standaard-tekst"/>
      </w:pPr>
      <w:r w:rsidRPr="00820DDA">
        <w:t>Antwoord 1</w:t>
      </w:r>
    </w:p>
    <w:p w:rsidR="00024E23" w:rsidP="00024E23" w:rsidRDefault="00F912F2" w14:paraId="50547758" w14:textId="09EB8C06">
      <w:pPr>
        <w:pStyle w:val="standaard-tekst"/>
      </w:pPr>
      <w:r w:rsidRPr="00F912F2">
        <w:t xml:space="preserve">Bij wet- en regelgeving voor Caribisch Nederland wordt altijd het principe van </w:t>
      </w:r>
      <w:r w:rsidRPr="00340EC9">
        <w:rPr>
          <w:i/>
          <w:iCs/>
        </w:rPr>
        <w:t>comply or explain</w:t>
      </w:r>
      <w:r w:rsidRPr="00F912F2">
        <w:t xml:space="preserve"> toegepast: er wordt afgewogen of </w:t>
      </w:r>
      <w:r>
        <w:t>dezelfde regels kunnen gelden in Caribisch Nederland</w:t>
      </w:r>
      <w:r w:rsidRPr="00F912F2">
        <w:t xml:space="preserve"> </w:t>
      </w:r>
      <w:r>
        <w:t>als in Europees Nederland</w:t>
      </w:r>
      <w:r w:rsidRPr="00F912F2">
        <w:t xml:space="preserve">, of dat </w:t>
      </w:r>
      <w:r>
        <w:t xml:space="preserve">voor Caribisch Nederland </w:t>
      </w:r>
      <w:r w:rsidRPr="00F912F2">
        <w:t xml:space="preserve">onderbouwd </w:t>
      </w:r>
      <w:r>
        <w:t>moet worden</w:t>
      </w:r>
      <w:r w:rsidRPr="00F912F2">
        <w:t xml:space="preserve"> afgeweken. Het doel is het bereiken van een gelijkwaardig voorzieningenniveau.</w:t>
      </w:r>
      <w:r>
        <w:t xml:space="preserve"> </w:t>
      </w:r>
      <w:r w:rsidR="00F53EDB">
        <w:t>Om dat doel te behalen is het soms</w:t>
      </w:r>
      <w:r>
        <w:t xml:space="preserve"> juist nodig om andere regels in Caribisch Nederland toe te passen.</w:t>
      </w:r>
      <w:r w:rsidRPr="0073772B" w:rsidR="0073772B">
        <w:t xml:space="preserve"> </w:t>
      </w:r>
      <w:r w:rsidR="0073772B">
        <w:t>Voor het primair onderwijs in Caribisch Nederland geldt een aparte wet: de Wet primair onderwijs BES. Op onderdelen wordt die wet soms aangepast om de verschillen tussen Caribisch en Europees Nederland te verkleinen. Zo treedt per 1 januari 2026 een wijziging in werking waarmee ook vroegschoolse educatie in Caribisch Nederland wordt geregeld.</w:t>
      </w:r>
      <w:r>
        <w:t xml:space="preserve"> </w:t>
      </w:r>
      <w:r w:rsidR="00024E23">
        <w:t xml:space="preserve">In het voortgezet onderwijs </w:t>
      </w:r>
      <w:r w:rsidR="0073772B">
        <w:t xml:space="preserve">zijn </w:t>
      </w:r>
      <w:r w:rsidR="00024E23">
        <w:t>de verschillen in de onderwijswetgeving tussen Caribisch en Europees Nederland verkleind met de invoering van de Wet voortgezet onderwijs 2020 (WVO 2020). In de WVO 2020 is de Wet op het voortgezet onderwijs en de Wet op het voortgezet onderwijs BES geïntegreerd in één wet, geldend voor Caribisch en Europees Nederland.</w:t>
      </w:r>
      <w:r>
        <w:t xml:space="preserve"> </w:t>
      </w:r>
    </w:p>
    <w:p w:rsidR="00024E23" w:rsidP="00024E23" w:rsidRDefault="00024E23" w14:paraId="6725E0ED" w14:textId="77777777">
      <w:pPr>
        <w:pStyle w:val="standaard-tekst"/>
      </w:pPr>
    </w:p>
    <w:p w:rsidR="001F44B5" w:rsidP="001F44B5" w:rsidRDefault="001F44B5" w14:paraId="34F715C5" w14:textId="6C317B91">
      <w:pPr>
        <w:pStyle w:val="standaard-tekst"/>
      </w:pPr>
      <w:r w:rsidRPr="00820DDA">
        <w:t xml:space="preserve">Vraag </w:t>
      </w:r>
      <w:r>
        <w:t>2</w:t>
      </w:r>
    </w:p>
    <w:p w:rsidRPr="00820DDA" w:rsidR="001F44B5" w:rsidP="001F44B5" w:rsidRDefault="001F44B5" w14:paraId="3D36DBA2" w14:textId="0737F413">
      <w:pPr>
        <w:pStyle w:val="standaard-tekst"/>
      </w:pPr>
      <w:r w:rsidRPr="00860390">
        <w:rPr>
          <w:rFonts w:eastAsia="Calibri"/>
          <w:lang w:eastAsia="en-US"/>
        </w:rPr>
        <w:t>Deelt u de zorgen over de kwaliteit van het onderwijs op Caribisch Nederland en de CAS-eilanden, mede in het licht van basisscholen op Bonaire en Sint-Eustatius, die het volgens de inspectierapporten pas na een langere periode van onvoldoende kwaliteit is gelukt om weer te voldoen aan de basiskwaliteit, en een school op Sint-Eustatius voor voortgezet onderwijs die ook nog in 2024 niet voldeed aan de basiskwaliteit?</w:t>
      </w:r>
    </w:p>
    <w:p w:rsidR="001F44B5" w:rsidP="00820DDA" w:rsidRDefault="001F44B5" w14:paraId="0A9CE935" w14:textId="77777777">
      <w:pPr>
        <w:pStyle w:val="standaard-tekst"/>
      </w:pPr>
    </w:p>
    <w:p w:rsidRPr="00820DDA" w:rsidR="00820DDA" w:rsidP="00820DDA" w:rsidRDefault="0014669C" w14:paraId="3BBD6921" w14:textId="43A0B261">
      <w:pPr>
        <w:pStyle w:val="standaard-tekst"/>
      </w:pPr>
      <w:r w:rsidRPr="00820DDA">
        <w:t>Antwoord 2</w:t>
      </w:r>
    </w:p>
    <w:p w:rsidR="00024E23" w:rsidP="00024E23" w:rsidRDefault="00024E23" w14:paraId="0813012B" w14:textId="4A8CBFD6">
      <w:pPr>
        <w:pStyle w:val="standaard-tekst"/>
      </w:pPr>
      <w:r>
        <w:t xml:space="preserve">De kwaliteit van onderwijs in Caribisch Nederland en de Caribische landen </w:t>
      </w:r>
      <w:r w:rsidR="00733995">
        <w:t xml:space="preserve">(CAS) </w:t>
      </w:r>
      <w:r>
        <w:t xml:space="preserve">heeft mijn voortdurende aandacht. Wel moet hierbij een onderscheid worden gemaakt in mijn verantwoordelijkheid voor Caribisch Nederland en die van de </w:t>
      </w:r>
      <w:r w:rsidR="00733995">
        <w:t>CAS</w:t>
      </w:r>
      <w:r>
        <w:t xml:space="preserve">. Daar waar Caribisch Nederland onder mijn verantwoordelijkheid valt, zijn de landen van de </w:t>
      </w:r>
      <w:r w:rsidR="00733995">
        <w:t>CAS</w:t>
      </w:r>
      <w:r>
        <w:t xml:space="preserve"> zelf verantwoordelijk voor de kwaliteit van het onderwijs. </w:t>
      </w:r>
    </w:p>
    <w:p w:rsidR="00024E23" w:rsidP="00024E23" w:rsidRDefault="00024E23" w14:paraId="1D7650BD" w14:textId="69088341">
      <w:pPr>
        <w:pStyle w:val="standaard-tekst"/>
      </w:pPr>
      <w:r>
        <w:t xml:space="preserve">Met de partners op </w:t>
      </w:r>
      <w:r w:rsidR="00F53EDB">
        <w:t>Bonaire, Saba en Sint Eustatius</w:t>
      </w:r>
      <w:r>
        <w:t xml:space="preserve"> zijn </w:t>
      </w:r>
      <w:r w:rsidR="00F53EDB">
        <w:t xml:space="preserve">per eiland </w:t>
      </w:r>
      <w:r>
        <w:t xml:space="preserve">afspraken </w:t>
      </w:r>
      <w:r w:rsidR="00F53EDB">
        <w:t xml:space="preserve">vastgelegd </w:t>
      </w:r>
      <w:r w:rsidR="00E56EE0">
        <w:t>in</w:t>
      </w:r>
      <w:r w:rsidR="00F53EDB">
        <w:t xml:space="preserve"> de Onderwijsagenda’s, met als doel het verbeteren van de onderwijskwaliteit. </w:t>
      </w:r>
      <w:r w:rsidR="00ED0A2E">
        <w:t xml:space="preserve">Een van de prioriteiten in de Onderwijsagenda’s is het versterken van de ondersteuning aan scholen. </w:t>
      </w:r>
      <w:r w:rsidR="00954DE2">
        <w:t xml:space="preserve">We </w:t>
      </w:r>
      <w:r w:rsidRPr="004F063E" w:rsidR="004F063E">
        <w:t xml:space="preserve">hebben middelen beschikbaar gesteld voor ondersteuning van de scholen. </w:t>
      </w:r>
      <w:r w:rsidRPr="00340EC9" w:rsidR="0091766F">
        <w:rPr>
          <w:color w:val="000000" w:themeColor="text1"/>
        </w:rPr>
        <w:t xml:space="preserve">Het is zorgelijk dat de inspectie de onderwijskwaliteit van </w:t>
      </w:r>
      <w:r w:rsidRPr="00340EC9" w:rsidR="00045724">
        <w:rPr>
          <w:color w:val="000000" w:themeColor="text1"/>
        </w:rPr>
        <w:t xml:space="preserve">een van de </w:t>
      </w:r>
      <w:r w:rsidRPr="00340EC9" w:rsidR="00340EC9">
        <w:rPr>
          <w:color w:val="000000" w:themeColor="text1"/>
        </w:rPr>
        <w:t>scholen</w:t>
      </w:r>
      <w:r w:rsidRPr="00340EC9" w:rsidR="0091766F">
        <w:rPr>
          <w:color w:val="000000" w:themeColor="text1"/>
        </w:rPr>
        <w:t xml:space="preserve"> wederom als onvoldoende beoordeelt. Het feit dat het de enige vo-school op het eiland betreft, maakt de situatie extra kwetsbaar. Daarom is het van belang dat de school zo spoedig mogelijk de </w:t>
      </w:r>
      <w:r w:rsidRPr="00340EC9" w:rsidR="0091766F">
        <w:rPr>
          <w:color w:val="000000" w:themeColor="text1"/>
        </w:rPr>
        <w:lastRenderedPageBreak/>
        <w:t>onderwijskwaliteit op orde brengt.</w:t>
      </w:r>
      <w:r w:rsidR="00884989">
        <w:rPr>
          <w:color w:val="000000" w:themeColor="text1"/>
        </w:rPr>
        <w:t xml:space="preserve"> De school ontvangt hierbij ondersteuning vanuit de overheid.</w:t>
      </w:r>
    </w:p>
    <w:p w:rsidR="00340EC9" w:rsidP="001F44B5" w:rsidRDefault="00340EC9" w14:paraId="2A0D7418" w14:textId="77777777">
      <w:pPr>
        <w:pStyle w:val="standaard-tekst"/>
      </w:pPr>
    </w:p>
    <w:p w:rsidR="001F44B5" w:rsidP="001F44B5" w:rsidRDefault="001F44B5" w14:paraId="6313899D" w14:textId="7EA56480">
      <w:pPr>
        <w:pStyle w:val="standaard-tekst"/>
      </w:pPr>
      <w:r w:rsidRPr="00820DDA">
        <w:t xml:space="preserve">Vraag </w:t>
      </w:r>
      <w:r>
        <w:t>3</w:t>
      </w:r>
    </w:p>
    <w:p w:rsidR="001F44B5" w:rsidP="001F44B5" w:rsidRDefault="00160AFD" w14:paraId="4AE7337E" w14:textId="60E96BC2">
      <w:pPr>
        <w:pStyle w:val="standaard-tekst"/>
      </w:pPr>
      <w:r w:rsidRPr="00860390">
        <w:rPr>
          <w:rFonts w:eastAsia="Calibri"/>
          <w:lang w:eastAsia="en-US"/>
        </w:rPr>
        <w:t>Spelen vergelijkbare problemen ook op de CAS-eilanden?</w:t>
      </w:r>
    </w:p>
    <w:p w:rsidR="001F44B5" w:rsidP="001F44B5" w:rsidRDefault="001F44B5" w14:paraId="00AA4D7B" w14:textId="77777777">
      <w:pPr>
        <w:pStyle w:val="standaard-tekst"/>
      </w:pPr>
    </w:p>
    <w:p w:rsidRPr="00820DDA" w:rsidR="001F44B5" w:rsidP="001F44B5" w:rsidRDefault="001F44B5" w14:paraId="0DC6B9C1" w14:textId="3CAC6EC2">
      <w:pPr>
        <w:pStyle w:val="standaard-tekst"/>
      </w:pPr>
      <w:r w:rsidRPr="00820DDA">
        <w:t xml:space="preserve">Antwoord </w:t>
      </w:r>
      <w:r>
        <w:t>3</w:t>
      </w:r>
    </w:p>
    <w:p w:rsidRPr="0088123B" w:rsidR="0088123B" w:rsidP="0088123B" w:rsidRDefault="0088123B" w14:paraId="6A93B7E1" w14:textId="1BC3A81A">
      <w:pPr>
        <w:rPr>
          <w:szCs w:val="18"/>
        </w:rPr>
      </w:pPr>
      <w:r w:rsidRPr="0088123B">
        <w:rPr>
          <w:szCs w:val="18"/>
        </w:rPr>
        <w:t xml:space="preserve">Curaçao, Aruba en Sint Maarten zijn autonome landen binnen het Koninkrijk en onderwijs is zodoende een landsaangelegenheid van de Caribische landen. </w:t>
      </w:r>
      <w:r w:rsidR="001C22DB">
        <w:rPr>
          <w:szCs w:val="18"/>
        </w:rPr>
        <w:t>Binnen het Ministerieel Vierlandenoverleg werken we voortdurend aan kennisdeling, waaronder op het gebied van taal en het samen opleiden van leraren. Enkele vragen over het onderwijs in de landen heb ik onlangs samen met de minister van Onderwijs, Cultuur en Wetenschap per Kamerbrief beantwoord.</w:t>
      </w:r>
      <w:r w:rsidR="001C22DB">
        <w:rPr>
          <w:rStyle w:val="Voetnootmarkering"/>
          <w:szCs w:val="18"/>
        </w:rPr>
        <w:footnoteReference w:id="1"/>
      </w:r>
      <w:r w:rsidR="001C22DB">
        <w:rPr>
          <w:szCs w:val="18"/>
        </w:rPr>
        <w:t xml:space="preserve"> </w:t>
      </w:r>
    </w:p>
    <w:p w:rsidR="00160AFD" w:rsidP="00820DDA" w:rsidRDefault="00160AFD" w14:paraId="7DF515F8" w14:textId="77777777">
      <w:pPr>
        <w:pStyle w:val="standaard-tekst"/>
      </w:pPr>
    </w:p>
    <w:p w:rsidR="00160AFD" w:rsidP="00160AFD" w:rsidRDefault="00160AFD" w14:paraId="5C7AE833" w14:textId="06DF6264">
      <w:pPr>
        <w:pStyle w:val="standaard-tekst"/>
      </w:pPr>
      <w:r w:rsidRPr="00820DDA">
        <w:t xml:space="preserve">Vraag </w:t>
      </w:r>
      <w:r>
        <w:t>4</w:t>
      </w:r>
    </w:p>
    <w:p w:rsidR="00160AFD" w:rsidP="00160AFD" w:rsidRDefault="00160AFD" w14:paraId="6EC3AD69" w14:textId="0FF854BB">
      <w:pPr>
        <w:pStyle w:val="standaard-tekst"/>
        <w:rPr>
          <w:rFonts w:eastAsia="Calibri"/>
          <w:lang w:eastAsia="en-US"/>
        </w:rPr>
      </w:pPr>
      <w:r w:rsidRPr="00860390">
        <w:rPr>
          <w:rFonts w:eastAsia="Calibri"/>
          <w:lang w:eastAsia="en-US"/>
        </w:rPr>
        <w:t>Hoe beoordeelt u het pleidooi om alle scholieren op de ABC-eilanden goed Nederlands te leren, in verband met de zeer beperkte beschikbaarheid van de leesbronnen en leermaterialen in het Papiaments als een kleinschalige taal vergeleken met grotere talen als Spaans, Engels en Nederlands, zonder ook maar iets af te doen aan de gelijkwaardigheid van het Papiamentu als moedertaal van veel van deze kinderen en jongeren? 2)</w:t>
      </w:r>
    </w:p>
    <w:p w:rsidR="00160AFD" w:rsidP="00160AFD" w:rsidRDefault="00160AFD" w14:paraId="4279A727" w14:textId="77777777">
      <w:pPr>
        <w:pStyle w:val="standaard-tekst"/>
      </w:pPr>
    </w:p>
    <w:p w:rsidRPr="00820DDA" w:rsidR="00160AFD" w:rsidP="00160AFD" w:rsidRDefault="00160AFD" w14:paraId="63E095A5" w14:textId="2732D817">
      <w:pPr>
        <w:pStyle w:val="standaard-tekst"/>
      </w:pPr>
      <w:r w:rsidRPr="00820DDA">
        <w:t xml:space="preserve">Antwoord </w:t>
      </w:r>
      <w:r>
        <w:t>4</w:t>
      </w:r>
    </w:p>
    <w:p w:rsidR="00CC746D" w:rsidP="00CC746D" w:rsidRDefault="00CC746D" w14:paraId="1F98CE7E" w14:textId="42BC01A6">
      <w:pPr>
        <w:pStyle w:val="standaard-tekst"/>
      </w:pPr>
      <w:r>
        <w:t>Elk land in het Koninkrijk is verantwoordelijk voor het eigen onderwijsbeleid en de (onderwijs)taal. De vier landen in het Koninkrijk zijn het er over eens dat het Nederlands in het onderwijs op de eilanden een belangrijke plaats heeft. Daarom werken we vanuit het Ministerieel Vierlandenoverleg samen aan de ondersteuning van het onderwijs bij de taal.</w:t>
      </w:r>
      <w:r w:rsidR="001C22DB">
        <w:t xml:space="preserve"> </w:t>
      </w:r>
    </w:p>
    <w:p w:rsidR="00CC746D" w:rsidP="00CC746D" w:rsidRDefault="00CC746D" w14:paraId="44368387" w14:textId="6A98FE62">
      <w:pPr>
        <w:pStyle w:val="standaard-tekst"/>
      </w:pPr>
      <w:r>
        <w:t>Echter, voor veel leerlingen is het Nederlands</w:t>
      </w:r>
      <w:r w:rsidR="00D668B3">
        <w:t xml:space="preserve"> </w:t>
      </w:r>
      <w:r>
        <w:t xml:space="preserve">een vreemde taal en dat vraagt om een passende didactiek. Hiervoor is onder andere een Netwerk Nederlands als Vreemde Taal opgericht waar gezamenlijk gewerkt wordt aan het ontwikkelen van diagnostische instrumenten en docententrainingen. </w:t>
      </w:r>
      <w:r w:rsidRPr="00F8680A" w:rsidR="00F8680A">
        <w:t>De Taalunie is als adviseur bij dit netwerk betrokken. In opvolging van de intentieverklaring Nederlands als Vreemde Taal uit 2019, die door de vier onderwijsministers uit het Koninkrijk is ondertekend, wordt in Taalunieverband de verdere samenwerking met Caribisch Nederland, en mogelijk ook met Aruba, Curaçao en Sint</w:t>
      </w:r>
      <w:r w:rsidR="00F878B0">
        <w:t xml:space="preserve"> </w:t>
      </w:r>
      <w:r w:rsidRPr="00F8680A" w:rsidR="00F8680A">
        <w:t>Maarten, verkend.</w:t>
      </w:r>
    </w:p>
    <w:p w:rsidR="00CC746D" w:rsidP="00CC746D" w:rsidRDefault="00CC746D" w14:paraId="6211BA58" w14:textId="47FE6E3D">
      <w:pPr>
        <w:pStyle w:val="standaard-tekst"/>
      </w:pPr>
      <w:r>
        <w:t xml:space="preserve">De ontwikkeling van het Papiaments </w:t>
      </w:r>
      <w:r w:rsidR="00F544CA">
        <w:t>is</w:t>
      </w:r>
      <w:r>
        <w:t xml:space="preserve"> belangrijk. Wanneer een leerling één taal goed en volledig leert spreken, wordt taalgevoel ontwikkeld. Hierdoor kan de leerling andere talen ook beter leren. Bovendien delen Nederland, Aruba en Curaçao de overtuiging dat het Papiaments bijdraagt aan de beleving en het uitdragen van de eigen identiteit. Daarom is met de Bestuursafspraak Papiaments in 2021 ook het belang van het Papiaments in het onderwijs op Bonaire erkend.</w:t>
      </w:r>
    </w:p>
    <w:p w:rsidR="00160AFD" w:rsidP="00CC746D" w:rsidRDefault="00CC746D" w14:paraId="0E8CD9E1" w14:textId="374E5D6C">
      <w:pPr>
        <w:pStyle w:val="standaard-tekst"/>
      </w:pPr>
      <w:r>
        <w:t xml:space="preserve">Op de eilanden bestaan het Nederlands en het Papiaments, samen met andere veelvoorkomende talen als het Engels en het Spaans, naast elkaar. Daarom heeft </w:t>
      </w:r>
      <w:r w:rsidR="00D668B3">
        <w:t xml:space="preserve">het ministerie van </w:t>
      </w:r>
      <w:r>
        <w:t>OCW voor Bonaire, Saba en Sint Eustatius in de onderwijsagenda afspraken met de schoolbesturen gemaakt om meertaligheid in het onderwijs te verankeren en beleid te ontwikkelen waarmee binnen het onderwijs de resultaten in verschillende talen kunnen toenemen.</w:t>
      </w:r>
    </w:p>
    <w:p w:rsidR="00160AFD" w:rsidP="00820DDA" w:rsidRDefault="00160AFD" w14:paraId="775A8AAD" w14:textId="77777777">
      <w:pPr>
        <w:pStyle w:val="standaard-tekst"/>
      </w:pPr>
    </w:p>
    <w:p w:rsidR="00160AFD" w:rsidP="00820DDA" w:rsidRDefault="00160AFD" w14:paraId="60D56C2A" w14:textId="16199D0A">
      <w:pPr>
        <w:pStyle w:val="standaard-tekst"/>
      </w:pPr>
      <w:r>
        <w:t>Vraag 5</w:t>
      </w:r>
    </w:p>
    <w:p w:rsidR="00845C6D" w:rsidP="00820DDA" w:rsidRDefault="00160AFD" w14:paraId="0B547380" w14:textId="2861B706">
      <w:pPr>
        <w:pStyle w:val="standaard-tekst"/>
      </w:pPr>
      <w:r w:rsidRPr="00860390">
        <w:rPr>
          <w:rFonts w:eastAsia="Calibri"/>
          <w:lang w:eastAsia="en-US"/>
        </w:rPr>
        <w:t>Deelt u de visie van de auteur van </w:t>
      </w:r>
      <w:r w:rsidRPr="00860390">
        <w:rPr>
          <w:rFonts w:eastAsia="Calibri"/>
          <w:i/>
          <w:iCs/>
          <w:lang w:eastAsia="en-US"/>
        </w:rPr>
        <w:t>Taal: brug of barrière?</w:t>
      </w:r>
      <w:r w:rsidRPr="00860390">
        <w:rPr>
          <w:rFonts w:eastAsia="Calibri"/>
          <w:lang w:eastAsia="en-US"/>
        </w:rPr>
        <w:t xml:space="preserve"> dat een eventuele vervanging van Nederlands- door Engelstalig onderwijs geen oplossing biedt voor de bestaande problemen in het onderwijs op de ABC-eilanden en er nog een paar problemen aan toevoegt? 3)</w:t>
      </w:r>
    </w:p>
    <w:p w:rsidR="002279AE" w:rsidP="00820DDA" w:rsidRDefault="002279AE" w14:paraId="0DB6307A" w14:textId="77777777">
      <w:pPr>
        <w:pStyle w:val="standaard-tekst"/>
      </w:pPr>
    </w:p>
    <w:p w:rsidR="00160AFD" w:rsidP="00820DDA" w:rsidRDefault="00160AFD" w14:paraId="5CB67253" w14:textId="679657E1">
      <w:pPr>
        <w:pStyle w:val="standaard-tekst"/>
      </w:pPr>
      <w:r>
        <w:t>Antwoord 5</w:t>
      </w:r>
    </w:p>
    <w:p w:rsidR="00160AFD" w:rsidP="00820DDA" w:rsidRDefault="00743392" w14:paraId="34FD918D" w14:textId="47B728F6">
      <w:pPr>
        <w:pStyle w:val="standaard-tekst"/>
      </w:pPr>
      <w:r w:rsidRPr="00743392">
        <w:t xml:space="preserve">Ik deel de constatering van de auteur dat bij deze overweging niet alleen de gevolgen voor het onderwijs in ogenschouw genomen moeten worden, maar ook de maatschappelijke gevolgen hiervan. Een eventuele vervanging van Nederlands- door Engelstalig onderwijs heeft ook gevolgen voor de doorstroommogelijkheden naar vervolgopleidingen en voor de aansluiting </w:t>
      </w:r>
      <w:r w:rsidR="00DD1673">
        <w:t>op</w:t>
      </w:r>
      <w:r w:rsidRPr="00743392" w:rsidR="00DD1673">
        <w:t xml:space="preserve"> </w:t>
      </w:r>
      <w:r w:rsidRPr="00743392">
        <w:t>de arbeidsmarkt. Dit komt bovenop de enorme (ook financieel kostbare) inspanning om het gehele leerkrachtenkorps om te scholen en de infrastructuur rond curriculum, toetsen en examens opnieuw in te richten.</w:t>
      </w:r>
    </w:p>
    <w:p w:rsidR="00743392" w:rsidP="00820DDA" w:rsidRDefault="00743392" w14:paraId="6A91931C" w14:textId="77777777">
      <w:pPr>
        <w:pStyle w:val="standaard-tekst"/>
      </w:pPr>
    </w:p>
    <w:p w:rsidR="00160AFD" w:rsidP="00820DDA" w:rsidRDefault="00160AFD" w14:paraId="22AF92AB" w14:textId="7AD45D0F">
      <w:pPr>
        <w:pStyle w:val="standaard-tekst"/>
      </w:pPr>
      <w:r>
        <w:t>Vraag 6</w:t>
      </w:r>
    </w:p>
    <w:p w:rsidR="00160AFD" w:rsidP="00820DDA" w:rsidRDefault="00160AFD" w14:paraId="4DE3DCF8" w14:textId="57312E20">
      <w:pPr>
        <w:pStyle w:val="standaard-tekst"/>
        <w:rPr>
          <w:rFonts w:eastAsia="Calibri"/>
          <w:lang w:eastAsia="en-US"/>
        </w:rPr>
      </w:pPr>
      <w:r w:rsidRPr="00860390">
        <w:rPr>
          <w:rFonts w:eastAsia="Calibri"/>
          <w:lang w:eastAsia="en-US"/>
        </w:rPr>
        <w:t>Betekent de analyse die ten grondslag ligt aan het pleidooi voor goed Nederlands onderwijs dat de Inspectie van het Onderwijs anders moet gaan kijken naar de onderwijskwaliteit die de scholen op de Caribische Nederlanden kunnen en moeten bieden? Zo ja, wat voor wijzigingen staan u dan voor ogen? Zo neen, waarom niet?</w:t>
      </w:r>
    </w:p>
    <w:p w:rsidR="00160AFD" w:rsidP="00820DDA" w:rsidRDefault="00160AFD" w14:paraId="5B75CA2C" w14:textId="77777777">
      <w:pPr>
        <w:pStyle w:val="standaard-tekst"/>
      </w:pPr>
    </w:p>
    <w:p w:rsidR="00160AFD" w:rsidP="00820DDA" w:rsidRDefault="00160AFD" w14:paraId="60D08E89" w14:textId="6E6E4306">
      <w:pPr>
        <w:pStyle w:val="standaard-tekst"/>
      </w:pPr>
      <w:r>
        <w:t>Antwoord 6</w:t>
      </w:r>
    </w:p>
    <w:p w:rsidR="00CC746D" w:rsidP="00820DDA" w:rsidRDefault="00F544CA" w14:paraId="5F59901E" w14:textId="093CA0D7">
      <w:pPr>
        <w:pStyle w:val="standaard-tekst"/>
      </w:pPr>
      <w:r>
        <w:rPr>
          <w:rFonts w:eastAsia="Calibri"/>
          <w:lang w:eastAsia="en-US"/>
        </w:rPr>
        <w:t>D</w:t>
      </w:r>
      <w:r w:rsidRPr="00340EC9" w:rsidR="006F01AD">
        <w:rPr>
          <w:rFonts w:eastAsia="Calibri"/>
          <w:lang w:eastAsia="en-US"/>
        </w:rPr>
        <w:t xml:space="preserve">e inspectie besteedt veel aandacht aan de kwaliteit van het onderwijs in het Nederlands op Bonaire. De inspectie bezoekt ook altijd een aantal lessen Nederlandse taal. Bovendien bespreekt de inspectie de resultaten voor Nederlandse taal met de scholen. </w:t>
      </w:r>
    </w:p>
    <w:p w:rsidR="00340EC9" w:rsidP="00820DDA" w:rsidRDefault="00340EC9" w14:paraId="27DE1E5C" w14:textId="77777777">
      <w:pPr>
        <w:pStyle w:val="standaard-tekst"/>
      </w:pPr>
    </w:p>
    <w:p w:rsidR="00160AFD" w:rsidP="00820DDA" w:rsidRDefault="00160AFD" w14:paraId="2C9266D7" w14:textId="78D89521">
      <w:pPr>
        <w:pStyle w:val="standaard-tekst"/>
      </w:pPr>
      <w:r>
        <w:t>Vraag 7</w:t>
      </w:r>
    </w:p>
    <w:p w:rsidR="00160AFD" w:rsidP="00820DDA" w:rsidRDefault="00160AFD" w14:paraId="33445153" w14:textId="0255D93D">
      <w:pPr>
        <w:pStyle w:val="standaard-tekst"/>
        <w:rPr>
          <w:rFonts w:eastAsia="Calibri"/>
          <w:lang w:eastAsia="en-US"/>
        </w:rPr>
      </w:pPr>
      <w:r w:rsidRPr="00860390">
        <w:rPr>
          <w:rFonts w:eastAsia="Calibri"/>
          <w:lang w:eastAsia="en-US"/>
        </w:rPr>
        <w:t>Laat u deze analyse ook betrekken bij het volgende Ministerieel Vierlandenoverleg OCW?</w:t>
      </w:r>
    </w:p>
    <w:p w:rsidR="00160AFD" w:rsidP="00820DDA" w:rsidRDefault="00160AFD" w14:paraId="397C068C" w14:textId="77777777">
      <w:pPr>
        <w:pStyle w:val="standaard-tekst"/>
      </w:pPr>
    </w:p>
    <w:p w:rsidR="00160AFD" w:rsidP="00820DDA" w:rsidRDefault="00160AFD" w14:paraId="28BE0706" w14:textId="3385B776">
      <w:pPr>
        <w:pStyle w:val="standaard-tekst"/>
      </w:pPr>
      <w:r>
        <w:t>Antwoord 7</w:t>
      </w:r>
    </w:p>
    <w:p w:rsidR="00743392" w:rsidP="00820DDA" w:rsidRDefault="00EF647E" w14:paraId="36281A10" w14:textId="0B76482F">
      <w:pPr>
        <w:pStyle w:val="standaard-tekst"/>
      </w:pPr>
      <w:r w:rsidRPr="00EF647E">
        <w:t>Onderwerpen die urgent zijn voor alle landen binnen het Koninkrijk kunnen door elk van de landen worden geagendeerd en worden bij instemming van de andere landen gezamenlijk opgepakt. Via het Ministerieel Vierlandenoverleg OCW werken we op dit thema samen met de landen aan het uitwisselen van expertise op het gebied van meertaligheid via het netwerk Nederlands als Vreemde Taal (NVT) Carib</w:t>
      </w:r>
      <w:r w:rsidR="004F063E">
        <w:t>.</w:t>
      </w:r>
    </w:p>
    <w:p w:rsidR="00E86659" w:rsidP="00820DDA" w:rsidRDefault="00E86659" w14:paraId="1BCF4628" w14:textId="77777777">
      <w:pPr>
        <w:pStyle w:val="standaard-tekst"/>
      </w:pPr>
    </w:p>
    <w:p w:rsidR="00EF647E" w:rsidP="00820DDA" w:rsidRDefault="00EF647E" w14:paraId="2C193B6B" w14:textId="77777777">
      <w:pPr>
        <w:pStyle w:val="standaard-tekst"/>
      </w:pPr>
    </w:p>
    <w:p w:rsidRPr="00860390" w:rsidR="00160AFD" w:rsidP="00160AFD" w:rsidRDefault="00160AFD" w14:paraId="1B3ED0A6" w14:textId="77777777">
      <w:pPr>
        <w:spacing w:after="160" w:line="259" w:lineRule="auto"/>
        <w:rPr>
          <w:rFonts w:eastAsia="Calibri"/>
          <w:szCs w:val="18"/>
          <w:lang w:eastAsia="en-US"/>
        </w:rPr>
      </w:pPr>
      <w:r w:rsidRPr="00860390">
        <w:rPr>
          <w:rFonts w:eastAsia="Calibri"/>
          <w:szCs w:val="18"/>
          <w:lang w:eastAsia="en-US"/>
        </w:rPr>
        <w:t>[1] Dossier Koninkrijksrelaties, 13 april 2025, 'Kabinet wil gelijke onderwijswetten voor Europees en Caribisch Nederland', https://dossierkoninkrijksrelaties.nl/2025/04/13/kabinet-wil-gelijke-onderwijswetten-voor-europees-en-caribisch-nederland/</w:t>
      </w:r>
      <w:r w:rsidRPr="00860390">
        <w:rPr>
          <w:rFonts w:eastAsia="Calibri"/>
          <w:szCs w:val="18"/>
          <w:lang w:eastAsia="en-US"/>
        </w:rPr>
        <w:br/>
      </w:r>
    </w:p>
    <w:p w:rsidRPr="00860390" w:rsidR="00160AFD" w:rsidP="00160AFD" w:rsidRDefault="00160AFD" w14:paraId="53D72581" w14:textId="77777777">
      <w:pPr>
        <w:spacing w:after="160" w:line="259" w:lineRule="auto"/>
        <w:rPr>
          <w:rFonts w:eastAsia="Calibri"/>
          <w:szCs w:val="18"/>
          <w:lang w:eastAsia="en-US"/>
        </w:rPr>
      </w:pPr>
      <w:r w:rsidRPr="00860390">
        <w:rPr>
          <w:rFonts w:eastAsia="Calibri"/>
          <w:szCs w:val="18"/>
          <w:lang w:eastAsia="en-US"/>
        </w:rPr>
        <w:t>[2] NRC Handelsblad, 12 april 2025, ‘Beter Nederlands leren helpt Caribische leerling bij kennisontwikkeling’, https://www.nrc.nl/nieuws/2025/04/12/beter-</w:t>
      </w:r>
      <w:r w:rsidRPr="00860390">
        <w:rPr>
          <w:rFonts w:eastAsia="Calibri"/>
          <w:szCs w:val="18"/>
          <w:lang w:eastAsia="en-US"/>
        </w:rPr>
        <w:lastRenderedPageBreak/>
        <w:t>nederlands-leren-helpt-caribische-leerling-bij-kennisontwikkeling-a4889742</w:t>
      </w:r>
      <w:r w:rsidRPr="00860390">
        <w:rPr>
          <w:rFonts w:eastAsia="Calibri"/>
          <w:szCs w:val="18"/>
          <w:lang w:eastAsia="en-US"/>
        </w:rPr>
        <w:br/>
      </w:r>
    </w:p>
    <w:p w:rsidRPr="00860390" w:rsidR="00160AFD" w:rsidP="00160AFD" w:rsidRDefault="00160AFD" w14:paraId="7FC69E5A" w14:textId="77777777">
      <w:pPr>
        <w:spacing w:after="160" w:line="259" w:lineRule="auto"/>
        <w:rPr>
          <w:rFonts w:eastAsia="Calibri"/>
          <w:szCs w:val="18"/>
          <w:lang w:eastAsia="en-US"/>
        </w:rPr>
      </w:pPr>
      <w:r w:rsidRPr="00860390">
        <w:rPr>
          <w:rFonts w:eastAsia="Calibri"/>
          <w:szCs w:val="18"/>
          <w:lang w:eastAsia="en-US"/>
        </w:rPr>
        <w:t>[3] Juana Kibbelaar, '</w:t>
      </w:r>
      <w:r w:rsidRPr="00860390">
        <w:rPr>
          <w:rFonts w:eastAsia="Calibri"/>
          <w:i/>
          <w:iCs/>
          <w:szCs w:val="18"/>
          <w:lang w:eastAsia="en-US"/>
        </w:rPr>
        <w:t>Taal: brug of barrière?',</w:t>
      </w:r>
      <w:r w:rsidRPr="00860390">
        <w:rPr>
          <w:rFonts w:eastAsia="Calibri"/>
          <w:szCs w:val="18"/>
          <w:lang w:eastAsia="en-US"/>
        </w:rPr>
        <w:t xml:space="preserve"> ADCaribean BV, 10 april 2025, blz. 58-59.</w:t>
      </w:r>
    </w:p>
    <w:p w:rsidRPr="00820DDA" w:rsidR="00160AFD" w:rsidP="00820DDA" w:rsidRDefault="00160AFD" w14:paraId="7A871504" w14:textId="77777777">
      <w:pPr>
        <w:pStyle w:val="standaard-tekst"/>
      </w:pPr>
    </w:p>
    <w:sectPr w:rsidRPr="00820DDA" w:rsidR="00160AFD"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CBE4" w14:textId="77777777" w:rsidR="00DC691C" w:rsidRDefault="0014669C">
      <w:r>
        <w:separator/>
      </w:r>
    </w:p>
    <w:p w14:paraId="561C8B05" w14:textId="77777777" w:rsidR="00DC691C" w:rsidRDefault="00DC691C"/>
  </w:endnote>
  <w:endnote w:type="continuationSeparator" w:id="0">
    <w:p w14:paraId="5A83CECC" w14:textId="77777777" w:rsidR="00DC691C" w:rsidRDefault="0014669C">
      <w:r>
        <w:continuationSeparator/>
      </w:r>
    </w:p>
    <w:p w14:paraId="0DA144F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D44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F0D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52711" w14:paraId="503E25FE" w14:textId="77777777" w:rsidTr="004C7E1D">
      <w:trPr>
        <w:trHeight w:hRule="exact" w:val="357"/>
      </w:trPr>
      <w:tc>
        <w:tcPr>
          <w:tcW w:w="7603" w:type="dxa"/>
          <w:shd w:val="clear" w:color="auto" w:fill="auto"/>
        </w:tcPr>
        <w:p w14:paraId="2846FDA4" w14:textId="77777777" w:rsidR="002F71BB" w:rsidRPr="004C7E1D" w:rsidRDefault="002F71BB" w:rsidP="004C7E1D">
          <w:pPr>
            <w:spacing w:line="180" w:lineRule="exact"/>
            <w:rPr>
              <w:sz w:val="13"/>
              <w:szCs w:val="13"/>
            </w:rPr>
          </w:pPr>
        </w:p>
      </w:tc>
      <w:tc>
        <w:tcPr>
          <w:tcW w:w="2172" w:type="dxa"/>
          <w:shd w:val="clear" w:color="auto" w:fill="auto"/>
        </w:tcPr>
        <w:p w14:paraId="467D4EA0" w14:textId="15C9806B" w:rsidR="002F71BB" w:rsidRPr="004C7E1D" w:rsidRDefault="0014669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4467">
            <w:rPr>
              <w:szCs w:val="13"/>
            </w:rPr>
            <w:t>5</w:t>
          </w:r>
          <w:r w:rsidRPr="004C7E1D">
            <w:rPr>
              <w:szCs w:val="13"/>
            </w:rPr>
            <w:fldChar w:fldCharType="end"/>
          </w:r>
        </w:p>
      </w:tc>
    </w:tr>
  </w:tbl>
  <w:p w14:paraId="7B44614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52711" w14:paraId="18A47BD1" w14:textId="77777777" w:rsidTr="004C7E1D">
      <w:trPr>
        <w:trHeight w:hRule="exact" w:val="357"/>
      </w:trPr>
      <w:tc>
        <w:tcPr>
          <w:tcW w:w="7709" w:type="dxa"/>
          <w:shd w:val="clear" w:color="auto" w:fill="auto"/>
        </w:tcPr>
        <w:p w14:paraId="71089716" w14:textId="77777777" w:rsidR="00D17084" w:rsidRPr="004C7E1D" w:rsidRDefault="00D17084" w:rsidP="004C7E1D">
          <w:pPr>
            <w:spacing w:line="180" w:lineRule="exact"/>
            <w:rPr>
              <w:sz w:val="13"/>
              <w:szCs w:val="13"/>
            </w:rPr>
          </w:pPr>
        </w:p>
      </w:tc>
      <w:tc>
        <w:tcPr>
          <w:tcW w:w="2060" w:type="dxa"/>
          <w:shd w:val="clear" w:color="auto" w:fill="auto"/>
        </w:tcPr>
        <w:p w14:paraId="71991416" w14:textId="243E504D" w:rsidR="00D17084" w:rsidRPr="004C7E1D" w:rsidRDefault="0014669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4467">
            <w:rPr>
              <w:szCs w:val="13"/>
            </w:rPr>
            <w:t>5</w:t>
          </w:r>
          <w:r w:rsidRPr="004C7E1D">
            <w:rPr>
              <w:szCs w:val="13"/>
            </w:rPr>
            <w:fldChar w:fldCharType="end"/>
          </w:r>
        </w:p>
      </w:tc>
    </w:tr>
  </w:tbl>
  <w:p w14:paraId="792EC31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8BE9" w14:textId="77777777" w:rsidR="00DC691C" w:rsidRDefault="0014669C">
      <w:r>
        <w:separator/>
      </w:r>
    </w:p>
    <w:p w14:paraId="40E41A93" w14:textId="77777777" w:rsidR="00DC691C" w:rsidRDefault="00DC691C"/>
  </w:footnote>
  <w:footnote w:type="continuationSeparator" w:id="0">
    <w:p w14:paraId="62363CEE" w14:textId="77777777" w:rsidR="00DC691C" w:rsidRDefault="0014669C">
      <w:r>
        <w:continuationSeparator/>
      </w:r>
    </w:p>
    <w:p w14:paraId="55CC5E4F" w14:textId="77777777" w:rsidR="00DC691C" w:rsidRDefault="00DC691C"/>
  </w:footnote>
  <w:footnote w:id="1">
    <w:p w14:paraId="23722744" w14:textId="77777777" w:rsidR="001C22DB" w:rsidRDefault="001C22DB" w:rsidP="001C22DB">
      <w:pPr>
        <w:pStyle w:val="Voetnoottekst"/>
      </w:pPr>
      <w:r>
        <w:rPr>
          <w:rStyle w:val="Voetnootmarkering"/>
        </w:rPr>
        <w:footnoteRef/>
      </w:r>
      <w:r>
        <w:t xml:space="preserve"> Aanhangsel Handelingen II, 2024/2025, nr. 1747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474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52711" w14:paraId="2C7F551F" w14:textId="77777777" w:rsidTr="006D2D53">
      <w:trPr>
        <w:trHeight w:hRule="exact" w:val="400"/>
      </w:trPr>
      <w:tc>
        <w:tcPr>
          <w:tcW w:w="7518" w:type="dxa"/>
          <w:shd w:val="clear" w:color="auto" w:fill="auto"/>
        </w:tcPr>
        <w:p w14:paraId="2B8871B7" w14:textId="77777777" w:rsidR="00527BD4" w:rsidRPr="00275984" w:rsidRDefault="00527BD4" w:rsidP="00BF4427">
          <w:pPr>
            <w:pStyle w:val="Huisstijl-Rubricering"/>
          </w:pPr>
        </w:p>
      </w:tc>
    </w:tr>
  </w:tbl>
  <w:p w14:paraId="2BF13F5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52711" w14:paraId="017F7112" w14:textId="77777777" w:rsidTr="003B528D">
      <w:tc>
        <w:tcPr>
          <w:tcW w:w="2160" w:type="dxa"/>
          <w:shd w:val="clear" w:color="auto" w:fill="auto"/>
        </w:tcPr>
        <w:p w14:paraId="61186FA2" w14:textId="77777777" w:rsidR="002F71BB" w:rsidRPr="000407BB" w:rsidRDefault="0014669C" w:rsidP="005D283A">
          <w:pPr>
            <w:pStyle w:val="Colofonkop"/>
            <w:framePr w:hSpace="0" w:wrap="auto" w:vAnchor="margin" w:hAnchor="text" w:xAlign="left" w:yAlign="inline"/>
          </w:pPr>
          <w:r>
            <w:t>Onze referentie</w:t>
          </w:r>
        </w:p>
      </w:tc>
    </w:tr>
    <w:tr w:rsidR="00F52711" w14:paraId="4DBE95AD" w14:textId="77777777" w:rsidTr="002F71BB">
      <w:trPr>
        <w:trHeight w:val="259"/>
      </w:trPr>
      <w:tc>
        <w:tcPr>
          <w:tcW w:w="2160" w:type="dxa"/>
          <w:shd w:val="clear" w:color="auto" w:fill="auto"/>
        </w:tcPr>
        <w:p w14:paraId="11218381" w14:textId="77777777" w:rsidR="00E35CF4" w:rsidRPr="005D283A" w:rsidRDefault="0014669C" w:rsidP="0049501A">
          <w:pPr>
            <w:spacing w:line="180" w:lineRule="exact"/>
            <w:rPr>
              <w:sz w:val="13"/>
              <w:szCs w:val="13"/>
            </w:rPr>
          </w:pPr>
          <w:r>
            <w:rPr>
              <w:sz w:val="13"/>
              <w:szCs w:val="13"/>
            </w:rPr>
            <w:t>52150690</w:t>
          </w:r>
        </w:p>
      </w:tc>
    </w:tr>
  </w:tbl>
  <w:p w14:paraId="2380DA7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52711" w14:paraId="2A0AC8EC" w14:textId="77777777" w:rsidTr="001377D4">
      <w:trPr>
        <w:trHeight w:val="2636"/>
      </w:trPr>
      <w:tc>
        <w:tcPr>
          <w:tcW w:w="737" w:type="dxa"/>
          <w:shd w:val="clear" w:color="auto" w:fill="auto"/>
        </w:tcPr>
        <w:p w14:paraId="73F56AA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90A5BCC" w14:textId="77777777" w:rsidR="00704845" w:rsidRDefault="0014669C" w:rsidP="0047126E">
          <w:pPr>
            <w:framePr w:w="3873" w:h="2625" w:hRule="exact" w:wrap="around" w:vAnchor="page" w:hAnchor="page" w:x="6323" w:y="1"/>
          </w:pPr>
          <w:r>
            <w:rPr>
              <w:noProof/>
              <w:lang w:val="en-US" w:eastAsia="en-US"/>
            </w:rPr>
            <w:drawing>
              <wp:inline distT="0" distB="0" distL="0" distR="0" wp14:anchorId="3C5F6119" wp14:editId="321CBFE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7058C9" w14:textId="77777777" w:rsidR="00483ECA" w:rsidRDefault="00483ECA" w:rsidP="00D037A9"/>
      </w:tc>
    </w:tr>
  </w:tbl>
  <w:p w14:paraId="7ACADE8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52711" w14:paraId="2C00D3D3" w14:textId="77777777" w:rsidTr="0008539E">
      <w:trPr>
        <w:trHeight w:hRule="exact" w:val="572"/>
      </w:trPr>
      <w:tc>
        <w:tcPr>
          <w:tcW w:w="7520" w:type="dxa"/>
          <w:shd w:val="clear" w:color="auto" w:fill="auto"/>
        </w:tcPr>
        <w:p w14:paraId="53C79DE2" w14:textId="77777777" w:rsidR="00527BD4" w:rsidRPr="00963440" w:rsidRDefault="0014669C" w:rsidP="00210BA3">
          <w:pPr>
            <w:pStyle w:val="Huisstijl-Adres"/>
            <w:spacing w:after="0"/>
          </w:pPr>
          <w:r w:rsidRPr="009E3B07">
            <w:t>&gt;Retouradres </w:t>
          </w:r>
          <w:r>
            <w:t>Postbus 16375 2500 BJ Den Haag</w:t>
          </w:r>
          <w:r w:rsidRPr="009E3B07">
            <w:t xml:space="preserve"> </w:t>
          </w:r>
        </w:p>
      </w:tc>
    </w:tr>
    <w:tr w:rsidR="00F52711" w14:paraId="26FD338C" w14:textId="77777777" w:rsidTr="00E776C6">
      <w:trPr>
        <w:cantSplit/>
        <w:trHeight w:hRule="exact" w:val="238"/>
      </w:trPr>
      <w:tc>
        <w:tcPr>
          <w:tcW w:w="7520" w:type="dxa"/>
          <w:shd w:val="clear" w:color="auto" w:fill="auto"/>
        </w:tcPr>
        <w:p w14:paraId="36CB0EA2" w14:textId="77777777" w:rsidR="00093ABC" w:rsidRPr="00963440" w:rsidRDefault="00093ABC" w:rsidP="00963440"/>
      </w:tc>
    </w:tr>
    <w:tr w:rsidR="00F52711" w14:paraId="0F86CB71" w14:textId="77777777" w:rsidTr="00E776C6">
      <w:trPr>
        <w:cantSplit/>
        <w:trHeight w:hRule="exact" w:val="1520"/>
      </w:trPr>
      <w:tc>
        <w:tcPr>
          <w:tcW w:w="7520" w:type="dxa"/>
          <w:shd w:val="clear" w:color="auto" w:fill="auto"/>
        </w:tcPr>
        <w:p w14:paraId="5AAF3B67" w14:textId="77777777" w:rsidR="00A604D3" w:rsidRPr="00963440" w:rsidRDefault="00A604D3" w:rsidP="00963440"/>
      </w:tc>
    </w:tr>
    <w:tr w:rsidR="00F52711" w14:paraId="064BD6B5" w14:textId="77777777" w:rsidTr="00E776C6">
      <w:trPr>
        <w:trHeight w:hRule="exact" w:val="1077"/>
      </w:trPr>
      <w:tc>
        <w:tcPr>
          <w:tcW w:w="7520" w:type="dxa"/>
          <w:shd w:val="clear" w:color="auto" w:fill="auto"/>
        </w:tcPr>
        <w:p w14:paraId="41376C8B" w14:textId="77777777" w:rsidR="00892BA5" w:rsidRPr="00035E67" w:rsidRDefault="00892BA5" w:rsidP="00892BA5">
          <w:pPr>
            <w:tabs>
              <w:tab w:val="left" w:pos="740"/>
            </w:tabs>
            <w:autoSpaceDE w:val="0"/>
            <w:autoSpaceDN w:val="0"/>
            <w:adjustRightInd w:val="0"/>
            <w:rPr>
              <w:rFonts w:cs="Verdana"/>
              <w:szCs w:val="18"/>
            </w:rPr>
          </w:pPr>
        </w:p>
      </w:tc>
    </w:tr>
  </w:tbl>
  <w:p w14:paraId="267898CD" w14:textId="77777777" w:rsidR="006F273B" w:rsidRDefault="006F273B" w:rsidP="00BC4AE3">
    <w:pPr>
      <w:pStyle w:val="Koptekst"/>
    </w:pPr>
  </w:p>
  <w:p w14:paraId="7B8AA90A" w14:textId="77777777" w:rsidR="00153BD0" w:rsidRDefault="00153BD0" w:rsidP="00BC4AE3">
    <w:pPr>
      <w:pStyle w:val="Koptekst"/>
    </w:pPr>
  </w:p>
  <w:p w14:paraId="1183EA28" w14:textId="77777777" w:rsidR="0044605E" w:rsidRDefault="0044605E" w:rsidP="00BC4AE3">
    <w:pPr>
      <w:pStyle w:val="Koptekst"/>
    </w:pPr>
  </w:p>
  <w:p w14:paraId="0CBACE63" w14:textId="77777777" w:rsidR="0044605E" w:rsidRDefault="0044605E" w:rsidP="00BC4AE3">
    <w:pPr>
      <w:pStyle w:val="Koptekst"/>
    </w:pPr>
  </w:p>
  <w:p w14:paraId="758C54D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A06DA1C">
      <w:start w:val="1"/>
      <w:numFmt w:val="bullet"/>
      <w:pStyle w:val="Lijstopsomteken"/>
      <w:lvlText w:val="•"/>
      <w:lvlJc w:val="left"/>
      <w:pPr>
        <w:tabs>
          <w:tab w:val="num" w:pos="227"/>
        </w:tabs>
        <w:ind w:left="227" w:hanging="227"/>
      </w:pPr>
      <w:rPr>
        <w:rFonts w:ascii="Verdana" w:hAnsi="Verdana" w:hint="default"/>
        <w:sz w:val="18"/>
        <w:szCs w:val="18"/>
      </w:rPr>
    </w:lvl>
    <w:lvl w:ilvl="1" w:tplc="00B435FC" w:tentative="1">
      <w:start w:val="1"/>
      <w:numFmt w:val="bullet"/>
      <w:lvlText w:val="o"/>
      <w:lvlJc w:val="left"/>
      <w:pPr>
        <w:tabs>
          <w:tab w:val="num" w:pos="1440"/>
        </w:tabs>
        <w:ind w:left="1440" w:hanging="360"/>
      </w:pPr>
      <w:rPr>
        <w:rFonts w:ascii="Courier New" w:hAnsi="Courier New" w:cs="Courier New" w:hint="default"/>
      </w:rPr>
    </w:lvl>
    <w:lvl w:ilvl="2" w:tplc="9620CCA8" w:tentative="1">
      <w:start w:val="1"/>
      <w:numFmt w:val="bullet"/>
      <w:lvlText w:val=""/>
      <w:lvlJc w:val="left"/>
      <w:pPr>
        <w:tabs>
          <w:tab w:val="num" w:pos="2160"/>
        </w:tabs>
        <w:ind w:left="2160" w:hanging="360"/>
      </w:pPr>
      <w:rPr>
        <w:rFonts w:ascii="Wingdings" w:hAnsi="Wingdings" w:hint="default"/>
      </w:rPr>
    </w:lvl>
    <w:lvl w:ilvl="3" w:tplc="FC805D48" w:tentative="1">
      <w:start w:val="1"/>
      <w:numFmt w:val="bullet"/>
      <w:lvlText w:val=""/>
      <w:lvlJc w:val="left"/>
      <w:pPr>
        <w:tabs>
          <w:tab w:val="num" w:pos="2880"/>
        </w:tabs>
        <w:ind w:left="2880" w:hanging="360"/>
      </w:pPr>
      <w:rPr>
        <w:rFonts w:ascii="Symbol" w:hAnsi="Symbol" w:hint="default"/>
      </w:rPr>
    </w:lvl>
    <w:lvl w:ilvl="4" w:tplc="28DCD410" w:tentative="1">
      <w:start w:val="1"/>
      <w:numFmt w:val="bullet"/>
      <w:lvlText w:val="o"/>
      <w:lvlJc w:val="left"/>
      <w:pPr>
        <w:tabs>
          <w:tab w:val="num" w:pos="3600"/>
        </w:tabs>
        <w:ind w:left="3600" w:hanging="360"/>
      </w:pPr>
      <w:rPr>
        <w:rFonts w:ascii="Courier New" w:hAnsi="Courier New" w:cs="Courier New" w:hint="default"/>
      </w:rPr>
    </w:lvl>
    <w:lvl w:ilvl="5" w:tplc="20FA7D72" w:tentative="1">
      <w:start w:val="1"/>
      <w:numFmt w:val="bullet"/>
      <w:lvlText w:val=""/>
      <w:lvlJc w:val="left"/>
      <w:pPr>
        <w:tabs>
          <w:tab w:val="num" w:pos="4320"/>
        </w:tabs>
        <w:ind w:left="4320" w:hanging="360"/>
      </w:pPr>
      <w:rPr>
        <w:rFonts w:ascii="Wingdings" w:hAnsi="Wingdings" w:hint="default"/>
      </w:rPr>
    </w:lvl>
    <w:lvl w:ilvl="6" w:tplc="E0E6870E" w:tentative="1">
      <w:start w:val="1"/>
      <w:numFmt w:val="bullet"/>
      <w:lvlText w:val=""/>
      <w:lvlJc w:val="left"/>
      <w:pPr>
        <w:tabs>
          <w:tab w:val="num" w:pos="5040"/>
        </w:tabs>
        <w:ind w:left="5040" w:hanging="360"/>
      </w:pPr>
      <w:rPr>
        <w:rFonts w:ascii="Symbol" w:hAnsi="Symbol" w:hint="default"/>
      </w:rPr>
    </w:lvl>
    <w:lvl w:ilvl="7" w:tplc="93EAF6D4" w:tentative="1">
      <w:start w:val="1"/>
      <w:numFmt w:val="bullet"/>
      <w:lvlText w:val="o"/>
      <w:lvlJc w:val="left"/>
      <w:pPr>
        <w:tabs>
          <w:tab w:val="num" w:pos="5760"/>
        </w:tabs>
        <w:ind w:left="5760" w:hanging="360"/>
      </w:pPr>
      <w:rPr>
        <w:rFonts w:ascii="Courier New" w:hAnsi="Courier New" w:cs="Courier New" w:hint="default"/>
      </w:rPr>
    </w:lvl>
    <w:lvl w:ilvl="8" w:tplc="D3ACE9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023BC6">
      <w:start w:val="1"/>
      <w:numFmt w:val="bullet"/>
      <w:pStyle w:val="Lijstopsomteken2"/>
      <w:lvlText w:val="–"/>
      <w:lvlJc w:val="left"/>
      <w:pPr>
        <w:tabs>
          <w:tab w:val="num" w:pos="227"/>
        </w:tabs>
        <w:ind w:left="227" w:firstLine="0"/>
      </w:pPr>
      <w:rPr>
        <w:rFonts w:ascii="Verdana" w:hAnsi="Verdana" w:hint="default"/>
      </w:rPr>
    </w:lvl>
    <w:lvl w:ilvl="1" w:tplc="97E6EF22" w:tentative="1">
      <w:start w:val="1"/>
      <w:numFmt w:val="bullet"/>
      <w:lvlText w:val="o"/>
      <w:lvlJc w:val="left"/>
      <w:pPr>
        <w:tabs>
          <w:tab w:val="num" w:pos="1440"/>
        </w:tabs>
        <w:ind w:left="1440" w:hanging="360"/>
      </w:pPr>
      <w:rPr>
        <w:rFonts w:ascii="Courier New" w:hAnsi="Courier New" w:cs="Courier New" w:hint="default"/>
      </w:rPr>
    </w:lvl>
    <w:lvl w:ilvl="2" w:tplc="B56EF1E6" w:tentative="1">
      <w:start w:val="1"/>
      <w:numFmt w:val="bullet"/>
      <w:lvlText w:val=""/>
      <w:lvlJc w:val="left"/>
      <w:pPr>
        <w:tabs>
          <w:tab w:val="num" w:pos="2160"/>
        </w:tabs>
        <w:ind w:left="2160" w:hanging="360"/>
      </w:pPr>
      <w:rPr>
        <w:rFonts w:ascii="Wingdings" w:hAnsi="Wingdings" w:hint="default"/>
      </w:rPr>
    </w:lvl>
    <w:lvl w:ilvl="3" w:tplc="B21EC9BE" w:tentative="1">
      <w:start w:val="1"/>
      <w:numFmt w:val="bullet"/>
      <w:lvlText w:val=""/>
      <w:lvlJc w:val="left"/>
      <w:pPr>
        <w:tabs>
          <w:tab w:val="num" w:pos="2880"/>
        </w:tabs>
        <w:ind w:left="2880" w:hanging="360"/>
      </w:pPr>
      <w:rPr>
        <w:rFonts w:ascii="Symbol" w:hAnsi="Symbol" w:hint="default"/>
      </w:rPr>
    </w:lvl>
    <w:lvl w:ilvl="4" w:tplc="32265EEA" w:tentative="1">
      <w:start w:val="1"/>
      <w:numFmt w:val="bullet"/>
      <w:lvlText w:val="o"/>
      <w:lvlJc w:val="left"/>
      <w:pPr>
        <w:tabs>
          <w:tab w:val="num" w:pos="3600"/>
        </w:tabs>
        <w:ind w:left="3600" w:hanging="360"/>
      </w:pPr>
      <w:rPr>
        <w:rFonts w:ascii="Courier New" w:hAnsi="Courier New" w:cs="Courier New" w:hint="default"/>
      </w:rPr>
    </w:lvl>
    <w:lvl w:ilvl="5" w:tplc="B7E8C580" w:tentative="1">
      <w:start w:val="1"/>
      <w:numFmt w:val="bullet"/>
      <w:lvlText w:val=""/>
      <w:lvlJc w:val="left"/>
      <w:pPr>
        <w:tabs>
          <w:tab w:val="num" w:pos="4320"/>
        </w:tabs>
        <w:ind w:left="4320" w:hanging="360"/>
      </w:pPr>
      <w:rPr>
        <w:rFonts w:ascii="Wingdings" w:hAnsi="Wingdings" w:hint="default"/>
      </w:rPr>
    </w:lvl>
    <w:lvl w:ilvl="6" w:tplc="42CE4BDC" w:tentative="1">
      <w:start w:val="1"/>
      <w:numFmt w:val="bullet"/>
      <w:lvlText w:val=""/>
      <w:lvlJc w:val="left"/>
      <w:pPr>
        <w:tabs>
          <w:tab w:val="num" w:pos="5040"/>
        </w:tabs>
        <w:ind w:left="5040" w:hanging="360"/>
      </w:pPr>
      <w:rPr>
        <w:rFonts w:ascii="Symbol" w:hAnsi="Symbol" w:hint="default"/>
      </w:rPr>
    </w:lvl>
    <w:lvl w:ilvl="7" w:tplc="99A4AF0C" w:tentative="1">
      <w:start w:val="1"/>
      <w:numFmt w:val="bullet"/>
      <w:lvlText w:val="o"/>
      <w:lvlJc w:val="left"/>
      <w:pPr>
        <w:tabs>
          <w:tab w:val="num" w:pos="5760"/>
        </w:tabs>
        <w:ind w:left="5760" w:hanging="360"/>
      </w:pPr>
      <w:rPr>
        <w:rFonts w:ascii="Courier New" w:hAnsi="Courier New" w:cs="Courier New" w:hint="default"/>
      </w:rPr>
    </w:lvl>
    <w:lvl w:ilvl="8" w:tplc="E3C20F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8429F"/>
    <w:multiLevelType w:val="hybridMultilevel"/>
    <w:tmpl w:val="3146ACCC"/>
    <w:lvl w:ilvl="0" w:tplc="AE2E9CB8">
      <w:start w:val="1"/>
      <w:numFmt w:val="decimal"/>
      <w:lvlText w:val="%1."/>
      <w:lvlJc w:val="left"/>
      <w:pPr>
        <w:ind w:left="720" w:hanging="360"/>
      </w:pPr>
    </w:lvl>
    <w:lvl w:ilvl="1" w:tplc="DECA9196">
      <w:start w:val="1"/>
      <w:numFmt w:val="lowerLetter"/>
      <w:lvlText w:val="%2."/>
      <w:lvlJc w:val="left"/>
      <w:pPr>
        <w:ind w:left="1440" w:hanging="360"/>
      </w:pPr>
    </w:lvl>
    <w:lvl w:ilvl="2" w:tplc="A50C629E">
      <w:start w:val="1"/>
      <w:numFmt w:val="lowerRoman"/>
      <w:lvlText w:val="%3."/>
      <w:lvlJc w:val="right"/>
      <w:pPr>
        <w:ind w:left="2160" w:hanging="180"/>
      </w:pPr>
    </w:lvl>
    <w:lvl w:ilvl="3" w:tplc="9CE22580">
      <w:start w:val="1"/>
      <w:numFmt w:val="decimal"/>
      <w:lvlText w:val="%4."/>
      <w:lvlJc w:val="left"/>
      <w:pPr>
        <w:ind w:left="2880" w:hanging="360"/>
      </w:pPr>
    </w:lvl>
    <w:lvl w:ilvl="4" w:tplc="2328FDE2">
      <w:start w:val="1"/>
      <w:numFmt w:val="lowerLetter"/>
      <w:lvlText w:val="%5."/>
      <w:lvlJc w:val="left"/>
      <w:pPr>
        <w:ind w:left="3600" w:hanging="360"/>
      </w:pPr>
    </w:lvl>
    <w:lvl w:ilvl="5" w:tplc="49AC9BDC">
      <w:start w:val="1"/>
      <w:numFmt w:val="lowerRoman"/>
      <w:lvlText w:val="%6."/>
      <w:lvlJc w:val="right"/>
      <w:pPr>
        <w:ind w:left="4320" w:hanging="180"/>
      </w:pPr>
    </w:lvl>
    <w:lvl w:ilvl="6" w:tplc="EE8C1CDC">
      <w:start w:val="1"/>
      <w:numFmt w:val="decimal"/>
      <w:lvlText w:val="%7."/>
      <w:lvlJc w:val="left"/>
      <w:pPr>
        <w:ind w:left="5040" w:hanging="360"/>
      </w:pPr>
    </w:lvl>
    <w:lvl w:ilvl="7" w:tplc="655AB92C">
      <w:start w:val="1"/>
      <w:numFmt w:val="lowerLetter"/>
      <w:lvlText w:val="%8."/>
      <w:lvlJc w:val="left"/>
      <w:pPr>
        <w:ind w:left="5760" w:hanging="360"/>
      </w:pPr>
    </w:lvl>
    <w:lvl w:ilvl="8" w:tplc="62E8C6AA">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3056913">
    <w:abstractNumId w:val="10"/>
  </w:num>
  <w:num w:numId="2" w16cid:durableId="912591533">
    <w:abstractNumId w:val="7"/>
  </w:num>
  <w:num w:numId="3" w16cid:durableId="1155419699">
    <w:abstractNumId w:val="6"/>
  </w:num>
  <w:num w:numId="4" w16cid:durableId="519585723">
    <w:abstractNumId w:val="5"/>
  </w:num>
  <w:num w:numId="5" w16cid:durableId="531724456">
    <w:abstractNumId w:val="4"/>
  </w:num>
  <w:num w:numId="6" w16cid:durableId="1683630723">
    <w:abstractNumId w:val="8"/>
  </w:num>
  <w:num w:numId="7" w16cid:durableId="1611355784">
    <w:abstractNumId w:val="3"/>
  </w:num>
  <w:num w:numId="8" w16cid:durableId="1275479934">
    <w:abstractNumId w:val="2"/>
  </w:num>
  <w:num w:numId="9" w16cid:durableId="449740609">
    <w:abstractNumId w:val="1"/>
  </w:num>
  <w:num w:numId="10" w16cid:durableId="2078085411">
    <w:abstractNumId w:val="0"/>
  </w:num>
  <w:num w:numId="11" w16cid:durableId="627666743">
    <w:abstractNumId w:val="9"/>
  </w:num>
  <w:num w:numId="12" w16cid:durableId="438140488">
    <w:abstractNumId w:val="11"/>
  </w:num>
  <w:num w:numId="13" w16cid:durableId="456804637">
    <w:abstractNumId w:val="14"/>
  </w:num>
  <w:num w:numId="14" w16cid:durableId="1087192309">
    <w:abstractNumId w:val="12"/>
  </w:num>
  <w:num w:numId="15" w16cid:durableId="6265465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4E23"/>
    <w:rsid w:val="00025A42"/>
    <w:rsid w:val="00033CDD"/>
    <w:rsid w:val="00034A84"/>
    <w:rsid w:val="00034D28"/>
    <w:rsid w:val="00035E67"/>
    <w:rsid w:val="000366F3"/>
    <w:rsid w:val="000407BB"/>
    <w:rsid w:val="00045724"/>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2D2"/>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4A6F"/>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669C"/>
    <w:rsid w:val="0014786A"/>
    <w:rsid w:val="001516A4"/>
    <w:rsid w:val="00151E5F"/>
    <w:rsid w:val="00153BD0"/>
    <w:rsid w:val="001569AB"/>
    <w:rsid w:val="00160AFD"/>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2DB"/>
    <w:rsid w:val="001C2C36"/>
    <w:rsid w:val="001C32EC"/>
    <w:rsid w:val="001C38BD"/>
    <w:rsid w:val="001C4D5A"/>
    <w:rsid w:val="001C6DB4"/>
    <w:rsid w:val="001E0256"/>
    <w:rsid w:val="001E34C6"/>
    <w:rsid w:val="001E4F24"/>
    <w:rsid w:val="001E5581"/>
    <w:rsid w:val="001F3C70"/>
    <w:rsid w:val="001F44B5"/>
    <w:rsid w:val="00200D88"/>
    <w:rsid w:val="00201C09"/>
    <w:rsid w:val="00201F68"/>
    <w:rsid w:val="00210BA3"/>
    <w:rsid w:val="00212F2A"/>
    <w:rsid w:val="00214F2B"/>
    <w:rsid w:val="00215356"/>
    <w:rsid w:val="00215D8B"/>
    <w:rsid w:val="00217880"/>
    <w:rsid w:val="00222D66"/>
    <w:rsid w:val="00223BA8"/>
    <w:rsid w:val="0022441A"/>
    <w:rsid w:val="00224A8A"/>
    <w:rsid w:val="002279AE"/>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0B9"/>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5102"/>
    <w:rsid w:val="003372C4"/>
    <w:rsid w:val="00340EC9"/>
    <w:rsid w:val="00341FA0"/>
    <w:rsid w:val="00342374"/>
    <w:rsid w:val="00344F3D"/>
    <w:rsid w:val="00345299"/>
    <w:rsid w:val="00351A8D"/>
    <w:rsid w:val="00351CEF"/>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2223"/>
    <w:rsid w:val="003E3DD5"/>
    <w:rsid w:val="003F07C6"/>
    <w:rsid w:val="003F1F6B"/>
    <w:rsid w:val="003F3757"/>
    <w:rsid w:val="003F44B7"/>
    <w:rsid w:val="004008E9"/>
    <w:rsid w:val="00407991"/>
    <w:rsid w:val="0041019E"/>
    <w:rsid w:val="00413D48"/>
    <w:rsid w:val="0041417A"/>
    <w:rsid w:val="00421F82"/>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63E"/>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67202"/>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1AD"/>
    <w:rsid w:val="006F038F"/>
    <w:rsid w:val="006F0F93"/>
    <w:rsid w:val="006F273B"/>
    <w:rsid w:val="006F31F2"/>
    <w:rsid w:val="00704845"/>
    <w:rsid w:val="00706AB3"/>
    <w:rsid w:val="00712CA8"/>
    <w:rsid w:val="00714DC5"/>
    <w:rsid w:val="00715237"/>
    <w:rsid w:val="007174F4"/>
    <w:rsid w:val="00721D2E"/>
    <w:rsid w:val="00722912"/>
    <w:rsid w:val="007242CC"/>
    <w:rsid w:val="00724A8B"/>
    <w:rsid w:val="007254A5"/>
    <w:rsid w:val="00725748"/>
    <w:rsid w:val="00727AAC"/>
    <w:rsid w:val="00733995"/>
    <w:rsid w:val="00735D88"/>
    <w:rsid w:val="0073720D"/>
    <w:rsid w:val="00737507"/>
    <w:rsid w:val="0073772B"/>
    <w:rsid w:val="00740712"/>
    <w:rsid w:val="00741309"/>
    <w:rsid w:val="00742AB9"/>
    <w:rsid w:val="00743392"/>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3905"/>
    <w:rsid w:val="007C406E"/>
    <w:rsid w:val="007C5183"/>
    <w:rsid w:val="007C7573"/>
    <w:rsid w:val="007E14E4"/>
    <w:rsid w:val="007E2B20"/>
    <w:rsid w:val="007E7E5B"/>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5C6D"/>
    <w:rsid w:val="008547BA"/>
    <w:rsid w:val="008553C7"/>
    <w:rsid w:val="00857FEB"/>
    <w:rsid w:val="008601AF"/>
    <w:rsid w:val="00872271"/>
    <w:rsid w:val="008731F6"/>
    <w:rsid w:val="00874982"/>
    <w:rsid w:val="008762B6"/>
    <w:rsid w:val="0088123B"/>
    <w:rsid w:val="00883137"/>
    <w:rsid w:val="0088498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766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54DE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3575"/>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331"/>
    <w:rsid w:val="00C2159D"/>
    <w:rsid w:val="00C217E1"/>
    <w:rsid w:val="00C219B1"/>
    <w:rsid w:val="00C22195"/>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56C9E"/>
    <w:rsid w:val="00C619A7"/>
    <w:rsid w:val="00C64E34"/>
    <w:rsid w:val="00C6545E"/>
    <w:rsid w:val="00C7097A"/>
    <w:rsid w:val="00C736E8"/>
    <w:rsid w:val="00C73D5F"/>
    <w:rsid w:val="00C82662"/>
    <w:rsid w:val="00C8592F"/>
    <w:rsid w:val="00C965EF"/>
    <w:rsid w:val="00C97C80"/>
    <w:rsid w:val="00CA1D00"/>
    <w:rsid w:val="00CA35E4"/>
    <w:rsid w:val="00CA47D3"/>
    <w:rsid w:val="00CA6533"/>
    <w:rsid w:val="00CA6A25"/>
    <w:rsid w:val="00CA6A3F"/>
    <w:rsid w:val="00CA7C99"/>
    <w:rsid w:val="00CC15DE"/>
    <w:rsid w:val="00CC6290"/>
    <w:rsid w:val="00CC746D"/>
    <w:rsid w:val="00CD233D"/>
    <w:rsid w:val="00CD362D"/>
    <w:rsid w:val="00CD7793"/>
    <w:rsid w:val="00CE101D"/>
    <w:rsid w:val="00CE1C84"/>
    <w:rsid w:val="00CE4E63"/>
    <w:rsid w:val="00CE5055"/>
    <w:rsid w:val="00CE6426"/>
    <w:rsid w:val="00CF053F"/>
    <w:rsid w:val="00CF1A17"/>
    <w:rsid w:val="00D0140D"/>
    <w:rsid w:val="00D01C92"/>
    <w:rsid w:val="00D030AB"/>
    <w:rsid w:val="00D037A9"/>
    <w:rsid w:val="00D0548F"/>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4467"/>
    <w:rsid w:val="00D65336"/>
    <w:rsid w:val="00D66074"/>
    <w:rsid w:val="00D668B3"/>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673"/>
    <w:rsid w:val="00DD1DCD"/>
    <w:rsid w:val="00DD338F"/>
    <w:rsid w:val="00DD3404"/>
    <w:rsid w:val="00DD5255"/>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6EE0"/>
    <w:rsid w:val="00E62709"/>
    <w:rsid w:val="00E634E3"/>
    <w:rsid w:val="00E717C4"/>
    <w:rsid w:val="00E74D10"/>
    <w:rsid w:val="00E776C6"/>
    <w:rsid w:val="00E77F89"/>
    <w:rsid w:val="00E80E71"/>
    <w:rsid w:val="00E81589"/>
    <w:rsid w:val="00E82C38"/>
    <w:rsid w:val="00E850D3"/>
    <w:rsid w:val="00E853D6"/>
    <w:rsid w:val="00E8544F"/>
    <w:rsid w:val="00E86659"/>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0A2E"/>
    <w:rsid w:val="00ED2F32"/>
    <w:rsid w:val="00ED539E"/>
    <w:rsid w:val="00ED576F"/>
    <w:rsid w:val="00ED5E4D"/>
    <w:rsid w:val="00EE0624"/>
    <w:rsid w:val="00EE09A7"/>
    <w:rsid w:val="00EE4A1F"/>
    <w:rsid w:val="00EE4C2D"/>
    <w:rsid w:val="00EF0CCB"/>
    <w:rsid w:val="00EF1B5A"/>
    <w:rsid w:val="00EF24FB"/>
    <w:rsid w:val="00EF2CCA"/>
    <w:rsid w:val="00EF4D48"/>
    <w:rsid w:val="00EF60DC"/>
    <w:rsid w:val="00EF647E"/>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2711"/>
    <w:rsid w:val="00F53862"/>
    <w:rsid w:val="00F53C9D"/>
    <w:rsid w:val="00F53EDB"/>
    <w:rsid w:val="00F53F91"/>
    <w:rsid w:val="00F544CA"/>
    <w:rsid w:val="00F54B9F"/>
    <w:rsid w:val="00F61569"/>
    <w:rsid w:val="00F61A72"/>
    <w:rsid w:val="00F62B67"/>
    <w:rsid w:val="00F66F13"/>
    <w:rsid w:val="00F7145D"/>
    <w:rsid w:val="00F71B5E"/>
    <w:rsid w:val="00F74073"/>
    <w:rsid w:val="00F75603"/>
    <w:rsid w:val="00F77BE5"/>
    <w:rsid w:val="00F845B4"/>
    <w:rsid w:val="00F8680A"/>
    <w:rsid w:val="00F8713B"/>
    <w:rsid w:val="00F878B0"/>
    <w:rsid w:val="00F904FB"/>
    <w:rsid w:val="00F912F2"/>
    <w:rsid w:val="00F93F9E"/>
    <w:rsid w:val="00F950BC"/>
    <w:rsid w:val="00FA2CD7"/>
    <w:rsid w:val="00FA5AD5"/>
    <w:rsid w:val="00FA6BE6"/>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E7684"/>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5EF88"/>
  <w15:docId w15:val="{5809E5E3-9E5B-46B7-80BB-A41E1AF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88123B"/>
    <w:rPr>
      <w:sz w:val="16"/>
      <w:szCs w:val="16"/>
    </w:rPr>
  </w:style>
  <w:style w:type="paragraph" w:styleId="Tekstopmerking">
    <w:name w:val="annotation text"/>
    <w:basedOn w:val="Standaard"/>
    <w:link w:val="TekstopmerkingChar"/>
    <w:rsid w:val="0088123B"/>
    <w:pPr>
      <w:spacing w:line="240" w:lineRule="auto"/>
    </w:pPr>
    <w:rPr>
      <w:sz w:val="20"/>
      <w:szCs w:val="20"/>
    </w:rPr>
  </w:style>
  <w:style w:type="character" w:customStyle="1" w:styleId="TekstopmerkingChar">
    <w:name w:val="Tekst opmerking Char"/>
    <w:basedOn w:val="Standaardalinea-lettertype"/>
    <w:link w:val="Tekstopmerking"/>
    <w:rsid w:val="0088123B"/>
    <w:rPr>
      <w:rFonts w:ascii="Verdana" w:hAnsi="Verdana"/>
      <w:lang w:val="nl-NL" w:eastAsia="nl-NL"/>
    </w:rPr>
  </w:style>
  <w:style w:type="paragraph" w:styleId="Onderwerpvanopmerking">
    <w:name w:val="annotation subject"/>
    <w:basedOn w:val="Tekstopmerking"/>
    <w:next w:val="Tekstopmerking"/>
    <w:link w:val="OnderwerpvanopmerkingChar"/>
    <w:rsid w:val="0088123B"/>
    <w:rPr>
      <w:b/>
      <w:bCs/>
    </w:rPr>
  </w:style>
  <w:style w:type="character" w:customStyle="1" w:styleId="OnderwerpvanopmerkingChar">
    <w:name w:val="Onderwerp van opmerking Char"/>
    <w:basedOn w:val="TekstopmerkingChar"/>
    <w:link w:val="Onderwerpvanopmerking"/>
    <w:rsid w:val="0088123B"/>
    <w:rPr>
      <w:rFonts w:ascii="Verdana" w:hAnsi="Verdana"/>
      <w:b/>
      <w:bCs/>
      <w:lang w:val="nl-NL" w:eastAsia="nl-NL"/>
    </w:rPr>
  </w:style>
  <w:style w:type="paragraph" w:styleId="Revisie">
    <w:name w:val="Revision"/>
    <w:hidden/>
    <w:uiPriority w:val="99"/>
    <w:semiHidden/>
    <w:rsid w:val="00F912F2"/>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1C22DB"/>
    <w:rPr>
      <w:rFonts w:ascii="Verdana" w:hAnsi="Verdana"/>
      <w:sz w:val="13"/>
      <w:lang w:val="nl-NL" w:eastAsia="nl-NL"/>
    </w:rPr>
  </w:style>
  <w:style w:type="character" w:styleId="Voetnootmarkering">
    <w:name w:val="footnote reference"/>
    <w:basedOn w:val="Standaardalinea-lettertype"/>
    <w:rsid w:val="001C2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2654">
      <w:bodyDiv w:val="1"/>
      <w:marLeft w:val="0"/>
      <w:marRight w:val="0"/>
      <w:marTop w:val="0"/>
      <w:marBottom w:val="0"/>
      <w:divBdr>
        <w:top w:val="none" w:sz="0" w:space="0" w:color="auto"/>
        <w:left w:val="none" w:sz="0" w:space="0" w:color="auto"/>
        <w:bottom w:val="none" w:sz="0" w:space="0" w:color="auto"/>
        <w:right w:val="none" w:sz="0" w:space="0" w:color="auto"/>
      </w:divBdr>
    </w:div>
    <w:div w:id="18558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1451</ap:Words>
  <ap:Characters>7982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2025-05-28T14:23:00.0000000Z</dcterms:created>
  <dcterms:modified xsi:type="dcterms:W3CDTF">2025-05-28T14:23:00.0000000Z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o003woo</vt:lpwstr>
  </property>
  <property fmtid="{D5CDD505-2E9C-101B-9397-08002B2CF9AE}" pid="3" name="Author">
    <vt:lpwstr>o003woo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White en Pijpelink (beiden GroenLinks-PvdA) over de onderwijstaal op Caribisch Nederland</vt:lpwstr>
  </property>
  <property fmtid="{D5CDD505-2E9C-101B-9397-08002B2CF9AE}" pid="9" name="ocw_directie">
    <vt:lpwstr>IB/MONDENCG</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o003woo</vt:lpwstr>
  </property>
</Properties>
</file>