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0361D9" w14:paraId="6C2ECD27" w14:textId="3B01AB3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28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3237087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0361D9" w:rsidR="000361D9">
              <w:t>de overdracht van persoonsgegevens van Europese burgers aan Israël.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C6487D" w:rsidP="00133AE9" w:rsidRDefault="000361D9" w14:paraId="6B65B161" w14:textId="329AF33F">
            <w:pPr>
              <w:pStyle w:val="referentiegegevens"/>
            </w:pPr>
            <w:r w:rsidRPr="000361D9">
              <w:t>6378917</w:t>
            </w:r>
          </w:p>
          <w:p w:rsidRPr="00251844" w:rsidR="000361D9" w:rsidP="00133AE9" w:rsidRDefault="000361D9" w14:paraId="214E300C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0361D9" w:rsidR="00C6487D" w:rsidP="00133AE9" w:rsidRDefault="000361D9" w14:paraId="7E785020" w14:textId="68C7FB2B">
            <w:pPr>
              <w:pStyle w:val="referentiegegevens"/>
            </w:pPr>
            <w:r w:rsidRPr="000361D9">
              <w:t>2025Z08787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686227D2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0361D9">
        <w:rPr>
          <w:rFonts w:cs="Utopia"/>
          <w:color w:val="000000"/>
        </w:rPr>
        <w:t>het lid</w:t>
      </w:r>
      <w:r w:rsidR="00F64F6A">
        <w:t xml:space="preserve"> </w:t>
      </w:r>
      <w:r w:rsidRPr="000361D9" w:rsidR="000361D9">
        <w:rPr>
          <w:rFonts w:cs="Utopia"/>
          <w:color w:val="000000"/>
        </w:rPr>
        <w:t xml:space="preserve">El </w:t>
      </w:r>
      <w:proofErr w:type="spellStart"/>
      <w:r w:rsidRPr="000361D9" w:rsidR="000361D9">
        <w:rPr>
          <w:rFonts w:cs="Utopia"/>
          <w:color w:val="000000"/>
        </w:rPr>
        <w:t>Abassi</w:t>
      </w:r>
      <w:proofErr w:type="spellEnd"/>
      <w:r w:rsidRPr="000361D9" w:rsidR="000361D9">
        <w:rPr>
          <w:rFonts w:cs="Utopia"/>
          <w:color w:val="000000"/>
        </w:rPr>
        <w:t xml:space="preserve"> (DENK)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0361D9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0361D9" w:rsidR="000361D9">
        <w:rPr>
          <w:rFonts w:cs="Utopia"/>
          <w:color w:val="000000"/>
        </w:rPr>
        <w:t>de overdracht van persoonsgegevens van Europese burgers aan Israël.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0361D9">
        <w:t>7 mei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A994312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0361D9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0361D9" w14:paraId="6B6473DD" w14:textId="63AF1969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2944" w14:textId="77777777" w:rsidR="00B40D32" w:rsidRDefault="00B40D32">
      <w:r>
        <w:separator/>
      </w:r>
    </w:p>
    <w:p w14:paraId="6FB8B9D1" w14:textId="77777777" w:rsidR="00B40D32" w:rsidRDefault="00B40D32"/>
    <w:p w14:paraId="1CBD75E6" w14:textId="77777777" w:rsidR="00B40D32" w:rsidRDefault="00B40D32"/>
    <w:p w14:paraId="2B60AC7B" w14:textId="77777777" w:rsidR="00B40D32" w:rsidRDefault="00B40D32"/>
  </w:endnote>
  <w:endnote w:type="continuationSeparator" w:id="0">
    <w:p w14:paraId="5B5C027F" w14:textId="77777777" w:rsidR="00B40D32" w:rsidRDefault="00B40D32">
      <w:r>
        <w:continuationSeparator/>
      </w:r>
    </w:p>
    <w:p w14:paraId="73D8B8F8" w14:textId="77777777" w:rsidR="00B40D32" w:rsidRDefault="00B40D32"/>
    <w:p w14:paraId="5C3D0571" w14:textId="77777777" w:rsidR="00B40D32" w:rsidRDefault="00B40D32"/>
    <w:p w14:paraId="2C06A9ED" w14:textId="77777777" w:rsidR="00B40D32" w:rsidRDefault="00B40D32"/>
  </w:endnote>
  <w:endnote w:type="continuationNotice" w:id="1">
    <w:p w14:paraId="3A99397E" w14:textId="77777777" w:rsidR="00B40D32" w:rsidRDefault="00B40D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6D2F" w14:textId="77777777" w:rsidR="00B40D32" w:rsidRDefault="00B40D32">
      <w:r>
        <w:separator/>
      </w:r>
    </w:p>
  </w:footnote>
  <w:footnote w:type="continuationSeparator" w:id="0">
    <w:p w14:paraId="4C555B50" w14:textId="77777777" w:rsidR="00B40D32" w:rsidRDefault="00B40D32">
      <w:r>
        <w:continuationSeparator/>
      </w:r>
    </w:p>
  </w:footnote>
  <w:footnote w:type="continuationNotice" w:id="1">
    <w:p w14:paraId="7A18AD00" w14:textId="77777777" w:rsidR="00B40D32" w:rsidRDefault="00B40D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D5323B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61D9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646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0D32"/>
    <w:rsid w:val="00B4303E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51EA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2646BB"/>
    <w:rsid w:val="004D3512"/>
    <w:rsid w:val="00697C3D"/>
    <w:rsid w:val="00806070"/>
    <w:rsid w:val="00AB22D2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202</ap:Words>
  <ap:Characters>1117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2025-05-28T12:49:00.0000000Z</dcterms:created>
  <dcterms:modified xsi:type="dcterms:W3CDTF">2025-05-28T12:49:00.0000000Z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