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F02" w:rsidP="00352F02" w:rsidRDefault="00352F02" w14:paraId="053DD17C" w14:textId="77777777">
      <w:r>
        <w:t>Geachte Voorzitter,</w:t>
      </w:r>
      <w:r>
        <w:br/>
      </w:r>
    </w:p>
    <w:p w:rsidR="00352F02" w:rsidP="00352F02" w:rsidRDefault="00352F02" w14:paraId="2F9A35E6" w14:textId="1B5B6E6B">
      <w:pPr>
        <w:rPr>
          <w:szCs w:val="18"/>
        </w:rPr>
      </w:pPr>
      <w:r>
        <w:rPr>
          <w:szCs w:val="18"/>
        </w:rPr>
        <w:t>De vragen van het lid Postma (NSC) over h</w:t>
      </w:r>
      <w:r w:rsidRPr="00A37E7B">
        <w:rPr>
          <w:szCs w:val="18"/>
        </w:rPr>
        <w:t>et Berenschot</w:t>
      </w:r>
      <w:r>
        <w:rPr>
          <w:szCs w:val="18"/>
        </w:rPr>
        <w:t>-r</w:t>
      </w:r>
      <w:r w:rsidRPr="00A37E7B">
        <w:rPr>
          <w:szCs w:val="18"/>
        </w:rPr>
        <w:t xml:space="preserve">apport: </w:t>
      </w:r>
      <w:r>
        <w:rPr>
          <w:szCs w:val="18"/>
        </w:rPr>
        <w:t>“</w:t>
      </w:r>
      <w:r w:rsidRPr="00A37E7B">
        <w:rPr>
          <w:szCs w:val="18"/>
        </w:rPr>
        <w:t>De effecten van energiebesparende maatregelen op de energierekening van huishoudens in energiearmoede</w:t>
      </w:r>
      <w:r>
        <w:rPr>
          <w:szCs w:val="18"/>
        </w:rPr>
        <w:t>” (</w:t>
      </w:r>
      <w:r w:rsidRPr="00352F02">
        <w:rPr>
          <w:szCs w:val="18"/>
        </w:rPr>
        <w:t>2025Z09377</w:t>
      </w:r>
      <w:r>
        <w:rPr>
          <w:szCs w:val="18"/>
        </w:rPr>
        <w:t>) kunnen niet binnen de gebruikelijke termijn worden beantwoord, omdat er meer afstemming benodigd is met de departementen waarmee wordt samengewerkt aan het dossier energiearmoede.</w:t>
      </w:r>
    </w:p>
    <w:p w:rsidR="00352F02" w:rsidP="00352F02" w:rsidRDefault="00352F02" w14:paraId="4A1286B4" w14:textId="77777777">
      <w:pPr>
        <w:rPr>
          <w:szCs w:val="18"/>
        </w:rPr>
      </w:pPr>
    </w:p>
    <w:p w:rsidR="00352F02" w:rsidP="00352F02" w:rsidRDefault="00A304BB" w14:paraId="43C6928A" w14:textId="582F7EA8">
      <w:pPr>
        <w:rPr>
          <w:szCs w:val="18"/>
        </w:rPr>
      </w:pPr>
      <w:r>
        <w:rPr>
          <w:szCs w:val="18"/>
        </w:rPr>
        <w:t xml:space="preserve">Het kabinet zal de </w:t>
      </w:r>
      <w:r w:rsidR="00352F02">
        <w:rPr>
          <w:szCs w:val="18"/>
        </w:rPr>
        <w:t>Kamer zo spoedig mogelijk de antwoorden op de vragen doen toekomen.</w:t>
      </w:r>
    </w:p>
    <w:p w:rsidR="006E6BF3" w:rsidP="007955F6" w:rsidRDefault="006E6BF3" w14:paraId="6E61CFED" w14:textId="77777777">
      <w:pPr>
        <w:rPr>
          <w:rStyle w:val="Zwaar"/>
          <w:b w:val="0"/>
          <w:bCs w:val="0"/>
        </w:rPr>
      </w:pPr>
    </w:p>
    <w:p w:rsidR="00E6053C" w:rsidP="007955F6" w:rsidRDefault="00E6053C" w14:paraId="433E152A" w14:textId="77777777">
      <w:pPr>
        <w:rPr>
          <w:rStyle w:val="Zwaar"/>
          <w:b w:val="0"/>
          <w:bCs w:val="0"/>
        </w:rPr>
      </w:pPr>
    </w:p>
    <w:p w:rsidR="00E6053C" w:rsidP="007955F6" w:rsidRDefault="00E6053C" w14:paraId="047BA475" w14:textId="77777777">
      <w:pPr>
        <w:rPr>
          <w:rStyle w:val="Zwaar"/>
          <w:b w:val="0"/>
          <w:bCs w:val="0"/>
        </w:rPr>
      </w:pPr>
    </w:p>
    <w:p w:rsidR="00352F02" w:rsidP="007955F6" w:rsidRDefault="00352F02" w14:paraId="776E0DFA" w14:textId="77777777">
      <w:pPr>
        <w:rPr>
          <w:rStyle w:val="Zwaar"/>
          <w:b w:val="0"/>
          <w:bCs w:val="0"/>
        </w:rPr>
      </w:pPr>
    </w:p>
    <w:p w:rsidR="006E6BF3" w:rsidP="007955F6" w:rsidRDefault="004D0A53" w14:paraId="39729B0E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4D0A53" w14:paraId="7CB3278C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21AE1" w:rsidRDefault="00721AE1" w14:paraId="0001204C" w14:textId="77777777">
      <w:pPr>
        <w:spacing w:line="240" w:lineRule="auto"/>
      </w:pPr>
    </w:p>
    <w:p w:rsidR="00A50CF6" w:rsidP="00810C93" w:rsidRDefault="00A50CF6" w14:paraId="4640AF98" w14:textId="77777777"/>
    <w:p w:rsidR="00D22441" w:rsidP="00810C93" w:rsidRDefault="00D22441" w14:paraId="3A9D2599" w14:textId="77777777"/>
    <w:p w:rsidR="00664678" w:rsidP="00810C93" w:rsidRDefault="00664678" w14:paraId="38D142B0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BC4C" w14:textId="77777777" w:rsidR="004D0A53" w:rsidRDefault="004D0A53">
      <w:r>
        <w:separator/>
      </w:r>
    </w:p>
    <w:p w14:paraId="2C93AF97" w14:textId="77777777" w:rsidR="004D0A53" w:rsidRDefault="004D0A53"/>
  </w:endnote>
  <w:endnote w:type="continuationSeparator" w:id="0">
    <w:p w14:paraId="4FF2E984" w14:textId="77777777" w:rsidR="004D0A53" w:rsidRDefault="004D0A53">
      <w:r>
        <w:continuationSeparator/>
      </w:r>
    </w:p>
    <w:p w14:paraId="34F53A0E" w14:textId="77777777" w:rsidR="004D0A53" w:rsidRDefault="004D0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A0D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D736F" w14:paraId="7ACD9DC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E0C51D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9ABB1B7" w14:textId="5B5DA396" w:rsidR="00527BD4" w:rsidRPr="00645414" w:rsidRDefault="004D0A5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3C6285">
              <w:t>2</w:t>
            </w:r>
          </w:fldSimple>
        </w:p>
      </w:tc>
    </w:tr>
  </w:tbl>
  <w:p w14:paraId="3D2BF05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D736F" w14:paraId="564CE1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BE3BE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0DF3BF" w14:textId="62623F05" w:rsidR="00527BD4" w:rsidRPr="00ED539E" w:rsidRDefault="004D0A5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A65CE">
              <w:t>1</w:t>
            </w:r>
          </w:fldSimple>
        </w:p>
      </w:tc>
    </w:tr>
  </w:tbl>
  <w:p w14:paraId="5E81E8A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8C8055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D8DC" w14:textId="77777777" w:rsidR="004D0A53" w:rsidRDefault="004D0A53">
      <w:r>
        <w:separator/>
      </w:r>
    </w:p>
    <w:p w14:paraId="4AEF2C50" w14:textId="77777777" w:rsidR="004D0A53" w:rsidRDefault="004D0A53"/>
  </w:footnote>
  <w:footnote w:type="continuationSeparator" w:id="0">
    <w:p w14:paraId="628EDEF2" w14:textId="77777777" w:rsidR="004D0A53" w:rsidRDefault="004D0A53">
      <w:r>
        <w:continuationSeparator/>
      </w:r>
    </w:p>
    <w:p w14:paraId="1E0BE4B9" w14:textId="77777777" w:rsidR="004D0A53" w:rsidRDefault="004D0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D736F" w14:paraId="6AF89AE6" w14:textId="77777777" w:rsidTr="00A50CF6">
      <w:tc>
        <w:tcPr>
          <w:tcW w:w="2156" w:type="dxa"/>
          <w:shd w:val="clear" w:color="auto" w:fill="auto"/>
        </w:tcPr>
        <w:p w14:paraId="58C3CF67" w14:textId="77777777" w:rsidR="00527BD4" w:rsidRPr="005819CE" w:rsidRDefault="004D0A5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7D736F" w14:paraId="7468040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E5B6CC1" w14:textId="77777777" w:rsidR="00527BD4" w:rsidRPr="005819CE" w:rsidRDefault="00527BD4" w:rsidP="00A50CF6"/>
      </w:tc>
    </w:tr>
    <w:tr w:rsidR="007D736F" w14:paraId="30AB750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5703BB1" w14:textId="77777777" w:rsidR="00527BD4" w:rsidRDefault="004D0A53" w:rsidP="003A5290">
          <w:pPr>
            <w:pStyle w:val="Huisstijl-Kopje"/>
          </w:pPr>
          <w:r>
            <w:t>Ons kenmerk</w:t>
          </w:r>
        </w:p>
        <w:p w14:paraId="4DAECE8A" w14:textId="31C4D6E5" w:rsidR="00502512" w:rsidRPr="00502512" w:rsidRDefault="004D0A5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FA65CE">
                <w:rPr>
                  <w:bCs/>
                </w:rPr>
                <w:t>Fout! Onbekende naam voor documenteigenschap.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6366AC9" w14:textId="77777777" w:rsidR="00527BD4" w:rsidRPr="005819CE" w:rsidRDefault="00527BD4" w:rsidP="00361A56">
          <w:pPr>
            <w:pStyle w:val="Huisstijl-Kopje"/>
          </w:pPr>
        </w:p>
      </w:tc>
    </w:tr>
  </w:tbl>
  <w:p w14:paraId="3CB4E5A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2DC2C24" w14:textId="77777777" w:rsidR="00527BD4" w:rsidRDefault="00527BD4" w:rsidP="008C356D"/>
  <w:p w14:paraId="53961215" w14:textId="77777777" w:rsidR="00527BD4" w:rsidRPr="00740712" w:rsidRDefault="00527BD4" w:rsidP="008C356D"/>
  <w:p w14:paraId="3F40818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8B5F6F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7D0B3FA" w14:textId="77777777" w:rsidR="00527BD4" w:rsidRDefault="00527BD4" w:rsidP="004F44C2"/>
  <w:p w14:paraId="4C9571E2" w14:textId="77777777" w:rsidR="00527BD4" w:rsidRPr="00740712" w:rsidRDefault="00527BD4" w:rsidP="004F44C2"/>
  <w:p w14:paraId="1C3ED2C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736F" w14:paraId="6FCDCF9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A0C85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8322E15" w14:textId="77777777" w:rsidR="00527BD4" w:rsidRDefault="004D0A5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C5BDBB0" wp14:editId="6B07F34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1EC73B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5A2A82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C1AC72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736F" w14:paraId="4E5BE3C2" w14:textId="77777777" w:rsidTr="00A50CF6">
      <w:tc>
        <w:tcPr>
          <w:tcW w:w="2160" w:type="dxa"/>
          <w:shd w:val="clear" w:color="auto" w:fill="auto"/>
        </w:tcPr>
        <w:p w14:paraId="7A56DFDB" w14:textId="77777777" w:rsidR="00527BD4" w:rsidRPr="005819CE" w:rsidRDefault="004D0A5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71D6D9B4" w14:textId="77777777" w:rsidR="00527BD4" w:rsidRPr="00BE5ED9" w:rsidRDefault="004D0A5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A6AC60D" w14:textId="77777777" w:rsidR="00EF495B" w:rsidRDefault="004D0A5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D3CBDB5" w14:textId="77777777" w:rsidR="00EF495B" w:rsidRPr="005B3814" w:rsidRDefault="004D0A5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95288ED" w14:textId="0B076C0B" w:rsidR="00527BD4" w:rsidRPr="00E6053C" w:rsidRDefault="004D0A5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7D736F" w14:paraId="6C8DC6C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63D6663" w14:textId="77777777" w:rsidR="00527BD4" w:rsidRPr="005819CE" w:rsidRDefault="00527BD4" w:rsidP="00A50CF6"/>
      </w:tc>
    </w:tr>
    <w:tr w:rsidR="007D736F" w14:paraId="2448E5E4" w14:textId="77777777" w:rsidTr="00A50CF6">
      <w:tc>
        <w:tcPr>
          <w:tcW w:w="2160" w:type="dxa"/>
          <w:shd w:val="clear" w:color="auto" w:fill="auto"/>
        </w:tcPr>
        <w:p w14:paraId="161049FE" w14:textId="77777777" w:rsidR="000C0163" w:rsidRPr="005819CE" w:rsidRDefault="004D0A5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2E3B2A2" w14:textId="20AEC78A" w:rsidR="00527BD4" w:rsidRPr="005819CE" w:rsidRDefault="004D0A53" w:rsidP="00E6053C">
          <w:pPr>
            <w:pStyle w:val="Huisstijl-Gegeven"/>
          </w:pPr>
          <w:r>
            <w:t>DGKE-DE</w:t>
          </w:r>
          <w:r w:rsidR="00926AE2">
            <w:t xml:space="preserve"> /</w:t>
          </w:r>
          <w:r w:rsidR="00EB4E8D">
            <w:t xml:space="preserve"> </w:t>
          </w:r>
          <w:r>
            <w:t>99054643</w:t>
          </w:r>
        </w:p>
      </w:tc>
    </w:tr>
  </w:tbl>
  <w:p w14:paraId="1BA82B2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D736F" w14:paraId="4F99067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D8D44E7" w14:textId="77777777" w:rsidR="00527BD4" w:rsidRPr="00BC3B53" w:rsidRDefault="004D0A53" w:rsidP="00A50CF6">
          <w:pPr>
            <w:pStyle w:val="Huisstijl-Retouradres"/>
          </w:pPr>
          <w:r>
            <w:t xml:space="preserve">&gt; </w:t>
          </w:r>
          <w:r>
            <w:t>Retouradres Postbus 20401 2500 EK Den Haag</w:t>
          </w:r>
        </w:p>
      </w:tc>
    </w:tr>
    <w:tr w:rsidR="007D736F" w14:paraId="552A24A5" w14:textId="77777777" w:rsidTr="007610AA">
      <w:tc>
        <w:tcPr>
          <w:tcW w:w="7520" w:type="dxa"/>
          <w:gridSpan w:val="2"/>
          <w:shd w:val="clear" w:color="auto" w:fill="auto"/>
        </w:tcPr>
        <w:p w14:paraId="3C99038E" w14:textId="77777777" w:rsidR="00527BD4" w:rsidRPr="00983E8F" w:rsidRDefault="00527BD4" w:rsidP="00A50CF6">
          <w:pPr>
            <w:pStyle w:val="Huisstijl-Rubricering"/>
          </w:pPr>
        </w:p>
      </w:tc>
    </w:tr>
    <w:tr w:rsidR="007D736F" w14:paraId="14833E9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CCCA169" w14:textId="77777777" w:rsidR="00527BD4" w:rsidRDefault="004D0A53" w:rsidP="00A50CF6">
          <w:pPr>
            <w:pStyle w:val="Huisstijl-NAW"/>
          </w:pPr>
          <w:r>
            <w:t xml:space="preserve">De Voorzitter van de Tweede Kamer </w:t>
          </w:r>
        </w:p>
        <w:p w14:paraId="61592052" w14:textId="77777777" w:rsidR="00D87195" w:rsidRDefault="004D0A53" w:rsidP="00D87195">
          <w:pPr>
            <w:pStyle w:val="Huisstijl-NAW"/>
          </w:pPr>
          <w:r>
            <w:t>der Staten-Generaal</w:t>
          </w:r>
        </w:p>
        <w:p w14:paraId="3339C833" w14:textId="77777777" w:rsidR="00EA0F13" w:rsidRDefault="004D0A53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AC22145" w14:textId="77777777" w:rsidR="00985E56" w:rsidRDefault="004D0A53" w:rsidP="00EA0F13">
          <w:r>
            <w:rPr>
              <w:szCs w:val="18"/>
            </w:rPr>
            <w:t>2595 BD  DEN HAAG</w:t>
          </w:r>
        </w:p>
      </w:tc>
    </w:tr>
    <w:tr w:rsidR="007D736F" w14:paraId="21261DA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A05F21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D736F" w14:paraId="5D481CE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E4C3E59" w14:textId="77777777" w:rsidR="00527BD4" w:rsidRPr="007709EF" w:rsidRDefault="004D0A5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E00BC63" w14:textId="08F1CF28" w:rsidR="00527BD4" w:rsidRPr="007709EF" w:rsidRDefault="00DE1B84" w:rsidP="00A50CF6">
          <w:r>
            <w:t>28 mei 2025</w:t>
          </w:r>
        </w:p>
      </w:tc>
    </w:tr>
    <w:tr w:rsidR="007D736F" w14:paraId="49DA903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28A6659" w14:textId="77777777" w:rsidR="00527BD4" w:rsidRPr="007709EF" w:rsidRDefault="004D0A5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2852B4B" w14:textId="2B52D680" w:rsidR="00527BD4" w:rsidRPr="007709EF" w:rsidRDefault="004D0A53" w:rsidP="00A50CF6">
          <w:r>
            <w:t xml:space="preserve">Uitstel beantwoording Kamervragen </w:t>
          </w:r>
          <w:r>
            <w:t xml:space="preserve">over het </w:t>
          </w:r>
          <w:r>
            <w:t>Berenschot-rapport: “De effecten van energiebesparende maatregelen op de energierekening van huishoudens in energiearmoede”</w:t>
          </w:r>
        </w:p>
      </w:tc>
    </w:tr>
  </w:tbl>
  <w:p w14:paraId="60DC9CF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45A2C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0029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0ED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5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69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7C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61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C0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2E893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4E4A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2C1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E5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E7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63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2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A4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9E7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150666">
    <w:abstractNumId w:val="10"/>
  </w:num>
  <w:num w:numId="2" w16cid:durableId="1268922682">
    <w:abstractNumId w:val="7"/>
  </w:num>
  <w:num w:numId="3" w16cid:durableId="424763702">
    <w:abstractNumId w:val="6"/>
  </w:num>
  <w:num w:numId="4" w16cid:durableId="1938715294">
    <w:abstractNumId w:val="5"/>
  </w:num>
  <w:num w:numId="5" w16cid:durableId="1805925732">
    <w:abstractNumId w:val="4"/>
  </w:num>
  <w:num w:numId="6" w16cid:durableId="624044079">
    <w:abstractNumId w:val="8"/>
  </w:num>
  <w:num w:numId="7" w16cid:durableId="655963274">
    <w:abstractNumId w:val="3"/>
  </w:num>
  <w:num w:numId="8" w16cid:durableId="1862892905">
    <w:abstractNumId w:val="2"/>
  </w:num>
  <w:num w:numId="9" w16cid:durableId="1679429408">
    <w:abstractNumId w:val="1"/>
  </w:num>
  <w:num w:numId="10" w16cid:durableId="118574414">
    <w:abstractNumId w:val="0"/>
  </w:num>
  <w:num w:numId="11" w16cid:durableId="2067756980">
    <w:abstractNumId w:val="9"/>
  </w:num>
  <w:num w:numId="12" w16cid:durableId="1168442254">
    <w:abstractNumId w:val="11"/>
  </w:num>
  <w:num w:numId="13" w16cid:durableId="743139626">
    <w:abstractNumId w:val="13"/>
  </w:num>
  <w:num w:numId="14" w16cid:durableId="19610611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2ABF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6BE2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BC3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2F02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C6285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0A53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276C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D736F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4BB"/>
    <w:rsid w:val="00A30E68"/>
    <w:rsid w:val="00A31933"/>
    <w:rsid w:val="00A329D2"/>
    <w:rsid w:val="00A34AA0"/>
    <w:rsid w:val="00A3715C"/>
    <w:rsid w:val="00A413B4"/>
    <w:rsid w:val="00A41FE2"/>
    <w:rsid w:val="00A443BC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026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1B84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053C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5CE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F6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F2AE9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62ABF"/>
    <w:rsid w:val="0007279A"/>
    <w:rsid w:val="000D6BE2"/>
    <w:rsid w:val="001A15F4"/>
    <w:rsid w:val="003B3E22"/>
    <w:rsid w:val="004C4F26"/>
    <w:rsid w:val="005F2AE9"/>
    <w:rsid w:val="00A22FC5"/>
    <w:rsid w:val="00A443BC"/>
    <w:rsid w:val="00B23C77"/>
    <w:rsid w:val="00DC66E7"/>
    <w:rsid w:val="00F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2025-05-28T11:30:00.0000000Z</dcterms:created>
  <dcterms:modified xsi:type="dcterms:W3CDTF">2025-05-28T11:30:00.0000000Z</dcterms:modified>
  <dc:description>------------------------</dc:description>
  <dc:subject/>
  <keywords/>
  <version/>
  <category/>
</coreProperties>
</file>