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60ED2" w:rsidTr="00D9561B" w14:paraId="3F7EF97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82D3D" w14:paraId="5E15ECC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82D3D" w14:paraId="0A287DD6" w14:textId="77777777">
            <w:r>
              <w:t>Postbus 20018</w:t>
            </w:r>
          </w:p>
          <w:p w:rsidR="008E3932" w:rsidP="00D9561B" w:rsidRDefault="00B82D3D" w14:paraId="4E70266D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60ED2" w:rsidTr="00FF66F9" w14:paraId="3E2B140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82D3D" w14:paraId="05352A3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C28E7" w14:paraId="63A14D9B" w14:textId="189C81E3">
            <w:pPr>
              <w:rPr>
                <w:lang w:eastAsia="en-US"/>
              </w:rPr>
            </w:pPr>
            <w:r>
              <w:rPr>
                <w:lang w:eastAsia="en-US"/>
              </w:rPr>
              <w:t>27 mei 2025</w:t>
            </w:r>
          </w:p>
        </w:tc>
      </w:tr>
      <w:tr w:rsidR="00360ED2" w:rsidTr="00FF66F9" w14:paraId="7D08FFFE" w14:textId="77777777">
        <w:trPr>
          <w:trHeight w:val="368"/>
        </w:trPr>
        <w:tc>
          <w:tcPr>
            <w:tcW w:w="929" w:type="dxa"/>
          </w:tcPr>
          <w:p w:rsidR="0005404B" w:rsidP="00FF66F9" w:rsidRDefault="00B82D3D" w14:paraId="15ACB09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E0387" w14:paraId="1CFEFBA7" w14:textId="6D2FC5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Onderbreking </w:t>
            </w:r>
            <w:r w:rsidR="00B82D3D">
              <w:rPr>
                <w:lang w:eastAsia="en-US"/>
              </w:rPr>
              <w:t xml:space="preserve">van onderwijs </w:t>
            </w:r>
            <w:r w:rsidR="004E3F52">
              <w:rPr>
                <w:lang w:eastAsia="en-US"/>
              </w:rPr>
              <w:t xml:space="preserve">op de </w:t>
            </w:r>
            <w:r w:rsidR="00DF729E">
              <w:rPr>
                <w:lang w:eastAsia="en-US"/>
              </w:rPr>
              <w:t>U</w:t>
            </w:r>
            <w:r w:rsidR="004E3F52">
              <w:rPr>
                <w:lang w:eastAsia="en-US"/>
              </w:rPr>
              <w:t xml:space="preserve">niversiteit </w:t>
            </w:r>
            <w:r w:rsidR="00DF729E">
              <w:rPr>
                <w:lang w:eastAsia="en-US"/>
              </w:rPr>
              <w:t>L</w:t>
            </w:r>
            <w:r w:rsidR="004E3F52">
              <w:rPr>
                <w:lang w:eastAsia="en-US"/>
              </w:rPr>
              <w:t>eiden</w:t>
            </w:r>
            <w:r w:rsidR="00DF729E">
              <w:rPr>
                <w:lang w:eastAsia="en-US"/>
              </w:rPr>
              <w:t xml:space="preserve"> campus Den Haag </w:t>
            </w:r>
            <w:r w:rsidR="004E3F52">
              <w:rPr>
                <w:lang w:eastAsia="en-US"/>
              </w:rPr>
              <w:t xml:space="preserve">en op de Universiteit Utrecht </w:t>
            </w:r>
            <w:r w:rsidR="00DF729E">
              <w:rPr>
                <w:lang w:eastAsia="en-US"/>
              </w:rPr>
              <w:t>mei</w:t>
            </w:r>
            <w:r w:rsidR="00B82D3D">
              <w:rPr>
                <w:lang w:eastAsia="en-US"/>
              </w:rPr>
              <w:t xml:space="preserve"> 2025</w:t>
            </w:r>
          </w:p>
        </w:tc>
      </w:tr>
    </w:tbl>
    <w:p w:rsidR="00360ED2" w:rsidRDefault="001C2C36" w14:paraId="5D51BAAB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BE0387" w:rsidR="00360ED2" w:rsidTr="00A421A1" w14:paraId="52820972" w14:textId="77777777">
        <w:tc>
          <w:tcPr>
            <w:tcW w:w="2160" w:type="dxa"/>
          </w:tcPr>
          <w:p w:rsidRPr="00F53C9D" w:rsidR="006205C0" w:rsidP="00686AED" w:rsidRDefault="00B82D3D" w14:paraId="237314A7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B82D3D" w14:paraId="10EC1F0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82D3D" w14:paraId="4D6F8A5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82D3D" w14:paraId="4B1AFEE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82D3D" w14:paraId="65B2A356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D77927" w:rsidR="006205C0" w:rsidP="00D77927" w:rsidRDefault="00B82D3D" w14:paraId="4E0FE2F1" w14:textId="13BF05D0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BE0387" w:rsidR="00360ED2" w:rsidTr="00A421A1" w14:paraId="693F2FFA" w14:textId="77777777">
        <w:trPr>
          <w:trHeight w:val="200" w:hRule="exact"/>
        </w:trPr>
        <w:tc>
          <w:tcPr>
            <w:tcW w:w="2160" w:type="dxa"/>
          </w:tcPr>
          <w:p w:rsidRPr="00D77927" w:rsidR="006205C0" w:rsidP="00A421A1" w:rsidRDefault="006205C0" w14:paraId="61B148B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60ED2" w:rsidTr="00A421A1" w14:paraId="002BCA81" w14:textId="77777777">
        <w:trPr>
          <w:trHeight w:val="450"/>
        </w:trPr>
        <w:tc>
          <w:tcPr>
            <w:tcW w:w="2160" w:type="dxa"/>
          </w:tcPr>
          <w:p w:rsidR="00F51A76" w:rsidP="00A421A1" w:rsidRDefault="00B82D3D" w14:paraId="38207D1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34B39" w14:paraId="516A9039" w14:textId="2045031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52581151</w:t>
            </w:r>
          </w:p>
        </w:tc>
      </w:tr>
      <w:tr w:rsidR="00360ED2" w:rsidTr="00D130C0" w14:paraId="637BDCC2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05C0" w14:paraId="2B046AA4" w14:textId="52C391BA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360ED2" w:rsidTr="00D130C0" w14:paraId="69656F47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21D0FC22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736AE935" w14:textId="77777777"/>
    <w:p w:rsidR="00BE0387" w:rsidP="00BE0387" w:rsidRDefault="00BE0387" w14:paraId="0E3FF4DA" w14:textId="411E2617">
      <w:r>
        <w:t xml:space="preserve">Met deze brief informeer ik uw Kamer over de gebeurtenissen ten aanzien van de </w:t>
      </w:r>
      <w:r w:rsidR="009930D6">
        <w:t xml:space="preserve">pro-Palestijnse demonstratie op de campus in Den Haag van de Universiteit Leiden op </w:t>
      </w:r>
      <w:r w:rsidR="004D3D66">
        <w:t>dinsdag 6 mei</w:t>
      </w:r>
      <w:r>
        <w:t xml:space="preserve"> </w:t>
      </w:r>
      <w:r w:rsidR="004E3F52">
        <w:t xml:space="preserve">en </w:t>
      </w:r>
      <w:r w:rsidRPr="004E3F52" w:rsidR="004E3F52">
        <w:t xml:space="preserve">een bezetting van een van </w:t>
      </w:r>
      <w:r w:rsidR="004E3F52">
        <w:t>de</w:t>
      </w:r>
      <w:r w:rsidRPr="004E3F52" w:rsidR="004E3F52">
        <w:t xml:space="preserve"> universiteitspanden </w:t>
      </w:r>
      <w:r w:rsidR="004E3F52">
        <w:t xml:space="preserve">van de Universiteit Utrecht </w:t>
      </w:r>
      <w:r w:rsidRPr="004E3F52" w:rsidR="004E3F52">
        <w:t>door demonstranten</w:t>
      </w:r>
      <w:r w:rsidR="00715099">
        <w:t xml:space="preserve"> op 19 mei</w:t>
      </w:r>
      <w:r w:rsidRPr="00715099" w:rsidR="00715099">
        <w:t xml:space="preserve"> </w:t>
      </w:r>
      <w:r w:rsidR="00715099">
        <w:t>jongstleden</w:t>
      </w:r>
      <w:r>
        <w:t xml:space="preserve">. </w:t>
      </w:r>
      <w:r w:rsidR="004E3F52">
        <w:t xml:space="preserve">Op beide instellingen </w:t>
      </w:r>
      <w:r w:rsidR="00A431BD">
        <w:t xml:space="preserve">konden </w:t>
      </w:r>
      <w:r w:rsidR="00836CA9">
        <w:t xml:space="preserve">een aantal colleges en andere lesactiviteiten geen doorgang vinden. </w:t>
      </w:r>
      <w:r w:rsidR="00A431BD">
        <w:t>Enkele colleges moesten worden gestopt en worden in de komende weken waar mogelijk opnieuw ingepland. Ik heb</w:t>
      </w:r>
      <w:r w:rsidR="00836CA9">
        <w:t xml:space="preserve"> </w:t>
      </w:r>
      <w:r>
        <w:t xml:space="preserve">besloten uw Kamer te informeren </w:t>
      </w:r>
      <w:r w:rsidR="00715099">
        <w:t>met</w:t>
      </w:r>
      <w:r>
        <w:t xml:space="preserve"> deze brief omdat de</w:t>
      </w:r>
      <w:r w:rsidR="004E3F52">
        <w:t>ze</w:t>
      </w:r>
      <w:r>
        <w:t xml:space="preserve"> instelling</w:t>
      </w:r>
      <w:r w:rsidR="00715099">
        <w:t>en</w:t>
      </w:r>
      <w:r>
        <w:t xml:space="preserve"> te maken he</w:t>
      </w:r>
      <w:r w:rsidR="004E3F52">
        <w:t>bb</w:t>
      </w:r>
      <w:r>
        <w:t>e</w:t>
      </w:r>
      <w:r w:rsidR="004E3F52">
        <w:t>n</w:t>
      </w:r>
      <w:r>
        <w:t xml:space="preserve"> gehad met een verstoring van het onderwijs en daarmee het onderwijs </w:t>
      </w:r>
      <w:r w:rsidR="00715099">
        <w:t xml:space="preserve">tijdelijk </w:t>
      </w:r>
      <w:r>
        <w:t>niet toegankelijk was voor studenten</w:t>
      </w:r>
      <w:r w:rsidR="00B82D3D">
        <w:t>.</w:t>
      </w:r>
      <w:r>
        <w:rPr>
          <w:rStyle w:val="Voetnootmarkering"/>
        </w:rPr>
        <w:footnoteReference w:id="1"/>
      </w:r>
      <w:r w:rsidR="004E3F52">
        <w:t xml:space="preserve"> Hieronder volgt een weergave van de gebeurtenissen op beide instellingen.</w:t>
      </w:r>
    </w:p>
    <w:p w:rsidR="00BE0387" w:rsidP="00BE0387" w:rsidRDefault="00BE0387" w14:paraId="72B42C3B" w14:textId="46A0F569"/>
    <w:p w:rsidRPr="001E29F1" w:rsidR="004E3F52" w:rsidP="00BE0387" w:rsidRDefault="004E3F52" w14:paraId="1C46294D" w14:textId="4BEA8242">
      <w:pPr>
        <w:rPr>
          <w:i/>
          <w:iCs/>
        </w:rPr>
      </w:pPr>
      <w:r>
        <w:rPr>
          <w:i/>
          <w:iCs/>
        </w:rPr>
        <w:t>Universiteit Leiden Campus Den Haag</w:t>
      </w:r>
    </w:p>
    <w:p w:rsidR="009930D6" w:rsidP="00CA35E4" w:rsidRDefault="009930D6" w14:paraId="2A7D70FD" w14:textId="411D6EE9">
      <w:bookmarkStart w:name="_Hlk197601570" w:id="0"/>
      <w:r w:rsidRPr="009930D6">
        <w:t>Een groep van meer dan honderd pro-Palesti</w:t>
      </w:r>
      <w:r w:rsidR="00303121">
        <w:t>jnse</w:t>
      </w:r>
      <w:r w:rsidRPr="009930D6">
        <w:t xml:space="preserve"> demonstranten is dinsdag 6 mei rond 13.00 uur bijeengekomen in gebouw Wijnhaven op de Campus Den Haag. </w:t>
      </w:r>
      <w:bookmarkEnd w:id="0"/>
      <w:r w:rsidRPr="009930D6">
        <w:t xml:space="preserve">Deelnemers scandeerden leuzen en hingen spandoeken op. </w:t>
      </w:r>
      <w:bookmarkStart w:name="_Hlk197601639" w:id="1"/>
      <w:r w:rsidRPr="009930D6">
        <w:t>Het overgrote deel van de deelnemers van de actie heeft het gebouw na korte tijd weer verlaten. Een klein deel weigerde echter om te vertrekken.</w:t>
      </w:r>
      <w:bookmarkEnd w:id="1"/>
      <w:r w:rsidR="008E3C55">
        <w:t xml:space="preserve"> Bovendien zijn </w:t>
      </w:r>
      <w:r w:rsidR="00A431BD">
        <w:t xml:space="preserve">door de </w:t>
      </w:r>
      <w:r w:rsidR="007D073B">
        <w:t>demon</w:t>
      </w:r>
      <w:r w:rsidR="00303121">
        <w:t>stranten</w:t>
      </w:r>
      <w:r w:rsidR="00A431BD">
        <w:t xml:space="preserve"> </w:t>
      </w:r>
      <w:r w:rsidR="008E3C55">
        <w:t>nooduitgangen gebarricadeerd en sloten van nooddeuren vernield. Hierdoor zag de universiteit zich genoodzaakt het gebouw te ontruimen.</w:t>
      </w:r>
    </w:p>
    <w:p w:rsidR="009930D6" w:rsidP="00CA35E4" w:rsidRDefault="009930D6" w14:paraId="422CB267" w14:textId="77777777"/>
    <w:p w:rsidR="009930D6" w:rsidP="00CA35E4" w:rsidRDefault="009930D6" w14:paraId="1AECFEF2" w14:textId="6F661AC9">
      <w:r w:rsidRPr="009930D6">
        <w:t xml:space="preserve">Aan degenen die </w:t>
      </w:r>
      <w:r w:rsidR="00C94B72">
        <w:t xml:space="preserve">het gebouw bezetten </w:t>
      </w:r>
      <w:r w:rsidRPr="009930D6">
        <w:t xml:space="preserve">is </w:t>
      </w:r>
      <w:r>
        <w:t xml:space="preserve">door de universiteit </w:t>
      </w:r>
      <w:r w:rsidRPr="009930D6">
        <w:t>meerdere malen verzocht het gebouw te verlaten. Nadat de bezetters weigerden hier</w:t>
      </w:r>
      <w:r w:rsidRPr="009930D6" w:rsidR="00231AD2">
        <w:t xml:space="preserve">aan </w:t>
      </w:r>
      <w:r w:rsidRPr="009930D6">
        <w:t xml:space="preserve">gehoor te geven, </w:t>
      </w:r>
      <w:r>
        <w:t>heeft de universiteit het</w:t>
      </w:r>
      <w:r w:rsidRPr="009930D6">
        <w:t xml:space="preserve"> beheer van het gebouw </w:t>
      </w:r>
      <w:r>
        <w:t>overgedragen aan</w:t>
      </w:r>
      <w:r w:rsidRPr="009930D6">
        <w:t xml:space="preserve"> de politie. </w:t>
      </w:r>
      <w:r w:rsidR="004D28C5">
        <w:t>Halverwege de middag</w:t>
      </w:r>
      <w:r w:rsidR="00C94B72">
        <w:t xml:space="preserve"> heeft de politie</w:t>
      </w:r>
      <w:r w:rsidRPr="009930D6">
        <w:t xml:space="preserve"> vervolgens besloten het pand te ontruimen</w:t>
      </w:r>
      <w:r w:rsidR="004D28C5">
        <w:t xml:space="preserve">. </w:t>
      </w:r>
    </w:p>
    <w:p w:rsidR="009930D6" w:rsidP="00CA35E4" w:rsidRDefault="009930D6" w14:paraId="644C4745" w14:textId="77777777"/>
    <w:p w:rsidR="009930D6" w:rsidP="00CA35E4" w:rsidRDefault="009930D6" w14:paraId="19A3E4A9" w14:textId="74DC84B9">
      <w:bookmarkStart w:name="_Hlk197601680" w:id="2"/>
      <w:r>
        <w:t>De politie heeft</w:t>
      </w:r>
      <w:r w:rsidR="00A431BD">
        <w:t xml:space="preserve"> de</w:t>
      </w:r>
      <w:r>
        <w:t xml:space="preserve"> </w:t>
      </w:r>
      <w:r w:rsidR="00303121">
        <w:t>bezetters</w:t>
      </w:r>
      <w:r>
        <w:t xml:space="preserve"> die na vordering tot vertrek het pand niet wilden verlaten aangehouden. Ook buiten de universiteit zijn er </w:t>
      </w:r>
      <w:r w:rsidRPr="009930D6">
        <w:t xml:space="preserve">diverse arrestaties </w:t>
      </w:r>
      <w:r w:rsidRPr="009930D6">
        <w:lastRenderedPageBreak/>
        <w:t>verricht</w:t>
      </w:r>
      <w:r>
        <w:t>.</w:t>
      </w:r>
      <w:r w:rsidRPr="009930D6">
        <w:t xml:space="preserve"> </w:t>
      </w:r>
      <w:r>
        <w:t xml:space="preserve">De universiteit heeft direct aangifte gedaan tegen de </w:t>
      </w:r>
      <w:r w:rsidR="00303121">
        <w:t>bezetters</w:t>
      </w:r>
      <w:r>
        <w:t>.</w:t>
      </w:r>
      <w:r w:rsidR="00AA06E3">
        <w:t xml:space="preserve"> Binnen en buiten de universiteit heeft de politie in totaal</w:t>
      </w:r>
      <w:r w:rsidR="00C94B72">
        <w:t xml:space="preserve"> 75 mensen aangehouden.</w:t>
      </w:r>
      <w:r w:rsidR="001F47F8">
        <w:rPr>
          <w:rStyle w:val="Voetnootmarkering"/>
        </w:rPr>
        <w:footnoteReference w:id="2"/>
      </w:r>
    </w:p>
    <w:bookmarkEnd w:id="2"/>
    <w:p w:rsidR="00B82D3D" w:rsidP="00CA35E4" w:rsidRDefault="00B82D3D" w14:paraId="62BA532E" w14:textId="77777777"/>
    <w:p w:rsidR="004E3F52" w:rsidP="00CA35E4" w:rsidRDefault="004E3F52" w14:paraId="7047C162" w14:textId="39E648A1">
      <w:pPr>
        <w:rPr>
          <w:i/>
          <w:iCs/>
        </w:rPr>
      </w:pPr>
      <w:r w:rsidRPr="001E29F1">
        <w:rPr>
          <w:i/>
          <w:iCs/>
        </w:rPr>
        <w:t>Universiteit Utrecht</w:t>
      </w:r>
    </w:p>
    <w:p w:rsidR="00370324" w:rsidP="00370324" w:rsidRDefault="004E3F52" w14:paraId="044A6E63" w14:textId="35A1E4E7">
      <w:r w:rsidRPr="004E3F52">
        <w:t xml:space="preserve">Op maandag 19 mei vond een bezetting plaats van </w:t>
      </w:r>
      <w:r w:rsidR="001E29F1">
        <w:t>éé</w:t>
      </w:r>
      <w:r w:rsidRPr="004E3F52">
        <w:t xml:space="preserve">n van </w:t>
      </w:r>
      <w:r>
        <w:t xml:space="preserve">de </w:t>
      </w:r>
      <w:r w:rsidRPr="004E3F52">
        <w:t xml:space="preserve">universiteitspanden (Drift 13) </w:t>
      </w:r>
      <w:r>
        <w:t xml:space="preserve">van de </w:t>
      </w:r>
      <w:r w:rsidR="003245BA">
        <w:t xml:space="preserve">Universiteit Utrecht </w:t>
      </w:r>
      <w:r w:rsidRPr="004E3F52">
        <w:t xml:space="preserve">door </w:t>
      </w:r>
      <w:r w:rsidR="001E29F1">
        <w:t>actievoerders</w:t>
      </w:r>
      <w:r w:rsidRPr="004E3F52">
        <w:t xml:space="preserve"> die eis</w:t>
      </w:r>
      <w:r>
        <w:t>t</w:t>
      </w:r>
      <w:r w:rsidRPr="004E3F52">
        <w:t xml:space="preserve">en dat de </w:t>
      </w:r>
      <w:r w:rsidR="003245BA">
        <w:t xml:space="preserve">universiteit </w:t>
      </w:r>
      <w:r w:rsidRPr="004E3F52">
        <w:t>al haar banden met Israëlische instellingen verbreekt. Deze bezetting volgde op een meerdaags protest</w:t>
      </w:r>
      <w:r w:rsidR="001E29F1">
        <w:t xml:space="preserve"> (vanaf 7 mei)</w:t>
      </w:r>
      <w:r w:rsidRPr="004E3F52">
        <w:t xml:space="preserve"> op het binnenplein van de universiteitsbibliotheek. </w:t>
      </w:r>
      <w:r w:rsidRPr="000418DF" w:rsidR="000418DF">
        <w:t xml:space="preserve">Bij de bezetting van Drift 13 werd onderwijs verstoord, </w:t>
      </w:r>
      <w:r w:rsidR="00370324">
        <w:t xml:space="preserve">de </w:t>
      </w:r>
      <w:r w:rsidRPr="000418DF" w:rsidR="000418DF">
        <w:t xml:space="preserve">beveiliging had geen toegang tot het pand en er werden brandwerende deuren aan elkaar vastgebonden. </w:t>
      </w:r>
      <w:r w:rsidR="001E29F1">
        <w:t xml:space="preserve">Later </w:t>
      </w:r>
      <w:r w:rsidR="004A1A7E">
        <w:t>bleek</w:t>
      </w:r>
      <w:r w:rsidRPr="000418DF" w:rsidR="000418DF">
        <w:t xml:space="preserve"> </w:t>
      </w:r>
      <w:r w:rsidR="001E29F1">
        <w:t xml:space="preserve">ook </w:t>
      </w:r>
      <w:r w:rsidRPr="000418DF" w:rsidR="000418DF">
        <w:t xml:space="preserve">dat noodtrappen waren geblokkeerd en ramen waren dichtgebonden. Ondanks gesprekken </w:t>
      </w:r>
      <w:r w:rsidR="000418DF">
        <w:t xml:space="preserve">die de universiteit </w:t>
      </w:r>
      <w:r w:rsidRPr="000418DF" w:rsidR="000418DF">
        <w:t xml:space="preserve">met de actievoerders </w:t>
      </w:r>
      <w:r w:rsidR="000418DF">
        <w:t xml:space="preserve">heeft gevoerd </w:t>
      </w:r>
      <w:r w:rsidRPr="000418DF" w:rsidR="000418DF">
        <w:t xml:space="preserve">en herhaalde verzoeken om het pand vrijwillig te verlaten, </w:t>
      </w:r>
      <w:r w:rsidR="000418DF">
        <w:t>werd</w:t>
      </w:r>
      <w:r w:rsidRPr="000418DF" w:rsidR="000418DF">
        <w:t xml:space="preserve"> daar</w:t>
      </w:r>
      <w:r w:rsidRPr="000418DF" w:rsidR="003245BA">
        <w:t xml:space="preserve">aan </w:t>
      </w:r>
      <w:r w:rsidRPr="000418DF" w:rsidR="000418DF">
        <w:t xml:space="preserve">geen gehoor gegeven. Het </w:t>
      </w:r>
      <w:r w:rsidR="003245BA">
        <w:t>c</w:t>
      </w:r>
      <w:r w:rsidRPr="000418DF" w:rsidR="000418DF">
        <w:t xml:space="preserve">ollege van </w:t>
      </w:r>
      <w:r w:rsidR="003245BA">
        <w:t>b</w:t>
      </w:r>
      <w:r w:rsidRPr="000418DF" w:rsidR="000418DF">
        <w:t>estuur zag zich daarom genoodzaakt om het pand te vorderen</w:t>
      </w:r>
      <w:r w:rsidR="004A1A7E">
        <w:t xml:space="preserve"> en aangifte te doen</w:t>
      </w:r>
      <w:r w:rsidR="00E110F1">
        <w:t xml:space="preserve"> van huisvredebreuk</w:t>
      </w:r>
      <w:r w:rsidRPr="000418DF" w:rsidR="000418DF">
        <w:t xml:space="preserve">. Onder regie van de politie is </w:t>
      </w:r>
      <w:r w:rsidR="00370324">
        <w:t xml:space="preserve">het pand </w:t>
      </w:r>
      <w:r w:rsidRPr="000418DF" w:rsidR="000418DF">
        <w:t>rond 19</w:t>
      </w:r>
      <w:r w:rsidR="00715099">
        <w:t>.</w:t>
      </w:r>
      <w:r w:rsidRPr="000418DF" w:rsidR="000418DF">
        <w:t>00 uur ontruimd. </w:t>
      </w:r>
      <w:r w:rsidR="00E110F1">
        <w:t>Bij</w:t>
      </w:r>
      <w:r w:rsidR="00697CDD">
        <w:t xml:space="preserve"> de ontruiming zijn volgens de berichtgeving 49 personen aangehouden.</w:t>
      </w:r>
    </w:p>
    <w:p w:rsidR="003245BA" w:rsidP="00370324" w:rsidRDefault="003245BA" w14:paraId="74391267" w14:textId="77777777"/>
    <w:p w:rsidRPr="000418DF" w:rsidR="000418DF" w:rsidP="00370324" w:rsidRDefault="000418DF" w14:paraId="5A72650C" w14:textId="57A76D9B">
      <w:r>
        <w:t xml:space="preserve">Op </w:t>
      </w:r>
      <w:r w:rsidRPr="000418DF">
        <w:t xml:space="preserve">vrijdag </w:t>
      </w:r>
      <w:r w:rsidR="00697CDD">
        <w:t>16</w:t>
      </w:r>
      <w:r>
        <w:t xml:space="preserve"> mei </w:t>
      </w:r>
      <w:r w:rsidRPr="000418DF">
        <w:t xml:space="preserve">was er ook sprake van verstoring van onderwijs </w:t>
      </w:r>
      <w:r w:rsidR="00370324">
        <w:t xml:space="preserve">op de </w:t>
      </w:r>
      <w:r w:rsidR="003245BA">
        <w:t xml:space="preserve">Universiteit Utrecht </w:t>
      </w:r>
      <w:r>
        <w:t>door</w:t>
      </w:r>
      <w:r w:rsidRPr="000418DF">
        <w:t xml:space="preserve"> </w:t>
      </w:r>
      <w:r w:rsidR="00697CDD">
        <w:t xml:space="preserve">herhaaldelijk protest voor de deur </w:t>
      </w:r>
      <w:r w:rsidRPr="000418DF">
        <w:t xml:space="preserve">van de </w:t>
      </w:r>
      <w:r w:rsidRPr="004E3F52" w:rsidR="003245BA">
        <w:t>universiteitsbibliotheek</w:t>
      </w:r>
      <w:r>
        <w:t xml:space="preserve">, omdat op een aantal momenten </w:t>
      </w:r>
      <w:r w:rsidR="00697CDD">
        <w:t xml:space="preserve">de </w:t>
      </w:r>
      <w:r>
        <w:t xml:space="preserve">deuren van de </w:t>
      </w:r>
      <w:r w:rsidRPr="004E3F52" w:rsidR="003245BA">
        <w:t>universiteitsbibliotheek</w:t>
      </w:r>
      <w:r w:rsidR="003245BA">
        <w:t xml:space="preserve"> </w:t>
      </w:r>
      <w:r>
        <w:t xml:space="preserve">gesloten moesten worden </w:t>
      </w:r>
      <w:r w:rsidR="00697CDD">
        <w:t xml:space="preserve">om een mogelijke bezetting te voorkomen. Deze protestacties kwamen </w:t>
      </w:r>
      <w:r w:rsidR="00715099">
        <w:t>eveneens</w:t>
      </w:r>
      <w:r w:rsidR="00697CDD">
        <w:t xml:space="preserve"> voort vanuit het meerdaagse protest op het binnenplein van de </w:t>
      </w:r>
      <w:r w:rsidRPr="004E3F52" w:rsidR="003245BA">
        <w:t>universiteitsbibliotheek</w:t>
      </w:r>
      <w:r w:rsidR="00370324">
        <w:t>.</w:t>
      </w:r>
      <w:r w:rsidRPr="000418DF">
        <w:t xml:space="preserve"> </w:t>
      </w:r>
    </w:p>
    <w:p w:rsidRPr="004E3F52" w:rsidR="000418DF" w:rsidP="00CA35E4" w:rsidRDefault="000418DF" w14:paraId="02A18D13" w14:textId="71C9F107"/>
    <w:p w:rsidR="004A1A7E" w:rsidP="004A1A7E" w:rsidRDefault="004A1A7E" w14:paraId="1B01F573" w14:textId="2F0CFF16">
      <w:r>
        <w:t xml:space="preserve">Beide universiteiten waren goed voorbereid op een demonstratie en een eventuele bezetting. Hierdoor kon er </w:t>
      </w:r>
      <w:r w:rsidR="003245BA">
        <w:t xml:space="preserve">in overleg met de lokale driehoek </w:t>
      </w:r>
      <w:r>
        <w:t xml:space="preserve">snel en proportioneel gehandeld worden door de instellingen en de politie. </w:t>
      </w:r>
    </w:p>
    <w:p w:rsidR="008E3C55" w:rsidP="00CA35E4" w:rsidRDefault="008E3C55" w14:paraId="24F69033" w14:textId="77777777"/>
    <w:p w:rsidR="004A1A7E" w:rsidP="00CA35E4" w:rsidRDefault="004A1A7E" w14:paraId="78BD7ECB" w14:textId="77777777"/>
    <w:p w:rsidR="00820DDA" w:rsidP="00CA35E4" w:rsidRDefault="00B82D3D" w14:paraId="5353BD3F" w14:textId="77777777">
      <w:r>
        <w:t>De minister van Onderwijs, Cultuur en Wetenschap,</w:t>
      </w:r>
    </w:p>
    <w:p w:rsidR="000F521E" w:rsidP="003A7160" w:rsidRDefault="000F521E" w14:paraId="4E8FFDB1" w14:textId="77777777"/>
    <w:p w:rsidR="000F521E" w:rsidP="003A7160" w:rsidRDefault="000F521E" w14:paraId="0504470C" w14:textId="77777777"/>
    <w:p w:rsidR="000F521E" w:rsidP="003A7160" w:rsidRDefault="000F521E" w14:paraId="10263F60" w14:textId="77777777"/>
    <w:p w:rsidR="000F521E" w:rsidP="003A7160" w:rsidRDefault="000F521E" w14:paraId="2659F934" w14:textId="77777777"/>
    <w:p w:rsidRPr="00820DDA" w:rsidR="00820DDA" w:rsidP="00B82D3D" w:rsidRDefault="00B82D3D" w14:paraId="52CE01BA" w14:textId="119CE79D">
      <w:pPr>
        <w:pStyle w:val="standaard-tekst"/>
      </w:pPr>
      <w:r>
        <w:t>Eppo Bruins</w:t>
      </w:r>
    </w:p>
    <w:sectPr w:rsidRPr="00820DDA" w:rsidR="00820DDA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B70B" w14:textId="77777777" w:rsidR="00DC691C" w:rsidRDefault="00B82D3D">
      <w:r>
        <w:separator/>
      </w:r>
    </w:p>
    <w:p w14:paraId="467A16B5" w14:textId="77777777" w:rsidR="00DC691C" w:rsidRDefault="00DC691C"/>
  </w:endnote>
  <w:endnote w:type="continuationSeparator" w:id="0">
    <w:p w14:paraId="4BC93C18" w14:textId="77777777" w:rsidR="00DC691C" w:rsidRDefault="00B82D3D">
      <w:r>
        <w:continuationSeparator/>
      </w:r>
    </w:p>
    <w:p w14:paraId="0213471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702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60ED2" w14:paraId="7DA9C1A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9C6172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F731997" w14:textId="61A971AC" w:rsidR="002F71BB" w:rsidRPr="004C7E1D" w:rsidRDefault="00B82D3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C28E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477BB3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60ED2" w14:paraId="1DA475B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3FE88FE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6DA3EB5" w14:textId="2A5CD212" w:rsidR="00D17084" w:rsidRPr="004C7E1D" w:rsidRDefault="00B82D3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C28E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9444CF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0DF1" w14:textId="77777777" w:rsidR="00DC691C" w:rsidRDefault="00B82D3D">
      <w:r>
        <w:separator/>
      </w:r>
    </w:p>
    <w:p w14:paraId="5C94BA6E" w14:textId="77777777" w:rsidR="00DC691C" w:rsidRDefault="00DC691C"/>
  </w:footnote>
  <w:footnote w:type="continuationSeparator" w:id="0">
    <w:p w14:paraId="14444CBE" w14:textId="77777777" w:rsidR="00DC691C" w:rsidRDefault="00B82D3D">
      <w:r>
        <w:continuationSeparator/>
      </w:r>
    </w:p>
    <w:p w14:paraId="1B40C8BA" w14:textId="77777777" w:rsidR="00DC691C" w:rsidRDefault="00DC691C"/>
  </w:footnote>
  <w:footnote w:id="1">
    <w:p w14:paraId="44DD6B46" w14:textId="1A8B0576" w:rsidR="00BE0387" w:rsidRPr="00836CA9" w:rsidRDefault="00BE0387" w:rsidP="001F47F8">
      <w:pPr>
        <w:pStyle w:val="Voetnoottekst"/>
        <w:spacing w:line="240" w:lineRule="auto"/>
        <w:rPr>
          <w:szCs w:val="13"/>
        </w:rPr>
      </w:pPr>
      <w:r w:rsidRPr="00836CA9">
        <w:rPr>
          <w:rStyle w:val="Voetnootmarkering"/>
          <w:szCs w:val="13"/>
        </w:rPr>
        <w:footnoteRef/>
      </w:r>
      <w:r w:rsidRPr="00836CA9">
        <w:rPr>
          <w:szCs w:val="13"/>
        </w:rPr>
        <w:t xml:space="preserve"> Kamerstuk 36560-VIII-13, Motie van het lid Martens-America over actief aan de Kamer rapporteren wanneer een onderwijsinstelling niet vrij, veilig of toegankelijk is voor studenten.</w:t>
      </w:r>
    </w:p>
  </w:footnote>
  <w:footnote w:id="2">
    <w:p w14:paraId="418587FF" w14:textId="27D06830" w:rsidR="001F47F8" w:rsidRDefault="001F47F8" w:rsidP="001F47F8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r w:rsidRPr="001F47F8">
        <w:t xml:space="preserve">De politie heeft 74 demonstranten aangehouden voor vernieling en één persoon voor </w:t>
      </w:r>
      <w:proofErr w:type="spellStart"/>
      <w:r w:rsidRPr="001F47F8">
        <w:t>doxing</w:t>
      </w:r>
      <w:proofErr w:type="spellEnd"/>
      <w:r w:rsidRPr="001F47F8">
        <w:t>, het verspreiden van persoonsgegevens</w:t>
      </w:r>
      <w:r w:rsidR="00836CA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60ED2" w14:paraId="3B4AAB2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8A84ACF" w14:textId="77777777" w:rsidR="00527BD4" w:rsidRPr="00275984" w:rsidRDefault="00527BD4" w:rsidP="00BF4427">
          <w:pPr>
            <w:pStyle w:val="Huisstijl-Rubricering"/>
          </w:pPr>
        </w:p>
      </w:tc>
    </w:tr>
  </w:tbl>
  <w:p w14:paraId="3A95141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60ED2" w14:paraId="35A55597" w14:textId="77777777" w:rsidTr="003B528D">
      <w:tc>
        <w:tcPr>
          <w:tcW w:w="2160" w:type="dxa"/>
          <w:shd w:val="clear" w:color="auto" w:fill="auto"/>
        </w:tcPr>
        <w:p w14:paraId="042FB7A8" w14:textId="77777777" w:rsidR="002F71BB" w:rsidRPr="000407BB" w:rsidRDefault="00B82D3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60ED2" w14:paraId="517BB29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2D1461E" w14:textId="30EB48FA" w:rsidR="00E35CF4" w:rsidRPr="005D283A" w:rsidRDefault="00334B39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52581151</w:t>
          </w:r>
        </w:p>
      </w:tc>
    </w:tr>
  </w:tbl>
  <w:p w14:paraId="117ED52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60ED2" w14:paraId="7F6CC4C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EDAC50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9C64A4F" w14:textId="77777777" w:rsidR="00704845" w:rsidRDefault="00B82D3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7079516" wp14:editId="18EF351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1D705F" w14:textId="77777777" w:rsidR="00483ECA" w:rsidRDefault="00483ECA" w:rsidP="00D037A9"/>
      </w:tc>
    </w:tr>
  </w:tbl>
  <w:p w14:paraId="0AC5DF1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60ED2" w14:paraId="3D31B6F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40C0BE8" w14:textId="77777777" w:rsidR="00527BD4" w:rsidRPr="00963440" w:rsidRDefault="00B82D3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60ED2" w14:paraId="74CE817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7453351" w14:textId="77777777" w:rsidR="00093ABC" w:rsidRPr="00963440" w:rsidRDefault="00093ABC" w:rsidP="00963440"/>
      </w:tc>
    </w:tr>
    <w:tr w:rsidR="00360ED2" w14:paraId="162F4C6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14A9B29" w14:textId="77777777" w:rsidR="00A604D3" w:rsidRPr="00963440" w:rsidRDefault="00A604D3" w:rsidP="00963440"/>
      </w:tc>
    </w:tr>
    <w:tr w:rsidR="00360ED2" w14:paraId="17ACEF7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F92394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06AFC9F" w14:textId="77777777" w:rsidR="006F273B" w:rsidRDefault="006F273B" w:rsidP="00BC4AE3">
    <w:pPr>
      <w:pStyle w:val="Koptekst"/>
    </w:pPr>
  </w:p>
  <w:p w14:paraId="036A448B" w14:textId="77777777" w:rsidR="00153BD0" w:rsidRDefault="00153BD0" w:rsidP="00BC4AE3">
    <w:pPr>
      <w:pStyle w:val="Koptekst"/>
    </w:pPr>
  </w:p>
  <w:p w14:paraId="1ED447BD" w14:textId="77777777" w:rsidR="0044605E" w:rsidRDefault="0044605E" w:rsidP="00BC4AE3">
    <w:pPr>
      <w:pStyle w:val="Koptekst"/>
    </w:pPr>
  </w:p>
  <w:p w14:paraId="50D0DCD3" w14:textId="77777777" w:rsidR="0044605E" w:rsidRDefault="0044605E" w:rsidP="00BC4AE3">
    <w:pPr>
      <w:pStyle w:val="Koptekst"/>
    </w:pPr>
  </w:p>
  <w:p w14:paraId="77B4693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786C9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77E0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08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6C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EC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8EF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E5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D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22C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8523A1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A28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7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62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4B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5E8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4C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64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4A4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147464">
    <w:abstractNumId w:val="10"/>
  </w:num>
  <w:num w:numId="2" w16cid:durableId="409734054">
    <w:abstractNumId w:val="7"/>
  </w:num>
  <w:num w:numId="3" w16cid:durableId="156001164">
    <w:abstractNumId w:val="6"/>
  </w:num>
  <w:num w:numId="4" w16cid:durableId="1868331387">
    <w:abstractNumId w:val="5"/>
  </w:num>
  <w:num w:numId="5" w16cid:durableId="1439563839">
    <w:abstractNumId w:val="4"/>
  </w:num>
  <w:num w:numId="6" w16cid:durableId="243999464">
    <w:abstractNumId w:val="8"/>
  </w:num>
  <w:num w:numId="7" w16cid:durableId="1075976378">
    <w:abstractNumId w:val="3"/>
  </w:num>
  <w:num w:numId="8" w16cid:durableId="316543074">
    <w:abstractNumId w:val="2"/>
  </w:num>
  <w:num w:numId="9" w16cid:durableId="1844081027">
    <w:abstractNumId w:val="1"/>
  </w:num>
  <w:num w:numId="10" w16cid:durableId="1961565392">
    <w:abstractNumId w:val="0"/>
  </w:num>
  <w:num w:numId="11" w16cid:durableId="1761101867">
    <w:abstractNumId w:val="9"/>
  </w:num>
  <w:num w:numId="12" w16cid:durableId="1688872100">
    <w:abstractNumId w:val="11"/>
  </w:num>
  <w:num w:numId="13" w16cid:durableId="1121608918">
    <w:abstractNumId w:val="13"/>
  </w:num>
  <w:num w:numId="14" w16cid:durableId="19488458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18DF"/>
    <w:rsid w:val="00046C07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29F1"/>
    <w:rsid w:val="001E34C6"/>
    <w:rsid w:val="001E5581"/>
    <w:rsid w:val="001F3C70"/>
    <w:rsid w:val="001F47F8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1AD2"/>
    <w:rsid w:val="00236CFE"/>
    <w:rsid w:val="002428E3"/>
    <w:rsid w:val="0024430A"/>
    <w:rsid w:val="00245FF7"/>
    <w:rsid w:val="0025004C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048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3121"/>
    <w:rsid w:val="00307B3C"/>
    <w:rsid w:val="00310EF2"/>
    <w:rsid w:val="003115A6"/>
    <w:rsid w:val="00312597"/>
    <w:rsid w:val="00322836"/>
    <w:rsid w:val="003245BA"/>
    <w:rsid w:val="00334154"/>
    <w:rsid w:val="003341D0"/>
    <w:rsid w:val="00334B39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0ED2"/>
    <w:rsid w:val="00361A56"/>
    <w:rsid w:val="0036252A"/>
    <w:rsid w:val="003625D7"/>
    <w:rsid w:val="00363877"/>
    <w:rsid w:val="00364D9D"/>
    <w:rsid w:val="00370324"/>
    <w:rsid w:val="00371048"/>
    <w:rsid w:val="0037396C"/>
    <w:rsid w:val="0037421D"/>
    <w:rsid w:val="00374412"/>
    <w:rsid w:val="00376093"/>
    <w:rsid w:val="0037715E"/>
    <w:rsid w:val="00383DA1"/>
    <w:rsid w:val="00385989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0BAE"/>
    <w:rsid w:val="004A1A7E"/>
    <w:rsid w:val="004A3186"/>
    <w:rsid w:val="004A419C"/>
    <w:rsid w:val="004A670A"/>
    <w:rsid w:val="004B5465"/>
    <w:rsid w:val="004B6487"/>
    <w:rsid w:val="004B70F0"/>
    <w:rsid w:val="004C0035"/>
    <w:rsid w:val="004C120F"/>
    <w:rsid w:val="004C1299"/>
    <w:rsid w:val="004C7E1D"/>
    <w:rsid w:val="004D065C"/>
    <w:rsid w:val="004D28C5"/>
    <w:rsid w:val="004D33FE"/>
    <w:rsid w:val="004D39A8"/>
    <w:rsid w:val="004D3D66"/>
    <w:rsid w:val="004D4703"/>
    <w:rsid w:val="004D505E"/>
    <w:rsid w:val="004D67E8"/>
    <w:rsid w:val="004D72CA"/>
    <w:rsid w:val="004E2242"/>
    <w:rsid w:val="004E3F52"/>
    <w:rsid w:val="004F0F6D"/>
    <w:rsid w:val="004F2483"/>
    <w:rsid w:val="004F42FF"/>
    <w:rsid w:val="004F44C2"/>
    <w:rsid w:val="00505262"/>
    <w:rsid w:val="0051023E"/>
    <w:rsid w:val="005107B1"/>
    <w:rsid w:val="00516022"/>
    <w:rsid w:val="00521CEE"/>
    <w:rsid w:val="00527BD4"/>
    <w:rsid w:val="00531412"/>
    <w:rsid w:val="00533061"/>
    <w:rsid w:val="00533FA1"/>
    <w:rsid w:val="00534C77"/>
    <w:rsid w:val="005403C8"/>
    <w:rsid w:val="00541AD9"/>
    <w:rsid w:val="005429DC"/>
    <w:rsid w:val="005565F9"/>
    <w:rsid w:val="00561894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369"/>
    <w:rsid w:val="005F6D11"/>
    <w:rsid w:val="00600CF0"/>
    <w:rsid w:val="006048F4"/>
    <w:rsid w:val="0060660A"/>
    <w:rsid w:val="006106BF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97CDD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28E7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53C0"/>
    <w:rsid w:val="00706AB3"/>
    <w:rsid w:val="00714DC5"/>
    <w:rsid w:val="00715099"/>
    <w:rsid w:val="00715237"/>
    <w:rsid w:val="007174F4"/>
    <w:rsid w:val="00721D2E"/>
    <w:rsid w:val="007230DD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7865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073B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36CA9"/>
    <w:rsid w:val="0084255A"/>
    <w:rsid w:val="00842CD8"/>
    <w:rsid w:val="008431FA"/>
    <w:rsid w:val="008547BA"/>
    <w:rsid w:val="008553C7"/>
    <w:rsid w:val="00857FEB"/>
    <w:rsid w:val="008601AF"/>
    <w:rsid w:val="008702BE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2B63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3C55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30D6"/>
    <w:rsid w:val="00994FDA"/>
    <w:rsid w:val="00997D15"/>
    <w:rsid w:val="009A31BF"/>
    <w:rsid w:val="009A3B71"/>
    <w:rsid w:val="009A5914"/>
    <w:rsid w:val="009A618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31BD"/>
    <w:rsid w:val="00A46FEF"/>
    <w:rsid w:val="00A47688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06E3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2D3D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0387"/>
    <w:rsid w:val="00BE17D4"/>
    <w:rsid w:val="00BE3F88"/>
    <w:rsid w:val="00BE4756"/>
    <w:rsid w:val="00BE5ED9"/>
    <w:rsid w:val="00BE7B41"/>
    <w:rsid w:val="00BF24A3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820"/>
    <w:rsid w:val="00C947A5"/>
    <w:rsid w:val="00C94B7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77927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DF729E"/>
    <w:rsid w:val="00E01A59"/>
    <w:rsid w:val="00E0622C"/>
    <w:rsid w:val="00E0675E"/>
    <w:rsid w:val="00E10DC6"/>
    <w:rsid w:val="00E110F1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6CF6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3BB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B96306"/>
  <w15:docId w15:val="{95A251F0-6DDB-4EFA-B866-98DC8C8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BE0387"/>
    <w:rPr>
      <w:vertAlign w:val="superscript"/>
    </w:rPr>
  </w:style>
  <w:style w:type="paragraph" w:styleId="Revisie">
    <w:name w:val="Revision"/>
    <w:hidden/>
    <w:uiPriority w:val="99"/>
    <w:semiHidden/>
    <w:rsid w:val="0025004C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9930D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930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930D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930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930D6"/>
    <w:rPr>
      <w:rFonts w:ascii="Verdana" w:hAnsi="Verdana"/>
      <w:b/>
      <w:bCs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603</ap:Words>
  <ap:Characters>3474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2025-05-27T13:05:00.0000000Z</dcterms:created>
  <dcterms:modified xsi:type="dcterms:W3CDTF">2025-05-27T13:05:00.0000000Z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O220VOO</vt:lpwstr>
  </property>
  <property fmtid="{D5CDD505-2E9C-101B-9397-08002B2CF9AE}" pid="3" name="Author">
    <vt:lpwstr>O220VOO</vt:lpwstr>
  </property>
  <property fmtid="{D5CDD505-2E9C-101B-9397-08002B2CF9AE}" pid="4" name="cs_objectid">
    <vt:lpwstr>52581151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 van onderwijs UvA 27 februari 2025</vt:lpwstr>
  </property>
  <property fmtid="{D5CDD505-2E9C-101B-9397-08002B2CF9AE}" pid="9" name="ocw_directie">
    <vt:lpwstr>OWB/C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O220VOO</vt:lpwstr>
  </property>
</Properties>
</file>