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274D54" w:rsidP="00274D54" w:rsidRDefault="00274D54" w14:paraId="265A4DC6" w14:textId="77777777">
      <w:bookmarkStart w:name="_Hlk187858728" w:id="0"/>
    </w:p>
    <w:p w:rsidR="00274D54" w:rsidP="00274D54" w:rsidRDefault="00274D54" w14:paraId="71667493" w14:textId="77777777">
      <w:r>
        <w:t>Geachte Voorzitter,</w:t>
      </w:r>
    </w:p>
    <w:p w:rsidRPr="004A4608" w:rsidR="00274D54" w:rsidP="00274D54" w:rsidRDefault="00274D54" w14:paraId="02932ED5" w14:textId="77777777"/>
    <w:p w:rsidR="0054394B" w:rsidP="0054394B" w:rsidRDefault="0054394B" w14:paraId="080BE84A" w14:textId="2EFDD575">
      <w:r>
        <w:t>De vaste commissie voor Klimaat en Groene Groei heeft een brief ontvangen van WISE, getiteld “Informatie WISE over aanbevelingen voor subsidieregeling Indirecte Kostencompensatie ETS (IKC-ETS)”. De commissie heeft mij verzocht hierop te reageren en deze reactie aan de Tweede Kamer toe te zenden.</w:t>
      </w:r>
    </w:p>
    <w:p w:rsidR="0054394B" w:rsidP="0054394B" w:rsidRDefault="0054394B" w14:paraId="608A6331" w14:textId="77777777"/>
    <w:p w:rsidR="004419D6" w:rsidP="004419D6" w:rsidRDefault="004419D6" w14:paraId="21A7077B" w14:textId="77777777">
      <w:r>
        <w:rPr>
          <w:b/>
          <w:bCs/>
        </w:rPr>
        <w:t>Achtergrondinformatie</w:t>
      </w:r>
      <w:r>
        <w:t xml:space="preserve"> </w:t>
      </w:r>
    </w:p>
    <w:p w:rsidR="004419D6" w:rsidP="004419D6" w:rsidRDefault="004419D6" w14:paraId="1FD6CF54" w14:textId="1ECB99AC">
      <w:r>
        <w:t xml:space="preserve">Het klopt dat de Indirecte Kosten Compensatie (IKC) </w:t>
      </w:r>
      <w:r w:rsidRPr="00806928">
        <w:t xml:space="preserve">specifiek gericht </w:t>
      </w:r>
      <w:r>
        <w:t xml:space="preserve">is </w:t>
      </w:r>
      <w:r w:rsidRPr="00806928">
        <w:t xml:space="preserve">op de elektriciteit intensieve sectoren met weglekrisico zoals gedefinieerd in de EU staatssteunrichtlijnen. Het doel is </w:t>
      </w:r>
      <w:r>
        <w:t xml:space="preserve">te </w:t>
      </w:r>
      <w:r w:rsidRPr="00806928">
        <w:t>voorkomen dat door verplaatsing van productie buiten de EU, CO</w:t>
      </w:r>
      <w:r w:rsidRPr="00444D2D">
        <w:rPr>
          <w:vertAlign w:val="subscript"/>
        </w:rPr>
        <w:t>2</w:t>
      </w:r>
      <w:r w:rsidRPr="00806928">
        <w:t>-emissies en werkgelegenheid weglekken naar landen waar emissies niet zijn beprijsd.</w:t>
      </w:r>
      <w:r>
        <w:t xml:space="preserve"> Het instrument beoogt daarmee de werking van het EU emissiehandelssysteem te versterken door te zorgen dat de industrie in Europa kan verduurzamen. Er zijn 15 Europese lidstaten die IKC uitkeren en 11 landen die geen IKC uitkeren, Nederland niet meegeteld.</w:t>
      </w:r>
      <w:r w:rsidRPr="00552238">
        <w:t xml:space="preserve"> Het zijn met name de landen met een significante industriële basis die </w:t>
      </w:r>
      <w:r>
        <w:t>de</w:t>
      </w:r>
      <w:r w:rsidRPr="00552238">
        <w:t xml:space="preserve"> wél IKC uitkeren.</w:t>
      </w:r>
      <w:r>
        <w:t xml:space="preserve"> </w:t>
      </w:r>
    </w:p>
    <w:p w:rsidR="004419D6" w:rsidP="004419D6" w:rsidRDefault="004419D6" w14:paraId="77EDFE81" w14:textId="77777777"/>
    <w:p w:rsidR="004419D6" w:rsidP="004419D6" w:rsidRDefault="004419D6" w14:paraId="0EDC9499" w14:textId="519680F2">
      <w:r>
        <w:t xml:space="preserve">Europese lidstaten zijn gebonden aan de richtlijnen, maar hebben wel enige vrijheid in de exacte invulling ervan. Zo stelt Nederland extra voorwaarden aan bedrijven voor het ontvangen van de IKC-ETS om verduurzaming te stimuleren. Nederlandse </w:t>
      </w:r>
      <w:r w:rsidRPr="00104502">
        <w:t xml:space="preserve">bedrijven </w:t>
      </w:r>
      <w:r>
        <w:t xml:space="preserve">moeten </w:t>
      </w:r>
      <w:r w:rsidRPr="00104502">
        <w:t>een CO</w:t>
      </w:r>
      <w:r w:rsidRPr="00104502">
        <w:rPr>
          <w:vertAlign w:val="subscript"/>
        </w:rPr>
        <w:t>2</w:t>
      </w:r>
      <w:r w:rsidRPr="00104502">
        <w:t>-reductieplan opstellen waarin zij uiteenzetten hoe zij gemiddeld jaarlijks minimaal 3% (scope 1 en/of 2) CO</w:t>
      </w:r>
      <w:r w:rsidRPr="00104502">
        <w:rPr>
          <w:vertAlign w:val="subscript"/>
        </w:rPr>
        <w:t>2</w:t>
      </w:r>
      <w:r w:rsidRPr="00104502">
        <w:t>-reductie realiseren met investeringen te</w:t>
      </w:r>
      <w:r w:rsidR="004B6170">
        <w:t>r waarde</w:t>
      </w:r>
      <w:r w:rsidRPr="00104502">
        <w:t xml:space="preserve"> van minimaal 50% van de ontvangen subsidie. </w:t>
      </w:r>
      <w:r>
        <w:t>Als</w:t>
      </w:r>
      <w:r w:rsidRPr="00104502">
        <w:t xml:space="preserve"> dergelijke investeringen niet haalbaar zijn, </w:t>
      </w:r>
      <w:r>
        <w:t>moet minimaal 30% van hun ingekochte stroom duurzaam opgewekt zijn</w:t>
      </w:r>
      <w:r w:rsidRPr="00104502">
        <w:t xml:space="preserve">. </w:t>
      </w:r>
      <w:r>
        <w:t xml:space="preserve">RVO voert deze subsidieregeling uit en controleert of bedrijven aan alle voorwaarden voldoen. Alleen als bedrijven aan alle subsidievoorwaarden hebben voldaan zal RVO de subsidie definitief vaststellen. </w:t>
      </w:r>
    </w:p>
    <w:p w:rsidR="004419D6" w:rsidP="004419D6" w:rsidRDefault="004419D6" w14:paraId="5F2448B5" w14:textId="77777777"/>
    <w:p w:rsidR="004419D6" w:rsidP="004419D6" w:rsidRDefault="004419D6" w14:paraId="3F3D6535" w14:textId="77777777">
      <w:r w:rsidRPr="00391B99">
        <w:t xml:space="preserve">Het </w:t>
      </w:r>
      <w:r>
        <w:t xml:space="preserve">Nederlandse </w:t>
      </w:r>
      <w:r w:rsidRPr="00391B99">
        <w:t xml:space="preserve">kabinet heeft </w:t>
      </w:r>
      <w:r>
        <w:t>in 2023</w:t>
      </w:r>
      <w:r w:rsidRPr="00391B99">
        <w:t xml:space="preserve"> besloten de IKC-regeling niet te verlengen en het budget voor andere maatregelen die verduurzaming stimuleren in te zetten</w:t>
      </w:r>
      <w:r>
        <w:t xml:space="preserve">. </w:t>
      </w:r>
      <w:r w:rsidRPr="004A5B16">
        <w:t xml:space="preserve">Door het stopzetten van de IKC, in combinatie met andere factoren zoals het afschaffen van de Volume Correctie Regeling (VCR) door de ACM in 2024 en uiteenlopende nettarieven, </w:t>
      </w:r>
      <w:r>
        <w:t>liggen in Nederland de</w:t>
      </w:r>
      <w:r w:rsidRPr="004A5B16">
        <w:t xml:space="preserve"> elektriciteitskosten </w:t>
      </w:r>
      <w:r>
        <w:t xml:space="preserve">aanzienlijk </w:t>
      </w:r>
      <w:r>
        <w:lastRenderedPageBreak/>
        <w:t>hoger dan in</w:t>
      </w:r>
      <w:r w:rsidRPr="004A5B16">
        <w:t xml:space="preserve"> omliggende Europese landen.</w:t>
      </w:r>
      <w:r>
        <w:t xml:space="preserve"> </w:t>
      </w:r>
      <w:r w:rsidRPr="004A5B16">
        <w:t>In opdracht van mijn rechtsvoorgangers is dit onderzocht, en de Tweede Kamer is hierover geïnformeerd via de Kamerbrief over de elektriciteitskosten voor de Nederlandse industrie van 3 april 2</w:t>
      </w:r>
      <w:r>
        <w:t>024.</w:t>
      </w:r>
      <w:r>
        <w:rPr>
          <w:rStyle w:val="Voetnootmarkering"/>
        </w:rPr>
        <w:footnoteReference w:id="2"/>
      </w:r>
      <w:r w:rsidRPr="00391B99">
        <w:t xml:space="preserve"> </w:t>
      </w:r>
    </w:p>
    <w:p w:rsidRPr="00391B99" w:rsidR="004102BA" w:rsidP="004419D6" w:rsidRDefault="004102BA" w14:paraId="13EB03A6" w14:textId="77777777"/>
    <w:p w:rsidR="004419D6" w:rsidP="004419D6" w:rsidRDefault="004419D6" w14:paraId="316081DD" w14:textId="2CD50808">
      <w:r w:rsidRPr="00291DAC">
        <w:t xml:space="preserve">Door de </w:t>
      </w:r>
      <w:r>
        <w:t>hoge</w:t>
      </w:r>
      <w:r w:rsidRPr="00291DAC">
        <w:t xml:space="preserve"> elektriciteitskosten is het risico toegenomen dat Nederlandse</w:t>
      </w:r>
      <w:r>
        <w:t xml:space="preserve"> elektriciteit intensieve</w:t>
      </w:r>
      <w:r w:rsidRPr="00291DAC">
        <w:t xml:space="preserve"> bedrijven ervoor kiezen volledig te stoppen of hun productie naar het buitenland te verplaatsen. </w:t>
      </w:r>
      <w:r>
        <w:t>Voor b</w:t>
      </w:r>
      <w:r w:rsidRPr="00291DAC">
        <w:t xml:space="preserve">edrijven die hun productieprocessen nog niet hebben geëlektrificeerd, </w:t>
      </w:r>
      <w:r>
        <w:t>vormen de hoge elektriciteitskosten een belemmering</w:t>
      </w:r>
      <w:r w:rsidRPr="00291DAC">
        <w:t>. Dit terwijl elektrificatie juist een belangrijke route is voor de verduurzaming van de Nederlandse industrie.</w:t>
      </w:r>
    </w:p>
    <w:p w:rsidR="004B6170" w:rsidP="004419D6" w:rsidRDefault="004B6170" w14:paraId="378F35D0" w14:textId="77777777"/>
    <w:p w:rsidR="004419D6" w:rsidP="004419D6" w:rsidRDefault="004419D6" w14:paraId="5E62CC6E" w14:textId="3B7FF964">
      <w:r>
        <w:t>I</w:t>
      </w:r>
      <w:r w:rsidRPr="00B24EFC">
        <w:t>n de voorjaarsbesluitvorming van 2024 is daarom besloten om de IKC opnieuw in te voeren voor één jaar, om het ontstane concurrentienadeel voor de industrie te verkleinen en elektrificatie niet te belemmeren. In de voorjaars</w:t>
      </w:r>
      <w:r>
        <w:t>besluitvorming van</w:t>
      </w:r>
      <w:r w:rsidRPr="00B24EFC">
        <w:t xml:space="preserve"> 2025 is besloten om de</w:t>
      </w:r>
      <w:r>
        <w:t>ze</w:t>
      </w:r>
      <w:r w:rsidRPr="00B24EFC">
        <w:t xml:space="preserve"> regeling voor een periode van drie jaar te verlengen</w:t>
      </w:r>
      <w:r>
        <w:t>.</w:t>
      </w:r>
    </w:p>
    <w:p w:rsidR="004102BA" w:rsidP="004419D6" w:rsidRDefault="004102BA" w14:paraId="6597E836" w14:textId="77777777"/>
    <w:p w:rsidR="004419D6" w:rsidP="004419D6" w:rsidRDefault="004419D6" w14:paraId="0F498D4D" w14:textId="77777777">
      <w:pPr>
        <w:rPr>
          <w:b/>
          <w:bCs/>
        </w:rPr>
      </w:pPr>
      <w:bookmarkStart w:name="_Hlk198729179" w:id="1"/>
      <w:r>
        <w:rPr>
          <w:b/>
          <w:bCs/>
        </w:rPr>
        <w:t>Aanbevelingen voor Nederland in Europa</w:t>
      </w:r>
    </w:p>
    <w:p w:rsidRPr="00F74AFB" w:rsidR="00F74AFB" w:rsidP="004419D6" w:rsidRDefault="00F74AFB" w14:paraId="1F4455EA" w14:textId="584124DC">
      <w:r>
        <w:t>U geeft in uw brief de volgende aanbevelingen voor de positionering van Nederland in Europa:</w:t>
      </w:r>
    </w:p>
    <w:p w:rsidR="00F74AFB" w:rsidP="004419D6" w:rsidRDefault="00F74AFB" w14:paraId="55852555" w14:textId="77777777">
      <w:pPr>
        <w:rPr>
          <w:i/>
          <w:iCs/>
        </w:rPr>
      </w:pPr>
    </w:p>
    <w:p w:rsidR="004419D6" w:rsidP="004419D6" w:rsidRDefault="004419D6" w14:paraId="13BE87AF" w14:textId="1F81E6EF">
      <w:pPr>
        <w:rPr>
          <w:i/>
          <w:iCs/>
        </w:rPr>
      </w:pPr>
      <w:r>
        <w:rPr>
          <w:i/>
          <w:iCs/>
        </w:rPr>
        <w:t>U</w:t>
      </w:r>
      <w:r w:rsidRPr="003D00C7">
        <w:rPr>
          <w:i/>
          <w:iCs/>
        </w:rPr>
        <w:t xml:space="preserve"> adviseert het kabinet om binnen de Europese Unie te pleiten voor afschaffing van deze </w:t>
      </w:r>
      <w:r w:rsidRPr="003D00C7" w:rsidR="00B35FDA">
        <w:rPr>
          <w:i/>
          <w:iCs/>
        </w:rPr>
        <w:t xml:space="preserve">regeling </w:t>
      </w:r>
      <w:r w:rsidR="00B35FDA">
        <w:rPr>
          <w:i/>
          <w:iCs/>
        </w:rPr>
        <w:t>of</w:t>
      </w:r>
      <w:r>
        <w:rPr>
          <w:i/>
          <w:iCs/>
        </w:rPr>
        <w:t xml:space="preserve"> als andere route, zich hard te maken </w:t>
      </w:r>
      <w:r w:rsidRPr="007E6768">
        <w:rPr>
          <w:i/>
          <w:iCs/>
        </w:rPr>
        <w:t>om binnen de internationale coalitie tegen fossiele subsidies de Europese lidstaten overtuigt deze subsidie gezamenlijk niet meer uit te keren</w:t>
      </w:r>
      <w:r>
        <w:rPr>
          <w:i/>
          <w:iCs/>
        </w:rPr>
        <w:t>. Of</w:t>
      </w:r>
      <w:r w:rsidRPr="003D00C7">
        <w:rPr>
          <w:i/>
          <w:iCs/>
        </w:rPr>
        <w:t xml:space="preserve"> om anders de Nederlandse voorwaarden breed uit te rollen voor alle Europese lidstaten. Daarnaast zou Nederland zich uit moeten spreken tegen verdere vertraging van de implementatie en voor een uitbreiding van CBAM voor andere sectoren. </w:t>
      </w:r>
    </w:p>
    <w:p w:rsidR="004419D6" w:rsidP="004419D6" w:rsidRDefault="004419D6" w14:paraId="382EAAF2" w14:textId="77777777">
      <w:pPr>
        <w:rPr>
          <w:i/>
          <w:iCs/>
        </w:rPr>
      </w:pPr>
    </w:p>
    <w:p w:rsidR="004419D6" w:rsidP="004419D6" w:rsidRDefault="004419D6" w14:paraId="0F680DB5" w14:textId="3622FCA6">
      <w:r>
        <w:t>De IKC is een Europees instrument dat bedoeld is om de werking van het EU-ETS te versterken en emissieweglek te voorkomen. Door de Europese aanpak wordt gezorgd dat lidstaten die de IK</w:t>
      </w:r>
      <w:r w:rsidR="004B6170">
        <w:t>C</w:t>
      </w:r>
      <w:r>
        <w:t xml:space="preserve"> toepassen, dit op een geharmoniseerde wijze doen. Een steeds oplopend deel van de elektriciteitsvoorziening in Nederland en in Europa is gebaseerd op hernieuwbare bronnen waarmee het fossiele voordeel steeds verder wordt uitgefaseerd. In het recente Staal- en Metaalactieplan roept de Europese Commissie de lidstaten dan ook op tot toepassing van de IKC.</w:t>
      </w:r>
      <w:r>
        <w:rPr>
          <w:rStyle w:val="Voetnootmarkering"/>
        </w:rPr>
        <w:footnoteReference w:id="3"/>
      </w:r>
    </w:p>
    <w:p w:rsidR="004102BA" w:rsidP="004419D6" w:rsidRDefault="004102BA" w14:paraId="1B9C1A0D" w14:textId="77777777"/>
    <w:p w:rsidR="004419D6" w:rsidP="004419D6" w:rsidRDefault="004419D6" w14:paraId="25E29705" w14:textId="61A51FAA">
      <w:r>
        <w:t xml:space="preserve">In het kader van de evaluaties van zowel het EU-ETS als het CBAM in 2026 werkt de Europese Commissie aan passende maatregelen voor indirecte kostencompensatie na 2030. Deze zullen worden ontwikkeld op een wijze die consistent is met andere instrumenten ter voorkoming van emissieweglek. </w:t>
      </w:r>
      <w:r w:rsidR="004B6170">
        <w:t xml:space="preserve">Het kabinet </w:t>
      </w:r>
      <w:r>
        <w:t>onderschrijf</w:t>
      </w:r>
      <w:r w:rsidR="004B6170">
        <w:t>t</w:t>
      </w:r>
      <w:r>
        <w:t xml:space="preserve"> deze benadering van de Commissie. Bij een goed functionerend CBAM met een voldoende grote scope waarbij ook indirecte emissies volledig worden meegenomen, kan een additioneel instrument als de IKC mogelijk overbodig worden. </w:t>
      </w:r>
      <w:r w:rsidR="004B6170">
        <w:t>Het kabinet</w:t>
      </w:r>
      <w:r>
        <w:t xml:space="preserve"> zal</w:t>
      </w:r>
      <w:r w:rsidR="004B6170">
        <w:t xml:space="preserve"> zich</w:t>
      </w:r>
      <w:r>
        <w:t xml:space="preserve"> – conform de kabinetsreactie op het IBO over de bekostiging van de elektriciteitsinfrastructuur – daarom inzetten voor een Europees geharmoniseerde uitwerking, gericht op een gelijk speelveld binnen Europa en tussen Europa en de rest van de wereld.</w:t>
      </w:r>
      <w:r>
        <w:rPr>
          <w:rStyle w:val="Voetnootmarkering"/>
        </w:rPr>
        <w:footnoteReference w:id="4"/>
      </w:r>
      <w:r>
        <w:t xml:space="preserve"> In de</w:t>
      </w:r>
      <w:r w:rsidRPr="007E6768">
        <w:t xml:space="preserve"> coalitie voor uitfasering van fossiele subsidies (COFFIS) wordt </w:t>
      </w:r>
      <w:r>
        <w:t xml:space="preserve">daarnaast </w:t>
      </w:r>
      <w:r w:rsidRPr="007E6768">
        <w:t xml:space="preserve">door EU-lidstaten </w:t>
      </w:r>
      <w:r w:rsidRPr="007E6768">
        <w:lastRenderedPageBreak/>
        <w:t xml:space="preserve">afgestemd over </w:t>
      </w:r>
      <w:r>
        <w:t xml:space="preserve">een </w:t>
      </w:r>
      <w:r w:rsidRPr="007E6768">
        <w:t>gezamenlijke inzet in de EU</w:t>
      </w:r>
      <w:r>
        <w:t xml:space="preserve"> rond de afbouw van fossiele </w:t>
      </w:r>
      <w:r w:rsidR="00B35FDA">
        <w:t>subsidies</w:t>
      </w:r>
      <w:r>
        <w:t>.</w:t>
      </w:r>
    </w:p>
    <w:p w:rsidR="007C0F7A" w:rsidP="004419D6" w:rsidRDefault="007C0F7A" w14:paraId="77D0D274" w14:textId="77777777"/>
    <w:p w:rsidR="004419D6" w:rsidP="004419D6" w:rsidRDefault="004419D6" w14:paraId="00C8727D" w14:textId="5BA3DA70">
      <w:pPr>
        <w:rPr>
          <w:b/>
          <w:bCs/>
        </w:rPr>
      </w:pPr>
      <w:r>
        <w:rPr>
          <w:b/>
          <w:bCs/>
        </w:rPr>
        <w:t xml:space="preserve">Aanbevelingen aan dit </w:t>
      </w:r>
      <w:r w:rsidR="00D13340">
        <w:rPr>
          <w:b/>
          <w:bCs/>
        </w:rPr>
        <w:t>k</w:t>
      </w:r>
      <w:r>
        <w:rPr>
          <w:b/>
          <w:bCs/>
        </w:rPr>
        <w:t>abinet</w:t>
      </w:r>
    </w:p>
    <w:p w:rsidRPr="00F74AFB" w:rsidR="00F74AFB" w:rsidP="004419D6" w:rsidRDefault="00F74AFB" w14:paraId="5E382F47" w14:textId="1AC782DD">
      <w:r>
        <w:t>Aan het kabinet doet u de volgende aanbevelingen:</w:t>
      </w:r>
    </w:p>
    <w:p w:rsidR="00F74AFB" w:rsidP="004419D6" w:rsidRDefault="00F74AFB" w14:paraId="0DAC2D83" w14:textId="77777777">
      <w:pPr>
        <w:rPr>
          <w:i/>
          <w:iCs/>
        </w:rPr>
      </w:pPr>
    </w:p>
    <w:p w:rsidR="004419D6" w:rsidP="004419D6" w:rsidRDefault="004419D6" w14:paraId="24DCC675" w14:textId="137BC11D">
      <w:pPr>
        <w:rPr>
          <w:i/>
          <w:iCs/>
        </w:rPr>
      </w:pPr>
      <w:r>
        <w:rPr>
          <w:i/>
          <w:iCs/>
        </w:rPr>
        <w:t>U</w:t>
      </w:r>
      <w:r w:rsidRPr="003D00C7">
        <w:rPr>
          <w:i/>
          <w:iCs/>
        </w:rPr>
        <w:t xml:space="preserve"> roept op om de IKC niet te verlengen en het geld te gebruiken voor de energietransitie. Daarnaast plei</w:t>
      </w:r>
      <w:r w:rsidR="00B35FDA">
        <w:rPr>
          <w:i/>
          <w:iCs/>
        </w:rPr>
        <w:t xml:space="preserve">t u </w:t>
      </w:r>
      <w:r w:rsidRPr="003D00C7">
        <w:rPr>
          <w:i/>
          <w:iCs/>
        </w:rPr>
        <w:t xml:space="preserve">wanneer de IKC wel opnieuw wordt ingevoerd niet te de maximale uitkering te geven, maar te kijken wat doelmatig is en goed te controleren of bedrijven wel hebben voldaan aan de voorwaarden. </w:t>
      </w:r>
    </w:p>
    <w:p w:rsidRPr="008825B1" w:rsidR="004419D6" w:rsidP="004419D6" w:rsidRDefault="004419D6" w14:paraId="4B908BC5" w14:textId="77777777">
      <w:pPr>
        <w:rPr>
          <w:i/>
          <w:iCs/>
        </w:rPr>
      </w:pPr>
    </w:p>
    <w:p w:rsidR="004419D6" w:rsidP="004419D6" w:rsidRDefault="004419D6" w14:paraId="44B62DF4" w14:textId="7C433BEC">
      <w:r>
        <w:t xml:space="preserve">De IKC compenseert een deel </w:t>
      </w:r>
      <w:r w:rsidRPr="00EB0B88">
        <w:t xml:space="preserve">van de ETS-gerelateerde elektriciteitskosten waarmee </w:t>
      </w:r>
      <w:r>
        <w:t xml:space="preserve">deze kosten lager worden en </w:t>
      </w:r>
      <w:r w:rsidRPr="00EB0B88">
        <w:t xml:space="preserve">voorkomen wordt dat productie en bijbehorende emissies </w:t>
      </w:r>
      <w:r w:rsidR="00B35FDA">
        <w:t>naar buiten E</w:t>
      </w:r>
      <w:r w:rsidRPr="00EB0B88">
        <w:t xml:space="preserve">uropa verplaatsen. </w:t>
      </w:r>
      <w:r>
        <w:t>Ook</w:t>
      </w:r>
      <w:r w:rsidRPr="00EB0B88">
        <w:t xml:space="preserve"> bevordert de regeling de elektrificatie van de industrie in Nederland</w:t>
      </w:r>
      <w:r>
        <w:t xml:space="preserve"> waarmee de regeling bijdraagt aan de energietransitie</w:t>
      </w:r>
      <w:r w:rsidRPr="00EB0B88">
        <w:t>.</w:t>
      </w:r>
      <w:r>
        <w:t xml:space="preserve"> Zoals aangegeven is RVO verantwoordelijk voor de uitvoering van deze subsidieregeling inclusief de controle op het voldoen aan de subsidievoorwaarden. De SEO concludeerde in 2023 dat het instrument doelmatig is uitgevoerd in de periode van 2017-2014</w:t>
      </w:r>
      <w:r>
        <w:rPr>
          <w:rStyle w:val="Voetnootmarkering"/>
        </w:rPr>
        <w:footnoteReference w:id="5"/>
      </w:r>
      <w:r>
        <w:t xml:space="preserve">. </w:t>
      </w:r>
      <w:r w:rsidRPr="00A36B80">
        <w:t>De hoogte van de IKC</w:t>
      </w:r>
      <w:r>
        <w:t xml:space="preserve"> i</w:t>
      </w:r>
      <w:r w:rsidRPr="00A36B80">
        <w:t xml:space="preserve">s direct gekoppeld aan de CO₂-prijs, en het steunpercentage is in lijn met de Europese richtlijnen. Daarbij wordt </w:t>
      </w:r>
      <w:r>
        <w:t xml:space="preserve">in de evaluatie van SEO </w:t>
      </w:r>
      <w:r w:rsidRPr="00A36B80">
        <w:t>opgemerkt dat bedrijven eerder onder- dan overgecompenseerd zijn, en dat de mate van compensatie goed vergelijkbaar is met die in omliggende landen, zoals Duitsland, Frankrijk en België.</w:t>
      </w:r>
    </w:p>
    <w:p w:rsidR="004419D6" w:rsidP="004419D6" w:rsidRDefault="004419D6" w14:paraId="3555D9C4" w14:textId="77777777"/>
    <w:p w:rsidRPr="00F0560A" w:rsidR="004419D6" w:rsidP="004419D6" w:rsidRDefault="004419D6" w14:paraId="1C0DB881" w14:textId="44965E1E">
      <w:r w:rsidRPr="00A6182F">
        <w:t xml:space="preserve">Met betrekking tot de studie van de Europese Commissie uit 2020, waarin wordt geconcludeerd dat </w:t>
      </w:r>
      <w:r w:rsidR="00B35FDA">
        <w:t>de</w:t>
      </w:r>
      <w:r w:rsidRPr="00A6182F">
        <w:t xml:space="preserve"> IK</w:t>
      </w:r>
      <w:r>
        <w:t xml:space="preserve">C </w:t>
      </w:r>
      <w:r w:rsidRPr="00A6182F">
        <w:t>geen significant effect heeft op de concurrentiepositie, dient te worden opgemerkt dat de CO₂-prijzen v</w:t>
      </w:r>
      <w:r>
        <w:t>oo</w:t>
      </w:r>
      <w:r w:rsidRPr="00A6182F">
        <w:t xml:space="preserve">r 2021 aanzienlijk lager lagen dan nu. De studie van SEO en de Kamerbrief over de elektriciteitskosten in Nederland ten opzichte van direct omliggende landen laten zien dat </w:t>
      </w:r>
      <w:r w:rsidR="00B35FDA">
        <w:t>de</w:t>
      </w:r>
      <w:r w:rsidRPr="00A6182F">
        <w:t xml:space="preserve"> IKC</w:t>
      </w:r>
      <w:r>
        <w:t xml:space="preserve"> </w:t>
      </w:r>
      <w:r w:rsidRPr="00A6182F">
        <w:t>w</w:t>
      </w:r>
      <w:r>
        <w:t>e</w:t>
      </w:r>
      <w:r w:rsidRPr="00A6182F">
        <w:t xml:space="preserve">l </w:t>
      </w:r>
      <w:r w:rsidR="00B35FDA">
        <w:t xml:space="preserve">degelijk </w:t>
      </w:r>
      <w:r w:rsidRPr="00A6182F">
        <w:t xml:space="preserve">een significant effect heeft op de elektriciteitskosten voor de industrie, en daarmee </w:t>
      </w:r>
      <w:r w:rsidR="00B35FDA">
        <w:t xml:space="preserve">ook </w:t>
      </w:r>
      <w:r w:rsidRPr="00A6182F">
        <w:t>op de concurrentiepositie</w:t>
      </w:r>
      <w:r>
        <w:t>.</w:t>
      </w:r>
    </w:p>
    <w:bookmarkEnd w:id="1"/>
    <w:p w:rsidRPr="00F0560A" w:rsidR="004419D6" w:rsidP="004419D6" w:rsidRDefault="004419D6" w14:paraId="556BFA57" w14:textId="77777777"/>
    <w:p w:rsidR="00274D54" w:rsidP="00274D54" w:rsidRDefault="00274D54" w14:paraId="5A2C6EC9" w14:textId="77777777"/>
    <w:p w:rsidR="00274D54" w:rsidP="00274D54" w:rsidRDefault="00274D54" w14:paraId="75A30DE0" w14:textId="77777777"/>
    <w:p w:rsidR="00274D54" w:rsidP="00274D54" w:rsidRDefault="00274D54" w14:paraId="0B584A0E" w14:textId="77777777">
      <w:pPr>
        <w:rPr>
          <w:szCs w:val="18"/>
        </w:rPr>
      </w:pPr>
    </w:p>
    <w:p w:rsidR="00274D54" w:rsidP="00274D54" w:rsidRDefault="00274D54" w14:paraId="551DC257" w14:textId="77777777">
      <w:pPr>
        <w:rPr>
          <w:szCs w:val="18"/>
        </w:rPr>
      </w:pPr>
    </w:p>
    <w:p w:rsidRPr="00230238" w:rsidR="00274D54" w:rsidP="00274D54" w:rsidRDefault="00274D54" w14:paraId="71B579D7" w14:textId="77777777">
      <w:pPr>
        <w:rPr>
          <w:szCs w:val="18"/>
        </w:rPr>
      </w:pPr>
      <w:r w:rsidRPr="005461DA">
        <w:rPr>
          <w:szCs w:val="18"/>
        </w:rPr>
        <w:t>Sophie Hermans</w:t>
      </w:r>
    </w:p>
    <w:p w:rsidR="00274D54" w:rsidP="00274D54" w:rsidRDefault="00274D54" w14:paraId="5A101F12" w14:textId="77777777">
      <w:pPr>
        <w:rPr>
          <w:szCs w:val="18"/>
        </w:rPr>
      </w:pPr>
      <w:r>
        <w:rPr>
          <w:szCs w:val="18"/>
        </w:rPr>
        <w:t>Minister van Klimaat en Groene Groei</w:t>
      </w:r>
    </w:p>
    <w:p w:rsidR="00274D54" w:rsidP="00274D54" w:rsidRDefault="00274D54" w14:paraId="3784DA05" w14:textId="77777777"/>
    <w:bookmarkEnd w:id="0"/>
    <w:p w:rsidRPr="00E83E76" w:rsidR="00274D54" w:rsidP="00274D54" w:rsidRDefault="00274D54" w14:paraId="7EACBB8B" w14:textId="77777777"/>
    <w:p w:rsidRPr="004213FB" w:rsidR="00274D54" w:rsidP="00274D54" w:rsidRDefault="00274D54" w14:paraId="43A3B982" w14:textId="77777777">
      <w:pPr>
        <w:rPr>
          <w:szCs w:val="18"/>
        </w:rPr>
      </w:pPr>
    </w:p>
    <w:p w:rsidRPr="004213FB" w:rsidR="00AB1329" w:rsidP="00DC778B" w:rsidRDefault="00AB1329" w14:paraId="57C9AAE9" w14:textId="77777777">
      <w:pPr>
        <w:rPr>
          <w:szCs w:val="18"/>
        </w:rPr>
      </w:pPr>
    </w:p>
    <w:sectPr w:rsidRPr="004213FB" w:rsidR="00AB1329" w:rsidSect="006867F4">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8806" w14:textId="77777777" w:rsidR="0006283C" w:rsidRDefault="0006283C" w:rsidP="006867F4">
      <w:pPr>
        <w:spacing w:line="240" w:lineRule="auto"/>
      </w:pPr>
      <w:r>
        <w:separator/>
      </w:r>
    </w:p>
  </w:endnote>
  <w:endnote w:type="continuationSeparator" w:id="0">
    <w:p w14:paraId="675D05B7" w14:textId="77777777" w:rsidR="0006283C" w:rsidRDefault="0006283C" w:rsidP="006867F4">
      <w:pPr>
        <w:spacing w:line="240" w:lineRule="auto"/>
      </w:pPr>
      <w:r>
        <w:continuationSeparator/>
      </w:r>
    </w:p>
  </w:endnote>
  <w:endnote w:type="continuationNotice" w:id="1">
    <w:p w14:paraId="0705D4BE" w14:textId="77777777" w:rsidR="0006283C" w:rsidRDefault="000628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AD83" w14:textId="69E58BC4" w:rsidR="002D2956" w:rsidRPr="00BC3B53" w:rsidRDefault="002D2956" w:rsidP="00840CF7">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40CF7" w14:paraId="063EA6E5" w14:textId="77777777" w:rsidTr="00840CF7">
      <w:trPr>
        <w:trHeight w:hRule="exact" w:val="240"/>
      </w:trPr>
      <w:tc>
        <w:tcPr>
          <w:tcW w:w="7601" w:type="dxa"/>
          <w:shd w:val="clear" w:color="auto" w:fill="auto"/>
        </w:tcPr>
        <w:p w14:paraId="46F56DFB" w14:textId="77777777" w:rsidR="002D2956" w:rsidRDefault="002D2956" w:rsidP="00840CF7">
          <w:pPr>
            <w:pStyle w:val="Huisstijl-Rubricering"/>
          </w:pPr>
        </w:p>
      </w:tc>
      <w:tc>
        <w:tcPr>
          <w:tcW w:w="2156" w:type="dxa"/>
        </w:tcPr>
        <w:p w14:paraId="50890588" w14:textId="173D573F" w:rsidR="002D2956" w:rsidRPr="00645414" w:rsidRDefault="002D2956" w:rsidP="00840CF7">
          <w:pPr>
            <w:pStyle w:val="Huisstijl-Paginanummering"/>
          </w:pPr>
          <w:r>
            <w:t xml:space="preserve">Pagina </w:t>
          </w:r>
          <w:r w:rsidRPr="00645414">
            <w:fldChar w:fldCharType="begin"/>
          </w:r>
          <w:r w:rsidRPr="00645414">
            <w:instrText xml:space="preserve"> PAGE   \* MERGEFORMAT </w:instrText>
          </w:r>
          <w:r w:rsidRPr="00645414">
            <w:fldChar w:fldCharType="separate"/>
          </w:r>
          <w:r>
            <w:t>2</w:t>
          </w:r>
          <w:r w:rsidRPr="00645414">
            <w:fldChar w:fldCharType="end"/>
          </w:r>
          <w:r>
            <w:t xml:space="preserve"> van </w:t>
          </w:r>
          <w:fldSimple w:instr="SECTIONPAGES   \* MERGEFORMAT">
            <w:r w:rsidR="009A5157">
              <w:t>3</w:t>
            </w:r>
          </w:fldSimple>
          <w:r w:rsidRPr="00ED539E">
            <w:rPr>
              <w:rStyle w:val="Huisstijl-GegevenCharChar"/>
              <w:rFonts w:eastAsiaTheme="majorEastAsia"/>
            </w:rPr>
            <w:t xml:space="preserve"> </w:t>
          </w:r>
          <w:r w:rsidRPr="00ED539E">
            <w:t xml:space="preserve"> </w:t>
          </w:r>
        </w:p>
      </w:tc>
      <w:tc>
        <w:tcPr>
          <w:tcW w:w="2156" w:type="dxa"/>
        </w:tcPr>
        <w:p w14:paraId="33A619F5" w14:textId="77777777" w:rsidR="002D2956" w:rsidRPr="00645414" w:rsidRDefault="002D2956" w:rsidP="00840CF7">
          <w:pPr>
            <w:pStyle w:val="Huisstijl-Paginanummering"/>
          </w:pPr>
          <w:r w:rsidRPr="00645414">
            <w:t xml:space="preserve"> </w:t>
          </w:r>
        </w:p>
      </w:tc>
    </w:tr>
  </w:tbl>
  <w:p w14:paraId="2C955F55" w14:textId="77777777" w:rsidR="002D2956" w:rsidRPr="00BC3B53" w:rsidRDefault="002D2956" w:rsidP="00840CF7">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40CF7" w14:paraId="23C98A47" w14:textId="77777777" w:rsidTr="00840CF7">
      <w:trPr>
        <w:trHeight w:hRule="exact" w:val="240"/>
      </w:trPr>
      <w:tc>
        <w:tcPr>
          <w:tcW w:w="7601" w:type="dxa"/>
          <w:shd w:val="clear" w:color="auto" w:fill="auto"/>
        </w:tcPr>
        <w:p w14:paraId="73EC1B51" w14:textId="2981FEE3" w:rsidR="002D2956" w:rsidRDefault="002D2956" w:rsidP="00840CF7">
          <w:pPr>
            <w:pStyle w:val="Huisstijl-Rubricering"/>
          </w:pPr>
        </w:p>
      </w:tc>
      <w:tc>
        <w:tcPr>
          <w:tcW w:w="2170" w:type="dxa"/>
        </w:tcPr>
        <w:p w14:paraId="43E0D7F4" w14:textId="42783FC4" w:rsidR="002D2956" w:rsidRPr="00ED539E" w:rsidRDefault="002D2956" w:rsidP="00840CF7">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9A5157">
              <w:t>3</w:t>
            </w:r>
          </w:fldSimple>
        </w:p>
      </w:tc>
    </w:tr>
  </w:tbl>
  <w:p w14:paraId="05CA8915" w14:textId="77777777" w:rsidR="002D2956" w:rsidRPr="00BC3B53" w:rsidRDefault="002D2956" w:rsidP="00840CF7">
    <w:pPr>
      <w:pStyle w:val="Voettekst"/>
      <w:spacing w:line="240" w:lineRule="auto"/>
      <w:rPr>
        <w:sz w:val="2"/>
        <w:szCs w:val="2"/>
      </w:rPr>
    </w:pPr>
  </w:p>
  <w:p w14:paraId="45F9A273" w14:textId="77777777" w:rsidR="002D2956" w:rsidRPr="00BC3B53" w:rsidRDefault="002D2956" w:rsidP="00840CF7">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92AF" w14:textId="77777777" w:rsidR="0006283C" w:rsidRDefault="0006283C" w:rsidP="006867F4">
      <w:pPr>
        <w:spacing w:line="240" w:lineRule="auto"/>
      </w:pPr>
      <w:r>
        <w:separator/>
      </w:r>
    </w:p>
  </w:footnote>
  <w:footnote w:type="continuationSeparator" w:id="0">
    <w:p w14:paraId="1460B77E" w14:textId="77777777" w:rsidR="0006283C" w:rsidRDefault="0006283C" w:rsidP="006867F4">
      <w:pPr>
        <w:spacing w:line="240" w:lineRule="auto"/>
      </w:pPr>
      <w:r>
        <w:continuationSeparator/>
      </w:r>
    </w:p>
  </w:footnote>
  <w:footnote w:type="continuationNotice" w:id="1">
    <w:p w14:paraId="17396798" w14:textId="77777777" w:rsidR="0006283C" w:rsidRDefault="0006283C">
      <w:pPr>
        <w:spacing w:line="240" w:lineRule="auto"/>
      </w:pPr>
    </w:p>
  </w:footnote>
  <w:footnote w:id="2">
    <w:p w14:paraId="2A6FAE67" w14:textId="77777777" w:rsidR="004419D6" w:rsidRDefault="004419D6" w:rsidP="004419D6">
      <w:pPr>
        <w:pStyle w:val="Voetnoottekst"/>
      </w:pPr>
      <w:r>
        <w:rPr>
          <w:rStyle w:val="Voetnootmarkering"/>
        </w:rPr>
        <w:footnoteRef/>
      </w:r>
      <w:r>
        <w:t xml:space="preserve"> </w:t>
      </w:r>
      <w:hyperlink r:id="rId1" w:history="1">
        <w:r w:rsidRPr="003A685E">
          <w:rPr>
            <w:rStyle w:val="Hyperlink"/>
          </w:rPr>
          <w:t>Kamerbrief uitkomsten onderzoek elektriciteits- en netwerkkosten industrie | Kamerstuk | Rijksoverheid.nl</w:t>
        </w:r>
      </w:hyperlink>
    </w:p>
  </w:footnote>
  <w:footnote w:id="3">
    <w:p w14:paraId="1982743F" w14:textId="77777777" w:rsidR="004419D6" w:rsidRPr="00125991" w:rsidRDefault="004419D6" w:rsidP="004419D6">
      <w:pPr>
        <w:pStyle w:val="Voetnoottekst"/>
        <w:rPr>
          <w:lang w:val="en-GB"/>
        </w:rPr>
      </w:pPr>
      <w:r>
        <w:rPr>
          <w:rStyle w:val="Voetnootmarkering"/>
        </w:rPr>
        <w:footnoteRef/>
      </w:r>
      <w:r w:rsidRPr="00125991">
        <w:rPr>
          <w:lang w:val="en-GB"/>
        </w:rPr>
        <w:t xml:space="preserve"> </w:t>
      </w:r>
      <w:hyperlink r:id="rId2" w:history="1">
        <w:r w:rsidRPr="00125991">
          <w:rPr>
            <w:rStyle w:val="Hyperlink"/>
            <w:lang w:val="en-GB"/>
          </w:rPr>
          <w:t>A European Steel and Metals Action Plan</w:t>
        </w:r>
      </w:hyperlink>
    </w:p>
  </w:footnote>
  <w:footnote w:id="4">
    <w:p w14:paraId="3CB24BA9" w14:textId="77777777" w:rsidR="004419D6" w:rsidRDefault="004419D6" w:rsidP="004419D6">
      <w:pPr>
        <w:pStyle w:val="Voetnoottekst"/>
      </w:pPr>
      <w:r>
        <w:rPr>
          <w:rStyle w:val="Voetnootmarkering"/>
        </w:rPr>
        <w:footnoteRef/>
      </w:r>
      <w:r>
        <w:t xml:space="preserve"> </w:t>
      </w:r>
      <w:hyperlink r:id="rId3" w:history="1">
        <w:r w:rsidRPr="00F45C38">
          <w:rPr>
            <w:rStyle w:val="Hyperlink"/>
          </w:rPr>
          <w:t>Kamerbrief met Kabinetsreactie op IBO-rapport Bekostiging van de Elektriciteitsinfrastructuur | Kamerstuk | Rijksoverheid.nl</w:t>
        </w:r>
      </w:hyperlink>
    </w:p>
  </w:footnote>
  <w:footnote w:id="5">
    <w:p w14:paraId="1F0D63C5" w14:textId="77777777" w:rsidR="004419D6" w:rsidRDefault="004419D6" w:rsidP="004419D6">
      <w:pPr>
        <w:pStyle w:val="Voetnoottekst"/>
      </w:pPr>
      <w:r>
        <w:rPr>
          <w:rStyle w:val="Voetnootmarkering"/>
        </w:rPr>
        <w:footnoteRef/>
      </w:r>
      <w:r>
        <w:t xml:space="preserve"> </w:t>
      </w:r>
      <w:hyperlink r:id="rId4" w:history="1">
        <w:r w:rsidRPr="00FD4989">
          <w:rPr>
            <w:rStyle w:val="Hyperlink"/>
          </w:rPr>
          <w:t>Beleidsevaluatie subsidieregeling compensatie indirecte emissiekosten - SEO Economisch Onderzoek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40CF7" w14:paraId="10C7AA82" w14:textId="77777777" w:rsidTr="00840CF7">
      <w:tc>
        <w:tcPr>
          <w:tcW w:w="2156" w:type="dxa"/>
          <w:shd w:val="clear" w:color="auto" w:fill="auto"/>
        </w:tcPr>
        <w:p w14:paraId="4F191857" w14:textId="77777777" w:rsidR="002D2956" w:rsidRPr="00624D22" w:rsidRDefault="002D2956" w:rsidP="00840CF7">
          <w:pPr>
            <w:pStyle w:val="Huisstijl-Adres"/>
            <w:rPr>
              <w:b/>
            </w:rPr>
          </w:pPr>
          <w:r>
            <w:rPr>
              <w:b/>
            </w:rPr>
            <w:t>Directoraat-generaal Realisatie Groene Groei</w:t>
          </w:r>
        </w:p>
      </w:tc>
    </w:tr>
    <w:tr w:rsidR="00840CF7" w14:paraId="29A7E768" w14:textId="77777777" w:rsidTr="00840CF7">
      <w:trPr>
        <w:trHeight w:hRule="exact" w:val="200"/>
      </w:trPr>
      <w:tc>
        <w:tcPr>
          <w:tcW w:w="2156" w:type="dxa"/>
          <w:shd w:val="clear" w:color="auto" w:fill="auto"/>
        </w:tcPr>
        <w:p w14:paraId="56E4FC17" w14:textId="77777777" w:rsidR="002D2956" w:rsidRPr="005819CE" w:rsidRDefault="002D2956" w:rsidP="00840CF7"/>
      </w:tc>
    </w:tr>
    <w:tr w:rsidR="00840CF7" w14:paraId="3B22B56D" w14:textId="77777777" w:rsidTr="00840CF7">
      <w:trPr>
        <w:trHeight w:hRule="exact" w:val="774"/>
      </w:trPr>
      <w:tc>
        <w:tcPr>
          <w:tcW w:w="2156" w:type="dxa"/>
          <w:shd w:val="clear" w:color="auto" w:fill="auto"/>
        </w:tcPr>
        <w:p w14:paraId="29654D96" w14:textId="77777777" w:rsidR="002D2956" w:rsidRDefault="002D2956" w:rsidP="00840CF7">
          <w:pPr>
            <w:pStyle w:val="Huisstijl-Kopje"/>
          </w:pPr>
        </w:p>
        <w:p w14:paraId="2E5E2DF0" w14:textId="122AC2D8" w:rsidR="002D2956" w:rsidRPr="00502512" w:rsidRDefault="002D2956" w:rsidP="00840CF7">
          <w:pPr>
            <w:pStyle w:val="Huisstijl-Kopje"/>
            <w:rPr>
              <w:b w:val="0"/>
            </w:rPr>
          </w:pPr>
          <w:r>
            <w:rPr>
              <w:b w:val="0"/>
            </w:rPr>
            <w:t>EZK_DGBI_VI</w:t>
          </w:r>
          <w:r w:rsidRPr="00502512">
            <w:rPr>
              <w:b w:val="0"/>
            </w:rPr>
            <w:t xml:space="preserve"> / </w:t>
          </w:r>
          <w:r w:rsidR="00D13340" w:rsidRPr="00D13340">
            <w:rPr>
              <w:b w:val="0"/>
            </w:rPr>
            <w:t>98975775</w:t>
          </w:r>
        </w:p>
        <w:p w14:paraId="6E151DBC" w14:textId="77777777" w:rsidR="002D2956" w:rsidRPr="005819CE" w:rsidRDefault="002D2956" w:rsidP="00840CF7">
          <w:pPr>
            <w:pStyle w:val="Huisstijl-Kopje"/>
          </w:pPr>
        </w:p>
      </w:tc>
    </w:tr>
  </w:tbl>
  <w:p w14:paraId="2332F34C" w14:textId="77777777" w:rsidR="002D2956" w:rsidRPr="00740712" w:rsidRDefault="002D2956" w:rsidP="00840CF7"/>
  <w:p w14:paraId="74AC7C5A" w14:textId="77777777" w:rsidR="002D2956" w:rsidRPr="00217880" w:rsidRDefault="002D2956" w:rsidP="00840CF7">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40CF7" w14:paraId="2D938668" w14:textId="77777777" w:rsidTr="00840CF7">
      <w:trPr>
        <w:trHeight w:val="2636"/>
      </w:trPr>
      <w:tc>
        <w:tcPr>
          <w:tcW w:w="737" w:type="dxa"/>
          <w:shd w:val="clear" w:color="auto" w:fill="auto"/>
        </w:tcPr>
        <w:p w14:paraId="662B9BA8" w14:textId="77777777" w:rsidR="002D2956" w:rsidRDefault="002D2956" w:rsidP="00840CF7">
          <w:pPr>
            <w:framePr w:w="6340" w:h="2750" w:hRule="exact" w:hSpace="180" w:wrap="around" w:vAnchor="page" w:hAnchor="text" w:x="3873" w:y="-140"/>
            <w:spacing w:line="240" w:lineRule="auto"/>
          </w:pPr>
        </w:p>
      </w:tc>
      <w:tc>
        <w:tcPr>
          <w:tcW w:w="5156" w:type="dxa"/>
          <w:shd w:val="clear" w:color="auto" w:fill="auto"/>
        </w:tcPr>
        <w:p w14:paraId="31FF635C" w14:textId="77777777" w:rsidR="002D2956" w:rsidRDefault="002D2956" w:rsidP="00840CF7">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141A82A" wp14:editId="4EDD0BA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F981049" w14:textId="77777777" w:rsidR="002D2956" w:rsidRDefault="002D2956" w:rsidP="00840CF7">
    <w:pPr>
      <w:framePr w:w="6340" w:h="2750" w:hRule="exact" w:hSpace="180" w:wrap="around" w:vAnchor="page" w:hAnchor="text" w:x="3873" w:y="-140"/>
    </w:pPr>
  </w:p>
  <w:p w14:paraId="57B58574" w14:textId="77777777" w:rsidR="002D2956" w:rsidRDefault="002D2956" w:rsidP="00840CF7">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40CF7" w:rsidRPr="00D13340" w14:paraId="123C06B1" w14:textId="77777777" w:rsidTr="00840CF7">
      <w:tc>
        <w:tcPr>
          <w:tcW w:w="2160" w:type="dxa"/>
          <w:shd w:val="clear" w:color="auto" w:fill="auto"/>
        </w:tcPr>
        <w:p w14:paraId="69CD912C" w14:textId="77777777" w:rsidR="002D2956" w:rsidRPr="00781DCA" w:rsidRDefault="002D2956" w:rsidP="00840CF7">
          <w:pPr>
            <w:pStyle w:val="Huisstijl-Adres"/>
            <w:rPr>
              <w:b/>
            </w:rPr>
          </w:pPr>
          <w:r>
            <w:rPr>
              <w:b/>
            </w:rPr>
            <w:t>Directoraat-generaal Realisatie Groene Groei</w:t>
          </w:r>
          <w:r w:rsidRPr="005819CE">
            <w:rPr>
              <w:b/>
            </w:rPr>
            <w:br/>
          </w:r>
          <w:r>
            <w:t>Directie Verduurzaming Industrie</w:t>
          </w:r>
        </w:p>
        <w:p w14:paraId="0E47439E" w14:textId="77777777" w:rsidR="002D2956" w:rsidRPr="00BE5ED9" w:rsidRDefault="002D2956" w:rsidP="00840CF7">
          <w:pPr>
            <w:pStyle w:val="Huisstijl-Adres"/>
          </w:pPr>
          <w:r>
            <w:rPr>
              <w:b/>
            </w:rPr>
            <w:t>Bezoekadres</w:t>
          </w:r>
          <w:r>
            <w:rPr>
              <w:b/>
            </w:rPr>
            <w:br/>
          </w:r>
          <w:r>
            <w:t>Bezuidenhoutseweg 73</w:t>
          </w:r>
          <w:r w:rsidRPr="005819CE">
            <w:br/>
          </w:r>
          <w:r>
            <w:t>2594 AC Den Haag</w:t>
          </w:r>
        </w:p>
        <w:p w14:paraId="5EF9B6D3" w14:textId="77777777" w:rsidR="002D2956" w:rsidRDefault="002D2956" w:rsidP="00840CF7">
          <w:pPr>
            <w:pStyle w:val="Huisstijl-Adres"/>
          </w:pPr>
          <w:r>
            <w:rPr>
              <w:b/>
            </w:rPr>
            <w:t>Postadres</w:t>
          </w:r>
          <w:r>
            <w:rPr>
              <w:b/>
            </w:rPr>
            <w:br/>
          </w:r>
          <w:r>
            <w:t>Postbus 20401</w:t>
          </w:r>
          <w:r w:rsidRPr="005819CE">
            <w:br/>
            <w:t>2500 E</w:t>
          </w:r>
          <w:r>
            <w:t>K</w:t>
          </w:r>
          <w:r w:rsidRPr="005819CE">
            <w:t xml:space="preserve"> Den Haag</w:t>
          </w:r>
        </w:p>
        <w:p w14:paraId="3262C568" w14:textId="398C86AE" w:rsidR="002D2956" w:rsidRPr="00D13340" w:rsidRDefault="002D2956" w:rsidP="00615D98">
          <w:pPr>
            <w:pStyle w:val="Huisstijl-Adres"/>
            <w:rPr>
              <w:u w:val="single"/>
            </w:rPr>
          </w:pPr>
          <w:r>
            <w:rPr>
              <w:b/>
            </w:rPr>
            <w:t>Overheidsidentificatienr</w:t>
          </w:r>
          <w:r>
            <w:rPr>
              <w:b/>
            </w:rPr>
            <w:br/>
          </w:r>
        </w:p>
      </w:tc>
    </w:tr>
    <w:tr w:rsidR="00840CF7" w:rsidRPr="00D13340" w14:paraId="694EEDDB" w14:textId="77777777" w:rsidTr="00840CF7">
      <w:trPr>
        <w:trHeight w:hRule="exact" w:val="200"/>
      </w:trPr>
      <w:tc>
        <w:tcPr>
          <w:tcW w:w="2160" w:type="dxa"/>
          <w:shd w:val="clear" w:color="auto" w:fill="auto"/>
        </w:tcPr>
        <w:p w14:paraId="23D97AF6" w14:textId="77777777" w:rsidR="002D2956" w:rsidRPr="00D71182" w:rsidRDefault="002D2956" w:rsidP="00840CF7">
          <w:pPr>
            <w:rPr>
              <w:lang w:val="fr-FR"/>
            </w:rPr>
          </w:pPr>
        </w:p>
      </w:tc>
    </w:tr>
    <w:tr w:rsidR="00840CF7" w14:paraId="76DC351D" w14:textId="77777777" w:rsidTr="00840CF7">
      <w:tc>
        <w:tcPr>
          <w:tcW w:w="2160" w:type="dxa"/>
          <w:shd w:val="clear" w:color="auto" w:fill="auto"/>
        </w:tcPr>
        <w:p w14:paraId="1407D722" w14:textId="77777777" w:rsidR="002D2956" w:rsidRPr="005819CE" w:rsidRDefault="002D2956" w:rsidP="00840CF7">
          <w:pPr>
            <w:pStyle w:val="Huisstijl-Kopje"/>
          </w:pPr>
          <w:r>
            <w:t>Ons kenmerk</w:t>
          </w:r>
        </w:p>
        <w:p w14:paraId="0BD4EE66" w14:textId="1105C2A0" w:rsidR="002D2956" w:rsidRPr="005819CE" w:rsidRDefault="002D2956" w:rsidP="00D13340">
          <w:pPr>
            <w:pStyle w:val="Huisstijl-Gegeven"/>
            <w:tabs>
              <w:tab w:val="left" w:pos="1422"/>
            </w:tabs>
          </w:pPr>
          <w:r>
            <w:t xml:space="preserve">EZK_DGBI_VI / </w:t>
          </w:r>
          <w:r w:rsidR="00D13340" w:rsidRPr="00D13340">
            <w:t>98975775</w:t>
          </w:r>
        </w:p>
        <w:p w14:paraId="33F91D0C" w14:textId="7664BB49" w:rsidR="002D2956" w:rsidRPr="005819CE" w:rsidRDefault="002D2956" w:rsidP="00840CF7">
          <w:pPr>
            <w:pStyle w:val="Huisstijl-Gegeven"/>
          </w:pPr>
        </w:p>
      </w:tc>
    </w:tr>
  </w:tbl>
  <w:p w14:paraId="78EE9EFB" w14:textId="77777777" w:rsidR="002D2956" w:rsidRPr="00121BF0" w:rsidRDefault="002D2956" w:rsidP="00840CF7">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40CF7" w14:paraId="7CF29F8F" w14:textId="77777777" w:rsidTr="00840CF7">
      <w:trPr>
        <w:trHeight w:val="400"/>
      </w:trPr>
      <w:tc>
        <w:tcPr>
          <w:tcW w:w="7371" w:type="dxa"/>
          <w:gridSpan w:val="2"/>
          <w:shd w:val="clear" w:color="auto" w:fill="auto"/>
        </w:tcPr>
        <w:p w14:paraId="7555F05A" w14:textId="77777777" w:rsidR="002D2956" w:rsidRPr="00BC3B53" w:rsidRDefault="002D2956" w:rsidP="00840CF7">
          <w:pPr>
            <w:pStyle w:val="Huisstijl-Retouradres"/>
          </w:pPr>
          <w:r>
            <w:t>&gt; Retouradres Postbus 20401 2500 EK Den Haag</w:t>
          </w:r>
        </w:p>
      </w:tc>
    </w:tr>
    <w:tr w:rsidR="00840CF7" w14:paraId="6AAB5ADD" w14:textId="77777777" w:rsidTr="00840CF7">
      <w:tc>
        <w:tcPr>
          <w:tcW w:w="7371" w:type="dxa"/>
          <w:gridSpan w:val="2"/>
          <w:shd w:val="clear" w:color="auto" w:fill="auto"/>
        </w:tcPr>
        <w:p w14:paraId="02E01C53" w14:textId="77777777" w:rsidR="002D2956" w:rsidRPr="00983E8F" w:rsidRDefault="002D2956" w:rsidP="00840CF7">
          <w:pPr>
            <w:pStyle w:val="Huisstijl-Rubricering"/>
          </w:pPr>
        </w:p>
      </w:tc>
    </w:tr>
    <w:tr w:rsidR="00840CF7" w14:paraId="4D4C4B45" w14:textId="77777777" w:rsidTr="00840CF7">
      <w:trPr>
        <w:trHeight w:hRule="exact" w:val="2440"/>
      </w:trPr>
      <w:tc>
        <w:tcPr>
          <w:tcW w:w="7371" w:type="dxa"/>
          <w:gridSpan w:val="2"/>
          <w:shd w:val="clear" w:color="auto" w:fill="auto"/>
        </w:tcPr>
        <w:p w14:paraId="4AC9D1C3" w14:textId="77777777" w:rsidR="002D2956" w:rsidRDefault="002D2956" w:rsidP="00840CF7">
          <w:pPr>
            <w:pStyle w:val="Huisstijl-NAW"/>
          </w:pPr>
          <w:r>
            <w:t xml:space="preserve">De Voorzitter van de Tweede Kamer </w:t>
          </w:r>
        </w:p>
        <w:p w14:paraId="3B8111E3" w14:textId="77777777" w:rsidR="002D2956" w:rsidRDefault="002D2956" w:rsidP="00840CF7">
          <w:pPr>
            <w:pStyle w:val="Huisstijl-NAW"/>
          </w:pPr>
          <w:r>
            <w:t>der Staten-Generaal</w:t>
          </w:r>
        </w:p>
        <w:p w14:paraId="61980874" w14:textId="77777777" w:rsidR="002D2956" w:rsidRDefault="002D2956" w:rsidP="00840CF7">
          <w:pPr>
            <w:rPr>
              <w:szCs w:val="18"/>
            </w:rPr>
          </w:pPr>
          <w:r>
            <w:rPr>
              <w:szCs w:val="18"/>
            </w:rPr>
            <w:t>Prinses Irenestraat 6</w:t>
          </w:r>
        </w:p>
        <w:p w14:paraId="208945ED" w14:textId="77777777" w:rsidR="002D2956" w:rsidRDefault="002D2956" w:rsidP="00840CF7">
          <w:r>
            <w:rPr>
              <w:szCs w:val="18"/>
            </w:rPr>
            <w:t>2595 BD  DEN HAAG</w:t>
          </w:r>
        </w:p>
      </w:tc>
    </w:tr>
    <w:tr w:rsidR="00840CF7" w14:paraId="5EE1F35B" w14:textId="77777777" w:rsidTr="00840CF7">
      <w:trPr>
        <w:trHeight w:hRule="exact" w:val="400"/>
      </w:trPr>
      <w:tc>
        <w:tcPr>
          <w:tcW w:w="7371" w:type="dxa"/>
          <w:gridSpan w:val="2"/>
          <w:shd w:val="clear" w:color="auto" w:fill="auto"/>
        </w:tcPr>
        <w:p w14:paraId="02F07C6C" w14:textId="77777777" w:rsidR="002D2956" w:rsidRPr="00035E67" w:rsidRDefault="002D2956" w:rsidP="00840CF7">
          <w:pPr>
            <w:tabs>
              <w:tab w:val="left" w:pos="740"/>
            </w:tabs>
            <w:autoSpaceDE w:val="0"/>
            <w:autoSpaceDN w:val="0"/>
            <w:adjustRightInd w:val="0"/>
            <w:ind w:left="743" w:hanging="743"/>
            <w:rPr>
              <w:rFonts w:cs="Verdana"/>
              <w:szCs w:val="18"/>
            </w:rPr>
          </w:pPr>
        </w:p>
      </w:tc>
    </w:tr>
    <w:tr w:rsidR="00840CF7" w14:paraId="4B04FA06" w14:textId="77777777" w:rsidTr="00840CF7">
      <w:trPr>
        <w:trHeight w:val="240"/>
      </w:trPr>
      <w:tc>
        <w:tcPr>
          <w:tcW w:w="709" w:type="dxa"/>
          <w:shd w:val="clear" w:color="auto" w:fill="auto"/>
        </w:tcPr>
        <w:p w14:paraId="1D41C5C7" w14:textId="77777777" w:rsidR="002D2956" w:rsidRPr="00C37826" w:rsidRDefault="002D2956" w:rsidP="00840CF7">
          <w:pPr>
            <w:rPr>
              <w:szCs w:val="18"/>
            </w:rPr>
          </w:pPr>
          <w:r>
            <w:rPr>
              <w:szCs w:val="18"/>
            </w:rPr>
            <w:t>Datum</w:t>
          </w:r>
        </w:p>
      </w:tc>
      <w:tc>
        <w:tcPr>
          <w:tcW w:w="6662" w:type="dxa"/>
          <w:shd w:val="clear" w:color="auto" w:fill="auto"/>
        </w:tcPr>
        <w:p w14:paraId="7F4D13FE" w14:textId="3E685B8C" w:rsidR="002D2956" w:rsidRPr="007709EF" w:rsidRDefault="00F929B6" w:rsidP="00840CF7">
          <w:r>
            <w:t>26 mei 2025</w:t>
          </w:r>
        </w:p>
      </w:tc>
    </w:tr>
    <w:tr w:rsidR="00840CF7" w14:paraId="3E9471C5" w14:textId="77777777" w:rsidTr="00840CF7">
      <w:trPr>
        <w:trHeight w:val="240"/>
      </w:trPr>
      <w:tc>
        <w:tcPr>
          <w:tcW w:w="709" w:type="dxa"/>
          <w:shd w:val="clear" w:color="auto" w:fill="auto"/>
        </w:tcPr>
        <w:p w14:paraId="18F890AC" w14:textId="77777777" w:rsidR="002D2956" w:rsidRPr="00C37826" w:rsidRDefault="002D2956" w:rsidP="00840CF7">
          <w:pPr>
            <w:rPr>
              <w:szCs w:val="18"/>
            </w:rPr>
          </w:pPr>
          <w:r>
            <w:rPr>
              <w:szCs w:val="18"/>
            </w:rPr>
            <w:t>Betreft</w:t>
          </w:r>
        </w:p>
      </w:tc>
      <w:tc>
        <w:tcPr>
          <w:tcW w:w="6662" w:type="dxa"/>
          <w:shd w:val="clear" w:color="auto" w:fill="auto"/>
        </w:tcPr>
        <w:p w14:paraId="12D2DDD2" w14:textId="00452DF8" w:rsidR="002D2956" w:rsidRPr="007709EF" w:rsidRDefault="00615D98" w:rsidP="00840CF7">
          <w:r>
            <w:t>Reactie op brief WISE</w:t>
          </w:r>
        </w:p>
      </w:tc>
    </w:tr>
  </w:tbl>
  <w:p w14:paraId="5FDD5A0C" w14:textId="77777777" w:rsidR="002D2956" w:rsidRPr="00BC4AE3" w:rsidRDefault="002D2956" w:rsidP="00840C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BAA2D54">
      <w:start w:val="1"/>
      <w:numFmt w:val="bullet"/>
      <w:pStyle w:val="Lijstopsomteken"/>
      <w:lvlText w:val="•"/>
      <w:lvlJc w:val="left"/>
      <w:pPr>
        <w:tabs>
          <w:tab w:val="num" w:pos="227"/>
        </w:tabs>
        <w:ind w:left="227" w:hanging="227"/>
      </w:pPr>
      <w:rPr>
        <w:rFonts w:ascii="Verdana" w:hAnsi="Verdana" w:hint="default"/>
        <w:sz w:val="18"/>
        <w:szCs w:val="18"/>
      </w:rPr>
    </w:lvl>
    <w:lvl w:ilvl="1" w:tplc="5162AE5A" w:tentative="1">
      <w:start w:val="1"/>
      <w:numFmt w:val="bullet"/>
      <w:lvlText w:val="o"/>
      <w:lvlJc w:val="left"/>
      <w:pPr>
        <w:tabs>
          <w:tab w:val="num" w:pos="1440"/>
        </w:tabs>
        <w:ind w:left="1440" w:hanging="360"/>
      </w:pPr>
      <w:rPr>
        <w:rFonts w:ascii="Courier New" w:hAnsi="Courier New" w:cs="Courier New" w:hint="default"/>
      </w:rPr>
    </w:lvl>
    <w:lvl w:ilvl="2" w:tplc="4AA2B616" w:tentative="1">
      <w:start w:val="1"/>
      <w:numFmt w:val="bullet"/>
      <w:lvlText w:val=""/>
      <w:lvlJc w:val="left"/>
      <w:pPr>
        <w:tabs>
          <w:tab w:val="num" w:pos="2160"/>
        </w:tabs>
        <w:ind w:left="2160" w:hanging="360"/>
      </w:pPr>
      <w:rPr>
        <w:rFonts w:ascii="Wingdings" w:hAnsi="Wingdings" w:hint="default"/>
      </w:rPr>
    </w:lvl>
    <w:lvl w:ilvl="3" w:tplc="1432FFF4" w:tentative="1">
      <w:start w:val="1"/>
      <w:numFmt w:val="bullet"/>
      <w:lvlText w:val=""/>
      <w:lvlJc w:val="left"/>
      <w:pPr>
        <w:tabs>
          <w:tab w:val="num" w:pos="2880"/>
        </w:tabs>
        <w:ind w:left="2880" w:hanging="360"/>
      </w:pPr>
      <w:rPr>
        <w:rFonts w:ascii="Symbol" w:hAnsi="Symbol" w:hint="default"/>
      </w:rPr>
    </w:lvl>
    <w:lvl w:ilvl="4" w:tplc="EA1E14A2" w:tentative="1">
      <w:start w:val="1"/>
      <w:numFmt w:val="bullet"/>
      <w:lvlText w:val="o"/>
      <w:lvlJc w:val="left"/>
      <w:pPr>
        <w:tabs>
          <w:tab w:val="num" w:pos="3600"/>
        </w:tabs>
        <w:ind w:left="3600" w:hanging="360"/>
      </w:pPr>
      <w:rPr>
        <w:rFonts w:ascii="Courier New" w:hAnsi="Courier New" w:cs="Courier New" w:hint="default"/>
      </w:rPr>
    </w:lvl>
    <w:lvl w:ilvl="5" w:tplc="09F8C528" w:tentative="1">
      <w:start w:val="1"/>
      <w:numFmt w:val="bullet"/>
      <w:lvlText w:val=""/>
      <w:lvlJc w:val="left"/>
      <w:pPr>
        <w:tabs>
          <w:tab w:val="num" w:pos="4320"/>
        </w:tabs>
        <w:ind w:left="4320" w:hanging="360"/>
      </w:pPr>
      <w:rPr>
        <w:rFonts w:ascii="Wingdings" w:hAnsi="Wingdings" w:hint="default"/>
      </w:rPr>
    </w:lvl>
    <w:lvl w:ilvl="6" w:tplc="4B3CCDD8" w:tentative="1">
      <w:start w:val="1"/>
      <w:numFmt w:val="bullet"/>
      <w:lvlText w:val=""/>
      <w:lvlJc w:val="left"/>
      <w:pPr>
        <w:tabs>
          <w:tab w:val="num" w:pos="5040"/>
        </w:tabs>
        <w:ind w:left="5040" w:hanging="360"/>
      </w:pPr>
      <w:rPr>
        <w:rFonts w:ascii="Symbol" w:hAnsi="Symbol" w:hint="default"/>
      </w:rPr>
    </w:lvl>
    <w:lvl w:ilvl="7" w:tplc="5FBC24EC" w:tentative="1">
      <w:start w:val="1"/>
      <w:numFmt w:val="bullet"/>
      <w:lvlText w:val="o"/>
      <w:lvlJc w:val="left"/>
      <w:pPr>
        <w:tabs>
          <w:tab w:val="num" w:pos="5760"/>
        </w:tabs>
        <w:ind w:left="5760" w:hanging="360"/>
      </w:pPr>
      <w:rPr>
        <w:rFonts w:ascii="Courier New" w:hAnsi="Courier New" w:cs="Courier New" w:hint="default"/>
      </w:rPr>
    </w:lvl>
    <w:lvl w:ilvl="8" w:tplc="C5D625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D54E5"/>
    <w:multiLevelType w:val="hybridMultilevel"/>
    <w:tmpl w:val="1AC66702"/>
    <w:lvl w:ilvl="0" w:tplc="C0667BF4">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2167E04"/>
    <w:multiLevelType w:val="hybridMultilevel"/>
    <w:tmpl w:val="66F897E8"/>
    <w:lvl w:ilvl="0" w:tplc="AEB61DA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803718B"/>
    <w:multiLevelType w:val="hybridMultilevel"/>
    <w:tmpl w:val="3E0E2D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402DD2"/>
    <w:multiLevelType w:val="multilevel"/>
    <w:tmpl w:val="03DC533A"/>
    <w:styleLink w:val="Finnslijst"/>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F12C7D"/>
    <w:multiLevelType w:val="hybridMultilevel"/>
    <w:tmpl w:val="72BE7F02"/>
    <w:lvl w:ilvl="0" w:tplc="D1F670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A9D4A5AA">
      <w:start w:val="1"/>
      <w:numFmt w:val="bullet"/>
      <w:pStyle w:val="Lijstopsomteken2"/>
      <w:lvlText w:val="–"/>
      <w:lvlJc w:val="left"/>
      <w:pPr>
        <w:tabs>
          <w:tab w:val="num" w:pos="227"/>
        </w:tabs>
        <w:ind w:left="227" w:firstLine="0"/>
      </w:pPr>
      <w:rPr>
        <w:rFonts w:ascii="Verdana" w:hAnsi="Verdana" w:hint="default"/>
      </w:rPr>
    </w:lvl>
    <w:lvl w:ilvl="1" w:tplc="EE667648" w:tentative="1">
      <w:start w:val="1"/>
      <w:numFmt w:val="bullet"/>
      <w:lvlText w:val="o"/>
      <w:lvlJc w:val="left"/>
      <w:pPr>
        <w:tabs>
          <w:tab w:val="num" w:pos="1440"/>
        </w:tabs>
        <w:ind w:left="1440" w:hanging="360"/>
      </w:pPr>
      <w:rPr>
        <w:rFonts w:ascii="Courier New" w:hAnsi="Courier New" w:cs="Courier New" w:hint="default"/>
      </w:rPr>
    </w:lvl>
    <w:lvl w:ilvl="2" w:tplc="277C49C4" w:tentative="1">
      <w:start w:val="1"/>
      <w:numFmt w:val="bullet"/>
      <w:lvlText w:val=""/>
      <w:lvlJc w:val="left"/>
      <w:pPr>
        <w:tabs>
          <w:tab w:val="num" w:pos="2160"/>
        </w:tabs>
        <w:ind w:left="2160" w:hanging="360"/>
      </w:pPr>
      <w:rPr>
        <w:rFonts w:ascii="Wingdings" w:hAnsi="Wingdings" w:hint="default"/>
      </w:rPr>
    </w:lvl>
    <w:lvl w:ilvl="3" w:tplc="3EF479A8" w:tentative="1">
      <w:start w:val="1"/>
      <w:numFmt w:val="bullet"/>
      <w:lvlText w:val=""/>
      <w:lvlJc w:val="left"/>
      <w:pPr>
        <w:tabs>
          <w:tab w:val="num" w:pos="2880"/>
        </w:tabs>
        <w:ind w:left="2880" w:hanging="360"/>
      </w:pPr>
      <w:rPr>
        <w:rFonts w:ascii="Symbol" w:hAnsi="Symbol" w:hint="default"/>
      </w:rPr>
    </w:lvl>
    <w:lvl w:ilvl="4" w:tplc="B4D4DE1C" w:tentative="1">
      <w:start w:val="1"/>
      <w:numFmt w:val="bullet"/>
      <w:lvlText w:val="o"/>
      <w:lvlJc w:val="left"/>
      <w:pPr>
        <w:tabs>
          <w:tab w:val="num" w:pos="3600"/>
        </w:tabs>
        <w:ind w:left="3600" w:hanging="360"/>
      </w:pPr>
      <w:rPr>
        <w:rFonts w:ascii="Courier New" w:hAnsi="Courier New" w:cs="Courier New" w:hint="default"/>
      </w:rPr>
    </w:lvl>
    <w:lvl w:ilvl="5" w:tplc="9A04115E" w:tentative="1">
      <w:start w:val="1"/>
      <w:numFmt w:val="bullet"/>
      <w:lvlText w:val=""/>
      <w:lvlJc w:val="left"/>
      <w:pPr>
        <w:tabs>
          <w:tab w:val="num" w:pos="4320"/>
        </w:tabs>
        <w:ind w:left="4320" w:hanging="360"/>
      </w:pPr>
      <w:rPr>
        <w:rFonts w:ascii="Wingdings" w:hAnsi="Wingdings" w:hint="default"/>
      </w:rPr>
    </w:lvl>
    <w:lvl w:ilvl="6" w:tplc="AE241698" w:tentative="1">
      <w:start w:val="1"/>
      <w:numFmt w:val="bullet"/>
      <w:lvlText w:val=""/>
      <w:lvlJc w:val="left"/>
      <w:pPr>
        <w:tabs>
          <w:tab w:val="num" w:pos="5040"/>
        </w:tabs>
        <w:ind w:left="5040" w:hanging="360"/>
      </w:pPr>
      <w:rPr>
        <w:rFonts w:ascii="Symbol" w:hAnsi="Symbol" w:hint="default"/>
      </w:rPr>
    </w:lvl>
    <w:lvl w:ilvl="7" w:tplc="43487F94" w:tentative="1">
      <w:start w:val="1"/>
      <w:numFmt w:val="bullet"/>
      <w:lvlText w:val="o"/>
      <w:lvlJc w:val="left"/>
      <w:pPr>
        <w:tabs>
          <w:tab w:val="num" w:pos="5760"/>
        </w:tabs>
        <w:ind w:left="5760" w:hanging="360"/>
      </w:pPr>
      <w:rPr>
        <w:rFonts w:ascii="Courier New" w:hAnsi="Courier New" w:cs="Courier New" w:hint="default"/>
      </w:rPr>
    </w:lvl>
    <w:lvl w:ilvl="8" w:tplc="E1FE72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9839BB"/>
    <w:multiLevelType w:val="hybridMultilevel"/>
    <w:tmpl w:val="B61A9868"/>
    <w:lvl w:ilvl="0" w:tplc="9B1ADD3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68E596D"/>
    <w:multiLevelType w:val="hybridMultilevel"/>
    <w:tmpl w:val="42E6ED70"/>
    <w:lvl w:ilvl="0" w:tplc="C12A170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F92990"/>
    <w:multiLevelType w:val="hybridMultilevel"/>
    <w:tmpl w:val="D6C281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E4840E5"/>
    <w:multiLevelType w:val="hybridMultilevel"/>
    <w:tmpl w:val="B44A1BFC"/>
    <w:lvl w:ilvl="0" w:tplc="0E729FB8">
      <w:start w:val="1"/>
      <w:numFmt w:val="bullet"/>
      <w:lvlText w:val=""/>
      <w:lvlJc w:val="left"/>
      <w:pPr>
        <w:ind w:left="720" w:hanging="360"/>
      </w:pPr>
      <w:rPr>
        <w:rFonts w:ascii="Symbol" w:hAnsi="Symbol"/>
      </w:rPr>
    </w:lvl>
    <w:lvl w:ilvl="1" w:tplc="C908E9D0">
      <w:start w:val="1"/>
      <w:numFmt w:val="bullet"/>
      <w:lvlText w:val=""/>
      <w:lvlJc w:val="left"/>
      <w:pPr>
        <w:ind w:left="720" w:hanging="360"/>
      </w:pPr>
      <w:rPr>
        <w:rFonts w:ascii="Symbol" w:hAnsi="Symbol"/>
      </w:rPr>
    </w:lvl>
    <w:lvl w:ilvl="2" w:tplc="84E27592">
      <w:start w:val="1"/>
      <w:numFmt w:val="bullet"/>
      <w:lvlText w:val=""/>
      <w:lvlJc w:val="left"/>
      <w:pPr>
        <w:ind w:left="720" w:hanging="360"/>
      </w:pPr>
      <w:rPr>
        <w:rFonts w:ascii="Symbol" w:hAnsi="Symbol"/>
      </w:rPr>
    </w:lvl>
    <w:lvl w:ilvl="3" w:tplc="EC5AE2A2">
      <w:start w:val="1"/>
      <w:numFmt w:val="bullet"/>
      <w:lvlText w:val=""/>
      <w:lvlJc w:val="left"/>
      <w:pPr>
        <w:ind w:left="720" w:hanging="360"/>
      </w:pPr>
      <w:rPr>
        <w:rFonts w:ascii="Symbol" w:hAnsi="Symbol"/>
      </w:rPr>
    </w:lvl>
    <w:lvl w:ilvl="4" w:tplc="ED86B6DE">
      <w:start w:val="1"/>
      <w:numFmt w:val="bullet"/>
      <w:lvlText w:val=""/>
      <w:lvlJc w:val="left"/>
      <w:pPr>
        <w:ind w:left="720" w:hanging="360"/>
      </w:pPr>
      <w:rPr>
        <w:rFonts w:ascii="Symbol" w:hAnsi="Symbol"/>
      </w:rPr>
    </w:lvl>
    <w:lvl w:ilvl="5" w:tplc="F7DE96A8">
      <w:start w:val="1"/>
      <w:numFmt w:val="bullet"/>
      <w:lvlText w:val=""/>
      <w:lvlJc w:val="left"/>
      <w:pPr>
        <w:ind w:left="720" w:hanging="360"/>
      </w:pPr>
      <w:rPr>
        <w:rFonts w:ascii="Symbol" w:hAnsi="Symbol"/>
      </w:rPr>
    </w:lvl>
    <w:lvl w:ilvl="6" w:tplc="160E9DD8">
      <w:start w:val="1"/>
      <w:numFmt w:val="bullet"/>
      <w:lvlText w:val=""/>
      <w:lvlJc w:val="left"/>
      <w:pPr>
        <w:ind w:left="720" w:hanging="360"/>
      </w:pPr>
      <w:rPr>
        <w:rFonts w:ascii="Symbol" w:hAnsi="Symbol"/>
      </w:rPr>
    </w:lvl>
    <w:lvl w:ilvl="7" w:tplc="E3141F54">
      <w:start w:val="1"/>
      <w:numFmt w:val="bullet"/>
      <w:lvlText w:val=""/>
      <w:lvlJc w:val="left"/>
      <w:pPr>
        <w:ind w:left="720" w:hanging="360"/>
      </w:pPr>
      <w:rPr>
        <w:rFonts w:ascii="Symbol" w:hAnsi="Symbol"/>
      </w:rPr>
    </w:lvl>
    <w:lvl w:ilvl="8" w:tplc="3D5EBD2C">
      <w:start w:val="1"/>
      <w:numFmt w:val="bullet"/>
      <w:lvlText w:val=""/>
      <w:lvlJc w:val="left"/>
      <w:pPr>
        <w:ind w:left="720" w:hanging="360"/>
      </w:pPr>
      <w:rPr>
        <w:rFonts w:ascii="Symbol" w:hAnsi="Symbol"/>
      </w:rPr>
    </w:lvl>
  </w:abstractNum>
  <w:abstractNum w:abstractNumId="22" w15:restartNumberingAfterBreak="0">
    <w:nsid w:val="33F278AB"/>
    <w:multiLevelType w:val="hybridMultilevel"/>
    <w:tmpl w:val="044E7BB2"/>
    <w:lvl w:ilvl="0" w:tplc="DA3A5FCE">
      <w:start w:val="1"/>
      <w:numFmt w:val="bullet"/>
      <w:lvlText w:val=""/>
      <w:lvlJc w:val="left"/>
      <w:pPr>
        <w:ind w:left="1440" w:hanging="360"/>
      </w:pPr>
      <w:rPr>
        <w:rFonts w:ascii="Symbol" w:hAnsi="Symbol"/>
      </w:rPr>
    </w:lvl>
    <w:lvl w:ilvl="1" w:tplc="C86EDA6C">
      <w:start w:val="1"/>
      <w:numFmt w:val="bullet"/>
      <w:lvlText w:val=""/>
      <w:lvlJc w:val="left"/>
      <w:pPr>
        <w:ind w:left="1440" w:hanging="360"/>
      </w:pPr>
      <w:rPr>
        <w:rFonts w:ascii="Symbol" w:hAnsi="Symbol"/>
      </w:rPr>
    </w:lvl>
    <w:lvl w:ilvl="2" w:tplc="084A628A">
      <w:start w:val="1"/>
      <w:numFmt w:val="bullet"/>
      <w:lvlText w:val=""/>
      <w:lvlJc w:val="left"/>
      <w:pPr>
        <w:ind w:left="1440" w:hanging="360"/>
      </w:pPr>
      <w:rPr>
        <w:rFonts w:ascii="Symbol" w:hAnsi="Symbol"/>
      </w:rPr>
    </w:lvl>
    <w:lvl w:ilvl="3" w:tplc="C3202814">
      <w:start w:val="1"/>
      <w:numFmt w:val="bullet"/>
      <w:lvlText w:val=""/>
      <w:lvlJc w:val="left"/>
      <w:pPr>
        <w:ind w:left="1440" w:hanging="360"/>
      </w:pPr>
      <w:rPr>
        <w:rFonts w:ascii="Symbol" w:hAnsi="Symbol"/>
      </w:rPr>
    </w:lvl>
    <w:lvl w:ilvl="4" w:tplc="009470A2">
      <w:start w:val="1"/>
      <w:numFmt w:val="bullet"/>
      <w:lvlText w:val=""/>
      <w:lvlJc w:val="left"/>
      <w:pPr>
        <w:ind w:left="1440" w:hanging="360"/>
      </w:pPr>
      <w:rPr>
        <w:rFonts w:ascii="Symbol" w:hAnsi="Symbol"/>
      </w:rPr>
    </w:lvl>
    <w:lvl w:ilvl="5" w:tplc="8A00A44E">
      <w:start w:val="1"/>
      <w:numFmt w:val="bullet"/>
      <w:lvlText w:val=""/>
      <w:lvlJc w:val="left"/>
      <w:pPr>
        <w:ind w:left="1440" w:hanging="360"/>
      </w:pPr>
      <w:rPr>
        <w:rFonts w:ascii="Symbol" w:hAnsi="Symbol"/>
      </w:rPr>
    </w:lvl>
    <w:lvl w:ilvl="6" w:tplc="B218EC14">
      <w:start w:val="1"/>
      <w:numFmt w:val="bullet"/>
      <w:lvlText w:val=""/>
      <w:lvlJc w:val="left"/>
      <w:pPr>
        <w:ind w:left="1440" w:hanging="360"/>
      </w:pPr>
      <w:rPr>
        <w:rFonts w:ascii="Symbol" w:hAnsi="Symbol"/>
      </w:rPr>
    </w:lvl>
    <w:lvl w:ilvl="7" w:tplc="49EC79A2">
      <w:start w:val="1"/>
      <w:numFmt w:val="bullet"/>
      <w:lvlText w:val=""/>
      <w:lvlJc w:val="left"/>
      <w:pPr>
        <w:ind w:left="1440" w:hanging="360"/>
      </w:pPr>
      <w:rPr>
        <w:rFonts w:ascii="Symbol" w:hAnsi="Symbol"/>
      </w:rPr>
    </w:lvl>
    <w:lvl w:ilvl="8" w:tplc="CA6E8A3E">
      <w:start w:val="1"/>
      <w:numFmt w:val="bullet"/>
      <w:lvlText w:val=""/>
      <w:lvlJc w:val="left"/>
      <w:pPr>
        <w:ind w:left="1440" w:hanging="360"/>
      </w:pPr>
      <w:rPr>
        <w:rFonts w:ascii="Symbol" w:hAnsi="Symbol"/>
      </w:rPr>
    </w:lvl>
  </w:abstractNum>
  <w:abstractNum w:abstractNumId="23" w15:restartNumberingAfterBreak="0">
    <w:nsid w:val="3CE908F5"/>
    <w:multiLevelType w:val="hybridMultilevel"/>
    <w:tmpl w:val="2BDACAD4"/>
    <w:lvl w:ilvl="0" w:tplc="35661008">
      <w:numFmt w:val="bullet"/>
      <w:lvlText w:val="-"/>
      <w:lvlJc w:val="left"/>
      <w:pPr>
        <w:ind w:left="720" w:hanging="360"/>
      </w:pPr>
      <w:rPr>
        <w:rFonts w:ascii="Calibri" w:eastAsia="Times New Roman" w:hAnsi="Calibri" w:cs="Calibri" w:hint="default"/>
      </w:rPr>
    </w:lvl>
    <w:lvl w:ilvl="1" w:tplc="58CCE278">
      <w:start w:val="1"/>
      <w:numFmt w:val="bullet"/>
      <w:lvlText w:val="o"/>
      <w:lvlJc w:val="left"/>
      <w:pPr>
        <w:ind w:left="1440" w:hanging="360"/>
      </w:pPr>
      <w:rPr>
        <w:rFonts w:ascii="Courier New" w:hAnsi="Courier New" w:cs="Courier New" w:hint="default"/>
      </w:rPr>
    </w:lvl>
    <w:lvl w:ilvl="2" w:tplc="99BA0A08">
      <w:start w:val="1"/>
      <w:numFmt w:val="bullet"/>
      <w:lvlText w:val=""/>
      <w:lvlJc w:val="left"/>
      <w:pPr>
        <w:ind w:left="2160" w:hanging="360"/>
      </w:pPr>
      <w:rPr>
        <w:rFonts w:ascii="Wingdings" w:hAnsi="Wingdings" w:hint="default"/>
      </w:rPr>
    </w:lvl>
    <w:lvl w:ilvl="3" w:tplc="1C6808F6">
      <w:start w:val="1"/>
      <w:numFmt w:val="bullet"/>
      <w:lvlText w:val=""/>
      <w:lvlJc w:val="left"/>
      <w:pPr>
        <w:ind w:left="2880" w:hanging="360"/>
      </w:pPr>
      <w:rPr>
        <w:rFonts w:ascii="Symbol" w:hAnsi="Symbol" w:hint="default"/>
      </w:rPr>
    </w:lvl>
    <w:lvl w:ilvl="4" w:tplc="2696C11C">
      <w:start w:val="1"/>
      <w:numFmt w:val="bullet"/>
      <w:lvlText w:val="o"/>
      <w:lvlJc w:val="left"/>
      <w:pPr>
        <w:ind w:left="3600" w:hanging="360"/>
      </w:pPr>
      <w:rPr>
        <w:rFonts w:ascii="Courier New" w:hAnsi="Courier New" w:cs="Courier New" w:hint="default"/>
      </w:rPr>
    </w:lvl>
    <w:lvl w:ilvl="5" w:tplc="E31E95AE">
      <w:start w:val="1"/>
      <w:numFmt w:val="bullet"/>
      <w:lvlText w:val=""/>
      <w:lvlJc w:val="left"/>
      <w:pPr>
        <w:ind w:left="4320" w:hanging="360"/>
      </w:pPr>
      <w:rPr>
        <w:rFonts w:ascii="Wingdings" w:hAnsi="Wingdings" w:hint="default"/>
      </w:rPr>
    </w:lvl>
    <w:lvl w:ilvl="6" w:tplc="C6BA8994">
      <w:start w:val="1"/>
      <w:numFmt w:val="bullet"/>
      <w:lvlText w:val=""/>
      <w:lvlJc w:val="left"/>
      <w:pPr>
        <w:ind w:left="5040" w:hanging="360"/>
      </w:pPr>
      <w:rPr>
        <w:rFonts w:ascii="Symbol" w:hAnsi="Symbol" w:hint="default"/>
      </w:rPr>
    </w:lvl>
    <w:lvl w:ilvl="7" w:tplc="799014C8">
      <w:start w:val="1"/>
      <w:numFmt w:val="bullet"/>
      <w:lvlText w:val="o"/>
      <w:lvlJc w:val="left"/>
      <w:pPr>
        <w:ind w:left="5760" w:hanging="360"/>
      </w:pPr>
      <w:rPr>
        <w:rFonts w:ascii="Courier New" w:hAnsi="Courier New" w:cs="Courier New" w:hint="default"/>
      </w:rPr>
    </w:lvl>
    <w:lvl w:ilvl="8" w:tplc="B6CAD386">
      <w:start w:val="1"/>
      <w:numFmt w:val="bullet"/>
      <w:lvlText w:val=""/>
      <w:lvlJc w:val="left"/>
      <w:pPr>
        <w:ind w:left="6480" w:hanging="360"/>
      </w:pPr>
      <w:rPr>
        <w:rFonts w:ascii="Wingdings" w:hAnsi="Wingdings" w:hint="default"/>
      </w:rPr>
    </w:lvl>
  </w:abstractNum>
  <w:abstractNum w:abstractNumId="24" w15:restartNumberingAfterBreak="0">
    <w:nsid w:val="3D605C5B"/>
    <w:multiLevelType w:val="hybridMultilevel"/>
    <w:tmpl w:val="8C003DC2"/>
    <w:lvl w:ilvl="0" w:tplc="C2B075DE">
      <w:start w:val="6"/>
      <w:numFmt w:val="decimal"/>
      <w:lvlText w:val="%1."/>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7FEC65"/>
    <w:multiLevelType w:val="hybridMultilevel"/>
    <w:tmpl w:val="FFFFFFFF"/>
    <w:lvl w:ilvl="0" w:tplc="062E808A">
      <w:start w:val="4"/>
      <w:numFmt w:val="decimal"/>
      <w:lvlText w:val="%1."/>
      <w:lvlJc w:val="left"/>
      <w:pPr>
        <w:ind w:left="720" w:hanging="360"/>
      </w:pPr>
    </w:lvl>
    <w:lvl w:ilvl="1" w:tplc="8C0E56B8">
      <w:start w:val="1"/>
      <w:numFmt w:val="lowerLetter"/>
      <w:lvlText w:val="%2."/>
      <w:lvlJc w:val="left"/>
      <w:pPr>
        <w:ind w:left="1440" w:hanging="360"/>
      </w:pPr>
    </w:lvl>
    <w:lvl w:ilvl="2" w:tplc="4642BD36">
      <w:start w:val="1"/>
      <w:numFmt w:val="lowerRoman"/>
      <w:lvlText w:val="%3."/>
      <w:lvlJc w:val="right"/>
      <w:pPr>
        <w:ind w:left="2160" w:hanging="180"/>
      </w:pPr>
    </w:lvl>
    <w:lvl w:ilvl="3" w:tplc="5C7A506C">
      <w:start w:val="1"/>
      <w:numFmt w:val="decimal"/>
      <w:lvlText w:val="%4."/>
      <w:lvlJc w:val="left"/>
      <w:pPr>
        <w:ind w:left="2880" w:hanging="360"/>
      </w:pPr>
    </w:lvl>
    <w:lvl w:ilvl="4" w:tplc="9084806C">
      <w:start w:val="1"/>
      <w:numFmt w:val="lowerLetter"/>
      <w:lvlText w:val="%5."/>
      <w:lvlJc w:val="left"/>
      <w:pPr>
        <w:ind w:left="3600" w:hanging="360"/>
      </w:pPr>
    </w:lvl>
    <w:lvl w:ilvl="5" w:tplc="14AC919C">
      <w:start w:val="1"/>
      <w:numFmt w:val="lowerRoman"/>
      <w:lvlText w:val="%6."/>
      <w:lvlJc w:val="right"/>
      <w:pPr>
        <w:ind w:left="4320" w:hanging="180"/>
      </w:pPr>
    </w:lvl>
    <w:lvl w:ilvl="6" w:tplc="72884F42">
      <w:start w:val="1"/>
      <w:numFmt w:val="decimal"/>
      <w:lvlText w:val="%7."/>
      <w:lvlJc w:val="left"/>
      <w:pPr>
        <w:ind w:left="5040" w:hanging="360"/>
      </w:pPr>
    </w:lvl>
    <w:lvl w:ilvl="7" w:tplc="25D26CF4">
      <w:start w:val="1"/>
      <w:numFmt w:val="lowerLetter"/>
      <w:lvlText w:val="%8."/>
      <w:lvlJc w:val="left"/>
      <w:pPr>
        <w:ind w:left="5760" w:hanging="360"/>
      </w:pPr>
    </w:lvl>
    <w:lvl w:ilvl="8" w:tplc="6F14C176">
      <w:start w:val="1"/>
      <w:numFmt w:val="lowerRoman"/>
      <w:lvlText w:val="%9."/>
      <w:lvlJc w:val="right"/>
      <w:pPr>
        <w:ind w:left="6480" w:hanging="180"/>
      </w:pPr>
    </w:lvl>
  </w:abstractNum>
  <w:abstractNum w:abstractNumId="26" w15:restartNumberingAfterBreak="0">
    <w:nsid w:val="40536D8F"/>
    <w:multiLevelType w:val="hybridMultilevel"/>
    <w:tmpl w:val="C122D85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6B188D"/>
    <w:multiLevelType w:val="hybridMultilevel"/>
    <w:tmpl w:val="0FE049BA"/>
    <w:lvl w:ilvl="0" w:tplc="F95CC822">
      <w:start w:val="1"/>
      <w:numFmt w:val="bullet"/>
      <w:lvlText w:val=""/>
      <w:lvlJc w:val="left"/>
      <w:pPr>
        <w:ind w:left="1440" w:hanging="360"/>
      </w:pPr>
      <w:rPr>
        <w:rFonts w:ascii="Symbol" w:hAnsi="Symbol"/>
      </w:rPr>
    </w:lvl>
    <w:lvl w:ilvl="1" w:tplc="4686EF3E">
      <w:start w:val="1"/>
      <w:numFmt w:val="bullet"/>
      <w:lvlText w:val=""/>
      <w:lvlJc w:val="left"/>
      <w:pPr>
        <w:ind w:left="1440" w:hanging="360"/>
      </w:pPr>
      <w:rPr>
        <w:rFonts w:ascii="Symbol" w:hAnsi="Symbol"/>
      </w:rPr>
    </w:lvl>
    <w:lvl w:ilvl="2" w:tplc="D318E596">
      <w:start w:val="1"/>
      <w:numFmt w:val="bullet"/>
      <w:lvlText w:val=""/>
      <w:lvlJc w:val="left"/>
      <w:pPr>
        <w:ind w:left="1440" w:hanging="360"/>
      </w:pPr>
      <w:rPr>
        <w:rFonts w:ascii="Symbol" w:hAnsi="Symbol"/>
      </w:rPr>
    </w:lvl>
    <w:lvl w:ilvl="3" w:tplc="5560D3AC">
      <w:start w:val="1"/>
      <w:numFmt w:val="bullet"/>
      <w:lvlText w:val=""/>
      <w:lvlJc w:val="left"/>
      <w:pPr>
        <w:ind w:left="1440" w:hanging="360"/>
      </w:pPr>
      <w:rPr>
        <w:rFonts w:ascii="Symbol" w:hAnsi="Symbol"/>
      </w:rPr>
    </w:lvl>
    <w:lvl w:ilvl="4" w:tplc="0124137E">
      <w:start w:val="1"/>
      <w:numFmt w:val="bullet"/>
      <w:lvlText w:val=""/>
      <w:lvlJc w:val="left"/>
      <w:pPr>
        <w:ind w:left="1440" w:hanging="360"/>
      </w:pPr>
      <w:rPr>
        <w:rFonts w:ascii="Symbol" w:hAnsi="Symbol"/>
      </w:rPr>
    </w:lvl>
    <w:lvl w:ilvl="5" w:tplc="3E8278AA">
      <w:start w:val="1"/>
      <w:numFmt w:val="bullet"/>
      <w:lvlText w:val=""/>
      <w:lvlJc w:val="left"/>
      <w:pPr>
        <w:ind w:left="1440" w:hanging="360"/>
      </w:pPr>
      <w:rPr>
        <w:rFonts w:ascii="Symbol" w:hAnsi="Symbol"/>
      </w:rPr>
    </w:lvl>
    <w:lvl w:ilvl="6" w:tplc="ADF8B632">
      <w:start w:val="1"/>
      <w:numFmt w:val="bullet"/>
      <w:lvlText w:val=""/>
      <w:lvlJc w:val="left"/>
      <w:pPr>
        <w:ind w:left="1440" w:hanging="360"/>
      </w:pPr>
      <w:rPr>
        <w:rFonts w:ascii="Symbol" w:hAnsi="Symbol"/>
      </w:rPr>
    </w:lvl>
    <w:lvl w:ilvl="7" w:tplc="30962F3E">
      <w:start w:val="1"/>
      <w:numFmt w:val="bullet"/>
      <w:lvlText w:val=""/>
      <w:lvlJc w:val="left"/>
      <w:pPr>
        <w:ind w:left="1440" w:hanging="360"/>
      </w:pPr>
      <w:rPr>
        <w:rFonts w:ascii="Symbol" w:hAnsi="Symbol"/>
      </w:rPr>
    </w:lvl>
    <w:lvl w:ilvl="8" w:tplc="E76012DE">
      <w:start w:val="1"/>
      <w:numFmt w:val="bullet"/>
      <w:lvlText w:val=""/>
      <w:lvlJc w:val="left"/>
      <w:pPr>
        <w:ind w:left="1440" w:hanging="360"/>
      </w:pPr>
      <w:rPr>
        <w:rFonts w:ascii="Symbol" w:hAnsi="Symbol"/>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70C43"/>
    <w:multiLevelType w:val="hybridMultilevel"/>
    <w:tmpl w:val="0C0C7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F44C09"/>
    <w:multiLevelType w:val="hybridMultilevel"/>
    <w:tmpl w:val="546E524E"/>
    <w:lvl w:ilvl="0" w:tplc="FB94EEE0">
      <w:start w:val="1"/>
      <w:numFmt w:val="bullet"/>
      <w:lvlText w:val=""/>
      <w:lvlJc w:val="left"/>
      <w:pPr>
        <w:ind w:left="1440" w:hanging="360"/>
      </w:pPr>
      <w:rPr>
        <w:rFonts w:ascii="Symbol" w:hAnsi="Symbol"/>
      </w:rPr>
    </w:lvl>
    <w:lvl w:ilvl="1" w:tplc="A0D45AE4">
      <w:start w:val="1"/>
      <w:numFmt w:val="bullet"/>
      <w:lvlText w:val=""/>
      <w:lvlJc w:val="left"/>
      <w:pPr>
        <w:ind w:left="1440" w:hanging="360"/>
      </w:pPr>
      <w:rPr>
        <w:rFonts w:ascii="Symbol" w:hAnsi="Symbol"/>
      </w:rPr>
    </w:lvl>
    <w:lvl w:ilvl="2" w:tplc="4854238E">
      <w:start w:val="1"/>
      <w:numFmt w:val="bullet"/>
      <w:lvlText w:val=""/>
      <w:lvlJc w:val="left"/>
      <w:pPr>
        <w:ind w:left="1440" w:hanging="360"/>
      </w:pPr>
      <w:rPr>
        <w:rFonts w:ascii="Symbol" w:hAnsi="Symbol"/>
      </w:rPr>
    </w:lvl>
    <w:lvl w:ilvl="3" w:tplc="5B58D226">
      <w:start w:val="1"/>
      <w:numFmt w:val="bullet"/>
      <w:lvlText w:val=""/>
      <w:lvlJc w:val="left"/>
      <w:pPr>
        <w:ind w:left="1440" w:hanging="360"/>
      </w:pPr>
      <w:rPr>
        <w:rFonts w:ascii="Symbol" w:hAnsi="Symbol"/>
      </w:rPr>
    </w:lvl>
    <w:lvl w:ilvl="4" w:tplc="8B98CFB6">
      <w:start w:val="1"/>
      <w:numFmt w:val="bullet"/>
      <w:lvlText w:val=""/>
      <w:lvlJc w:val="left"/>
      <w:pPr>
        <w:ind w:left="1440" w:hanging="360"/>
      </w:pPr>
      <w:rPr>
        <w:rFonts w:ascii="Symbol" w:hAnsi="Symbol"/>
      </w:rPr>
    </w:lvl>
    <w:lvl w:ilvl="5" w:tplc="F6FE1578">
      <w:start w:val="1"/>
      <w:numFmt w:val="bullet"/>
      <w:lvlText w:val=""/>
      <w:lvlJc w:val="left"/>
      <w:pPr>
        <w:ind w:left="1440" w:hanging="360"/>
      </w:pPr>
      <w:rPr>
        <w:rFonts w:ascii="Symbol" w:hAnsi="Symbol"/>
      </w:rPr>
    </w:lvl>
    <w:lvl w:ilvl="6" w:tplc="0A4C56E0">
      <w:start w:val="1"/>
      <w:numFmt w:val="bullet"/>
      <w:lvlText w:val=""/>
      <w:lvlJc w:val="left"/>
      <w:pPr>
        <w:ind w:left="1440" w:hanging="360"/>
      </w:pPr>
      <w:rPr>
        <w:rFonts w:ascii="Symbol" w:hAnsi="Symbol"/>
      </w:rPr>
    </w:lvl>
    <w:lvl w:ilvl="7" w:tplc="59547360">
      <w:start w:val="1"/>
      <w:numFmt w:val="bullet"/>
      <w:lvlText w:val=""/>
      <w:lvlJc w:val="left"/>
      <w:pPr>
        <w:ind w:left="1440" w:hanging="360"/>
      </w:pPr>
      <w:rPr>
        <w:rFonts w:ascii="Symbol" w:hAnsi="Symbol"/>
      </w:rPr>
    </w:lvl>
    <w:lvl w:ilvl="8" w:tplc="CC98664C">
      <w:start w:val="1"/>
      <w:numFmt w:val="bullet"/>
      <w:lvlText w:val=""/>
      <w:lvlJc w:val="left"/>
      <w:pPr>
        <w:ind w:left="1440" w:hanging="360"/>
      </w:pPr>
      <w:rPr>
        <w:rFonts w:ascii="Symbol" w:hAnsi="Symbol"/>
      </w:rPr>
    </w:lvl>
  </w:abstractNum>
  <w:abstractNum w:abstractNumId="31" w15:restartNumberingAfterBreak="0">
    <w:nsid w:val="59A006AA"/>
    <w:multiLevelType w:val="hybridMultilevel"/>
    <w:tmpl w:val="AA7004FC"/>
    <w:lvl w:ilvl="0" w:tplc="A4EA1710">
      <w:start w:val="1"/>
      <w:numFmt w:val="decimal"/>
      <w:lvlText w:val="%1."/>
      <w:lvlJc w:val="left"/>
      <w:pPr>
        <w:ind w:left="360" w:hanging="360"/>
      </w:pPr>
      <w:rPr>
        <w:rFonts w:ascii="Verdana" w:eastAsia="Times New Roman" w:hAnsi="Verdana"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B174918"/>
    <w:multiLevelType w:val="hybridMultilevel"/>
    <w:tmpl w:val="E8FEF4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E1655C"/>
    <w:multiLevelType w:val="hybridMultilevel"/>
    <w:tmpl w:val="97BCA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4B4076"/>
    <w:multiLevelType w:val="hybridMultilevel"/>
    <w:tmpl w:val="D5DC0A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64E105B"/>
    <w:multiLevelType w:val="hybridMultilevel"/>
    <w:tmpl w:val="3F4EF8CC"/>
    <w:lvl w:ilvl="0" w:tplc="1F4AB99C">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4055FA"/>
    <w:multiLevelType w:val="hybridMultilevel"/>
    <w:tmpl w:val="3C2CD8FA"/>
    <w:lvl w:ilvl="0" w:tplc="12441074">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BF86542"/>
    <w:multiLevelType w:val="hybridMultilevel"/>
    <w:tmpl w:val="BBE25DD6"/>
    <w:lvl w:ilvl="0" w:tplc="5BA427F8">
      <w:start w:val="1"/>
      <w:numFmt w:val="bullet"/>
      <w:lvlText w:val=""/>
      <w:lvlJc w:val="left"/>
      <w:pPr>
        <w:ind w:left="1440" w:hanging="360"/>
      </w:pPr>
      <w:rPr>
        <w:rFonts w:ascii="Symbol" w:hAnsi="Symbol"/>
      </w:rPr>
    </w:lvl>
    <w:lvl w:ilvl="1" w:tplc="BD0E6A78">
      <w:start w:val="1"/>
      <w:numFmt w:val="bullet"/>
      <w:lvlText w:val=""/>
      <w:lvlJc w:val="left"/>
      <w:pPr>
        <w:ind w:left="1440" w:hanging="360"/>
      </w:pPr>
      <w:rPr>
        <w:rFonts w:ascii="Symbol" w:hAnsi="Symbol"/>
      </w:rPr>
    </w:lvl>
    <w:lvl w:ilvl="2" w:tplc="FFA06688">
      <w:start w:val="1"/>
      <w:numFmt w:val="bullet"/>
      <w:lvlText w:val=""/>
      <w:lvlJc w:val="left"/>
      <w:pPr>
        <w:ind w:left="1440" w:hanging="360"/>
      </w:pPr>
      <w:rPr>
        <w:rFonts w:ascii="Symbol" w:hAnsi="Symbol"/>
      </w:rPr>
    </w:lvl>
    <w:lvl w:ilvl="3" w:tplc="0D20CF1C">
      <w:start w:val="1"/>
      <w:numFmt w:val="bullet"/>
      <w:lvlText w:val=""/>
      <w:lvlJc w:val="left"/>
      <w:pPr>
        <w:ind w:left="1440" w:hanging="360"/>
      </w:pPr>
      <w:rPr>
        <w:rFonts w:ascii="Symbol" w:hAnsi="Symbol"/>
      </w:rPr>
    </w:lvl>
    <w:lvl w:ilvl="4" w:tplc="23B41074">
      <w:start w:val="1"/>
      <w:numFmt w:val="bullet"/>
      <w:lvlText w:val=""/>
      <w:lvlJc w:val="left"/>
      <w:pPr>
        <w:ind w:left="1440" w:hanging="360"/>
      </w:pPr>
      <w:rPr>
        <w:rFonts w:ascii="Symbol" w:hAnsi="Symbol"/>
      </w:rPr>
    </w:lvl>
    <w:lvl w:ilvl="5" w:tplc="AA6C5B5E">
      <w:start w:val="1"/>
      <w:numFmt w:val="bullet"/>
      <w:lvlText w:val=""/>
      <w:lvlJc w:val="left"/>
      <w:pPr>
        <w:ind w:left="1440" w:hanging="360"/>
      </w:pPr>
      <w:rPr>
        <w:rFonts w:ascii="Symbol" w:hAnsi="Symbol"/>
      </w:rPr>
    </w:lvl>
    <w:lvl w:ilvl="6" w:tplc="845E9B14">
      <w:start w:val="1"/>
      <w:numFmt w:val="bullet"/>
      <w:lvlText w:val=""/>
      <w:lvlJc w:val="left"/>
      <w:pPr>
        <w:ind w:left="1440" w:hanging="360"/>
      </w:pPr>
      <w:rPr>
        <w:rFonts w:ascii="Symbol" w:hAnsi="Symbol"/>
      </w:rPr>
    </w:lvl>
    <w:lvl w:ilvl="7" w:tplc="F03E080C">
      <w:start w:val="1"/>
      <w:numFmt w:val="bullet"/>
      <w:lvlText w:val=""/>
      <w:lvlJc w:val="left"/>
      <w:pPr>
        <w:ind w:left="1440" w:hanging="360"/>
      </w:pPr>
      <w:rPr>
        <w:rFonts w:ascii="Symbol" w:hAnsi="Symbol"/>
      </w:rPr>
    </w:lvl>
    <w:lvl w:ilvl="8" w:tplc="18B67262">
      <w:start w:val="1"/>
      <w:numFmt w:val="bullet"/>
      <w:lvlText w:val=""/>
      <w:lvlJc w:val="left"/>
      <w:pPr>
        <w:ind w:left="1440" w:hanging="360"/>
      </w:pPr>
      <w:rPr>
        <w:rFonts w:ascii="Symbol" w:hAnsi="Symbol"/>
      </w:rPr>
    </w:lvl>
  </w:abstractNum>
  <w:abstractNum w:abstractNumId="38" w15:restartNumberingAfterBreak="0">
    <w:nsid w:val="6F2768B5"/>
    <w:multiLevelType w:val="hybridMultilevel"/>
    <w:tmpl w:val="67269D24"/>
    <w:lvl w:ilvl="0" w:tplc="14BAAA4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C4A069D"/>
    <w:multiLevelType w:val="hybridMultilevel"/>
    <w:tmpl w:val="8448394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687177086">
    <w:abstractNumId w:val="25"/>
  </w:num>
  <w:num w:numId="2" w16cid:durableId="780762321">
    <w:abstractNumId w:val="15"/>
  </w:num>
  <w:num w:numId="3" w16cid:durableId="1530290971">
    <w:abstractNumId w:val="10"/>
  </w:num>
  <w:num w:numId="4" w16cid:durableId="28533598">
    <w:abstractNumId w:val="7"/>
  </w:num>
  <w:num w:numId="5" w16cid:durableId="202056340">
    <w:abstractNumId w:val="6"/>
  </w:num>
  <w:num w:numId="6" w16cid:durableId="421605367">
    <w:abstractNumId w:val="5"/>
  </w:num>
  <w:num w:numId="7" w16cid:durableId="938290796">
    <w:abstractNumId w:val="4"/>
  </w:num>
  <w:num w:numId="8" w16cid:durableId="222839836">
    <w:abstractNumId w:val="8"/>
  </w:num>
  <w:num w:numId="9" w16cid:durableId="1756172813">
    <w:abstractNumId w:val="3"/>
  </w:num>
  <w:num w:numId="10" w16cid:durableId="335351060">
    <w:abstractNumId w:val="2"/>
  </w:num>
  <w:num w:numId="11" w16cid:durableId="1938950242">
    <w:abstractNumId w:val="1"/>
  </w:num>
  <w:num w:numId="12" w16cid:durableId="1838497274">
    <w:abstractNumId w:val="0"/>
  </w:num>
  <w:num w:numId="13" w16cid:durableId="2038310918">
    <w:abstractNumId w:val="9"/>
  </w:num>
  <w:num w:numId="14" w16cid:durableId="488056623">
    <w:abstractNumId w:val="14"/>
  </w:num>
  <w:num w:numId="15" w16cid:durableId="1623223945">
    <w:abstractNumId w:val="28"/>
  </w:num>
  <w:num w:numId="16" w16cid:durableId="779639580">
    <w:abstractNumId w:val="17"/>
  </w:num>
  <w:num w:numId="17" w16cid:durableId="716851842">
    <w:abstractNumId w:val="23"/>
  </w:num>
  <w:num w:numId="18" w16cid:durableId="1965647767">
    <w:abstractNumId w:val="30"/>
  </w:num>
  <w:num w:numId="19" w16cid:durableId="1803302792">
    <w:abstractNumId w:val="22"/>
  </w:num>
  <w:num w:numId="20" w16cid:durableId="186992540">
    <w:abstractNumId w:val="27"/>
  </w:num>
  <w:num w:numId="21" w16cid:durableId="1519390678">
    <w:abstractNumId w:val="37"/>
  </w:num>
  <w:num w:numId="22" w16cid:durableId="1685132089">
    <w:abstractNumId w:val="21"/>
  </w:num>
  <w:num w:numId="23" w16cid:durableId="719327498">
    <w:abstractNumId w:val="19"/>
  </w:num>
  <w:num w:numId="24" w16cid:durableId="1558936803">
    <w:abstractNumId w:val="16"/>
  </w:num>
  <w:num w:numId="25" w16cid:durableId="249388543">
    <w:abstractNumId w:val="33"/>
  </w:num>
  <w:num w:numId="26" w16cid:durableId="3471717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895915">
    <w:abstractNumId w:val="32"/>
  </w:num>
  <w:num w:numId="28" w16cid:durableId="1089351181">
    <w:abstractNumId w:val="29"/>
  </w:num>
  <w:num w:numId="29" w16cid:durableId="1421876261">
    <w:abstractNumId w:val="18"/>
  </w:num>
  <w:num w:numId="30" w16cid:durableId="1069619684">
    <w:abstractNumId w:val="36"/>
  </w:num>
  <w:num w:numId="31" w16cid:durableId="1747528014">
    <w:abstractNumId w:val="26"/>
  </w:num>
  <w:num w:numId="32" w16cid:durableId="1807891009">
    <w:abstractNumId w:val="12"/>
  </w:num>
  <w:num w:numId="33" w16cid:durableId="1721978259">
    <w:abstractNumId w:val="31"/>
  </w:num>
  <w:num w:numId="34" w16cid:durableId="1545092776">
    <w:abstractNumId w:val="20"/>
  </w:num>
  <w:num w:numId="35" w16cid:durableId="735667240">
    <w:abstractNumId w:val="13"/>
  </w:num>
  <w:num w:numId="36" w16cid:durableId="751119214">
    <w:abstractNumId w:val="34"/>
  </w:num>
  <w:num w:numId="37" w16cid:durableId="277689880">
    <w:abstractNumId w:val="35"/>
  </w:num>
  <w:num w:numId="38" w16cid:durableId="307898453">
    <w:abstractNumId w:val="38"/>
  </w:num>
  <w:num w:numId="39" w16cid:durableId="1589270383">
    <w:abstractNumId w:val="11"/>
  </w:num>
  <w:num w:numId="40" w16cid:durableId="3178507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F4"/>
    <w:rsid w:val="0000002B"/>
    <w:rsid w:val="000001A5"/>
    <w:rsid w:val="00000E4F"/>
    <w:rsid w:val="000014BE"/>
    <w:rsid w:val="00001F1A"/>
    <w:rsid w:val="00001FA3"/>
    <w:rsid w:val="00001FDF"/>
    <w:rsid w:val="0000238F"/>
    <w:rsid w:val="000033CB"/>
    <w:rsid w:val="0000469F"/>
    <w:rsid w:val="00004A00"/>
    <w:rsid w:val="00004C91"/>
    <w:rsid w:val="00005AC3"/>
    <w:rsid w:val="000101A5"/>
    <w:rsid w:val="0001039A"/>
    <w:rsid w:val="00011215"/>
    <w:rsid w:val="00013B9C"/>
    <w:rsid w:val="00013FD4"/>
    <w:rsid w:val="000146DF"/>
    <w:rsid w:val="0001566C"/>
    <w:rsid w:val="00015901"/>
    <w:rsid w:val="00015B01"/>
    <w:rsid w:val="00015B6B"/>
    <w:rsid w:val="0001649B"/>
    <w:rsid w:val="000177A2"/>
    <w:rsid w:val="000202A8"/>
    <w:rsid w:val="00020C06"/>
    <w:rsid w:val="00020CC7"/>
    <w:rsid w:val="00020F2C"/>
    <w:rsid w:val="00021D9E"/>
    <w:rsid w:val="000227BE"/>
    <w:rsid w:val="00023365"/>
    <w:rsid w:val="00023641"/>
    <w:rsid w:val="00023921"/>
    <w:rsid w:val="00024473"/>
    <w:rsid w:val="00024479"/>
    <w:rsid w:val="0002457E"/>
    <w:rsid w:val="00024929"/>
    <w:rsid w:val="00024B3E"/>
    <w:rsid w:val="00025F7E"/>
    <w:rsid w:val="00026329"/>
    <w:rsid w:val="000266A0"/>
    <w:rsid w:val="00026D15"/>
    <w:rsid w:val="00027067"/>
    <w:rsid w:val="0002733E"/>
    <w:rsid w:val="0002749E"/>
    <w:rsid w:val="00027D94"/>
    <w:rsid w:val="00027DC9"/>
    <w:rsid w:val="00027F08"/>
    <w:rsid w:val="00031232"/>
    <w:rsid w:val="00031559"/>
    <w:rsid w:val="00031C2E"/>
    <w:rsid w:val="00031CD8"/>
    <w:rsid w:val="00032666"/>
    <w:rsid w:val="00032672"/>
    <w:rsid w:val="00033191"/>
    <w:rsid w:val="00034930"/>
    <w:rsid w:val="00034DB4"/>
    <w:rsid w:val="0003576D"/>
    <w:rsid w:val="0003727D"/>
    <w:rsid w:val="000373C7"/>
    <w:rsid w:val="00037AE9"/>
    <w:rsid w:val="00037E0C"/>
    <w:rsid w:val="000403C1"/>
    <w:rsid w:val="00040879"/>
    <w:rsid w:val="0004135C"/>
    <w:rsid w:val="00041C36"/>
    <w:rsid w:val="00041C6F"/>
    <w:rsid w:val="00042429"/>
    <w:rsid w:val="000425F1"/>
    <w:rsid w:val="00043821"/>
    <w:rsid w:val="00043A3A"/>
    <w:rsid w:val="00044D3F"/>
    <w:rsid w:val="00045E02"/>
    <w:rsid w:val="0004665B"/>
    <w:rsid w:val="000466DC"/>
    <w:rsid w:val="0004691A"/>
    <w:rsid w:val="0005000C"/>
    <w:rsid w:val="00050467"/>
    <w:rsid w:val="0005076D"/>
    <w:rsid w:val="00051C36"/>
    <w:rsid w:val="00051F1C"/>
    <w:rsid w:val="0005201B"/>
    <w:rsid w:val="000521C1"/>
    <w:rsid w:val="00052521"/>
    <w:rsid w:val="00052B47"/>
    <w:rsid w:val="00052BAB"/>
    <w:rsid w:val="000537DE"/>
    <w:rsid w:val="000537F4"/>
    <w:rsid w:val="00053D0D"/>
    <w:rsid w:val="00053FA3"/>
    <w:rsid w:val="000540C6"/>
    <w:rsid w:val="00055040"/>
    <w:rsid w:val="00055063"/>
    <w:rsid w:val="000554DF"/>
    <w:rsid w:val="00055AE8"/>
    <w:rsid w:val="00056136"/>
    <w:rsid w:val="000562B2"/>
    <w:rsid w:val="000563F6"/>
    <w:rsid w:val="00056D2C"/>
    <w:rsid w:val="0005739F"/>
    <w:rsid w:val="00057EEE"/>
    <w:rsid w:val="0006002B"/>
    <w:rsid w:val="0006283C"/>
    <w:rsid w:val="0006289B"/>
    <w:rsid w:val="000635CA"/>
    <w:rsid w:val="00063699"/>
    <w:rsid w:val="000644C6"/>
    <w:rsid w:val="00064694"/>
    <w:rsid w:val="00065B81"/>
    <w:rsid w:val="000663D4"/>
    <w:rsid w:val="000667EF"/>
    <w:rsid w:val="00066E95"/>
    <w:rsid w:val="00066FBA"/>
    <w:rsid w:val="000674F4"/>
    <w:rsid w:val="000675F3"/>
    <w:rsid w:val="00067983"/>
    <w:rsid w:val="00067A0D"/>
    <w:rsid w:val="00067D51"/>
    <w:rsid w:val="000701AF"/>
    <w:rsid w:val="00070E32"/>
    <w:rsid w:val="00070F46"/>
    <w:rsid w:val="000712A0"/>
    <w:rsid w:val="00071320"/>
    <w:rsid w:val="00071620"/>
    <w:rsid w:val="00071854"/>
    <w:rsid w:val="00071A6B"/>
    <w:rsid w:val="00071FA5"/>
    <w:rsid w:val="000724F2"/>
    <w:rsid w:val="000730AF"/>
    <w:rsid w:val="000731A3"/>
    <w:rsid w:val="00073767"/>
    <w:rsid w:val="000737FC"/>
    <w:rsid w:val="00073C05"/>
    <w:rsid w:val="0007416F"/>
    <w:rsid w:val="00074D84"/>
    <w:rsid w:val="00074ED4"/>
    <w:rsid w:val="00075CA4"/>
    <w:rsid w:val="00075F12"/>
    <w:rsid w:val="000761FB"/>
    <w:rsid w:val="00076CBC"/>
    <w:rsid w:val="00077454"/>
    <w:rsid w:val="00077DA7"/>
    <w:rsid w:val="00080400"/>
    <w:rsid w:val="0008085A"/>
    <w:rsid w:val="00080991"/>
    <w:rsid w:val="00082749"/>
    <w:rsid w:val="00082A0A"/>
    <w:rsid w:val="00084587"/>
    <w:rsid w:val="0008474B"/>
    <w:rsid w:val="00085725"/>
    <w:rsid w:val="00085879"/>
    <w:rsid w:val="0008647A"/>
    <w:rsid w:val="00086951"/>
    <w:rsid w:val="000874DD"/>
    <w:rsid w:val="000876FE"/>
    <w:rsid w:val="000878C7"/>
    <w:rsid w:val="00087B51"/>
    <w:rsid w:val="00090207"/>
    <w:rsid w:val="0009048E"/>
    <w:rsid w:val="00090C85"/>
    <w:rsid w:val="00091244"/>
    <w:rsid w:val="00091986"/>
    <w:rsid w:val="00091D35"/>
    <w:rsid w:val="000923A7"/>
    <w:rsid w:val="0009254B"/>
    <w:rsid w:val="00092FC1"/>
    <w:rsid w:val="00092FD4"/>
    <w:rsid w:val="00093026"/>
    <w:rsid w:val="00093358"/>
    <w:rsid w:val="00093E9A"/>
    <w:rsid w:val="000944C3"/>
    <w:rsid w:val="000959D2"/>
    <w:rsid w:val="00095D93"/>
    <w:rsid w:val="0009621F"/>
    <w:rsid w:val="00096894"/>
    <w:rsid w:val="00096C21"/>
    <w:rsid w:val="00096E0D"/>
    <w:rsid w:val="00097949"/>
    <w:rsid w:val="00097993"/>
    <w:rsid w:val="00097A8C"/>
    <w:rsid w:val="000A16CF"/>
    <w:rsid w:val="000A185C"/>
    <w:rsid w:val="000A1AA1"/>
    <w:rsid w:val="000A1FB5"/>
    <w:rsid w:val="000A21CF"/>
    <w:rsid w:val="000A23ED"/>
    <w:rsid w:val="000A24F9"/>
    <w:rsid w:val="000A2C34"/>
    <w:rsid w:val="000A2C8B"/>
    <w:rsid w:val="000A33CE"/>
    <w:rsid w:val="000A34F6"/>
    <w:rsid w:val="000A3C68"/>
    <w:rsid w:val="000A3EF4"/>
    <w:rsid w:val="000A44FC"/>
    <w:rsid w:val="000A4AD6"/>
    <w:rsid w:val="000A523A"/>
    <w:rsid w:val="000A5325"/>
    <w:rsid w:val="000A5B3B"/>
    <w:rsid w:val="000A5F8D"/>
    <w:rsid w:val="000A6756"/>
    <w:rsid w:val="000A6A53"/>
    <w:rsid w:val="000A6BDD"/>
    <w:rsid w:val="000A7333"/>
    <w:rsid w:val="000A745F"/>
    <w:rsid w:val="000A79F1"/>
    <w:rsid w:val="000A7FB3"/>
    <w:rsid w:val="000B19C6"/>
    <w:rsid w:val="000B1DD8"/>
    <w:rsid w:val="000B213C"/>
    <w:rsid w:val="000B2821"/>
    <w:rsid w:val="000B2CCC"/>
    <w:rsid w:val="000B3599"/>
    <w:rsid w:val="000B38BC"/>
    <w:rsid w:val="000B3ABC"/>
    <w:rsid w:val="000B3B4A"/>
    <w:rsid w:val="000B45A4"/>
    <w:rsid w:val="000B4988"/>
    <w:rsid w:val="000B52F6"/>
    <w:rsid w:val="000B53E1"/>
    <w:rsid w:val="000B5A70"/>
    <w:rsid w:val="000B5A75"/>
    <w:rsid w:val="000B64FF"/>
    <w:rsid w:val="000B6886"/>
    <w:rsid w:val="000B6AFD"/>
    <w:rsid w:val="000B6BA1"/>
    <w:rsid w:val="000B73AE"/>
    <w:rsid w:val="000B76FB"/>
    <w:rsid w:val="000B7899"/>
    <w:rsid w:val="000B78D2"/>
    <w:rsid w:val="000B7937"/>
    <w:rsid w:val="000B7FAD"/>
    <w:rsid w:val="000C05F2"/>
    <w:rsid w:val="000C0E0E"/>
    <w:rsid w:val="000C1861"/>
    <w:rsid w:val="000C3702"/>
    <w:rsid w:val="000C3CC8"/>
    <w:rsid w:val="000C40A9"/>
    <w:rsid w:val="000C44F7"/>
    <w:rsid w:val="000C4AF5"/>
    <w:rsid w:val="000C4C5F"/>
    <w:rsid w:val="000C5321"/>
    <w:rsid w:val="000C5AFF"/>
    <w:rsid w:val="000C61ED"/>
    <w:rsid w:val="000C75F0"/>
    <w:rsid w:val="000C7ACE"/>
    <w:rsid w:val="000C7C42"/>
    <w:rsid w:val="000C7E46"/>
    <w:rsid w:val="000C80C1"/>
    <w:rsid w:val="000D0598"/>
    <w:rsid w:val="000D0AF6"/>
    <w:rsid w:val="000D0DCB"/>
    <w:rsid w:val="000D0E6A"/>
    <w:rsid w:val="000D1113"/>
    <w:rsid w:val="000D14B0"/>
    <w:rsid w:val="000D156C"/>
    <w:rsid w:val="000D15B3"/>
    <w:rsid w:val="000D1937"/>
    <w:rsid w:val="000D23A7"/>
    <w:rsid w:val="000D289C"/>
    <w:rsid w:val="000D2930"/>
    <w:rsid w:val="000D2F5F"/>
    <w:rsid w:val="000D32D1"/>
    <w:rsid w:val="000D43C5"/>
    <w:rsid w:val="000D4CC5"/>
    <w:rsid w:val="000D52EC"/>
    <w:rsid w:val="000D58A2"/>
    <w:rsid w:val="000D637E"/>
    <w:rsid w:val="000D639D"/>
    <w:rsid w:val="000D6CC1"/>
    <w:rsid w:val="000D7A57"/>
    <w:rsid w:val="000E00AE"/>
    <w:rsid w:val="000E01FE"/>
    <w:rsid w:val="000E0887"/>
    <w:rsid w:val="000E0A07"/>
    <w:rsid w:val="000E0DD2"/>
    <w:rsid w:val="000E0E4E"/>
    <w:rsid w:val="000E108C"/>
    <w:rsid w:val="000E1194"/>
    <w:rsid w:val="000E129B"/>
    <w:rsid w:val="000E1C6A"/>
    <w:rsid w:val="000E1EB8"/>
    <w:rsid w:val="000E1F58"/>
    <w:rsid w:val="000E2F20"/>
    <w:rsid w:val="000E4038"/>
    <w:rsid w:val="000E40E3"/>
    <w:rsid w:val="000E42BD"/>
    <w:rsid w:val="000E477D"/>
    <w:rsid w:val="000E70ED"/>
    <w:rsid w:val="000E7506"/>
    <w:rsid w:val="000E7AC9"/>
    <w:rsid w:val="000F02EF"/>
    <w:rsid w:val="000F03E4"/>
    <w:rsid w:val="000F0504"/>
    <w:rsid w:val="000F0731"/>
    <w:rsid w:val="000F13F2"/>
    <w:rsid w:val="000F172B"/>
    <w:rsid w:val="000F1900"/>
    <w:rsid w:val="000F1A31"/>
    <w:rsid w:val="000F2EC8"/>
    <w:rsid w:val="000F3913"/>
    <w:rsid w:val="000F3B05"/>
    <w:rsid w:val="000F3CB5"/>
    <w:rsid w:val="000F3EAE"/>
    <w:rsid w:val="000F4A17"/>
    <w:rsid w:val="000F4A82"/>
    <w:rsid w:val="000F55E8"/>
    <w:rsid w:val="000F5D06"/>
    <w:rsid w:val="000F6280"/>
    <w:rsid w:val="000F6C67"/>
    <w:rsid w:val="000F6EBA"/>
    <w:rsid w:val="000F77B7"/>
    <w:rsid w:val="000F77F8"/>
    <w:rsid w:val="000F7834"/>
    <w:rsid w:val="0010025D"/>
    <w:rsid w:val="00100AF3"/>
    <w:rsid w:val="00100BB8"/>
    <w:rsid w:val="00101F6C"/>
    <w:rsid w:val="00102BA9"/>
    <w:rsid w:val="00102C7D"/>
    <w:rsid w:val="00102E0F"/>
    <w:rsid w:val="0010331D"/>
    <w:rsid w:val="00103FD5"/>
    <w:rsid w:val="001046B4"/>
    <w:rsid w:val="0010561C"/>
    <w:rsid w:val="001073D2"/>
    <w:rsid w:val="001074F9"/>
    <w:rsid w:val="001075BC"/>
    <w:rsid w:val="001076C1"/>
    <w:rsid w:val="001113B7"/>
    <w:rsid w:val="001115E6"/>
    <w:rsid w:val="001117CE"/>
    <w:rsid w:val="00112408"/>
    <w:rsid w:val="00112498"/>
    <w:rsid w:val="00112696"/>
    <w:rsid w:val="00113127"/>
    <w:rsid w:val="00113280"/>
    <w:rsid w:val="00114012"/>
    <w:rsid w:val="00115262"/>
    <w:rsid w:val="00115B80"/>
    <w:rsid w:val="00115F7B"/>
    <w:rsid w:val="00116ED3"/>
    <w:rsid w:val="001172FD"/>
    <w:rsid w:val="0011767C"/>
    <w:rsid w:val="00117A7F"/>
    <w:rsid w:val="00117F87"/>
    <w:rsid w:val="00120146"/>
    <w:rsid w:val="00120148"/>
    <w:rsid w:val="00120ADC"/>
    <w:rsid w:val="001213AD"/>
    <w:rsid w:val="00121759"/>
    <w:rsid w:val="00122892"/>
    <w:rsid w:val="00123784"/>
    <w:rsid w:val="0012387E"/>
    <w:rsid w:val="001243EC"/>
    <w:rsid w:val="001249AC"/>
    <w:rsid w:val="001253D5"/>
    <w:rsid w:val="00126037"/>
    <w:rsid w:val="001272FE"/>
    <w:rsid w:val="00127CE5"/>
    <w:rsid w:val="001303F5"/>
    <w:rsid w:val="001307B5"/>
    <w:rsid w:val="00130913"/>
    <w:rsid w:val="00130ECB"/>
    <w:rsid w:val="0013135B"/>
    <w:rsid w:val="00131A7B"/>
    <w:rsid w:val="00131BCC"/>
    <w:rsid w:val="001324FD"/>
    <w:rsid w:val="00132B0B"/>
    <w:rsid w:val="00133038"/>
    <w:rsid w:val="00133434"/>
    <w:rsid w:val="00133A6A"/>
    <w:rsid w:val="00134257"/>
    <w:rsid w:val="00134690"/>
    <w:rsid w:val="0013581B"/>
    <w:rsid w:val="001363D1"/>
    <w:rsid w:val="001364A6"/>
    <w:rsid w:val="00136F31"/>
    <w:rsid w:val="00137052"/>
    <w:rsid w:val="00137283"/>
    <w:rsid w:val="00137E12"/>
    <w:rsid w:val="00140C12"/>
    <w:rsid w:val="00141207"/>
    <w:rsid w:val="001413D2"/>
    <w:rsid w:val="00141A41"/>
    <w:rsid w:val="00142328"/>
    <w:rsid w:val="001428F2"/>
    <w:rsid w:val="00142A1A"/>
    <w:rsid w:val="00142F16"/>
    <w:rsid w:val="00143068"/>
    <w:rsid w:val="00143747"/>
    <w:rsid w:val="00143A8A"/>
    <w:rsid w:val="00143C3F"/>
    <w:rsid w:val="001443A4"/>
    <w:rsid w:val="00144575"/>
    <w:rsid w:val="00144980"/>
    <w:rsid w:val="00144DBC"/>
    <w:rsid w:val="0014505C"/>
    <w:rsid w:val="0014520A"/>
    <w:rsid w:val="00145284"/>
    <w:rsid w:val="00146325"/>
    <w:rsid w:val="00146352"/>
    <w:rsid w:val="00146513"/>
    <w:rsid w:val="00146801"/>
    <w:rsid w:val="0014689C"/>
    <w:rsid w:val="00146A3B"/>
    <w:rsid w:val="00146C34"/>
    <w:rsid w:val="00146F19"/>
    <w:rsid w:val="00146F8F"/>
    <w:rsid w:val="00150DAC"/>
    <w:rsid w:val="00150F5D"/>
    <w:rsid w:val="001513A4"/>
    <w:rsid w:val="00151616"/>
    <w:rsid w:val="001516AE"/>
    <w:rsid w:val="001518FD"/>
    <w:rsid w:val="00152DBB"/>
    <w:rsid w:val="00152E6C"/>
    <w:rsid w:val="00152F98"/>
    <w:rsid w:val="001530BF"/>
    <w:rsid w:val="00153276"/>
    <w:rsid w:val="00153686"/>
    <w:rsid w:val="00153AA0"/>
    <w:rsid w:val="00153C1F"/>
    <w:rsid w:val="001542F4"/>
    <w:rsid w:val="00154A39"/>
    <w:rsid w:val="00155041"/>
    <w:rsid w:val="001556DF"/>
    <w:rsid w:val="00155F64"/>
    <w:rsid w:val="0015660B"/>
    <w:rsid w:val="001573C5"/>
    <w:rsid w:val="00157850"/>
    <w:rsid w:val="00157E05"/>
    <w:rsid w:val="00160299"/>
    <w:rsid w:val="00160384"/>
    <w:rsid w:val="001603E6"/>
    <w:rsid w:val="00160BD5"/>
    <w:rsid w:val="00161B75"/>
    <w:rsid w:val="00162567"/>
    <w:rsid w:val="00162989"/>
    <w:rsid w:val="00162CC6"/>
    <w:rsid w:val="0016333C"/>
    <w:rsid w:val="00163C15"/>
    <w:rsid w:val="00164421"/>
    <w:rsid w:val="00164600"/>
    <w:rsid w:val="00164DA9"/>
    <w:rsid w:val="00164E8C"/>
    <w:rsid w:val="00165AD2"/>
    <w:rsid w:val="00165FA6"/>
    <w:rsid w:val="001660FD"/>
    <w:rsid w:val="0016643D"/>
    <w:rsid w:val="00166AC0"/>
    <w:rsid w:val="0016766E"/>
    <w:rsid w:val="0017370B"/>
    <w:rsid w:val="0017373C"/>
    <w:rsid w:val="00173965"/>
    <w:rsid w:val="0017525C"/>
    <w:rsid w:val="00175661"/>
    <w:rsid w:val="00175DDD"/>
    <w:rsid w:val="001766DB"/>
    <w:rsid w:val="00177D52"/>
    <w:rsid w:val="00177EAD"/>
    <w:rsid w:val="001802C8"/>
    <w:rsid w:val="00180711"/>
    <w:rsid w:val="00180C52"/>
    <w:rsid w:val="00181288"/>
    <w:rsid w:val="0018222A"/>
    <w:rsid w:val="0018231C"/>
    <w:rsid w:val="00182591"/>
    <w:rsid w:val="001830BE"/>
    <w:rsid w:val="001833CE"/>
    <w:rsid w:val="00183818"/>
    <w:rsid w:val="00183851"/>
    <w:rsid w:val="00183C53"/>
    <w:rsid w:val="001848C0"/>
    <w:rsid w:val="00184A37"/>
    <w:rsid w:val="001855B7"/>
    <w:rsid w:val="0018678B"/>
    <w:rsid w:val="00186EEB"/>
    <w:rsid w:val="0018766B"/>
    <w:rsid w:val="00187C80"/>
    <w:rsid w:val="00187D53"/>
    <w:rsid w:val="0019044A"/>
    <w:rsid w:val="00190680"/>
    <w:rsid w:val="001915C1"/>
    <w:rsid w:val="001918F4"/>
    <w:rsid w:val="00191AD6"/>
    <w:rsid w:val="00192335"/>
    <w:rsid w:val="00192F42"/>
    <w:rsid w:val="00195B89"/>
    <w:rsid w:val="00195E58"/>
    <w:rsid w:val="0019637D"/>
    <w:rsid w:val="00196C1D"/>
    <w:rsid w:val="00196CA7"/>
    <w:rsid w:val="00196D82"/>
    <w:rsid w:val="00197059"/>
    <w:rsid w:val="0019797A"/>
    <w:rsid w:val="001979C4"/>
    <w:rsid w:val="00197C12"/>
    <w:rsid w:val="00197D4C"/>
    <w:rsid w:val="00197E40"/>
    <w:rsid w:val="00197F13"/>
    <w:rsid w:val="001A04D3"/>
    <w:rsid w:val="001A057D"/>
    <w:rsid w:val="001A062A"/>
    <w:rsid w:val="001A07F2"/>
    <w:rsid w:val="001A0FD1"/>
    <w:rsid w:val="001A1519"/>
    <w:rsid w:val="001A1AEF"/>
    <w:rsid w:val="001A1E9D"/>
    <w:rsid w:val="001A2816"/>
    <w:rsid w:val="001A2E96"/>
    <w:rsid w:val="001A33E9"/>
    <w:rsid w:val="001A417A"/>
    <w:rsid w:val="001A449F"/>
    <w:rsid w:val="001A4795"/>
    <w:rsid w:val="001A4B0D"/>
    <w:rsid w:val="001A4DAE"/>
    <w:rsid w:val="001A502A"/>
    <w:rsid w:val="001A50A4"/>
    <w:rsid w:val="001A61A2"/>
    <w:rsid w:val="001A7D51"/>
    <w:rsid w:val="001B02F7"/>
    <w:rsid w:val="001B0BF5"/>
    <w:rsid w:val="001B0C41"/>
    <w:rsid w:val="001B1168"/>
    <w:rsid w:val="001B1331"/>
    <w:rsid w:val="001B16ED"/>
    <w:rsid w:val="001B2826"/>
    <w:rsid w:val="001B3F5A"/>
    <w:rsid w:val="001B3F75"/>
    <w:rsid w:val="001B423D"/>
    <w:rsid w:val="001B428E"/>
    <w:rsid w:val="001B4712"/>
    <w:rsid w:val="001B4A58"/>
    <w:rsid w:val="001B510E"/>
    <w:rsid w:val="001B5430"/>
    <w:rsid w:val="001B5AAB"/>
    <w:rsid w:val="001B5D1B"/>
    <w:rsid w:val="001B68AF"/>
    <w:rsid w:val="001B6E88"/>
    <w:rsid w:val="001C07AE"/>
    <w:rsid w:val="001C0AAF"/>
    <w:rsid w:val="001C0C75"/>
    <w:rsid w:val="001C0D0B"/>
    <w:rsid w:val="001C117A"/>
    <w:rsid w:val="001C13B4"/>
    <w:rsid w:val="001C181C"/>
    <w:rsid w:val="001C182D"/>
    <w:rsid w:val="001C1A25"/>
    <w:rsid w:val="001C1D75"/>
    <w:rsid w:val="001C2225"/>
    <w:rsid w:val="001C2253"/>
    <w:rsid w:val="001C2F3A"/>
    <w:rsid w:val="001C4228"/>
    <w:rsid w:val="001C4965"/>
    <w:rsid w:val="001C59BC"/>
    <w:rsid w:val="001C5BA1"/>
    <w:rsid w:val="001C5E66"/>
    <w:rsid w:val="001C612C"/>
    <w:rsid w:val="001C65E6"/>
    <w:rsid w:val="001C6748"/>
    <w:rsid w:val="001C6795"/>
    <w:rsid w:val="001C688E"/>
    <w:rsid w:val="001D0662"/>
    <w:rsid w:val="001D0837"/>
    <w:rsid w:val="001D0B7C"/>
    <w:rsid w:val="001D1699"/>
    <w:rsid w:val="001D1AD0"/>
    <w:rsid w:val="001D1B2B"/>
    <w:rsid w:val="001D29B4"/>
    <w:rsid w:val="001D2E6F"/>
    <w:rsid w:val="001D2F70"/>
    <w:rsid w:val="001D3615"/>
    <w:rsid w:val="001D3950"/>
    <w:rsid w:val="001D3BBE"/>
    <w:rsid w:val="001D3F57"/>
    <w:rsid w:val="001D419B"/>
    <w:rsid w:val="001D4355"/>
    <w:rsid w:val="001D448F"/>
    <w:rsid w:val="001D45A2"/>
    <w:rsid w:val="001D4824"/>
    <w:rsid w:val="001D4984"/>
    <w:rsid w:val="001D4A20"/>
    <w:rsid w:val="001D4B16"/>
    <w:rsid w:val="001D4E50"/>
    <w:rsid w:val="001D5545"/>
    <w:rsid w:val="001D683D"/>
    <w:rsid w:val="001D7394"/>
    <w:rsid w:val="001D7C1F"/>
    <w:rsid w:val="001D7FAD"/>
    <w:rsid w:val="001E0193"/>
    <w:rsid w:val="001E0A55"/>
    <w:rsid w:val="001E1172"/>
    <w:rsid w:val="001E1733"/>
    <w:rsid w:val="001E30F1"/>
    <w:rsid w:val="001E3260"/>
    <w:rsid w:val="001E3F56"/>
    <w:rsid w:val="001E40C5"/>
    <w:rsid w:val="001E41BE"/>
    <w:rsid w:val="001E49A7"/>
    <w:rsid w:val="001E5540"/>
    <w:rsid w:val="001E61D0"/>
    <w:rsid w:val="001E6683"/>
    <w:rsid w:val="001E69D3"/>
    <w:rsid w:val="001E761D"/>
    <w:rsid w:val="001E783F"/>
    <w:rsid w:val="001E7E23"/>
    <w:rsid w:val="001F01C4"/>
    <w:rsid w:val="001F0749"/>
    <w:rsid w:val="001F172C"/>
    <w:rsid w:val="001F19F8"/>
    <w:rsid w:val="001F256B"/>
    <w:rsid w:val="001F2611"/>
    <w:rsid w:val="001F2D83"/>
    <w:rsid w:val="001F30AF"/>
    <w:rsid w:val="001F346C"/>
    <w:rsid w:val="001F4522"/>
    <w:rsid w:val="001F468F"/>
    <w:rsid w:val="001F46B0"/>
    <w:rsid w:val="001F4790"/>
    <w:rsid w:val="001F4965"/>
    <w:rsid w:val="001F4E67"/>
    <w:rsid w:val="001F4FB9"/>
    <w:rsid w:val="001F5048"/>
    <w:rsid w:val="001F524D"/>
    <w:rsid w:val="001F5301"/>
    <w:rsid w:val="001F55AB"/>
    <w:rsid w:val="001F579D"/>
    <w:rsid w:val="001F5AE9"/>
    <w:rsid w:val="001F68F3"/>
    <w:rsid w:val="001F74F0"/>
    <w:rsid w:val="0020046E"/>
    <w:rsid w:val="00201945"/>
    <w:rsid w:val="00202ACA"/>
    <w:rsid w:val="00202CD5"/>
    <w:rsid w:val="002031CA"/>
    <w:rsid w:val="00203924"/>
    <w:rsid w:val="00203CC7"/>
    <w:rsid w:val="00204690"/>
    <w:rsid w:val="0020472F"/>
    <w:rsid w:val="00204FFC"/>
    <w:rsid w:val="00206298"/>
    <w:rsid w:val="002068EF"/>
    <w:rsid w:val="00206C93"/>
    <w:rsid w:val="00206D05"/>
    <w:rsid w:val="00207745"/>
    <w:rsid w:val="00207E9E"/>
    <w:rsid w:val="0021065C"/>
    <w:rsid w:val="002107E6"/>
    <w:rsid w:val="002108C9"/>
    <w:rsid w:val="00211076"/>
    <w:rsid w:val="0021134A"/>
    <w:rsid w:val="00212972"/>
    <w:rsid w:val="00212C29"/>
    <w:rsid w:val="002132C7"/>
    <w:rsid w:val="002139AF"/>
    <w:rsid w:val="00213A5B"/>
    <w:rsid w:val="002140BE"/>
    <w:rsid w:val="00214384"/>
    <w:rsid w:val="00214BA8"/>
    <w:rsid w:val="00215193"/>
    <w:rsid w:val="00215699"/>
    <w:rsid w:val="002157F4"/>
    <w:rsid w:val="00216CC6"/>
    <w:rsid w:val="0021703A"/>
    <w:rsid w:val="00217C65"/>
    <w:rsid w:val="0022013B"/>
    <w:rsid w:val="00220159"/>
    <w:rsid w:val="00220208"/>
    <w:rsid w:val="00220D21"/>
    <w:rsid w:val="002212C5"/>
    <w:rsid w:val="002216E1"/>
    <w:rsid w:val="00221C3B"/>
    <w:rsid w:val="00221C84"/>
    <w:rsid w:val="00221EC9"/>
    <w:rsid w:val="00222E05"/>
    <w:rsid w:val="00222F6D"/>
    <w:rsid w:val="0022343A"/>
    <w:rsid w:val="00223D7D"/>
    <w:rsid w:val="00223F33"/>
    <w:rsid w:val="002248C7"/>
    <w:rsid w:val="0022495F"/>
    <w:rsid w:val="00224C88"/>
    <w:rsid w:val="002260A5"/>
    <w:rsid w:val="00226943"/>
    <w:rsid w:val="00226C04"/>
    <w:rsid w:val="00226FF2"/>
    <w:rsid w:val="002272B5"/>
    <w:rsid w:val="002276AD"/>
    <w:rsid w:val="00227D39"/>
    <w:rsid w:val="00231170"/>
    <w:rsid w:val="00231FE8"/>
    <w:rsid w:val="0023248E"/>
    <w:rsid w:val="002324D1"/>
    <w:rsid w:val="00232C6B"/>
    <w:rsid w:val="00232FCE"/>
    <w:rsid w:val="00233CEE"/>
    <w:rsid w:val="00233E2B"/>
    <w:rsid w:val="002345DB"/>
    <w:rsid w:val="00235C49"/>
    <w:rsid w:val="00235F73"/>
    <w:rsid w:val="002365EF"/>
    <w:rsid w:val="002369C6"/>
    <w:rsid w:val="002375E3"/>
    <w:rsid w:val="00240112"/>
    <w:rsid w:val="00240BC2"/>
    <w:rsid w:val="00241E71"/>
    <w:rsid w:val="00242AD1"/>
    <w:rsid w:val="00242C2C"/>
    <w:rsid w:val="00242CDC"/>
    <w:rsid w:val="0024304C"/>
    <w:rsid w:val="002430AF"/>
    <w:rsid w:val="0024323D"/>
    <w:rsid w:val="002435C9"/>
    <w:rsid w:val="0024446F"/>
    <w:rsid w:val="00246581"/>
    <w:rsid w:val="0024708F"/>
    <w:rsid w:val="0024767D"/>
    <w:rsid w:val="00247C56"/>
    <w:rsid w:val="002501D6"/>
    <w:rsid w:val="00250900"/>
    <w:rsid w:val="00251BB8"/>
    <w:rsid w:val="00251EDD"/>
    <w:rsid w:val="00252342"/>
    <w:rsid w:val="002528CA"/>
    <w:rsid w:val="00252AB0"/>
    <w:rsid w:val="002539D9"/>
    <w:rsid w:val="00253C8F"/>
    <w:rsid w:val="002546AF"/>
    <w:rsid w:val="002556F4"/>
    <w:rsid w:val="002557E4"/>
    <w:rsid w:val="00255ABD"/>
    <w:rsid w:val="00256D07"/>
    <w:rsid w:val="002574C2"/>
    <w:rsid w:val="002575FA"/>
    <w:rsid w:val="00260061"/>
    <w:rsid w:val="0026049A"/>
    <w:rsid w:val="002605ED"/>
    <w:rsid w:val="002608B0"/>
    <w:rsid w:val="00260F1A"/>
    <w:rsid w:val="00260F2B"/>
    <w:rsid w:val="00261156"/>
    <w:rsid w:val="00261246"/>
    <w:rsid w:val="002617B8"/>
    <w:rsid w:val="00261847"/>
    <w:rsid w:val="00261A2D"/>
    <w:rsid w:val="00261BA4"/>
    <w:rsid w:val="0026212A"/>
    <w:rsid w:val="002622F6"/>
    <w:rsid w:val="00263090"/>
    <w:rsid w:val="00263208"/>
    <w:rsid w:val="00263564"/>
    <w:rsid w:val="00263A70"/>
    <w:rsid w:val="00264CF4"/>
    <w:rsid w:val="00264FD0"/>
    <w:rsid w:val="00265A6F"/>
    <w:rsid w:val="00266CC3"/>
    <w:rsid w:val="002670A6"/>
    <w:rsid w:val="00267227"/>
    <w:rsid w:val="00267383"/>
    <w:rsid w:val="0027015C"/>
    <w:rsid w:val="00271715"/>
    <w:rsid w:val="00272078"/>
    <w:rsid w:val="002723BA"/>
    <w:rsid w:val="00272FDA"/>
    <w:rsid w:val="002732D2"/>
    <w:rsid w:val="00273998"/>
    <w:rsid w:val="00273AB1"/>
    <w:rsid w:val="002749C3"/>
    <w:rsid w:val="002749FE"/>
    <w:rsid w:val="00274A5A"/>
    <w:rsid w:val="00274C3E"/>
    <w:rsid w:val="00274D54"/>
    <w:rsid w:val="0027530F"/>
    <w:rsid w:val="00275B09"/>
    <w:rsid w:val="00275F6E"/>
    <w:rsid w:val="00275FAA"/>
    <w:rsid w:val="00276127"/>
    <w:rsid w:val="002763A9"/>
    <w:rsid w:val="0027654B"/>
    <w:rsid w:val="002767C8"/>
    <w:rsid w:val="0027687B"/>
    <w:rsid w:val="00276A83"/>
    <w:rsid w:val="00277087"/>
    <w:rsid w:val="00277698"/>
    <w:rsid w:val="00277A7C"/>
    <w:rsid w:val="00280332"/>
    <w:rsid w:val="0028035C"/>
    <w:rsid w:val="00280848"/>
    <w:rsid w:val="0028109F"/>
    <w:rsid w:val="00281136"/>
    <w:rsid w:val="00281212"/>
    <w:rsid w:val="00281AA2"/>
    <w:rsid w:val="00281D70"/>
    <w:rsid w:val="00281F31"/>
    <w:rsid w:val="00282661"/>
    <w:rsid w:val="00282899"/>
    <w:rsid w:val="00282D8A"/>
    <w:rsid w:val="00283144"/>
    <w:rsid w:val="00283DFD"/>
    <w:rsid w:val="00283F72"/>
    <w:rsid w:val="00284AA2"/>
    <w:rsid w:val="00284FA0"/>
    <w:rsid w:val="002850FC"/>
    <w:rsid w:val="0028530C"/>
    <w:rsid w:val="00285592"/>
    <w:rsid w:val="0028560E"/>
    <w:rsid w:val="0028692E"/>
    <w:rsid w:val="0029063A"/>
    <w:rsid w:val="0029134C"/>
    <w:rsid w:val="0029140C"/>
    <w:rsid w:val="002918CD"/>
    <w:rsid w:val="00293054"/>
    <w:rsid w:val="00293359"/>
    <w:rsid w:val="00293371"/>
    <w:rsid w:val="0029363C"/>
    <w:rsid w:val="002937FB"/>
    <w:rsid w:val="00293CBA"/>
    <w:rsid w:val="002944F1"/>
    <w:rsid w:val="00294A5D"/>
    <w:rsid w:val="00294DE7"/>
    <w:rsid w:val="00295618"/>
    <w:rsid w:val="002956E9"/>
    <w:rsid w:val="00296165"/>
    <w:rsid w:val="002963B2"/>
    <w:rsid w:val="002966A4"/>
    <w:rsid w:val="00296712"/>
    <w:rsid w:val="00296E81"/>
    <w:rsid w:val="002974BC"/>
    <w:rsid w:val="00297790"/>
    <w:rsid w:val="00297F46"/>
    <w:rsid w:val="002A042A"/>
    <w:rsid w:val="002A0CD6"/>
    <w:rsid w:val="002A1211"/>
    <w:rsid w:val="002A157F"/>
    <w:rsid w:val="002A1ABB"/>
    <w:rsid w:val="002A201E"/>
    <w:rsid w:val="002A2C5B"/>
    <w:rsid w:val="002A57DB"/>
    <w:rsid w:val="002A63DF"/>
    <w:rsid w:val="002A6825"/>
    <w:rsid w:val="002A74CB"/>
    <w:rsid w:val="002A757C"/>
    <w:rsid w:val="002A7D15"/>
    <w:rsid w:val="002B017B"/>
    <w:rsid w:val="002B02FC"/>
    <w:rsid w:val="002B0633"/>
    <w:rsid w:val="002B091E"/>
    <w:rsid w:val="002B1212"/>
    <w:rsid w:val="002B1EAE"/>
    <w:rsid w:val="002B20D9"/>
    <w:rsid w:val="002B28FA"/>
    <w:rsid w:val="002B29AB"/>
    <w:rsid w:val="002B3FC3"/>
    <w:rsid w:val="002B4034"/>
    <w:rsid w:val="002B435D"/>
    <w:rsid w:val="002B58B8"/>
    <w:rsid w:val="002B5A54"/>
    <w:rsid w:val="002B5A9B"/>
    <w:rsid w:val="002B5CF5"/>
    <w:rsid w:val="002B7312"/>
    <w:rsid w:val="002B75DF"/>
    <w:rsid w:val="002B7EAA"/>
    <w:rsid w:val="002C090F"/>
    <w:rsid w:val="002C0E4E"/>
    <w:rsid w:val="002C0FED"/>
    <w:rsid w:val="002C192E"/>
    <w:rsid w:val="002C1E2D"/>
    <w:rsid w:val="002C21B3"/>
    <w:rsid w:val="002C2969"/>
    <w:rsid w:val="002C2BF8"/>
    <w:rsid w:val="002C2C1C"/>
    <w:rsid w:val="002C2D89"/>
    <w:rsid w:val="002C3165"/>
    <w:rsid w:val="002C354D"/>
    <w:rsid w:val="002C387F"/>
    <w:rsid w:val="002C3F16"/>
    <w:rsid w:val="002C4512"/>
    <w:rsid w:val="002C58BA"/>
    <w:rsid w:val="002C595B"/>
    <w:rsid w:val="002C739D"/>
    <w:rsid w:val="002C7614"/>
    <w:rsid w:val="002C7F61"/>
    <w:rsid w:val="002D1A42"/>
    <w:rsid w:val="002D2366"/>
    <w:rsid w:val="002D2541"/>
    <w:rsid w:val="002D2956"/>
    <w:rsid w:val="002D4A36"/>
    <w:rsid w:val="002D4DE3"/>
    <w:rsid w:val="002D5DE3"/>
    <w:rsid w:val="002D623A"/>
    <w:rsid w:val="002D6D03"/>
    <w:rsid w:val="002D7BDB"/>
    <w:rsid w:val="002E0057"/>
    <w:rsid w:val="002E01B5"/>
    <w:rsid w:val="002E10B3"/>
    <w:rsid w:val="002E16EA"/>
    <w:rsid w:val="002E1CB4"/>
    <w:rsid w:val="002E1CDF"/>
    <w:rsid w:val="002E2497"/>
    <w:rsid w:val="002E24B4"/>
    <w:rsid w:val="002E2601"/>
    <w:rsid w:val="002E3227"/>
    <w:rsid w:val="002E34B4"/>
    <w:rsid w:val="002E394B"/>
    <w:rsid w:val="002E407F"/>
    <w:rsid w:val="002E52A0"/>
    <w:rsid w:val="002E5800"/>
    <w:rsid w:val="002E5D78"/>
    <w:rsid w:val="002E5FB3"/>
    <w:rsid w:val="002E6142"/>
    <w:rsid w:val="002E61C0"/>
    <w:rsid w:val="002E7358"/>
    <w:rsid w:val="002E7A13"/>
    <w:rsid w:val="002E7B6A"/>
    <w:rsid w:val="002F02E8"/>
    <w:rsid w:val="002F0382"/>
    <w:rsid w:val="002F047E"/>
    <w:rsid w:val="002F06F9"/>
    <w:rsid w:val="002F10C1"/>
    <w:rsid w:val="002F10F2"/>
    <w:rsid w:val="002F11DA"/>
    <w:rsid w:val="002F1809"/>
    <w:rsid w:val="002F1A9A"/>
    <w:rsid w:val="002F1B9C"/>
    <w:rsid w:val="002F2EFE"/>
    <w:rsid w:val="002F30B8"/>
    <w:rsid w:val="002F30FA"/>
    <w:rsid w:val="002F31F9"/>
    <w:rsid w:val="002F327A"/>
    <w:rsid w:val="002F388B"/>
    <w:rsid w:val="002F3BC4"/>
    <w:rsid w:val="002F4D97"/>
    <w:rsid w:val="002F4DEB"/>
    <w:rsid w:val="002F505A"/>
    <w:rsid w:val="002F507F"/>
    <w:rsid w:val="002F61BB"/>
    <w:rsid w:val="002F6719"/>
    <w:rsid w:val="002F6E1C"/>
    <w:rsid w:val="002F7195"/>
    <w:rsid w:val="002F7905"/>
    <w:rsid w:val="002F7B1F"/>
    <w:rsid w:val="002F7C81"/>
    <w:rsid w:val="00300201"/>
    <w:rsid w:val="00300907"/>
    <w:rsid w:val="0030108A"/>
    <w:rsid w:val="003012DA"/>
    <w:rsid w:val="00301F71"/>
    <w:rsid w:val="0030231D"/>
    <w:rsid w:val="00302D11"/>
    <w:rsid w:val="00303B40"/>
    <w:rsid w:val="00303DC2"/>
    <w:rsid w:val="00303F4C"/>
    <w:rsid w:val="00303FCD"/>
    <w:rsid w:val="00304D65"/>
    <w:rsid w:val="00305021"/>
    <w:rsid w:val="00305EF8"/>
    <w:rsid w:val="003062E7"/>
    <w:rsid w:val="003066B4"/>
    <w:rsid w:val="003068DE"/>
    <w:rsid w:val="00306F63"/>
    <w:rsid w:val="00307E0A"/>
    <w:rsid w:val="00307F82"/>
    <w:rsid w:val="00310701"/>
    <w:rsid w:val="0031125D"/>
    <w:rsid w:val="003112EA"/>
    <w:rsid w:val="00311730"/>
    <w:rsid w:val="00311C75"/>
    <w:rsid w:val="00312261"/>
    <w:rsid w:val="00312464"/>
    <w:rsid w:val="003126D8"/>
    <w:rsid w:val="00312833"/>
    <w:rsid w:val="00312B5E"/>
    <w:rsid w:val="00312B8C"/>
    <w:rsid w:val="00312CF7"/>
    <w:rsid w:val="00312E48"/>
    <w:rsid w:val="00313581"/>
    <w:rsid w:val="0031372B"/>
    <w:rsid w:val="003140E8"/>
    <w:rsid w:val="00314D4F"/>
    <w:rsid w:val="00314DA3"/>
    <w:rsid w:val="0031559A"/>
    <w:rsid w:val="00315931"/>
    <w:rsid w:val="00315C8D"/>
    <w:rsid w:val="00315CA3"/>
    <w:rsid w:val="003162D9"/>
    <w:rsid w:val="00316523"/>
    <w:rsid w:val="00316C81"/>
    <w:rsid w:val="003174E4"/>
    <w:rsid w:val="00317679"/>
    <w:rsid w:val="00317C58"/>
    <w:rsid w:val="0032002C"/>
    <w:rsid w:val="0032052D"/>
    <w:rsid w:val="0032081B"/>
    <w:rsid w:val="00320D59"/>
    <w:rsid w:val="00320D8D"/>
    <w:rsid w:val="00321468"/>
    <w:rsid w:val="003219CD"/>
    <w:rsid w:val="00322097"/>
    <w:rsid w:val="003223C1"/>
    <w:rsid w:val="00322727"/>
    <w:rsid w:val="00322AC7"/>
    <w:rsid w:val="00322AFA"/>
    <w:rsid w:val="00323027"/>
    <w:rsid w:val="00323E59"/>
    <w:rsid w:val="00324C8C"/>
    <w:rsid w:val="00325124"/>
    <w:rsid w:val="00325685"/>
    <w:rsid w:val="00326B43"/>
    <w:rsid w:val="0032772D"/>
    <w:rsid w:val="00327B0A"/>
    <w:rsid w:val="00330050"/>
    <w:rsid w:val="00330656"/>
    <w:rsid w:val="003308A5"/>
    <w:rsid w:val="00330D37"/>
    <w:rsid w:val="00331312"/>
    <w:rsid w:val="003325B3"/>
    <w:rsid w:val="00332C4B"/>
    <w:rsid w:val="00332CAC"/>
    <w:rsid w:val="00332DEF"/>
    <w:rsid w:val="00333204"/>
    <w:rsid w:val="00333BC0"/>
    <w:rsid w:val="0033433E"/>
    <w:rsid w:val="00334E04"/>
    <w:rsid w:val="003351A3"/>
    <w:rsid w:val="003353CA"/>
    <w:rsid w:val="003357EC"/>
    <w:rsid w:val="00335981"/>
    <w:rsid w:val="00336561"/>
    <w:rsid w:val="00337327"/>
    <w:rsid w:val="0033799B"/>
    <w:rsid w:val="00337C6E"/>
    <w:rsid w:val="00337F34"/>
    <w:rsid w:val="0034008F"/>
    <w:rsid w:val="00340644"/>
    <w:rsid w:val="00341411"/>
    <w:rsid w:val="00341832"/>
    <w:rsid w:val="00341914"/>
    <w:rsid w:val="00341DC3"/>
    <w:rsid w:val="00341FC2"/>
    <w:rsid w:val="0034244D"/>
    <w:rsid w:val="00342479"/>
    <w:rsid w:val="00342DE6"/>
    <w:rsid w:val="003431D9"/>
    <w:rsid w:val="00343513"/>
    <w:rsid w:val="00343B93"/>
    <w:rsid w:val="00343EB2"/>
    <w:rsid w:val="00345BD6"/>
    <w:rsid w:val="00345CC7"/>
    <w:rsid w:val="003468CC"/>
    <w:rsid w:val="003472B3"/>
    <w:rsid w:val="003479E5"/>
    <w:rsid w:val="00347EE7"/>
    <w:rsid w:val="0035110B"/>
    <w:rsid w:val="00351148"/>
    <w:rsid w:val="0035261D"/>
    <w:rsid w:val="003529A3"/>
    <w:rsid w:val="00352FC3"/>
    <w:rsid w:val="00353976"/>
    <w:rsid w:val="00354484"/>
    <w:rsid w:val="0035489F"/>
    <w:rsid w:val="00354B50"/>
    <w:rsid w:val="00354C61"/>
    <w:rsid w:val="003551CC"/>
    <w:rsid w:val="003552AA"/>
    <w:rsid w:val="00356078"/>
    <w:rsid w:val="003563A6"/>
    <w:rsid w:val="003570E1"/>
    <w:rsid w:val="00357BE3"/>
    <w:rsid w:val="00357EBB"/>
    <w:rsid w:val="0036123F"/>
    <w:rsid w:val="003614A5"/>
    <w:rsid w:val="003617A8"/>
    <w:rsid w:val="00361C6C"/>
    <w:rsid w:val="00361E33"/>
    <w:rsid w:val="0036355B"/>
    <w:rsid w:val="003636DC"/>
    <w:rsid w:val="00363A6A"/>
    <w:rsid w:val="0036441A"/>
    <w:rsid w:val="00364707"/>
    <w:rsid w:val="0036481C"/>
    <w:rsid w:val="0036487C"/>
    <w:rsid w:val="00364B31"/>
    <w:rsid w:val="00365130"/>
    <w:rsid w:val="00365A50"/>
    <w:rsid w:val="0036779B"/>
    <w:rsid w:val="00370426"/>
    <w:rsid w:val="00370817"/>
    <w:rsid w:val="003716F3"/>
    <w:rsid w:val="0037193D"/>
    <w:rsid w:val="003725A1"/>
    <w:rsid w:val="003725CA"/>
    <w:rsid w:val="00373064"/>
    <w:rsid w:val="003736EE"/>
    <w:rsid w:val="00374A6D"/>
    <w:rsid w:val="00374BE5"/>
    <w:rsid w:val="00374C43"/>
    <w:rsid w:val="00375296"/>
    <w:rsid w:val="00375EDF"/>
    <w:rsid w:val="003764B2"/>
    <w:rsid w:val="003770CE"/>
    <w:rsid w:val="00377DF3"/>
    <w:rsid w:val="0038098C"/>
    <w:rsid w:val="00380C57"/>
    <w:rsid w:val="00380CDC"/>
    <w:rsid w:val="0038135E"/>
    <w:rsid w:val="003825EA"/>
    <w:rsid w:val="00382D1B"/>
    <w:rsid w:val="00383D0E"/>
    <w:rsid w:val="00384188"/>
    <w:rsid w:val="003846BC"/>
    <w:rsid w:val="00384C64"/>
    <w:rsid w:val="00384D83"/>
    <w:rsid w:val="00385403"/>
    <w:rsid w:val="00385799"/>
    <w:rsid w:val="0038652C"/>
    <w:rsid w:val="003865B2"/>
    <w:rsid w:val="00387018"/>
    <w:rsid w:val="00387293"/>
    <w:rsid w:val="00387417"/>
    <w:rsid w:val="003876F1"/>
    <w:rsid w:val="00390049"/>
    <w:rsid w:val="0039023F"/>
    <w:rsid w:val="00390DC8"/>
    <w:rsid w:val="003918B4"/>
    <w:rsid w:val="00391CD5"/>
    <w:rsid w:val="00391D3E"/>
    <w:rsid w:val="00392203"/>
    <w:rsid w:val="003935E1"/>
    <w:rsid w:val="00393B6A"/>
    <w:rsid w:val="00393FB3"/>
    <w:rsid w:val="00394143"/>
    <w:rsid w:val="0039494F"/>
    <w:rsid w:val="00394AAF"/>
    <w:rsid w:val="00394CCC"/>
    <w:rsid w:val="003952B3"/>
    <w:rsid w:val="00395398"/>
    <w:rsid w:val="003962AC"/>
    <w:rsid w:val="003966FD"/>
    <w:rsid w:val="00396A6B"/>
    <w:rsid w:val="003970F3"/>
    <w:rsid w:val="003977B1"/>
    <w:rsid w:val="00397848"/>
    <w:rsid w:val="00397A08"/>
    <w:rsid w:val="00397F70"/>
    <w:rsid w:val="003A06EE"/>
    <w:rsid w:val="003A0D2A"/>
    <w:rsid w:val="003A14B5"/>
    <w:rsid w:val="003A1ACB"/>
    <w:rsid w:val="003A1F68"/>
    <w:rsid w:val="003A205F"/>
    <w:rsid w:val="003A257D"/>
    <w:rsid w:val="003A2F2D"/>
    <w:rsid w:val="003A3A82"/>
    <w:rsid w:val="003A3D81"/>
    <w:rsid w:val="003A3E40"/>
    <w:rsid w:val="003A481B"/>
    <w:rsid w:val="003A493F"/>
    <w:rsid w:val="003A4C9D"/>
    <w:rsid w:val="003A5195"/>
    <w:rsid w:val="003A674F"/>
    <w:rsid w:val="003A75AE"/>
    <w:rsid w:val="003A78A9"/>
    <w:rsid w:val="003B0042"/>
    <w:rsid w:val="003B0741"/>
    <w:rsid w:val="003B0CF2"/>
    <w:rsid w:val="003B0E9E"/>
    <w:rsid w:val="003B146B"/>
    <w:rsid w:val="003B1903"/>
    <w:rsid w:val="003B2062"/>
    <w:rsid w:val="003B2D77"/>
    <w:rsid w:val="003B3EE2"/>
    <w:rsid w:val="003B4271"/>
    <w:rsid w:val="003B4DDE"/>
    <w:rsid w:val="003B5715"/>
    <w:rsid w:val="003B59D1"/>
    <w:rsid w:val="003B6F38"/>
    <w:rsid w:val="003B71F3"/>
    <w:rsid w:val="003B740B"/>
    <w:rsid w:val="003B75BA"/>
    <w:rsid w:val="003B77B6"/>
    <w:rsid w:val="003B7AF4"/>
    <w:rsid w:val="003B7B3A"/>
    <w:rsid w:val="003B7EF3"/>
    <w:rsid w:val="003C07DB"/>
    <w:rsid w:val="003C0B90"/>
    <w:rsid w:val="003C0BA7"/>
    <w:rsid w:val="003C15BC"/>
    <w:rsid w:val="003C2443"/>
    <w:rsid w:val="003C2466"/>
    <w:rsid w:val="003C28E2"/>
    <w:rsid w:val="003C324C"/>
    <w:rsid w:val="003C3292"/>
    <w:rsid w:val="003C360E"/>
    <w:rsid w:val="003C3829"/>
    <w:rsid w:val="003C4269"/>
    <w:rsid w:val="003C4748"/>
    <w:rsid w:val="003C4B0B"/>
    <w:rsid w:val="003C4D13"/>
    <w:rsid w:val="003C51E8"/>
    <w:rsid w:val="003C557A"/>
    <w:rsid w:val="003C607B"/>
    <w:rsid w:val="003C7AE5"/>
    <w:rsid w:val="003D0481"/>
    <w:rsid w:val="003D08C7"/>
    <w:rsid w:val="003D0AC7"/>
    <w:rsid w:val="003D1A06"/>
    <w:rsid w:val="003D1DED"/>
    <w:rsid w:val="003D263C"/>
    <w:rsid w:val="003D2C2F"/>
    <w:rsid w:val="003D2C64"/>
    <w:rsid w:val="003D447B"/>
    <w:rsid w:val="003D4AB3"/>
    <w:rsid w:val="003D4F0B"/>
    <w:rsid w:val="003D5697"/>
    <w:rsid w:val="003D56BB"/>
    <w:rsid w:val="003D5DF8"/>
    <w:rsid w:val="003D65A3"/>
    <w:rsid w:val="003D6922"/>
    <w:rsid w:val="003D712F"/>
    <w:rsid w:val="003D74B4"/>
    <w:rsid w:val="003D7BD7"/>
    <w:rsid w:val="003D7D7F"/>
    <w:rsid w:val="003E0EAA"/>
    <w:rsid w:val="003E17D9"/>
    <w:rsid w:val="003E1B1D"/>
    <w:rsid w:val="003E36E9"/>
    <w:rsid w:val="003E3736"/>
    <w:rsid w:val="003E3B6F"/>
    <w:rsid w:val="003E3F28"/>
    <w:rsid w:val="003E4391"/>
    <w:rsid w:val="003E478A"/>
    <w:rsid w:val="003E494F"/>
    <w:rsid w:val="003E4ED4"/>
    <w:rsid w:val="003E57EE"/>
    <w:rsid w:val="003E5A51"/>
    <w:rsid w:val="003E5EBA"/>
    <w:rsid w:val="003E5EEB"/>
    <w:rsid w:val="003E61E4"/>
    <w:rsid w:val="003E6968"/>
    <w:rsid w:val="003E6E0F"/>
    <w:rsid w:val="003E7535"/>
    <w:rsid w:val="003E7E28"/>
    <w:rsid w:val="003F04B0"/>
    <w:rsid w:val="003F0614"/>
    <w:rsid w:val="003F08A1"/>
    <w:rsid w:val="003F0A0B"/>
    <w:rsid w:val="003F15C6"/>
    <w:rsid w:val="003F2302"/>
    <w:rsid w:val="003F23A0"/>
    <w:rsid w:val="003F2DEB"/>
    <w:rsid w:val="003F4118"/>
    <w:rsid w:val="003F4B63"/>
    <w:rsid w:val="003F631A"/>
    <w:rsid w:val="003F644D"/>
    <w:rsid w:val="003F652E"/>
    <w:rsid w:val="003F68FA"/>
    <w:rsid w:val="003F69B3"/>
    <w:rsid w:val="003F6D7E"/>
    <w:rsid w:val="003F6F25"/>
    <w:rsid w:val="003F6F28"/>
    <w:rsid w:val="003F7421"/>
    <w:rsid w:val="003F7D6B"/>
    <w:rsid w:val="004005CA"/>
    <w:rsid w:val="00400968"/>
    <w:rsid w:val="004009DC"/>
    <w:rsid w:val="00401126"/>
    <w:rsid w:val="004014A2"/>
    <w:rsid w:val="0040275E"/>
    <w:rsid w:val="0040388E"/>
    <w:rsid w:val="00404590"/>
    <w:rsid w:val="00405070"/>
    <w:rsid w:val="00405A82"/>
    <w:rsid w:val="00405C54"/>
    <w:rsid w:val="00405DB4"/>
    <w:rsid w:val="00406E7F"/>
    <w:rsid w:val="00407644"/>
    <w:rsid w:val="00407B63"/>
    <w:rsid w:val="004102BA"/>
    <w:rsid w:val="0041054A"/>
    <w:rsid w:val="00410C0C"/>
    <w:rsid w:val="00411572"/>
    <w:rsid w:val="004122D0"/>
    <w:rsid w:val="00412A20"/>
    <w:rsid w:val="00412B33"/>
    <w:rsid w:val="00412F83"/>
    <w:rsid w:val="0041312B"/>
    <w:rsid w:val="00413EF2"/>
    <w:rsid w:val="0041424F"/>
    <w:rsid w:val="004151D1"/>
    <w:rsid w:val="004153E6"/>
    <w:rsid w:val="00415C9E"/>
    <w:rsid w:val="00415EAC"/>
    <w:rsid w:val="0041601A"/>
    <w:rsid w:val="00416832"/>
    <w:rsid w:val="00416900"/>
    <w:rsid w:val="004170D1"/>
    <w:rsid w:val="0042033F"/>
    <w:rsid w:val="00420A8C"/>
    <w:rsid w:val="00421032"/>
    <w:rsid w:val="004213FB"/>
    <w:rsid w:val="00421AAB"/>
    <w:rsid w:val="00421B07"/>
    <w:rsid w:val="00422185"/>
    <w:rsid w:val="0042295D"/>
    <w:rsid w:val="0042371E"/>
    <w:rsid w:val="00423735"/>
    <w:rsid w:val="00424C88"/>
    <w:rsid w:val="00424F95"/>
    <w:rsid w:val="00425844"/>
    <w:rsid w:val="00425D8F"/>
    <w:rsid w:val="004260C9"/>
    <w:rsid w:val="00426437"/>
    <w:rsid w:val="00426483"/>
    <w:rsid w:val="004266C4"/>
    <w:rsid w:val="00426798"/>
    <w:rsid w:val="0042708E"/>
    <w:rsid w:val="00427B63"/>
    <w:rsid w:val="00427F0C"/>
    <w:rsid w:val="00431813"/>
    <w:rsid w:val="00431D31"/>
    <w:rsid w:val="00431EBB"/>
    <w:rsid w:val="00432567"/>
    <w:rsid w:val="00432848"/>
    <w:rsid w:val="0043284A"/>
    <w:rsid w:val="00432C01"/>
    <w:rsid w:val="00433271"/>
    <w:rsid w:val="004334F2"/>
    <w:rsid w:val="0043363F"/>
    <w:rsid w:val="00433B33"/>
    <w:rsid w:val="004340E5"/>
    <w:rsid w:val="00434200"/>
    <w:rsid w:val="00434A9C"/>
    <w:rsid w:val="00434B45"/>
    <w:rsid w:val="004350C9"/>
    <w:rsid w:val="00435450"/>
    <w:rsid w:val="00436B98"/>
    <w:rsid w:val="0043748E"/>
    <w:rsid w:val="00437C41"/>
    <w:rsid w:val="00437D5C"/>
    <w:rsid w:val="00437DFF"/>
    <w:rsid w:val="0044081D"/>
    <w:rsid w:val="00440ABC"/>
    <w:rsid w:val="0044108D"/>
    <w:rsid w:val="004419D6"/>
    <w:rsid w:val="0044214C"/>
    <w:rsid w:val="00442298"/>
    <w:rsid w:val="004422E3"/>
    <w:rsid w:val="00442B04"/>
    <w:rsid w:val="00442E25"/>
    <w:rsid w:val="0044363F"/>
    <w:rsid w:val="00443A51"/>
    <w:rsid w:val="00443D1B"/>
    <w:rsid w:val="00444B9A"/>
    <w:rsid w:val="0044574C"/>
    <w:rsid w:val="00445776"/>
    <w:rsid w:val="00445CC1"/>
    <w:rsid w:val="00445D1E"/>
    <w:rsid w:val="0044615F"/>
    <w:rsid w:val="00446460"/>
    <w:rsid w:val="00447988"/>
    <w:rsid w:val="00447DD1"/>
    <w:rsid w:val="00450771"/>
    <w:rsid w:val="004518DF"/>
    <w:rsid w:val="00451B9D"/>
    <w:rsid w:val="00451E78"/>
    <w:rsid w:val="00452019"/>
    <w:rsid w:val="00452D32"/>
    <w:rsid w:val="00453306"/>
    <w:rsid w:val="00453BDC"/>
    <w:rsid w:val="004541B3"/>
    <w:rsid w:val="0045432B"/>
    <w:rsid w:val="00454DF2"/>
    <w:rsid w:val="00455657"/>
    <w:rsid w:val="00455DA7"/>
    <w:rsid w:val="0045623F"/>
    <w:rsid w:val="00456DA9"/>
    <w:rsid w:val="004575EE"/>
    <w:rsid w:val="004601F1"/>
    <w:rsid w:val="004606C2"/>
    <w:rsid w:val="00461100"/>
    <w:rsid w:val="0046123E"/>
    <w:rsid w:val="0046171F"/>
    <w:rsid w:val="00461C7A"/>
    <w:rsid w:val="004635B5"/>
    <w:rsid w:val="00463759"/>
    <w:rsid w:val="0046448E"/>
    <w:rsid w:val="00464AD8"/>
    <w:rsid w:val="00465188"/>
    <w:rsid w:val="00465198"/>
    <w:rsid w:val="00466B57"/>
    <w:rsid w:val="0046724D"/>
    <w:rsid w:val="0046748A"/>
    <w:rsid w:val="004675D0"/>
    <w:rsid w:val="00467708"/>
    <w:rsid w:val="0046770D"/>
    <w:rsid w:val="004707D7"/>
    <w:rsid w:val="00470ECF"/>
    <w:rsid w:val="00470ED7"/>
    <w:rsid w:val="00470F6D"/>
    <w:rsid w:val="00471991"/>
    <w:rsid w:val="00472E5B"/>
    <w:rsid w:val="00473015"/>
    <w:rsid w:val="00473206"/>
    <w:rsid w:val="00473911"/>
    <w:rsid w:val="00473EFB"/>
    <w:rsid w:val="00475DD6"/>
    <w:rsid w:val="004764DC"/>
    <w:rsid w:val="00476ADF"/>
    <w:rsid w:val="00476B52"/>
    <w:rsid w:val="00476BC2"/>
    <w:rsid w:val="0047724A"/>
    <w:rsid w:val="0047763A"/>
    <w:rsid w:val="00480B79"/>
    <w:rsid w:val="00481887"/>
    <w:rsid w:val="00481C70"/>
    <w:rsid w:val="00482EC4"/>
    <w:rsid w:val="00483081"/>
    <w:rsid w:val="004836BE"/>
    <w:rsid w:val="00483977"/>
    <w:rsid w:val="00483A68"/>
    <w:rsid w:val="00483C9C"/>
    <w:rsid w:val="00483D7B"/>
    <w:rsid w:val="00484225"/>
    <w:rsid w:val="0048440B"/>
    <w:rsid w:val="00484848"/>
    <w:rsid w:val="00484B7D"/>
    <w:rsid w:val="00484C03"/>
    <w:rsid w:val="00484C91"/>
    <w:rsid w:val="004853C1"/>
    <w:rsid w:val="00485750"/>
    <w:rsid w:val="00486CC5"/>
    <w:rsid w:val="00486D74"/>
    <w:rsid w:val="00487FAB"/>
    <w:rsid w:val="00490537"/>
    <w:rsid w:val="00490842"/>
    <w:rsid w:val="00490A10"/>
    <w:rsid w:val="00490B28"/>
    <w:rsid w:val="00490DDD"/>
    <w:rsid w:val="00490F4B"/>
    <w:rsid w:val="00491693"/>
    <w:rsid w:val="00492831"/>
    <w:rsid w:val="00492D31"/>
    <w:rsid w:val="00493221"/>
    <w:rsid w:val="004935A3"/>
    <w:rsid w:val="00493642"/>
    <w:rsid w:val="0049432F"/>
    <w:rsid w:val="00494879"/>
    <w:rsid w:val="004949B7"/>
    <w:rsid w:val="00495429"/>
    <w:rsid w:val="004954A9"/>
    <w:rsid w:val="00495D0F"/>
    <w:rsid w:val="00495D2E"/>
    <w:rsid w:val="00495DFB"/>
    <w:rsid w:val="00495EFA"/>
    <w:rsid w:val="0049660D"/>
    <w:rsid w:val="0049674A"/>
    <w:rsid w:val="00496E0A"/>
    <w:rsid w:val="00497456"/>
    <w:rsid w:val="00497634"/>
    <w:rsid w:val="004978B1"/>
    <w:rsid w:val="004A012C"/>
    <w:rsid w:val="004A02B5"/>
    <w:rsid w:val="004A037F"/>
    <w:rsid w:val="004A1533"/>
    <w:rsid w:val="004A183A"/>
    <w:rsid w:val="004A22D4"/>
    <w:rsid w:val="004A2927"/>
    <w:rsid w:val="004A2EE7"/>
    <w:rsid w:val="004A3854"/>
    <w:rsid w:val="004A3EE3"/>
    <w:rsid w:val="004A44D5"/>
    <w:rsid w:val="004A4608"/>
    <w:rsid w:val="004A4CA2"/>
    <w:rsid w:val="004A4D71"/>
    <w:rsid w:val="004A5AA5"/>
    <w:rsid w:val="004A5BD9"/>
    <w:rsid w:val="004A5CB3"/>
    <w:rsid w:val="004A5D2E"/>
    <w:rsid w:val="004A5EF0"/>
    <w:rsid w:val="004A63DD"/>
    <w:rsid w:val="004A6749"/>
    <w:rsid w:val="004A6B8F"/>
    <w:rsid w:val="004A6DD4"/>
    <w:rsid w:val="004A6DEE"/>
    <w:rsid w:val="004A71A7"/>
    <w:rsid w:val="004A73F3"/>
    <w:rsid w:val="004A73FC"/>
    <w:rsid w:val="004A7B64"/>
    <w:rsid w:val="004B0340"/>
    <w:rsid w:val="004B05A2"/>
    <w:rsid w:val="004B05B9"/>
    <w:rsid w:val="004B06E1"/>
    <w:rsid w:val="004B0A26"/>
    <w:rsid w:val="004B171B"/>
    <w:rsid w:val="004B1815"/>
    <w:rsid w:val="004B1D11"/>
    <w:rsid w:val="004B2659"/>
    <w:rsid w:val="004B2F0D"/>
    <w:rsid w:val="004B3932"/>
    <w:rsid w:val="004B3CD2"/>
    <w:rsid w:val="004B443D"/>
    <w:rsid w:val="004B48B5"/>
    <w:rsid w:val="004B4D4F"/>
    <w:rsid w:val="004B5653"/>
    <w:rsid w:val="004B6006"/>
    <w:rsid w:val="004B6032"/>
    <w:rsid w:val="004B6170"/>
    <w:rsid w:val="004B6B25"/>
    <w:rsid w:val="004B72A4"/>
    <w:rsid w:val="004B7BA9"/>
    <w:rsid w:val="004B7C48"/>
    <w:rsid w:val="004C023B"/>
    <w:rsid w:val="004C0BD8"/>
    <w:rsid w:val="004C0C28"/>
    <w:rsid w:val="004C0D3A"/>
    <w:rsid w:val="004C144A"/>
    <w:rsid w:val="004C180A"/>
    <w:rsid w:val="004C1DEE"/>
    <w:rsid w:val="004C1E41"/>
    <w:rsid w:val="004C1FB4"/>
    <w:rsid w:val="004C210E"/>
    <w:rsid w:val="004C2B9D"/>
    <w:rsid w:val="004C3146"/>
    <w:rsid w:val="004C3569"/>
    <w:rsid w:val="004C4642"/>
    <w:rsid w:val="004C5348"/>
    <w:rsid w:val="004C63C4"/>
    <w:rsid w:val="004C69A3"/>
    <w:rsid w:val="004D0C7E"/>
    <w:rsid w:val="004D11FD"/>
    <w:rsid w:val="004D1CF7"/>
    <w:rsid w:val="004D2961"/>
    <w:rsid w:val="004D3146"/>
    <w:rsid w:val="004D3494"/>
    <w:rsid w:val="004D356A"/>
    <w:rsid w:val="004D3617"/>
    <w:rsid w:val="004D3B7E"/>
    <w:rsid w:val="004D40D1"/>
    <w:rsid w:val="004D4376"/>
    <w:rsid w:val="004D48AB"/>
    <w:rsid w:val="004D4C6F"/>
    <w:rsid w:val="004D4E59"/>
    <w:rsid w:val="004D504E"/>
    <w:rsid w:val="004D5956"/>
    <w:rsid w:val="004D60C7"/>
    <w:rsid w:val="004D642D"/>
    <w:rsid w:val="004D64D8"/>
    <w:rsid w:val="004D6A72"/>
    <w:rsid w:val="004D6FA1"/>
    <w:rsid w:val="004E07D7"/>
    <w:rsid w:val="004E0804"/>
    <w:rsid w:val="004E0944"/>
    <w:rsid w:val="004E146D"/>
    <w:rsid w:val="004E18A9"/>
    <w:rsid w:val="004E1B3D"/>
    <w:rsid w:val="004E2C0B"/>
    <w:rsid w:val="004E36BB"/>
    <w:rsid w:val="004E3927"/>
    <w:rsid w:val="004E392B"/>
    <w:rsid w:val="004E3964"/>
    <w:rsid w:val="004E4B23"/>
    <w:rsid w:val="004E4DC6"/>
    <w:rsid w:val="004E502D"/>
    <w:rsid w:val="004E56C8"/>
    <w:rsid w:val="004E574C"/>
    <w:rsid w:val="004E6105"/>
    <w:rsid w:val="004E6254"/>
    <w:rsid w:val="004E63B3"/>
    <w:rsid w:val="004E64D1"/>
    <w:rsid w:val="004E71AC"/>
    <w:rsid w:val="004E7E60"/>
    <w:rsid w:val="004F2AD5"/>
    <w:rsid w:val="004F3B18"/>
    <w:rsid w:val="004F3E90"/>
    <w:rsid w:val="004F419D"/>
    <w:rsid w:val="004F504D"/>
    <w:rsid w:val="004F54B0"/>
    <w:rsid w:val="004F576D"/>
    <w:rsid w:val="004F5E7A"/>
    <w:rsid w:val="004F60E5"/>
    <w:rsid w:val="004F6376"/>
    <w:rsid w:val="004F6B6B"/>
    <w:rsid w:val="004F6BD0"/>
    <w:rsid w:val="004F720E"/>
    <w:rsid w:val="004F7429"/>
    <w:rsid w:val="005008B3"/>
    <w:rsid w:val="0050127D"/>
    <w:rsid w:val="0050161B"/>
    <w:rsid w:val="00501C62"/>
    <w:rsid w:val="00501D32"/>
    <w:rsid w:val="005032B4"/>
    <w:rsid w:val="005034AF"/>
    <w:rsid w:val="005037E2"/>
    <w:rsid w:val="0050392E"/>
    <w:rsid w:val="005039B8"/>
    <w:rsid w:val="00504926"/>
    <w:rsid w:val="00505613"/>
    <w:rsid w:val="00505679"/>
    <w:rsid w:val="00505795"/>
    <w:rsid w:val="0050596B"/>
    <w:rsid w:val="00505AE3"/>
    <w:rsid w:val="005063CC"/>
    <w:rsid w:val="00506BC9"/>
    <w:rsid w:val="00507049"/>
    <w:rsid w:val="00511269"/>
    <w:rsid w:val="005115DD"/>
    <w:rsid w:val="005119E5"/>
    <w:rsid w:val="00512134"/>
    <w:rsid w:val="00512486"/>
    <w:rsid w:val="00512666"/>
    <w:rsid w:val="00512810"/>
    <w:rsid w:val="00513138"/>
    <w:rsid w:val="00513F19"/>
    <w:rsid w:val="005140CB"/>
    <w:rsid w:val="00515B12"/>
    <w:rsid w:val="00515DD1"/>
    <w:rsid w:val="005161C8"/>
    <w:rsid w:val="00516546"/>
    <w:rsid w:val="00520374"/>
    <w:rsid w:val="005209CC"/>
    <w:rsid w:val="00521E3F"/>
    <w:rsid w:val="0052309D"/>
    <w:rsid w:val="00523DD5"/>
    <w:rsid w:val="00524334"/>
    <w:rsid w:val="005246C5"/>
    <w:rsid w:val="00524A0B"/>
    <w:rsid w:val="00524BF2"/>
    <w:rsid w:val="00524E17"/>
    <w:rsid w:val="005252E5"/>
    <w:rsid w:val="0052539F"/>
    <w:rsid w:val="00525C43"/>
    <w:rsid w:val="00525EAE"/>
    <w:rsid w:val="0052604E"/>
    <w:rsid w:val="005264AA"/>
    <w:rsid w:val="00526973"/>
    <w:rsid w:val="0052698A"/>
    <w:rsid w:val="005276AF"/>
    <w:rsid w:val="00527B87"/>
    <w:rsid w:val="00527CBA"/>
    <w:rsid w:val="00530175"/>
    <w:rsid w:val="00530367"/>
    <w:rsid w:val="00531029"/>
    <w:rsid w:val="0053106E"/>
    <w:rsid w:val="00531639"/>
    <w:rsid w:val="005329CC"/>
    <w:rsid w:val="00532D1D"/>
    <w:rsid w:val="005333E2"/>
    <w:rsid w:val="00533B39"/>
    <w:rsid w:val="00533DB3"/>
    <w:rsid w:val="00534283"/>
    <w:rsid w:val="00534357"/>
    <w:rsid w:val="0053450E"/>
    <w:rsid w:val="0053498A"/>
    <w:rsid w:val="005350C5"/>
    <w:rsid w:val="005353F2"/>
    <w:rsid w:val="00535722"/>
    <w:rsid w:val="00537396"/>
    <w:rsid w:val="00537710"/>
    <w:rsid w:val="00537C13"/>
    <w:rsid w:val="00540305"/>
    <w:rsid w:val="005403DD"/>
    <w:rsid w:val="00540AF9"/>
    <w:rsid w:val="00540FE1"/>
    <w:rsid w:val="00541263"/>
    <w:rsid w:val="005414C2"/>
    <w:rsid w:val="005416D4"/>
    <w:rsid w:val="005418CB"/>
    <w:rsid w:val="00541DCD"/>
    <w:rsid w:val="005426E5"/>
    <w:rsid w:val="005435B7"/>
    <w:rsid w:val="0054394B"/>
    <w:rsid w:val="00543F14"/>
    <w:rsid w:val="005445B0"/>
    <w:rsid w:val="00545432"/>
    <w:rsid w:val="00545946"/>
    <w:rsid w:val="00545AF7"/>
    <w:rsid w:val="00545BB2"/>
    <w:rsid w:val="00546915"/>
    <w:rsid w:val="00546A28"/>
    <w:rsid w:val="00546B38"/>
    <w:rsid w:val="00546C05"/>
    <w:rsid w:val="0054742F"/>
    <w:rsid w:val="00547616"/>
    <w:rsid w:val="00547723"/>
    <w:rsid w:val="00547F9C"/>
    <w:rsid w:val="00550B1D"/>
    <w:rsid w:val="005514BF"/>
    <w:rsid w:val="005516EF"/>
    <w:rsid w:val="00551EEA"/>
    <w:rsid w:val="00552175"/>
    <w:rsid w:val="0055279B"/>
    <w:rsid w:val="00552AEB"/>
    <w:rsid w:val="00552C87"/>
    <w:rsid w:val="00552CF6"/>
    <w:rsid w:val="00552DEC"/>
    <w:rsid w:val="00552F2B"/>
    <w:rsid w:val="00553D72"/>
    <w:rsid w:val="005542DB"/>
    <w:rsid w:val="005542EB"/>
    <w:rsid w:val="005549D5"/>
    <w:rsid w:val="00555002"/>
    <w:rsid w:val="00555613"/>
    <w:rsid w:val="00555E4C"/>
    <w:rsid w:val="005560FC"/>
    <w:rsid w:val="0055650D"/>
    <w:rsid w:val="00556C06"/>
    <w:rsid w:val="00556F61"/>
    <w:rsid w:val="00557404"/>
    <w:rsid w:val="00560099"/>
    <w:rsid w:val="00560309"/>
    <w:rsid w:val="0056098F"/>
    <w:rsid w:val="005609DE"/>
    <w:rsid w:val="0056178D"/>
    <w:rsid w:val="005618A8"/>
    <w:rsid w:val="00562031"/>
    <w:rsid w:val="00562281"/>
    <w:rsid w:val="00562989"/>
    <w:rsid w:val="00562CD8"/>
    <w:rsid w:val="005636E3"/>
    <w:rsid w:val="00563814"/>
    <w:rsid w:val="00563A6F"/>
    <w:rsid w:val="00563B9D"/>
    <w:rsid w:val="00563DDF"/>
    <w:rsid w:val="00564611"/>
    <w:rsid w:val="00564E72"/>
    <w:rsid w:val="00565120"/>
    <w:rsid w:val="0056539F"/>
    <w:rsid w:val="005653AF"/>
    <w:rsid w:val="00565AF2"/>
    <w:rsid w:val="00566B99"/>
    <w:rsid w:val="00566FF4"/>
    <w:rsid w:val="005671BE"/>
    <w:rsid w:val="005676F0"/>
    <w:rsid w:val="00567BC0"/>
    <w:rsid w:val="00567D39"/>
    <w:rsid w:val="0057020C"/>
    <w:rsid w:val="0057077C"/>
    <w:rsid w:val="00570923"/>
    <w:rsid w:val="00570D2C"/>
    <w:rsid w:val="00572DFF"/>
    <w:rsid w:val="00573300"/>
    <w:rsid w:val="00573340"/>
    <w:rsid w:val="005737E5"/>
    <w:rsid w:val="00573BD4"/>
    <w:rsid w:val="00573F79"/>
    <w:rsid w:val="00574431"/>
    <w:rsid w:val="00574813"/>
    <w:rsid w:val="005765D6"/>
    <w:rsid w:val="00576EC6"/>
    <w:rsid w:val="00576FC2"/>
    <w:rsid w:val="00580673"/>
    <w:rsid w:val="00580766"/>
    <w:rsid w:val="00580837"/>
    <w:rsid w:val="00580879"/>
    <w:rsid w:val="00580B4E"/>
    <w:rsid w:val="00580E4C"/>
    <w:rsid w:val="005818F8"/>
    <w:rsid w:val="00581BAF"/>
    <w:rsid w:val="00582436"/>
    <w:rsid w:val="00582D57"/>
    <w:rsid w:val="00582E23"/>
    <w:rsid w:val="00582FE5"/>
    <w:rsid w:val="005835CF"/>
    <w:rsid w:val="00583AA8"/>
    <w:rsid w:val="00583E21"/>
    <w:rsid w:val="005840B3"/>
    <w:rsid w:val="00584683"/>
    <w:rsid w:val="00584C4B"/>
    <w:rsid w:val="00584CCF"/>
    <w:rsid w:val="00584D45"/>
    <w:rsid w:val="00585097"/>
    <w:rsid w:val="00585379"/>
    <w:rsid w:val="005861B6"/>
    <w:rsid w:val="0058653F"/>
    <w:rsid w:val="0058673F"/>
    <w:rsid w:val="00586AF8"/>
    <w:rsid w:val="00590188"/>
    <w:rsid w:val="0059071B"/>
    <w:rsid w:val="005907D8"/>
    <w:rsid w:val="00590B74"/>
    <w:rsid w:val="00591334"/>
    <w:rsid w:val="00591A04"/>
    <w:rsid w:val="00593141"/>
    <w:rsid w:val="0059359F"/>
    <w:rsid w:val="00593A44"/>
    <w:rsid w:val="00593C82"/>
    <w:rsid w:val="00593CEA"/>
    <w:rsid w:val="0059444E"/>
    <w:rsid w:val="005946D2"/>
    <w:rsid w:val="005947D8"/>
    <w:rsid w:val="005948BB"/>
    <w:rsid w:val="00594944"/>
    <w:rsid w:val="00594D19"/>
    <w:rsid w:val="00594EBC"/>
    <w:rsid w:val="00594F15"/>
    <w:rsid w:val="005953CE"/>
    <w:rsid w:val="005961F5"/>
    <w:rsid w:val="00596C59"/>
    <w:rsid w:val="005A2711"/>
    <w:rsid w:val="005A29B7"/>
    <w:rsid w:val="005A3280"/>
    <w:rsid w:val="005A3C40"/>
    <w:rsid w:val="005A4649"/>
    <w:rsid w:val="005A49F1"/>
    <w:rsid w:val="005A4DF1"/>
    <w:rsid w:val="005A505A"/>
    <w:rsid w:val="005A5727"/>
    <w:rsid w:val="005A709A"/>
    <w:rsid w:val="005A70A4"/>
    <w:rsid w:val="005A7282"/>
    <w:rsid w:val="005A7490"/>
    <w:rsid w:val="005A7499"/>
    <w:rsid w:val="005A77EC"/>
    <w:rsid w:val="005A7DCE"/>
    <w:rsid w:val="005B0643"/>
    <w:rsid w:val="005B0943"/>
    <w:rsid w:val="005B0A6F"/>
    <w:rsid w:val="005B0BB0"/>
    <w:rsid w:val="005B14D5"/>
    <w:rsid w:val="005B1FC2"/>
    <w:rsid w:val="005B2064"/>
    <w:rsid w:val="005B26ED"/>
    <w:rsid w:val="005B2FE2"/>
    <w:rsid w:val="005B3F78"/>
    <w:rsid w:val="005B4BA7"/>
    <w:rsid w:val="005B555A"/>
    <w:rsid w:val="005B59BF"/>
    <w:rsid w:val="005B66DF"/>
    <w:rsid w:val="005B6753"/>
    <w:rsid w:val="005B6D2A"/>
    <w:rsid w:val="005B766B"/>
    <w:rsid w:val="005B7898"/>
    <w:rsid w:val="005C034B"/>
    <w:rsid w:val="005C0DBF"/>
    <w:rsid w:val="005C0E39"/>
    <w:rsid w:val="005C0ED2"/>
    <w:rsid w:val="005C1211"/>
    <w:rsid w:val="005C148C"/>
    <w:rsid w:val="005C1D36"/>
    <w:rsid w:val="005C1EBF"/>
    <w:rsid w:val="005C2188"/>
    <w:rsid w:val="005C2FF0"/>
    <w:rsid w:val="005C3112"/>
    <w:rsid w:val="005C37EA"/>
    <w:rsid w:val="005C3DDC"/>
    <w:rsid w:val="005C427E"/>
    <w:rsid w:val="005C4709"/>
    <w:rsid w:val="005C51D8"/>
    <w:rsid w:val="005C57BA"/>
    <w:rsid w:val="005C5A8F"/>
    <w:rsid w:val="005C5C17"/>
    <w:rsid w:val="005C61CF"/>
    <w:rsid w:val="005C6F8C"/>
    <w:rsid w:val="005C7039"/>
    <w:rsid w:val="005C7045"/>
    <w:rsid w:val="005C7177"/>
    <w:rsid w:val="005C76D5"/>
    <w:rsid w:val="005D01EF"/>
    <w:rsid w:val="005D025F"/>
    <w:rsid w:val="005D07B4"/>
    <w:rsid w:val="005D10E5"/>
    <w:rsid w:val="005D1594"/>
    <w:rsid w:val="005D19D4"/>
    <w:rsid w:val="005D29EA"/>
    <w:rsid w:val="005D2C0A"/>
    <w:rsid w:val="005D33A7"/>
    <w:rsid w:val="005D412A"/>
    <w:rsid w:val="005D433E"/>
    <w:rsid w:val="005D49F8"/>
    <w:rsid w:val="005D4B28"/>
    <w:rsid w:val="005D50B6"/>
    <w:rsid w:val="005D5889"/>
    <w:rsid w:val="005D588B"/>
    <w:rsid w:val="005D60D9"/>
    <w:rsid w:val="005D6237"/>
    <w:rsid w:val="005D6B27"/>
    <w:rsid w:val="005D6FA3"/>
    <w:rsid w:val="005D721E"/>
    <w:rsid w:val="005D7410"/>
    <w:rsid w:val="005D77A6"/>
    <w:rsid w:val="005D7C9B"/>
    <w:rsid w:val="005D7CB9"/>
    <w:rsid w:val="005E091C"/>
    <w:rsid w:val="005E0D83"/>
    <w:rsid w:val="005E1371"/>
    <w:rsid w:val="005E14A7"/>
    <w:rsid w:val="005E35B2"/>
    <w:rsid w:val="005E36A4"/>
    <w:rsid w:val="005E43D0"/>
    <w:rsid w:val="005E49FA"/>
    <w:rsid w:val="005E4A6A"/>
    <w:rsid w:val="005E530E"/>
    <w:rsid w:val="005E553F"/>
    <w:rsid w:val="005E5790"/>
    <w:rsid w:val="005E5E71"/>
    <w:rsid w:val="005E7BE7"/>
    <w:rsid w:val="005E7E51"/>
    <w:rsid w:val="005F00A4"/>
    <w:rsid w:val="005F0914"/>
    <w:rsid w:val="005F09D6"/>
    <w:rsid w:val="005F14E7"/>
    <w:rsid w:val="005F173A"/>
    <w:rsid w:val="005F1791"/>
    <w:rsid w:val="005F1E4F"/>
    <w:rsid w:val="005F1FA0"/>
    <w:rsid w:val="005F268C"/>
    <w:rsid w:val="005F2AE1"/>
    <w:rsid w:val="005F3002"/>
    <w:rsid w:val="005F3087"/>
    <w:rsid w:val="005F36E0"/>
    <w:rsid w:val="005F38D3"/>
    <w:rsid w:val="005F3FA0"/>
    <w:rsid w:val="005F489A"/>
    <w:rsid w:val="005F578C"/>
    <w:rsid w:val="005F5A8F"/>
    <w:rsid w:val="005F63FA"/>
    <w:rsid w:val="005F6DD4"/>
    <w:rsid w:val="005F7142"/>
    <w:rsid w:val="005F7E64"/>
    <w:rsid w:val="005F7F1C"/>
    <w:rsid w:val="005F7FBC"/>
    <w:rsid w:val="00600CF3"/>
    <w:rsid w:val="00600D8E"/>
    <w:rsid w:val="0060101E"/>
    <w:rsid w:val="006013A2"/>
    <w:rsid w:val="006013A3"/>
    <w:rsid w:val="00601790"/>
    <w:rsid w:val="00601B38"/>
    <w:rsid w:val="00601E6D"/>
    <w:rsid w:val="00602288"/>
    <w:rsid w:val="00602F24"/>
    <w:rsid w:val="00603E32"/>
    <w:rsid w:val="006042F2"/>
    <w:rsid w:val="00604C67"/>
    <w:rsid w:val="006052E8"/>
    <w:rsid w:val="00605BCD"/>
    <w:rsid w:val="00606437"/>
    <w:rsid w:val="00606F4E"/>
    <w:rsid w:val="0060784B"/>
    <w:rsid w:val="0061037C"/>
    <w:rsid w:val="0061153C"/>
    <w:rsid w:val="00611B77"/>
    <w:rsid w:val="006125E8"/>
    <w:rsid w:val="00612622"/>
    <w:rsid w:val="0061288F"/>
    <w:rsid w:val="00613553"/>
    <w:rsid w:val="006136CA"/>
    <w:rsid w:val="006140AC"/>
    <w:rsid w:val="006147FA"/>
    <w:rsid w:val="0061496E"/>
    <w:rsid w:val="006149E6"/>
    <w:rsid w:val="00615A31"/>
    <w:rsid w:val="00615D98"/>
    <w:rsid w:val="00615E3C"/>
    <w:rsid w:val="00617063"/>
    <w:rsid w:val="0061777D"/>
    <w:rsid w:val="00617B7D"/>
    <w:rsid w:val="00620A60"/>
    <w:rsid w:val="00620B6A"/>
    <w:rsid w:val="00620BA7"/>
    <w:rsid w:val="00621077"/>
    <w:rsid w:val="00622502"/>
    <w:rsid w:val="006225F6"/>
    <w:rsid w:val="00622EDB"/>
    <w:rsid w:val="006235B5"/>
    <w:rsid w:val="00623F96"/>
    <w:rsid w:val="00624375"/>
    <w:rsid w:val="0062443F"/>
    <w:rsid w:val="00624A69"/>
    <w:rsid w:val="0062554C"/>
    <w:rsid w:val="00625F2C"/>
    <w:rsid w:val="00626185"/>
    <w:rsid w:val="00627E5A"/>
    <w:rsid w:val="006303D0"/>
    <w:rsid w:val="006306B3"/>
    <w:rsid w:val="00630BBE"/>
    <w:rsid w:val="00631AB2"/>
    <w:rsid w:val="006320B4"/>
    <w:rsid w:val="00632618"/>
    <w:rsid w:val="00632F9A"/>
    <w:rsid w:val="00633015"/>
    <w:rsid w:val="00633034"/>
    <w:rsid w:val="006334BB"/>
    <w:rsid w:val="00633B26"/>
    <w:rsid w:val="00634675"/>
    <w:rsid w:val="00634FF5"/>
    <w:rsid w:val="00636803"/>
    <w:rsid w:val="00637176"/>
    <w:rsid w:val="00640067"/>
    <w:rsid w:val="0064055F"/>
    <w:rsid w:val="00641811"/>
    <w:rsid w:val="00641938"/>
    <w:rsid w:val="00641F9B"/>
    <w:rsid w:val="006424FE"/>
    <w:rsid w:val="00642BC6"/>
    <w:rsid w:val="00642C93"/>
    <w:rsid w:val="00642E76"/>
    <w:rsid w:val="006430C2"/>
    <w:rsid w:val="006441DA"/>
    <w:rsid w:val="00645492"/>
    <w:rsid w:val="00645703"/>
    <w:rsid w:val="006459FD"/>
    <w:rsid w:val="00645DC3"/>
    <w:rsid w:val="00645E1F"/>
    <w:rsid w:val="0064671D"/>
    <w:rsid w:val="00646E73"/>
    <w:rsid w:val="006470A6"/>
    <w:rsid w:val="0064750B"/>
    <w:rsid w:val="006478EB"/>
    <w:rsid w:val="00647D50"/>
    <w:rsid w:val="00647ED8"/>
    <w:rsid w:val="0065083C"/>
    <w:rsid w:val="00650F03"/>
    <w:rsid w:val="0065149B"/>
    <w:rsid w:val="006514D9"/>
    <w:rsid w:val="0065152D"/>
    <w:rsid w:val="006522FE"/>
    <w:rsid w:val="00652A79"/>
    <w:rsid w:val="00652D3D"/>
    <w:rsid w:val="00653167"/>
    <w:rsid w:val="00653362"/>
    <w:rsid w:val="006534DE"/>
    <w:rsid w:val="00653620"/>
    <w:rsid w:val="006537A4"/>
    <w:rsid w:val="00653F9D"/>
    <w:rsid w:val="00654475"/>
    <w:rsid w:val="006545F5"/>
    <w:rsid w:val="006549D1"/>
    <w:rsid w:val="0065538A"/>
    <w:rsid w:val="00655C82"/>
    <w:rsid w:val="0065619C"/>
    <w:rsid w:val="006563EE"/>
    <w:rsid w:val="0065644E"/>
    <w:rsid w:val="006568DF"/>
    <w:rsid w:val="006574B4"/>
    <w:rsid w:val="00657833"/>
    <w:rsid w:val="00657FE1"/>
    <w:rsid w:val="00660650"/>
    <w:rsid w:val="00660729"/>
    <w:rsid w:val="00661216"/>
    <w:rsid w:val="0066129B"/>
    <w:rsid w:val="006613CC"/>
    <w:rsid w:val="00661A3B"/>
    <w:rsid w:val="00662B2A"/>
    <w:rsid w:val="00662ED4"/>
    <w:rsid w:val="00663200"/>
    <w:rsid w:val="00663ADC"/>
    <w:rsid w:val="00665257"/>
    <w:rsid w:val="006653F5"/>
    <w:rsid w:val="00665ABC"/>
    <w:rsid w:val="00666E68"/>
    <w:rsid w:val="0066758B"/>
    <w:rsid w:val="00667EF0"/>
    <w:rsid w:val="006701AB"/>
    <w:rsid w:val="00670637"/>
    <w:rsid w:val="0067079A"/>
    <w:rsid w:val="00670937"/>
    <w:rsid w:val="00670A76"/>
    <w:rsid w:val="00670F3F"/>
    <w:rsid w:val="00671804"/>
    <w:rsid w:val="00671B14"/>
    <w:rsid w:val="006722BB"/>
    <w:rsid w:val="006727E7"/>
    <w:rsid w:val="0067349D"/>
    <w:rsid w:val="0067397A"/>
    <w:rsid w:val="006749CD"/>
    <w:rsid w:val="00674AB2"/>
    <w:rsid w:val="00675C62"/>
    <w:rsid w:val="00677413"/>
    <w:rsid w:val="00677AD5"/>
    <w:rsid w:val="00677D51"/>
    <w:rsid w:val="00677F9B"/>
    <w:rsid w:val="00680767"/>
    <w:rsid w:val="00681017"/>
    <w:rsid w:val="00681314"/>
    <w:rsid w:val="00681368"/>
    <w:rsid w:val="006819DF"/>
    <w:rsid w:val="0068290A"/>
    <w:rsid w:val="00684026"/>
    <w:rsid w:val="0068402E"/>
    <w:rsid w:val="0068430C"/>
    <w:rsid w:val="00684BC6"/>
    <w:rsid w:val="00684CC3"/>
    <w:rsid w:val="006852E6"/>
    <w:rsid w:val="006854A7"/>
    <w:rsid w:val="006859AB"/>
    <w:rsid w:val="006859F4"/>
    <w:rsid w:val="00685A08"/>
    <w:rsid w:val="0068625F"/>
    <w:rsid w:val="006867F4"/>
    <w:rsid w:val="00686A3F"/>
    <w:rsid w:val="00687052"/>
    <w:rsid w:val="006870C0"/>
    <w:rsid w:val="006878FB"/>
    <w:rsid w:val="00690021"/>
    <w:rsid w:val="00690570"/>
    <w:rsid w:val="006912F7"/>
    <w:rsid w:val="0069200F"/>
    <w:rsid w:val="00692AAD"/>
    <w:rsid w:val="00692F2B"/>
    <w:rsid w:val="00693056"/>
    <w:rsid w:val="006932AB"/>
    <w:rsid w:val="006946F6"/>
    <w:rsid w:val="00694EA1"/>
    <w:rsid w:val="00694F71"/>
    <w:rsid w:val="00696090"/>
    <w:rsid w:val="0069644E"/>
    <w:rsid w:val="00696473"/>
    <w:rsid w:val="00696487"/>
    <w:rsid w:val="00696674"/>
    <w:rsid w:val="00696BA4"/>
    <w:rsid w:val="00696D23"/>
    <w:rsid w:val="0069714F"/>
    <w:rsid w:val="00697595"/>
    <w:rsid w:val="0069795D"/>
    <w:rsid w:val="006A0C91"/>
    <w:rsid w:val="006A1E42"/>
    <w:rsid w:val="006A285B"/>
    <w:rsid w:val="006A2AC6"/>
    <w:rsid w:val="006A2EAD"/>
    <w:rsid w:val="006A3351"/>
    <w:rsid w:val="006A34F8"/>
    <w:rsid w:val="006A35F5"/>
    <w:rsid w:val="006A3A6B"/>
    <w:rsid w:val="006A3B5E"/>
    <w:rsid w:val="006A4620"/>
    <w:rsid w:val="006A46CC"/>
    <w:rsid w:val="006A56EF"/>
    <w:rsid w:val="006A581C"/>
    <w:rsid w:val="006A624D"/>
    <w:rsid w:val="006A636C"/>
    <w:rsid w:val="006A731E"/>
    <w:rsid w:val="006A75B0"/>
    <w:rsid w:val="006A7E94"/>
    <w:rsid w:val="006B0101"/>
    <w:rsid w:val="006B0252"/>
    <w:rsid w:val="006B0805"/>
    <w:rsid w:val="006B0F7C"/>
    <w:rsid w:val="006B1849"/>
    <w:rsid w:val="006B1B3E"/>
    <w:rsid w:val="006B1D05"/>
    <w:rsid w:val="006B2142"/>
    <w:rsid w:val="006B28C3"/>
    <w:rsid w:val="006B2CAE"/>
    <w:rsid w:val="006B37A4"/>
    <w:rsid w:val="006B3941"/>
    <w:rsid w:val="006B3B6C"/>
    <w:rsid w:val="006B3BC6"/>
    <w:rsid w:val="006B4E49"/>
    <w:rsid w:val="006B5804"/>
    <w:rsid w:val="006B5A96"/>
    <w:rsid w:val="006B5AE8"/>
    <w:rsid w:val="006B6312"/>
    <w:rsid w:val="006B6E6E"/>
    <w:rsid w:val="006C0380"/>
    <w:rsid w:val="006C0935"/>
    <w:rsid w:val="006C09A1"/>
    <w:rsid w:val="006C105D"/>
    <w:rsid w:val="006C1613"/>
    <w:rsid w:val="006C164F"/>
    <w:rsid w:val="006C174E"/>
    <w:rsid w:val="006C1C5C"/>
    <w:rsid w:val="006C1E93"/>
    <w:rsid w:val="006C1F94"/>
    <w:rsid w:val="006C209D"/>
    <w:rsid w:val="006C2632"/>
    <w:rsid w:val="006C3771"/>
    <w:rsid w:val="006C3C5B"/>
    <w:rsid w:val="006C4145"/>
    <w:rsid w:val="006C5305"/>
    <w:rsid w:val="006C695E"/>
    <w:rsid w:val="006C6D39"/>
    <w:rsid w:val="006C7553"/>
    <w:rsid w:val="006D04F7"/>
    <w:rsid w:val="006D0914"/>
    <w:rsid w:val="006D0B2A"/>
    <w:rsid w:val="006D0D54"/>
    <w:rsid w:val="006D13B0"/>
    <w:rsid w:val="006D1703"/>
    <w:rsid w:val="006D1E05"/>
    <w:rsid w:val="006D316A"/>
    <w:rsid w:val="006D3278"/>
    <w:rsid w:val="006D39F9"/>
    <w:rsid w:val="006D47AB"/>
    <w:rsid w:val="006D4EAD"/>
    <w:rsid w:val="006D50AA"/>
    <w:rsid w:val="006D5100"/>
    <w:rsid w:val="006D5188"/>
    <w:rsid w:val="006D54F0"/>
    <w:rsid w:val="006D5549"/>
    <w:rsid w:val="006D615C"/>
    <w:rsid w:val="006D6A66"/>
    <w:rsid w:val="006D6EF7"/>
    <w:rsid w:val="006D73DB"/>
    <w:rsid w:val="006D7BA6"/>
    <w:rsid w:val="006E1270"/>
    <w:rsid w:val="006E1F66"/>
    <w:rsid w:val="006E261E"/>
    <w:rsid w:val="006E2A49"/>
    <w:rsid w:val="006E2BFC"/>
    <w:rsid w:val="006E2F08"/>
    <w:rsid w:val="006E3121"/>
    <w:rsid w:val="006E3213"/>
    <w:rsid w:val="006E4F6E"/>
    <w:rsid w:val="006E51B3"/>
    <w:rsid w:val="006E5BD2"/>
    <w:rsid w:val="006E6FD4"/>
    <w:rsid w:val="006E7957"/>
    <w:rsid w:val="006E7C8F"/>
    <w:rsid w:val="006F062C"/>
    <w:rsid w:val="006F0943"/>
    <w:rsid w:val="006F0963"/>
    <w:rsid w:val="006F0EE6"/>
    <w:rsid w:val="006F1619"/>
    <w:rsid w:val="006F18E1"/>
    <w:rsid w:val="006F1ED1"/>
    <w:rsid w:val="006F277A"/>
    <w:rsid w:val="006F3325"/>
    <w:rsid w:val="006F381F"/>
    <w:rsid w:val="006F3A08"/>
    <w:rsid w:val="006F3B05"/>
    <w:rsid w:val="006F3BD1"/>
    <w:rsid w:val="006F3EC7"/>
    <w:rsid w:val="006F4E70"/>
    <w:rsid w:val="006F5299"/>
    <w:rsid w:val="006F5589"/>
    <w:rsid w:val="006F56D9"/>
    <w:rsid w:val="006F5864"/>
    <w:rsid w:val="006F5BED"/>
    <w:rsid w:val="006F5E5F"/>
    <w:rsid w:val="006F60F9"/>
    <w:rsid w:val="006F6446"/>
    <w:rsid w:val="006F702B"/>
    <w:rsid w:val="00700022"/>
    <w:rsid w:val="00700867"/>
    <w:rsid w:val="0070086F"/>
    <w:rsid w:val="007016AA"/>
    <w:rsid w:val="007016DA"/>
    <w:rsid w:val="007017D5"/>
    <w:rsid w:val="00701FCC"/>
    <w:rsid w:val="0070248A"/>
    <w:rsid w:val="0070408A"/>
    <w:rsid w:val="00704C87"/>
    <w:rsid w:val="007055C4"/>
    <w:rsid w:val="007056D3"/>
    <w:rsid w:val="00705713"/>
    <w:rsid w:val="007058BA"/>
    <w:rsid w:val="00706C03"/>
    <w:rsid w:val="00706D0C"/>
    <w:rsid w:val="00707A69"/>
    <w:rsid w:val="00710AED"/>
    <w:rsid w:val="00710DBD"/>
    <w:rsid w:val="00710DED"/>
    <w:rsid w:val="0071131B"/>
    <w:rsid w:val="00711B03"/>
    <w:rsid w:val="00711B47"/>
    <w:rsid w:val="00712191"/>
    <w:rsid w:val="007128B7"/>
    <w:rsid w:val="00712AD7"/>
    <w:rsid w:val="00712D27"/>
    <w:rsid w:val="00713072"/>
    <w:rsid w:val="00713239"/>
    <w:rsid w:val="00713927"/>
    <w:rsid w:val="00713E92"/>
    <w:rsid w:val="007146EE"/>
    <w:rsid w:val="00715377"/>
    <w:rsid w:val="007156A5"/>
    <w:rsid w:val="00715ABE"/>
    <w:rsid w:val="0072066F"/>
    <w:rsid w:val="007209F7"/>
    <w:rsid w:val="00720CFD"/>
    <w:rsid w:val="0072191F"/>
    <w:rsid w:val="00722380"/>
    <w:rsid w:val="00722387"/>
    <w:rsid w:val="00722A5D"/>
    <w:rsid w:val="00722D45"/>
    <w:rsid w:val="00722F7D"/>
    <w:rsid w:val="00723030"/>
    <w:rsid w:val="00723157"/>
    <w:rsid w:val="0072332F"/>
    <w:rsid w:val="00723439"/>
    <w:rsid w:val="00723465"/>
    <w:rsid w:val="00723BD4"/>
    <w:rsid w:val="00723DD5"/>
    <w:rsid w:val="007249F1"/>
    <w:rsid w:val="0072536F"/>
    <w:rsid w:val="00725383"/>
    <w:rsid w:val="00725442"/>
    <w:rsid w:val="0072597F"/>
    <w:rsid w:val="0072632A"/>
    <w:rsid w:val="0072693F"/>
    <w:rsid w:val="00726BDD"/>
    <w:rsid w:val="007275EB"/>
    <w:rsid w:val="007300E8"/>
    <w:rsid w:val="007301F0"/>
    <w:rsid w:val="00730AB7"/>
    <w:rsid w:val="007318E2"/>
    <w:rsid w:val="00733056"/>
    <w:rsid w:val="007331C6"/>
    <w:rsid w:val="007339B3"/>
    <w:rsid w:val="00733F53"/>
    <w:rsid w:val="00735248"/>
    <w:rsid w:val="0073528F"/>
    <w:rsid w:val="00735535"/>
    <w:rsid w:val="007365B3"/>
    <w:rsid w:val="00737096"/>
    <w:rsid w:val="0073797B"/>
    <w:rsid w:val="00737C37"/>
    <w:rsid w:val="00737C65"/>
    <w:rsid w:val="00737F3C"/>
    <w:rsid w:val="0074056E"/>
    <w:rsid w:val="00741092"/>
    <w:rsid w:val="007413C3"/>
    <w:rsid w:val="007415A3"/>
    <w:rsid w:val="00741EB4"/>
    <w:rsid w:val="007426E3"/>
    <w:rsid w:val="00742753"/>
    <w:rsid w:val="0074304B"/>
    <w:rsid w:val="007430B1"/>
    <w:rsid w:val="0074351E"/>
    <w:rsid w:val="007438BE"/>
    <w:rsid w:val="00743ABA"/>
    <w:rsid w:val="00743C84"/>
    <w:rsid w:val="00743DB3"/>
    <w:rsid w:val="00744097"/>
    <w:rsid w:val="00744134"/>
    <w:rsid w:val="007441A6"/>
    <w:rsid w:val="00744831"/>
    <w:rsid w:val="007449AB"/>
    <w:rsid w:val="00745F3C"/>
    <w:rsid w:val="00745F62"/>
    <w:rsid w:val="0074617F"/>
    <w:rsid w:val="007470F7"/>
    <w:rsid w:val="00747517"/>
    <w:rsid w:val="0074774E"/>
    <w:rsid w:val="007478C8"/>
    <w:rsid w:val="00747CB0"/>
    <w:rsid w:val="007519AF"/>
    <w:rsid w:val="00751EB5"/>
    <w:rsid w:val="00751EBA"/>
    <w:rsid w:val="00752802"/>
    <w:rsid w:val="00752D20"/>
    <w:rsid w:val="0075329B"/>
    <w:rsid w:val="00753606"/>
    <w:rsid w:val="00753A99"/>
    <w:rsid w:val="00753EBF"/>
    <w:rsid w:val="0075486A"/>
    <w:rsid w:val="00754C8C"/>
    <w:rsid w:val="0075527B"/>
    <w:rsid w:val="007563F3"/>
    <w:rsid w:val="0075666D"/>
    <w:rsid w:val="00756946"/>
    <w:rsid w:val="007572D3"/>
    <w:rsid w:val="00757919"/>
    <w:rsid w:val="007609C3"/>
    <w:rsid w:val="00760BA0"/>
    <w:rsid w:val="00760DC3"/>
    <w:rsid w:val="0076105E"/>
    <w:rsid w:val="007619F7"/>
    <w:rsid w:val="00762551"/>
    <w:rsid w:val="007626BA"/>
    <w:rsid w:val="00762989"/>
    <w:rsid w:val="00762C9F"/>
    <w:rsid w:val="007632E7"/>
    <w:rsid w:val="0076330D"/>
    <w:rsid w:val="00763F22"/>
    <w:rsid w:val="0076573F"/>
    <w:rsid w:val="00766281"/>
    <w:rsid w:val="00766446"/>
    <w:rsid w:val="007669C7"/>
    <w:rsid w:val="00766D74"/>
    <w:rsid w:val="007671CB"/>
    <w:rsid w:val="00767849"/>
    <w:rsid w:val="00767EB2"/>
    <w:rsid w:val="00767F25"/>
    <w:rsid w:val="00770C17"/>
    <w:rsid w:val="00771A7D"/>
    <w:rsid w:val="00772056"/>
    <w:rsid w:val="007720A7"/>
    <w:rsid w:val="00772738"/>
    <w:rsid w:val="00772C88"/>
    <w:rsid w:val="00772F99"/>
    <w:rsid w:val="00772FE9"/>
    <w:rsid w:val="00773414"/>
    <w:rsid w:val="00773DF6"/>
    <w:rsid w:val="00774670"/>
    <w:rsid w:val="007746D0"/>
    <w:rsid w:val="0077582F"/>
    <w:rsid w:val="0077586E"/>
    <w:rsid w:val="0077617C"/>
    <w:rsid w:val="007764C0"/>
    <w:rsid w:val="007768DD"/>
    <w:rsid w:val="00776BF6"/>
    <w:rsid w:val="00777930"/>
    <w:rsid w:val="00780507"/>
    <w:rsid w:val="00780585"/>
    <w:rsid w:val="00780A83"/>
    <w:rsid w:val="00780A9B"/>
    <w:rsid w:val="007812E1"/>
    <w:rsid w:val="007814F7"/>
    <w:rsid w:val="00781533"/>
    <w:rsid w:val="0078173A"/>
    <w:rsid w:val="00781C15"/>
    <w:rsid w:val="00781E76"/>
    <w:rsid w:val="007822BC"/>
    <w:rsid w:val="007822FA"/>
    <w:rsid w:val="00782803"/>
    <w:rsid w:val="00782C4D"/>
    <w:rsid w:val="00783719"/>
    <w:rsid w:val="00784140"/>
    <w:rsid w:val="0078437D"/>
    <w:rsid w:val="00784F20"/>
    <w:rsid w:val="00785CE7"/>
    <w:rsid w:val="007865DF"/>
    <w:rsid w:val="00786B2F"/>
    <w:rsid w:val="00786FA6"/>
    <w:rsid w:val="0079011B"/>
    <w:rsid w:val="00791122"/>
    <w:rsid w:val="007926D8"/>
    <w:rsid w:val="00792795"/>
    <w:rsid w:val="0079285C"/>
    <w:rsid w:val="007929F4"/>
    <w:rsid w:val="007931B2"/>
    <w:rsid w:val="007932F7"/>
    <w:rsid w:val="0079330E"/>
    <w:rsid w:val="0079337A"/>
    <w:rsid w:val="0079405B"/>
    <w:rsid w:val="007940DC"/>
    <w:rsid w:val="007944EF"/>
    <w:rsid w:val="007954AB"/>
    <w:rsid w:val="007957D3"/>
    <w:rsid w:val="00795E91"/>
    <w:rsid w:val="00796190"/>
    <w:rsid w:val="00797800"/>
    <w:rsid w:val="007A1DE7"/>
    <w:rsid w:val="007A2138"/>
    <w:rsid w:val="007A3337"/>
    <w:rsid w:val="007A3DED"/>
    <w:rsid w:val="007A3ED5"/>
    <w:rsid w:val="007A49F2"/>
    <w:rsid w:val="007A4C6F"/>
    <w:rsid w:val="007A5EDE"/>
    <w:rsid w:val="007A6188"/>
    <w:rsid w:val="007A690D"/>
    <w:rsid w:val="007A69B0"/>
    <w:rsid w:val="007A7375"/>
    <w:rsid w:val="007A74AE"/>
    <w:rsid w:val="007A768F"/>
    <w:rsid w:val="007B19C9"/>
    <w:rsid w:val="007B1D84"/>
    <w:rsid w:val="007B2F65"/>
    <w:rsid w:val="007B311D"/>
    <w:rsid w:val="007B3C6E"/>
    <w:rsid w:val="007B4350"/>
    <w:rsid w:val="007B44AD"/>
    <w:rsid w:val="007B487F"/>
    <w:rsid w:val="007B4C21"/>
    <w:rsid w:val="007B550C"/>
    <w:rsid w:val="007B60DD"/>
    <w:rsid w:val="007B6494"/>
    <w:rsid w:val="007B698B"/>
    <w:rsid w:val="007C009B"/>
    <w:rsid w:val="007C0263"/>
    <w:rsid w:val="007C0EA7"/>
    <w:rsid w:val="007C0F7A"/>
    <w:rsid w:val="007C21E9"/>
    <w:rsid w:val="007C36D1"/>
    <w:rsid w:val="007C454F"/>
    <w:rsid w:val="007C459C"/>
    <w:rsid w:val="007C5BFF"/>
    <w:rsid w:val="007C5C08"/>
    <w:rsid w:val="007C5D33"/>
    <w:rsid w:val="007C5ED7"/>
    <w:rsid w:val="007C7564"/>
    <w:rsid w:val="007C76D4"/>
    <w:rsid w:val="007C7FB4"/>
    <w:rsid w:val="007C7FBE"/>
    <w:rsid w:val="007D04E1"/>
    <w:rsid w:val="007D06A4"/>
    <w:rsid w:val="007D1DD9"/>
    <w:rsid w:val="007D26DE"/>
    <w:rsid w:val="007D27E1"/>
    <w:rsid w:val="007D303D"/>
    <w:rsid w:val="007D32F7"/>
    <w:rsid w:val="007D37B3"/>
    <w:rsid w:val="007D397D"/>
    <w:rsid w:val="007D3C04"/>
    <w:rsid w:val="007D4004"/>
    <w:rsid w:val="007D4608"/>
    <w:rsid w:val="007D5452"/>
    <w:rsid w:val="007D5593"/>
    <w:rsid w:val="007D5F37"/>
    <w:rsid w:val="007D6908"/>
    <w:rsid w:val="007D6CA3"/>
    <w:rsid w:val="007D6DBD"/>
    <w:rsid w:val="007D7BD7"/>
    <w:rsid w:val="007E17A0"/>
    <w:rsid w:val="007E186B"/>
    <w:rsid w:val="007E1A4A"/>
    <w:rsid w:val="007E1B62"/>
    <w:rsid w:val="007E1BF2"/>
    <w:rsid w:val="007E234F"/>
    <w:rsid w:val="007E2401"/>
    <w:rsid w:val="007E2770"/>
    <w:rsid w:val="007E2E7B"/>
    <w:rsid w:val="007E3618"/>
    <w:rsid w:val="007E361F"/>
    <w:rsid w:val="007E3683"/>
    <w:rsid w:val="007E377F"/>
    <w:rsid w:val="007E43FB"/>
    <w:rsid w:val="007E5328"/>
    <w:rsid w:val="007E5397"/>
    <w:rsid w:val="007E53AE"/>
    <w:rsid w:val="007E5A6F"/>
    <w:rsid w:val="007E5BD9"/>
    <w:rsid w:val="007E6382"/>
    <w:rsid w:val="007E6502"/>
    <w:rsid w:val="007E69FC"/>
    <w:rsid w:val="007E775C"/>
    <w:rsid w:val="007E7CAD"/>
    <w:rsid w:val="007E7E81"/>
    <w:rsid w:val="007F044B"/>
    <w:rsid w:val="007F1B32"/>
    <w:rsid w:val="007F1BD1"/>
    <w:rsid w:val="007F1F6B"/>
    <w:rsid w:val="007F2013"/>
    <w:rsid w:val="007F3197"/>
    <w:rsid w:val="007F38FD"/>
    <w:rsid w:val="007F3FDC"/>
    <w:rsid w:val="007F43F8"/>
    <w:rsid w:val="007F4C91"/>
    <w:rsid w:val="007F602F"/>
    <w:rsid w:val="007F6788"/>
    <w:rsid w:val="007F72A8"/>
    <w:rsid w:val="007F73A5"/>
    <w:rsid w:val="007F74EB"/>
    <w:rsid w:val="00800303"/>
    <w:rsid w:val="00800875"/>
    <w:rsid w:val="00800F9E"/>
    <w:rsid w:val="0080112D"/>
    <w:rsid w:val="008012DA"/>
    <w:rsid w:val="00802A17"/>
    <w:rsid w:val="00802D60"/>
    <w:rsid w:val="00802E3C"/>
    <w:rsid w:val="00802EAC"/>
    <w:rsid w:val="00803721"/>
    <w:rsid w:val="008051F8"/>
    <w:rsid w:val="0080547F"/>
    <w:rsid w:val="0080595C"/>
    <w:rsid w:val="00805B15"/>
    <w:rsid w:val="00805B85"/>
    <w:rsid w:val="0080622C"/>
    <w:rsid w:val="0080633C"/>
    <w:rsid w:val="008065F8"/>
    <w:rsid w:val="00807025"/>
    <w:rsid w:val="00807353"/>
    <w:rsid w:val="00810288"/>
    <w:rsid w:val="00810368"/>
    <w:rsid w:val="00810C27"/>
    <w:rsid w:val="00810EA9"/>
    <w:rsid w:val="0081235E"/>
    <w:rsid w:val="0081269F"/>
    <w:rsid w:val="00812C7F"/>
    <w:rsid w:val="008137A0"/>
    <w:rsid w:val="00813A41"/>
    <w:rsid w:val="00814329"/>
    <w:rsid w:val="00814834"/>
    <w:rsid w:val="00814D6E"/>
    <w:rsid w:val="008151AA"/>
    <w:rsid w:val="00815247"/>
    <w:rsid w:val="008152C7"/>
    <w:rsid w:val="0081563A"/>
    <w:rsid w:val="00815992"/>
    <w:rsid w:val="00816A8F"/>
    <w:rsid w:val="008170B2"/>
    <w:rsid w:val="008174E8"/>
    <w:rsid w:val="00820852"/>
    <w:rsid w:val="00821281"/>
    <w:rsid w:val="008217B3"/>
    <w:rsid w:val="008217EC"/>
    <w:rsid w:val="00821B59"/>
    <w:rsid w:val="00821BB4"/>
    <w:rsid w:val="00822378"/>
    <w:rsid w:val="00822AD3"/>
    <w:rsid w:val="00822B1F"/>
    <w:rsid w:val="0082309A"/>
    <w:rsid w:val="00823AE6"/>
    <w:rsid w:val="00823B9E"/>
    <w:rsid w:val="00823BA6"/>
    <w:rsid w:val="00823DC0"/>
    <w:rsid w:val="008245B9"/>
    <w:rsid w:val="00824901"/>
    <w:rsid w:val="00824C2B"/>
    <w:rsid w:val="00824EA4"/>
    <w:rsid w:val="00825E6D"/>
    <w:rsid w:val="00826397"/>
    <w:rsid w:val="00826639"/>
    <w:rsid w:val="00826958"/>
    <w:rsid w:val="00826B24"/>
    <w:rsid w:val="00827895"/>
    <w:rsid w:val="008279D7"/>
    <w:rsid w:val="00827A15"/>
    <w:rsid w:val="00830731"/>
    <w:rsid w:val="00830DBB"/>
    <w:rsid w:val="00832B36"/>
    <w:rsid w:val="00832C56"/>
    <w:rsid w:val="0083360B"/>
    <w:rsid w:val="008336B9"/>
    <w:rsid w:val="00833830"/>
    <w:rsid w:val="0083388A"/>
    <w:rsid w:val="00834582"/>
    <w:rsid w:val="0083507F"/>
    <w:rsid w:val="00835799"/>
    <w:rsid w:val="00835D4B"/>
    <w:rsid w:val="008367A6"/>
    <w:rsid w:val="008368F5"/>
    <w:rsid w:val="0083772D"/>
    <w:rsid w:val="00837B04"/>
    <w:rsid w:val="00837CD4"/>
    <w:rsid w:val="008405C1"/>
    <w:rsid w:val="00840CF7"/>
    <w:rsid w:val="008413E8"/>
    <w:rsid w:val="00841495"/>
    <w:rsid w:val="008428FB"/>
    <w:rsid w:val="008429F8"/>
    <w:rsid w:val="00842E46"/>
    <w:rsid w:val="008434D5"/>
    <w:rsid w:val="00843887"/>
    <w:rsid w:val="008441D0"/>
    <w:rsid w:val="008445F4"/>
    <w:rsid w:val="00845443"/>
    <w:rsid w:val="00845AD5"/>
    <w:rsid w:val="00845AF9"/>
    <w:rsid w:val="00845CDA"/>
    <w:rsid w:val="008464FC"/>
    <w:rsid w:val="00847341"/>
    <w:rsid w:val="008476F4"/>
    <w:rsid w:val="00847950"/>
    <w:rsid w:val="00847B29"/>
    <w:rsid w:val="00847EA8"/>
    <w:rsid w:val="00850AF4"/>
    <w:rsid w:val="00850F4D"/>
    <w:rsid w:val="00851087"/>
    <w:rsid w:val="00851196"/>
    <w:rsid w:val="00851893"/>
    <w:rsid w:val="00852D5C"/>
    <w:rsid w:val="008531AC"/>
    <w:rsid w:val="00854226"/>
    <w:rsid w:val="008544AE"/>
    <w:rsid w:val="00854DBC"/>
    <w:rsid w:val="00854DD3"/>
    <w:rsid w:val="00854EC8"/>
    <w:rsid w:val="0085544B"/>
    <w:rsid w:val="0085568F"/>
    <w:rsid w:val="00855806"/>
    <w:rsid w:val="00856CBF"/>
    <w:rsid w:val="00857417"/>
    <w:rsid w:val="008579CC"/>
    <w:rsid w:val="00857B61"/>
    <w:rsid w:val="00857C87"/>
    <w:rsid w:val="0086059C"/>
    <w:rsid w:val="00860CB0"/>
    <w:rsid w:val="008615C2"/>
    <w:rsid w:val="00861B98"/>
    <w:rsid w:val="00861CF9"/>
    <w:rsid w:val="00862029"/>
    <w:rsid w:val="00862A63"/>
    <w:rsid w:val="00862A91"/>
    <w:rsid w:val="00862D00"/>
    <w:rsid w:val="00863163"/>
    <w:rsid w:val="00863230"/>
    <w:rsid w:val="00863A09"/>
    <w:rsid w:val="00863A3D"/>
    <w:rsid w:val="00863A69"/>
    <w:rsid w:val="00863CDD"/>
    <w:rsid w:val="00863F61"/>
    <w:rsid w:val="008658E3"/>
    <w:rsid w:val="008659DE"/>
    <w:rsid w:val="00865D49"/>
    <w:rsid w:val="00865E03"/>
    <w:rsid w:val="00866359"/>
    <w:rsid w:val="008665BD"/>
    <w:rsid w:val="0086691E"/>
    <w:rsid w:val="00867B1A"/>
    <w:rsid w:val="008708FA"/>
    <w:rsid w:val="008715DB"/>
    <w:rsid w:val="00871C6B"/>
    <w:rsid w:val="00871EFE"/>
    <w:rsid w:val="008732F6"/>
    <w:rsid w:val="008735D0"/>
    <w:rsid w:val="00873800"/>
    <w:rsid w:val="0087386F"/>
    <w:rsid w:val="00873A63"/>
    <w:rsid w:val="008745A5"/>
    <w:rsid w:val="00874A76"/>
    <w:rsid w:val="00874A89"/>
    <w:rsid w:val="00874BA8"/>
    <w:rsid w:val="00874E69"/>
    <w:rsid w:val="008753F9"/>
    <w:rsid w:val="0087577B"/>
    <w:rsid w:val="00875BA0"/>
    <w:rsid w:val="00875E73"/>
    <w:rsid w:val="00876200"/>
    <w:rsid w:val="008762D9"/>
    <w:rsid w:val="00876701"/>
    <w:rsid w:val="0088019A"/>
    <w:rsid w:val="00880D82"/>
    <w:rsid w:val="00880E28"/>
    <w:rsid w:val="00880F04"/>
    <w:rsid w:val="008814CC"/>
    <w:rsid w:val="008815B6"/>
    <w:rsid w:val="00881D2F"/>
    <w:rsid w:val="00881EDC"/>
    <w:rsid w:val="008825DD"/>
    <w:rsid w:val="008838F2"/>
    <w:rsid w:val="0088455E"/>
    <w:rsid w:val="00884DCB"/>
    <w:rsid w:val="008859DF"/>
    <w:rsid w:val="00885A5A"/>
    <w:rsid w:val="00885B3D"/>
    <w:rsid w:val="00885CCC"/>
    <w:rsid w:val="00885D0D"/>
    <w:rsid w:val="00885D9B"/>
    <w:rsid w:val="00886C28"/>
    <w:rsid w:val="00886D5D"/>
    <w:rsid w:val="0088746A"/>
    <w:rsid w:val="00887FB8"/>
    <w:rsid w:val="008900D4"/>
    <w:rsid w:val="00890179"/>
    <w:rsid w:val="00890247"/>
    <w:rsid w:val="00890438"/>
    <w:rsid w:val="00891018"/>
    <w:rsid w:val="0089136E"/>
    <w:rsid w:val="0089232B"/>
    <w:rsid w:val="0089252C"/>
    <w:rsid w:val="00892C9D"/>
    <w:rsid w:val="00893F2B"/>
    <w:rsid w:val="00894579"/>
    <w:rsid w:val="00894891"/>
    <w:rsid w:val="00895355"/>
    <w:rsid w:val="0089543F"/>
    <w:rsid w:val="0089566E"/>
    <w:rsid w:val="00895C3F"/>
    <w:rsid w:val="00896E60"/>
    <w:rsid w:val="00896F19"/>
    <w:rsid w:val="00897590"/>
    <w:rsid w:val="00897C1B"/>
    <w:rsid w:val="008A0034"/>
    <w:rsid w:val="008A00ED"/>
    <w:rsid w:val="008A02AC"/>
    <w:rsid w:val="008A09B1"/>
    <w:rsid w:val="008A1401"/>
    <w:rsid w:val="008A1461"/>
    <w:rsid w:val="008A199F"/>
    <w:rsid w:val="008A1EE5"/>
    <w:rsid w:val="008A28F9"/>
    <w:rsid w:val="008A2AEA"/>
    <w:rsid w:val="008A3AAA"/>
    <w:rsid w:val="008A3CC2"/>
    <w:rsid w:val="008A3EAB"/>
    <w:rsid w:val="008A3EB0"/>
    <w:rsid w:val="008A4434"/>
    <w:rsid w:val="008A49F3"/>
    <w:rsid w:val="008A4C32"/>
    <w:rsid w:val="008A4C84"/>
    <w:rsid w:val="008A5A8F"/>
    <w:rsid w:val="008A5C5D"/>
    <w:rsid w:val="008A5F3B"/>
    <w:rsid w:val="008A6271"/>
    <w:rsid w:val="008A6661"/>
    <w:rsid w:val="008A697A"/>
    <w:rsid w:val="008A6C52"/>
    <w:rsid w:val="008A7049"/>
    <w:rsid w:val="008A71D4"/>
    <w:rsid w:val="008A7ABB"/>
    <w:rsid w:val="008B03B9"/>
    <w:rsid w:val="008B08D6"/>
    <w:rsid w:val="008B100D"/>
    <w:rsid w:val="008B1B47"/>
    <w:rsid w:val="008B1CEE"/>
    <w:rsid w:val="008B2238"/>
    <w:rsid w:val="008B237E"/>
    <w:rsid w:val="008B2EE5"/>
    <w:rsid w:val="008B335B"/>
    <w:rsid w:val="008B34CF"/>
    <w:rsid w:val="008B3912"/>
    <w:rsid w:val="008B3931"/>
    <w:rsid w:val="008B4719"/>
    <w:rsid w:val="008B47D3"/>
    <w:rsid w:val="008B496A"/>
    <w:rsid w:val="008B5406"/>
    <w:rsid w:val="008B6ED4"/>
    <w:rsid w:val="008B7223"/>
    <w:rsid w:val="008B7D32"/>
    <w:rsid w:val="008B7E1F"/>
    <w:rsid w:val="008C073F"/>
    <w:rsid w:val="008C1167"/>
    <w:rsid w:val="008C1730"/>
    <w:rsid w:val="008C283F"/>
    <w:rsid w:val="008C2C33"/>
    <w:rsid w:val="008C31FC"/>
    <w:rsid w:val="008C3C22"/>
    <w:rsid w:val="008C442A"/>
    <w:rsid w:val="008C5650"/>
    <w:rsid w:val="008C5B76"/>
    <w:rsid w:val="008C5C53"/>
    <w:rsid w:val="008C6011"/>
    <w:rsid w:val="008C74B3"/>
    <w:rsid w:val="008C760F"/>
    <w:rsid w:val="008D0601"/>
    <w:rsid w:val="008D0782"/>
    <w:rsid w:val="008D0E9C"/>
    <w:rsid w:val="008D249E"/>
    <w:rsid w:val="008D288D"/>
    <w:rsid w:val="008D301E"/>
    <w:rsid w:val="008D324C"/>
    <w:rsid w:val="008D3350"/>
    <w:rsid w:val="008D335E"/>
    <w:rsid w:val="008D34CA"/>
    <w:rsid w:val="008D36A5"/>
    <w:rsid w:val="008D3953"/>
    <w:rsid w:val="008D4200"/>
    <w:rsid w:val="008D4D00"/>
    <w:rsid w:val="008D6CE6"/>
    <w:rsid w:val="008D6E4D"/>
    <w:rsid w:val="008D6F4A"/>
    <w:rsid w:val="008D709A"/>
    <w:rsid w:val="008D7199"/>
    <w:rsid w:val="008D7278"/>
    <w:rsid w:val="008D7874"/>
    <w:rsid w:val="008E01D5"/>
    <w:rsid w:val="008E0296"/>
    <w:rsid w:val="008E03C6"/>
    <w:rsid w:val="008E07B4"/>
    <w:rsid w:val="008E0A22"/>
    <w:rsid w:val="008E0B62"/>
    <w:rsid w:val="008E10D6"/>
    <w:rsid w:val="008E15D1"/>
    <w:rsid w:val="008E18E3"/>
    <w:rsid w:val="008E19BD"/>
    <w:rsid w:val="008E1E5C"/>
    <w:rsid w:val="008E2073"/>
    <w:rsid w:val="008E26E5"/>
    <w:rsid w:val="008E2E39"/>
    <w:rsid w:val="008E3120"/>
    <w:rsid w:val="008E3965"/>
    <w:rsid w:val="008E41D5"/>
    <w:rsid w:val="008E4D9C"/>
    <w:rsid w:val="008E5C3F"/>
    <w:rsid w:val="008E5D15"/>
    <w:rsid w:val="008E5F5C"/>
    <w:rsid w:val="008E6209"/>
    <w:rsid w:val="008E627D"/>
    <w:rsid w:val="008E6B61"/>
    <w:rsid w:val="008E6C8D"/>
    <w:rsid w:val="008E7188"/>
    <w:rsid w:val="008E7367"/>
    <w:rsid w:val="008E75FB"/>
    <w:rsid w:val="008E7CBE"/>
    <w:rsid w:val="008F0801"/>
    <w:rsid w:val="008F1DD3"/>
    <w:rsid w:val="008F225D"/>
    <w:rsid w:val="008F295E"/>
    <w:rsid w:val="008F2E9F"/>
    <w:rsid w:val="008F30A4"/>
    <w:rsid w:val="008F32C4"/>
    <w:rsid w:val="008F3685"/>
    <w:rsid w:val="008F48BC"/>
    <w:rsid w:val="008F48C9"/>
    <w:rsid w:val="008F4DBD"/>
    <w:rsid w:val="008F584D"/>
    <w:rsid w:val="008F58BE"/>
    <w:rsid w:val="008F5D0C"/>
    <w:rsid w:val="008F6308"/>
    <w:rsid w:val="008F639C"/>
    <w:rsid w:val="008F6858"/>
    <w:rsid w:val="008F69F1"/>
    <w:rsid w:val="008F6A9D"/>
    <w:rsid w:val="008F7CDD"/>
    <w:rsid w:val="00900471"/>
    <w:rsid w:val="0090069A"/>
    <w:rsid w:val="00902B65"/>
    <w:rsid w:val="00902C52"/>
    <w:rsid w:val="00905EE0"/>
    <w:rsid w:val="009076EF"/>
    <w:rsid w:val="00907CBC"/>
    <w:rsid w:val="00907E90"/>
    <w:rsid w:val="00907F5A"/>
    <w:rsid w:val="00910139"/>
    <w:rsid w:val="00910309"/>
    <w:rsid w:val="0091060E"/>
    <w:rsid w:val="00910D1D"/>
    <w:rsid w:val="009116DB"/>
    <w:rsid w:val="00911A02"/>
    <w:rsid w:val="00911BFA"/>
    <w:rsid w:val="009120AD"/>
    <w:rsid w:val="00912197"/>
    <w:rsid w:val="00912833"/>
    <w:rsid w:val="00913056"/>
    <w:rsid w:val="00913EC7"/>
    <w:rsid w:val="009146A1"/>
    <w:rsid w:val="0091506E"/>
    <w:rsid w:val="009157E3"/>
    <w:rsid w:val="00915FF1"/>
    <w:rsid w:val="00916537"/>
    <w:rsid w:val="00916999"/>
    <w:rsid w:val="00916C28"/>
    <w:rsid w:val="00916CEF"/>
    <w:rsid w:val="009175A2"/>
    <w:rsid w:val="00917B14"/>
    <w:rsid w:val="0092019F"/>
    <w:rsid w:val="00920BA5"/>
    <w:rsid w:val="00921E6C"/>
    <w:rsid w:val="009222EF"/>
    <w:rsid w:val="00922BB6"/>
    <w:rsid w:val="00922D1F"/>
    <w:rsid w:val="009231E7"/>
    <w:rsid w:val="00925032"/>
    <w:rsid w:val="0092554E"/>
    <w:rsid w:val="00925829"/>
    <w:rsid w:val="00925925"/>
    <w:rsid w:val="00927583"/>
    <w:rsid w:val="00927CBD"/>
    <w:rsid w:val="0093012C"/>
    <w:rsid w:val="009306FA"/>
    <w:rsid w:val="00930956"/>
    <w:rsid w:val="00931930"/>
    <w:rsid w:val="009319BF"/>
    <w:rsid w:val="00932DB8"/>
    <w:rsid w:val="00932F86"/>
    <w:rsid w:val="0093336B"/>
    <w:rsid w:val="00933924"/>
    <w:rsid w:val="0093511C"/>
    <w:rsid w:val="009355A4"/>
    <w:rsid w:val="00935A75"/>
    <w:rsid w:val="00935EC3"/>
    <w:rsid w:val="00936130"/>
    <w:rsid w:val="00936842"/>
    <w:rsid w:val="0093686D"/>
    <w:rsid w:val="00936EDE"/>
    <w:rsid w:val="009374BE"/>
    <w:rsid w:val="00937696"/>
    <w:rsid w:val="00937F8B"/>
    <w:rsid w:val="0094044C"/>
    <w:rsid w:val="00940E33"/>
    <w:rsid w:val="00941603"/>
    <w:rsid w:val="0094170B"/>
    <w:rsid w:val="00942905"/>
    <w:rsid w:val="009434D9"/>
    <w:rsid w:val="009437FA"/>
    <w:rsid w:val="0094383F"/>
    <w:rsid w:val="0094388E"/>
    <w:rsid w:val="00943B23"/>
    <w:rsid w:val="00943E7C"/>
    <w:rsid w:val="00944015"/>
    <w:rsid w:val="00944A7D"/>
    <w:rsid w:val="00944E39"/>
    <w:rsid w:val="00945073"/>
    <w:rsid w:val="009451CF"/>
    <w:rsid w:val="0094549D"/>
    <w:rsid w:val="0094566D"/>
    <w:rsid w:val="00945F2C"/>
    <w:rsid w:val="00946365"/>
    <w:rsid w:val="00951694"/>
    <w:rsid w:val="009521B8"/>
    <w:rsid w:val="00952202"/>
    <w:rsid w:val="009534A8"/>
    <w:rsid w:val="009537B6"/>
    <w:rsid w:val="009537F8"/>
    <w:rsid w:val="00954275"/>
    <w:rsid w:val="00954DDF"/>
    <w:rsid w:val="00954E56"/>
    <w:rsid w:val="00955675"/>
    <w:rsid w:val="009559D6"/>
    <w:rsid w:val="00955A4F"/>
    <w:rsid w:val="00955B2F"/>
    <w:rsid w:val="00955EDC"/>
    <w:rsid w:val="00956389"/>
    <w:rsid w:val="009569E4"/>
    <w:rsid w:val="00957A09"/>
    <w:rsid w:val="00960050"/>
    <w:rsid w:val="0096023B"/>
    <w:rsid w:val="0096029B"/>
    <w:rsid w:val="0096092B"/>
    <w:rsid w:val="00960A9C"/>
    <w:rsid w:val="00961701"/>
    <w:rsid w:val="00961D81"/>
    <w:rsid w:val="009625AB"/>
    <w:rsid w:val="00962F06"/>
    <w:rsid w:val="00962F28"/>
    <w:rsid w:val="009637FD"/>
    <w:rsid w:val="0096396C"/>
    <w:rsid w:val="0096409D"/>
    <w:rsid w:val="00964503"/>
    <w:rsid w:val="009651B6"/>
    <w:rsid w:val="00965ADD"/>
    <w:rsid w:val="00965BF4"/>
    <w:rsid w:val="009667CE"/>
    <w:rsid w:val="009668FF"/>
    <w:rsid w:val="00966A42"/>
    <w:rsid w:val="00966EEF"/>
    <w:rsid w:val="00967026"/>
    <w:rsid w:val="0096751B"/>
    <w:rsid w:val="00967667"/>
    <w:rsid w:val="0096780A"/>
    <w:rsid w:val="00967AB0"/>
    <w:rsid w:val="009706D3"/>
    <w:rsid w:val="00971654"/>
    <w:rsid w:val="0097180F"/>
    <w:rsid w:val="00972057"/>
    <w:rsid w:val="00972A58"/>
    <w:rsid w:val="00972CC3"/>
    <w:rsid w:val="00972D79"/>
    <w:rsid w:val="009732CC"/>
    <w:rsid w:val="00973619"/>
    <w:rsid w:val="00974746"/>
    <w:rsid w:val="0097540C"/>
    <w:rsid w:val="009755F9"/>
    <w:rsid w:val="00975890"/>
    <w:rsid w:val="00975ABC"/>
    <w:rsid w:val="009764C7"/>
    <w:rsid w:val="00976528"/>
    <w:rsid w:val="0097672C"/>
    <w:rsid w:val="00980B57"/>
    <w:rsid w:val="00983174"/>
    <w:rsid w:val="00983DB2"/>
    <w:rsid w:val="00984A8A"/>
    <w:rsid w:val="009854C2"/>
    <w:rsid w:val="00985D6C"/>
    <w:rsid w:val="00985EF6"/>
    <w:rsid w:val="00986515"/>
    <w:rsid w:val="00986BD3"/>
    <w:rsid w:val="0098733B"/>
    <w:rsid w:val="00987602"/>
    <w:rsid w:val="009876C1"/>
    <w:rsid w:val="00987F33"/>
    <w:rsid w:val="00990196"/>
    <w:rsid w:val="009902A6"/>
    <w:rsid w:val="00990A37"/>
    <w:rsid w:val="00990A72"/>
    <w:rsid w:val="009911F8"/>
    <w:rsid w:val="00991FD2"/>
    <w:rsid w:val="00992723"/>
    <w:rsid w:val="0099295C"/>
    <w:rsid w:val="00992AD6"/>
    <w:rsid w:val="00992C93"/>
    <w:rsid w:val="00992E2C"/>
    <w:rsid w:val="00993347"/>
    <w:rsid w:val="00993448"/>
    <w:rsid w:val="00993789"/>
    <w:rsid w:val="00993839"/>
    <w:rsid w:val="0099496D"/>
    <w:rsid w:val="00994F0F"/>
    <w:rsid w:val="00995056"/>
    <w:rsid w:val="009954E8"/>
    <w:rsid w:val="00995758"/>
    <w:rsid w:val="0099615C"/>
    <w:rsid w:val="00996610"/>
    <w:rsid w:val="009966EC"/>
    <w:rsid w:val="009968C1"/>
    <w:rsid w:val="009969FF"/>
    <w:rsid w:val="00997160"/>
    <w:rsid w:val="009A08AF"/>
    <w:rsid w:val="009A0D8C"/>
    <w:rsid w:val="009A16B3"/>
    <w:rsid w:val="009A186C"/>
    <w:rsid w:val="009A2610"/>
    <w:rsid w:val="009A3C20"/>
    <w:rsid w:val="009A4067"/>
    <w:rsid w:val="009A42C2"/>
    <w:rsid w:val="009A46CE"/>
    <w:rsid w:val="009A4945"/>
    <w:rsid w:val="009A5157"/>
    <w:rsid w:val="009A5267"/>
    <w:rsid w:val="009A5EDC"/>
    <w:rsid w:val="009A606A"/>
    <w:rsid w:val="009A6771"/>
    <w:rsid w:val="009A6D4A"/>
    <w:rsid w:val="009B123B"/>
    <w:rsid w:val="009B1D12"/>
    <w:rsid w:val="009B2AFD"/>
    <w:rsid w:val="009B2B25"/>
    <w:rsid w:val="009B32CC"/>
    <w:rsid w:val="009B337B"/>
    <w:rsid w:val="009B3685"/>
    <w:rsid w:val="009B3801"/>
    <w:rsid w:val="009B3D5F"/>
    <w:rsid w:val="009B4075"/>
    <w:rsid w:val="009B415B"/>
    <w:rsid w:val="009B481C"/>
    <w:rsid w:val="009B49BD"/>
    <w:rsid w:val="009B55C1"/>
    <w:rsid w:val="009B56ED"/>
    <w:rsid w:val="009B5EB5"/>
    <w:rsid w:val="009B61D2"/>
    <w:rsid w:val="009B72DF"/>
    <w:rsid w:val="009B7943"/>
    <w:rsid w:val="009B7D5D"/>
    <w:rsid w:val="009C06B0"/>
    <w:rsid w:val="009C0BA0"/>
    <w:rsid w:val="009C0BF4"/>
    <w:rsid w:val="009C0D18"/>
    <w:rsid w:val="009C1710"/>
    <w:rsid w:val="009C18B2"/>
    <w:rsid w:val="009C1D8C"/>
    <w:rsid w:val="009C1F11"/>
    <w:rsid w:val="009C2263"/>
    <w:rsid w:val="009C2685"/>
    <w:rsid w:val="009C2747"/>
    <w:rsid w:val="009C2FB2"/>
    <w:rsid w:val="009C30D2"/>
    <w:rsid w:val="009C4C83"/>
    <w:rsid w:val="009C4C92"/>
    <w:rsid w:val="009C556D"/>
    <w:rsid w:val="009C5A05"/>
    <w:rsid w:val="009C658F"/>
    <w:rsid w:val="009C65FC"/>
    <w:rsid w:val="009C72AD"/>
    <w:rsid w:val="009D01B4"/>
    <w:rsid w:val="009D060F"/>
    <w:rsid w:val="009D152F"/>
    <w:rsid w:val="009D4304"/>
    <w:rsid w:val="009D4473"/>
    <w:rsid w:val="009D4744"/>
    <w:rsid w:val="009D4A72"/>
    <w:rsid w:val="009D4B60"/>
    <w:rsid w:val="009D53F9"/>
    <w:rsid w:val="009D5DC0"/>
    <w:rsid w:val="009D5E57"/>
    <w:rsid w:val="009D5FBD"/>
    <w:rsid w:val="009D6396"/>
    <w:rsid w:val="009D64A9"/>
    <w:rsid w:val="009D6717"/>
    <w:rsid w:val="009D67F8"/>
    <w:rsid w:val="009D691B"/>
    <w:rsid w:val="009D6AA1"/>
    <w:rsid w:val="009E08FF"/>
    <w:rsid w:val="009E0C02"/>
    <w:rsid w:val="009E0F36"/>
    <w:rsid w:val="009E1191"/>
    <w:rsid w:val="009E11E6"/>
    <w:rsid w:val="009E2006"/>
    <w:rsid w:val="009E20E0"/>
    <w:rsid w:val="009E24B6"/>
    <w:rsid w:val="009E25BA"/>
    <w:rsid w:val="009E26DC"/>
    <w:rsid w:val="009E2928"/>
    <w:rsid w:val="009E3677"/>
    <w:rsid w:val="009E36B1"/>
    <w:rsid w:val="009E3FAC"/>
    <w:rsid w:val="009E4120"/>
    <w:rsid w:val="009E4627"/>
    <w:rsid w:val="009E4855"/>
    <w:rsid w:val="009E4EEC"/>
    <w:rsid w:val="009E549F"/>
    <w:rsid w:val="009E5A09"/>
    <w:rsid w:val="009E60E7"/>
    <w:rsid w:val="009E6323"/>
    <w:rsid w:val="009E6482"/>
    <w:rsid w:val="009E6490"/>
    <w:rsid w:val="009E6FCD"/>
    <w:rsid w:val="009E76E4"/>
    <w:rsid w:val="009E7BE5"/>
    <w:rsid w:val="009F09DA"/>
    <w:rsid w:val="009F0B03"/>
    <w:rsid w:val="009F107F"/>
    <w:rsid w:val="009F1213"/>
    <w:rsid w:val="009F13CF"/>
    <w:rsid w:val="009F2DC9"/>
    <w:rsid w:val="009F2E3C"/>
    <w:rsid w:val="009F3140"/>
    <w:rsid w:val="009F339D"/>
    <w:rsid w:val="009F3537"/>
    <w:rsid w:val="009F38DC"/>
    <w:rsid w:val="009F3982"/>
    <w:rsid w:val="009F3AD9"/>
    <w:rsid w:val="009F4488"/>
    <w:rsid w:val="009F4C33"/>
    <w:rsid w:val="009F4FAF"/>
    <w:rsid w:val="009F538A"/>
    <w:rsid w:val="009F5711"/>
    <w:rsid w:val="009F6192"/>
    <w:rsid w:val="009F631D"/>
    <w:rsid w:val="009F72B0"/>
    <w:rsid w:val="009F72C7"/>
    <w:rsid w:val="009F7547"/>
    <w:rsid w:val="009F76FA"/>
    <w:rsid w:val="009F7B17"/>
    <w:rsid w:val="00A009A5"/>
    <w:rsid w:val="00A014C4"/>
    <w:rsid w:val="00A016CB"/>
    <w:rsid w:val="00A0170A"/>
    <w:rsid w:val="00A01BB3"/>
    <w:rsid w:val="00A01F6C"/>
    <w:rsid w:val="00A0431D"/>
    <w:rsid w:val="00A0475F"/>
    <w:rsid w:val="00A04FF6"/>
    <w:rsid w:val="00A05352"/>
    <w:rsid w:val="00A0544E"/>
    <w:rsid w:val="00A0567B"/>
    <w:rsid w:val="00A056A9"/>
    <w:rsid w:val="00A057C5"/>
    <w:rsid w:val="00A05D98"/>
    <w:rsid w:val="00A06278"/>
    <w:rsid w:val="00A0708C"/>
    <w:rsid w:val="00A0793A"/>
    <w:rsid w:val="00A07A3C"/>
    <w:rsid w:val="00A10262"/>
    <w:rsid w:val="00A1072E"/>
    <w:rsid w:val="00A1103D"/>
    <w:rsid w:val="00A110C2"/>
    <w:rsid w:val="00A11CF6"/>
    <w:rsid w:val="00A11E30"/>
    <w:rsid w:val="00A12016"/>
    <w:rsid w:val="00A1204B"/>
    <w:rsid w:val="00A12158"/>
    <w:rsid w:val="00A126A4"/>
    <w:rsid w:val="00A12B98"/>
    <w:rsid w:val="00A12D4A"/>
    <w:rsid w:val="00A12E52"/>
    <w:rsid w:val="00A13D11"/>
    <w:rsid w:val="00A13E82"/>
    <w:rsid w:val="00A13F6F"/>
    <w:rsid w:val="00A14649"/>
    <w:rsid w:val="00A14A09"/>
    <w:rsid w:val="00A1561E"/>
    <w:rsid w:val="00A15750"/>
    <w:rsid w:val="00A16807"/>
    <w:rsid w:val="00A17146"/>
    <w:rsid w:val="00A172E8"/>
    <w:rsid w:val="00A17A03"/>
    <w:rsid w:val="00A17B4C"/>
    <w:rsid w:val="00A20056"/>
    <w:rsid w:val="00A20F1D"/>
    <w:rsid w:val="00A210DD"/>
    <w:rsid w:val="00A21F51"/>
    <w:rsid w:val="00A22501"/>
    <w:rsid w:val="00A22DCD"/>
    <w:rsid w:val="00A233E2"/>
    <w:rsid w:val="00A236CB"/>
    <w:rsid w:val="00A2384D"/>
    <w:rsid w:val="00A2435B"/>
    <w:rsid w:val="00A252D5"/>
    <w:rsid w:val="00A254D0"/>
    <w:rsid w:val="00A254EF"/>
    <w:rsid w:val="00A2578B"/>
    <w:rsid w:val="00A26858"/>
    <w:rsid w:val="00A270C3"/>
    <w:rsid w:val="00A2746F"/>
    <w:rsid w:val="00A27682"/>
    <w:rsid w:val="00A27CC2"/>
    <w:rsid w:val="00A3040A"/>
    <w:rsid w:val="00A30724"/>
    <w:rsid w:val="00A308BA"/>
    <w:rsid w:val="00A30A9C"/>
    <w:rsid w:val="00A30CAD"/>
    <w:rsid w:val="00A311BA"/>
    <w:rsid w:val="00A3127F"/>
    <w:rsid w:val="00A312DB"/>
    <w:rsid w:val="00A3157D"/>
    <w:rsid w:val="00A3191E"/>
    <w:rsid w:val="00A332D8"/>
    <w:rsid w:val="00A334C6"/>
    <w:rsid w:val="00A3375B"/>
    <w:rsid w:val="00A33838"/>
    <w:rsid w:val="00A34AD3"/>
    <w:rsid w:val="00A35DAB"/>
    <w:rsid w:val="00A35F63"/>
    <w:rsid w:val="00A35F6E"/>
    <w:rsid w:val="00A36C2D"/>
    <w:rsid w:val="00A37233"/>
    <w:rsid w:val="00A37E64"/>
    <w:rsid w:val="00A40E62"/>
    <w:rsid w:val="00A41509"/>
    <w:rsid w:val="00A41D2C"/>
    <w:rsid w:val="00A42365"/>
    <w:rsid w:val="00A42386"/>
    <w:rsid w:val="00A42796"/>
    <w:rsid w:val="00A42BC2"/>
    <w:rsid w:val="00A430EF"/>
    <w:rsid w:val="00A44F62"/>
    <w:rsid w:val="00A45E58"/>
    <w:rsid w:val="00A461A9"/>
    <w:rsid w:val="00A4645D"/>
    <w:rsid w:val="00A46AE2"/>
    <w:rsid w:val="00A47177"/>
    <w:rsid w:val="00A50870"/>
    <w:rsid w:val="00A50BC5"/>
    <w:rsid w:val="00A50D63"/>
    <w:rsid w:val="00A51203"/>
    <w:rsid w:val="00A5129C"/>
    <w:rsid w:val="00A51564"/>
    <w:rsid w:val="00A51C37"/>
    <w:rsid w:val="00A52CC6"/>
    <w:rsid w:val="00A5347F"/>
    <w:rsid w:val="00A53AC0"/>
    <w:rsid w:val="00A541D6"/>
    <w:rsid w:val="00A56380"/>
    <w:rsid w:val="00A567FE"/>
    <w:rsid w:val="00A56934"/>
    <w:rsid w:val="00A56969"/>
    <w:rsid w:val="00A56EC5"/>
    <w:rsid w:val="00A56F05"/>
    <w:rsid w:val="00A5777E"/>
    <w:rsid w:val="00A57829"/>
    <w:rsid w:val="00A60265"/>
    <w:rsid w:val="00A606C6"/>
    <w:rsid w:val="00A61F41"/>
    <w:rsid w:val="00A620D5"/>
    <w:rsid w:val="00A622BF"/>
    <w:rsid w:val="00A6257A"/>
    <w:rsid w:val="00A62D9A"/>
    <w:rsid w:val="00A63159"/>
    <w:rsid w:val="00A6324B"/>
    <w:rsid w:val="00A6326D"/>
    <w:rsid w:val="00A63285"/>
    <w:rsid w:val="00A63744"/>
    <w:rsid w:val="00A64A3B"/>
    <w:rsid w:val="00A64ADA"/>
    <w:rsid w:val="00A6533D"/>
    <w:rsid w:val="00A657CC"/>
    <w:rsid w:val="00A65BC4"/>
    <w:rsid w:val="00A66026"/>
    <w:rsid w:val="00A661A7"/>
    <w:rsid w:val="00A667CF"/>
    <w:rsid w:val="00A66E31"/>
    <w:rsid w:val="00A66E49"/>
    <w:rsid w:val="00A67195"/>
    <w:rsid w:val="00A706B5"/>
    <w:rsid w:val="00A706D8"/>
    <w:rsid w:val="00A70E94"/>
    <w:rsid w:val="00A710A4"/>
    <w:rsid w:val="00A71312"/>
    <w:rsid w:val="00A713F3"/>
    <w:rsid w:val="00A71465"/>
    <w:rsid w:val="00A714D7"/>
    <w:rsid w:val="00A716E5"/>
    <w:rsid w:val="00A71B01"/>
    <w:rsid w:val="00A71BD2"/>
    <w:rsid w:val="00A73568"/>
    <w:rsid w:val="00A7380E"/>
    <w:rsid w:val="00A73E3F"/>
    <w:rsid w:val="00A74851"/>
    <w:rsid w:val="00A755D5"/>
    <w:rsid w:val="00A75625"/>
    <w:rsid w:val="00A75A33"/>
    <w:rsid w:val="00A75BA3"/>
    <w:rsid w:val="00A761AB"/>
    <w:rsid w:val="00A766E4"/>
    <w:rsid w:val="00A7747F"/>
    <w:rsid w:val="00A80443"/>
    <w:rsid w:val="00A80D2A"/>
    <w:rsid w:val="00A8122E"/>
    <w:rsid w:val="00A81AD1"/>
    <w:rsid w:val="00A82168"/>
    <w:rsid w:val="00A82773"/>
    <w:rsid w:val="00A82E4B"/>
    <w:rsid w:val="00A83797"/>
    <w:rsid w:val="00A839C1"/>
    <w:rsid w:val="00A83C99"/>
    <w:rsid w:val="00A84615"/>
    <w:rsid w:val="00A84F8D"/>
    <w:rsid w:val="00A85246"/>
    <w:rsid w:val="00A8526E"/>
    <w:rsid w:val="00A85650"/>
    <w:rsid w:val="00A858E3"/>
    <w:rsid w:val="00A85E91"/>
    <w:rsid w:val="00A86283"/>
    <w:rsid w:val="00A8648D"/>
    <w:rsid w:val="00A87306"/>
    <w:rsid w:val="00A87EEC"/>
    <w:rsid w:val="00A87FD1"/>
    <w:rsid w:val="00A900EE"/>
    <w:rsid w:val="00A9087A"/>
    <w:rsid w:val="00A9191F"/>
    <w:rsid w:val="00A91B56"/>
    <w:rsid w:val="00A92C7A"/>
    <w:rsid w:val="00A94C0E"/>
    <w:rsid w:val="00A95196"/>
    <w:rsid w:val="00A959BD"/>
    <w:rsid w:val="00A95E8B"/>
    <w:rsid w:val="00A96389"/>
    <w:rsid w:val="00A96F20"/>
    <w:rsid w:val="00A9706C"/>
    <w:rsid w:val="00A973C7"/>
    <w:rsid w:val="00A9751D"/>
    <w:rsid w:val="00AA0029"/>
    <w:rsid w:val="00AA02FE"/>
    <w:rsid w:val="00AA0A67"/>
    <w:rsid w:val="00AA1099"/>
    <w:rsid w:val="00AA110D"/>
    <w:rsid w:val="00AA1244"/>
    <w:rsid w:val="00AA1B32"/>
    <w:rsid w:val="00AA1C35"/>
    <w:rsid w:val="00AA1D1B"/>
    <w:rsid w:val="00AA202A"/>
    <w:rsid w:val="00AA27F4"/>
    <w:rsid w:val="00AA2A22"/>
    <w:rsid w:val="00AA305B"/>
    <w:rsid w:val="00AA38D8"/>
    <w:rsid w:val="00AA397E"/>
    <w:rsid w:val="00AA3D76"/>
    <w:rsid w:val="00AA3F32"/>
    <w:rsid w:val="00AA400D"/>
    <w:rsid w:val="00AA4A83"/>
    <w:rsid w:val="00AA4A92"/>
    <w:rsid w:val="00AA4B0D"/>
    <w:rsid w:val="00AA4CF2"/>
    <w:rsid w:val="00AA5481"/>
    <w:rsid w:val="00AA5C66"/>
    <w:rsid w:val="00AA60EF"/>
    <w:rsid w:val="00AA61E5"/>
    <w:rsid w:val="00AA6270"/>
    <w:rsid w:val="00AA6EA7"/>
    <w:rsid w:val="00AA6F7E"/>
    <w:rsid w:val="00AB026E"/>
    <w:rsid w:val="00AB048B"/>
    <w:rsid w:val="00AB0D75"/>
    <w:rsid w:val="00AB1327"/>
    <w:rsid w:val="00AB1329"/>
    <w:rsid w:val="00AB1D22"/>
    <w:rsid w:val="00AB1F22"/>
    <w:rsid w:val="00AB39FE"/>
    <w:rsid w:val="00AB4120"/>
    <w:rsid w:val="00AB4394"/>
    <w:rsid w:val="00AB5115"/>
    <w:rsid w:val="00AB5784"/>
    <w:rsid w:val="00AB5861"/>
    <w:rsid w:val="00AB67C0"/>
    <w:rsid w:val="00AB7259"/>
    <w:rsid w:val="00AB7524"/>
    <w:rsid w:val="00AB770C"/>
    <w:rsid w:val="00AC02F2"/>
    <w:rsid w:val="00AC0494"/>
    <w:rsid w:val="00AC14F8"/>
    <w:rsid w:val="00AC23D8"/>
    <w:rsid w:val="00AC2B0A"/>
    <w:rsid w:val="00AC2D85"/>
    <w:rsid w:val="00AC313F"/>
    <w:rsid w:val="00AC37A2"/>
    <w:rsid w:val="00AC38C5"/>
    <w:rsid w:val="00AC4062"/>
    <w:rsid w:val="00AC4851"/>
    <w:rsid w:val="00AC48CC"/>
    <w:rsid w:val="00AC4E7D"/>
    <w:rsid w:val="00AC57BB"/>
    <w:rsid w:val="00AC57E5"/>
    <w:rsid w:val="00AC5D10"/>
    <w:rsid w:val="00AC5D3E"/>
    <w:rsid w:val="00AC5E59"/>
    <w:rsid w:val="00AC6320"/>
    <w:rsid w:val="00AC6A20"/>
    <w:rsid w:val="00AC6B6B"/>
    <w:rsid w:val="00AC6B76"/>
    <w:rsid w:val="00AC6B9C"/>
    <w:rsid w:val="00AC75AD"/>
    <w:rsid w:val="00AC767C"/>
    <w:rsid w:val="00AC7A4C"/>
    <w:rsid w:val="00AC7B50"/>
    <w:rsid w:val="00AC7C9B"/>
    <w:rsid w:val="00AC7EF0"/>
    <w:rsid w:val="00AD0098"/>
    <w:rsid w:val="00AD0928"/>
    <w:rsid w:val="00AD0D30"/>
    <w:rsid w:val="00AD0F9D"/>
    <w:rsid w:val="00AD105C"/>
    <w:rsid w:val="00AD1265"/>
    <w:rsid w:val="00AD14A6"/>
    <w:rsid w:val="00AD162B"/>
    <w:rsid w:val="00AD2F93"/>
    <w:rsid w:val="00AD35CB"/>
    <w:rsid w:val="00AD41AD"/>
    <w:rsid w:val="00AD4466"/>
    <w:rsid w:val="00AD54F5"/>
    <w:rsid w:val="00AD56E6"/>
    <w:rsid w:val="00AD689D"/>
    <w:rsid w:val="00AD6CB9"/>
    <w:rsid w:val="00AD74EE"/>
    <w:rsid w:val="00AD77CF"/>
    <w:rsid w:val="00AD789C"/>
    <w:rsid w:val="00AD7FAA"/>
    <w:rsid w:val="00AE03C9"/>
    <w:rsid w:val="00AE097F"/>
    <w:rsid w:val="00AE0F38"/>
    <w:rsid w:val="00AE2248"/>
    <w:rsid w:val="00AE24A1"/>
    <w:rsid w:val="00AE25A6"/>
    <w:rsid w:val="00AE2789"/>
    <w:rsid w:val="00AE3288"/>
    <w:rsid w:val="00AE37F8"/>
    <w:rsid w:val="00AE4942"/>
    <w:rsid w:val="00AE4BAD"/>
    <w:rsid w:val="00AE5076"/>
    <w:rsid w:val="00AE5892"/>
    <w:rsid w:val="00AE5F6B"/>
    <w:rsid w:val="00AE632A"/>
    <w:rsid w:val="00AE6600"/>
    <w:rsid w:val="00AE74F4"/>
    <w:rsid w:val="00AE79A5"/>
    <w:rsid w:val="00AE7B61"/>
    <w:rsid w:val="00AE7CE7"/>
    <w:rsid w:val="00AF0377"/>
    <w:rsid w:val="00AF079D"/>
    <w:rsid w:val="00AF0980"/>
    <w:rsid w:val="00AF0AE0"/>
    <w:rsid w:val="00AF116B"/>
    <w:rsid w:val="00AF18CA"/>
    <w:rsid w:val="00AF1F73"/>
    <w:rsid w:val="00AF2B2C"/>
    <w:rsid w:val="00AF30AC"/>
    <w:rsid w:val="00AF3756"/>
    <w:rsid w:val="00AF3ABD"/>
    <w:rsid w:val="00AF4142"/>
    <w:rsid w:val="00AF4577"/>
    <w:rsid w:val="00AF4727"/>
    <w:rsid w:val="00AF4957"/>
    <w:rsid w:val="00AF4E9C"/>
    <w:rsid w:val="00AF4EC1"/>
    <w:rsid w:val="00AF5A6D"/>
    <w:rsid w:val="00AF680B"/>
    <w:rsid w:val="00AF6D50"/>
    <w:rsid w:val="00AF6DDD"/>
    <w:rsid w:val="00AF72B0"/>
    <w:rsid w:val="00AF7576"/>
    <w:rsid w:val="00B00867"/>
    <w:rsid w:val="00B00A53"/>
    <w:rsid w:val="00B00B66"/>
    <w:rsid w:val="00B00BDB"/>
    <w:rsid w:val="00B0151F"/>
    <w:rsid w:val="00B0184F"/>
    <w:rsid w:val="00B019D1"/>
    <w:rsid w:val="00B01D31"/>
    <w:rsid w:val="00B0292F"/>
    <w:rsid w:val="00B02BDA"/>
    <w:rsid w:val="00B036C6"/>
    <w:rsid w:val="00B03855"/>
    <w:rsid w:val="00B03AD9"/>
    <w:rsid w:val="00B03DEB"/>
    <w:rsid w:val="00B0416A"/>
    <w:rsid w:val="00B04769"/>
    <w:rsid w:val="00B054F4"/>
    <w:rsid w:val="00B0596C"/>
    <w:rsid w:val="00B05FE7"/>
    <w:rsid w:val="00B063CD"/>
    <w:rsid w:val="00B079FD"/>
    <w:rsid w:val="00B07E95"/>
    <w:rsid w:val="00B10159"/>
    <w:rsid w:val="00B1138D"/>
    <w:rsid w:val="00B120B0"/>
    <w:rsid w:val="00B1230E"/>
    <w:rsid w:val="00B12458"/>
    <w:rsid w:val="00B125D0"/>
    <w:rsid w:val="00B131F5"/>
    <w:rsid w:val="00B138B7"/>
    <w:rsid w:val="00B1397D"/>
    <w:rsid w:val="00B13BE1"/>
    <w:rsid w:val="00B141D6"/>
    <w:rsid w:val="00B14DBE"/>
    <w:rsid w:val="00B1523A"/>
    <w:rsid w:val="00B15F65"/>
    <w:rsid w:val="00B17D05"/>
    <w:rsid w:val="00B20933"/>
    <w:rsid w:val="00B20C9F"/>
    <w:rsid w:val="00B2196D"/>
    <w:rsid w:val="00B21B30"/>
    <w:rsid w:val="00B21EC5"/>
    <w:rsid w:val="00B22142"/>
    <w:rsid w:val="00B221DD"/>
    <w:rsid w:val="00B22336"/>
    <w:rsid w:val="00B2237C"/>
    <w:rsid w:val="00B22473"/>
    <w:rsid w:val="00B22496"/>
    <w:rsid w:val="00B226B1"/>
    <w:rsid w:val="00B228A2"/>
    <w:rsid w:val="00B2333C"/>
    <w:rsid w:val="00B23456"/>
    <w:rsid w:val="00B234B3"/>
    <w:rsid w:val="00B237FF"/>
    <w:rsid w:val="00B2595B"/>
    <w:rsid w:val="00B25BDD"/>
    <w:rsid w:val="00B25C28"/>
    <w:rsid w:val="00B25E34"/>
    <w:rsid w:val="00B261E7"/>
    <w:rsid w:val="00B269BB"/>
    <w:rsid w:val="00B26A3E"/>
    <w:rsid w:val="00B26BBC"/>
    <w:rsid w:val="00B26D60"/>
    <w:rsid w:val="00B26DF4"/>
    <w:rsid w:val="00B27268"/>
    <w:rsid w:val="00B274CD"/>
    <w:rsid w:val="00B27EC4"/>
    <w:rsid w:val="00B3156E"/>
    <w:rsid w:val="00B3163C"/>
    <w:rsid w:val="00B31D12"/>
    <w:rsid w:val="00B320E4"/>
    <w:rsid w:val="00B3226C"/>
    <w:rsid w:val="00B32322"/>
    <w:rsid w:val="00B33209"/>
    <w:rsid w:val="00B33F52"/>
    <w:rsid w:val="00B33FA6"/>
    <w:rsid w:val="00B35368"/>
    <w:rsid w:val="00B35FDA"/>
    <w:rsid w:val="00B3649F"/>
    <w:rsid w:val="00B36839"/>
    <w:rsid w:val="00B369EC"/>
    <w:rsid w:val="00B372C6"/>
    <w:rsid w:val="00B3772E"/>
    <w:rsid w:val="00B3787C"/>
    <w:rsid w:val="00B37BD5"/>
    <w:rsid w:val="00B400AC"/>
    <w:rsid w:val="00B40219"/>
    <w:rsid w:val="00B418E5"/>
    <w:rsid w:val="00B41EF9"/>
    <w:rsid w:val="00B42818"/>
    <w:rsid w:val="00B42922"/>
    <w:rsid w:val="00B42BF2"/>
    <w:rsid w:val="00B42FD8"/>
    <w:rsid w:val="00B436B1"/>
    <w:rsid w:val="00B44A47"/>
    <w:rsid w:val="00B44B65"/>
    <w:rsid w:val="00B452C9"/>
    <w:rsid w:val="00B45CBC"/>
    <w:rsid w:val="00B465B2"/>
    <w:rsid w:val="00B466B3"/>
    <w:rsid w:val="00B46D9E"/>
    <w:rsid w:val="00B46E68"/>
    <w:rsid w:val="00B476BF"/>
    <w:rsid w:val="00B478C2"/>
    <w:rsid w:val="00B50D93"/>
    <w:rsid w:val="00B5243B"/>
    <w:rsid w:val="00B5262B"/>
    <w:rsid w:val="00B52C31"/>
    <w:rsid w:val="00B53807"/>
    <w:rsid w:val="00B53885"/>
    <w:rsid w:val="00B538FB"/>
    <w:rsid w:val="00B540BB"/>
    <w:rsid w:val="00B541F7"/>
    <w:rsid w:val="00B544E3"/>
    <w:rsid w:val="00B5465E"/>
    <w:rsid w:val="00B548D2"/>
    <w:rsid w:val="00B54D96"/>
    <w:rsid w:val="00B55266"/>
    <w:rsid w:val="00B55C43"/>
    <w:rsid w:val="00B56040"/>
    <w:rsid w:val="00B56156"/>
    <w:rsid w:val="00B56220"/>
    <w:rsid w:val="00B56687"/>
    <w:rsid w:val="00B56AFC"/>
    <w:rsid w:val="00B604E8"/>
    <w:rsid w:val="00B61C17"/>
    <w:rsid w:val="00B62332"/>
    <w:rsid w:val="00B62744"/>
    <w:rsid w:val="00B63016"/>
    <w:rsid w:val="00B6350E"/>
    <w:rsid w:val="00B65369"/>
    <w:rsid w:val="00B655C2"/>
    <w:rsid w:val="00B66158"/>
    <w:rsid w:val="00B66375"/>
    <w:rsid w:val="00B663CA"/>
    <w:rsid w:val="00B671C4"/>
    <w:rsid w:val="00B676AA"/>
    <w:rsid w:val="00B67E45"/>
    <w:rsid w:val="00B7002A"/>
    <w:rsid w:val="00B7083A"/>
    <w:rsid w:val="00B712C8"/>
    <w:rsid w:val="00B7184E"/>
    <w:rsid w:val="00B719A4"/>
    <w:rsid w:val="00B71DD9"/>
    <w:rsid w:val="00B7232F"/>
    <w:rsid w:val="00B726D7"/>
    <w:rsid w:val="00B73483"/>
    <w:rsid w:val="00B73C03"/>
    <w:rsid w:val="00B73C26"/>
    <w:rsid w:val="00B73D54"/>
    <w:rsid w:val="00B73EFE"/>
    <w:rsid w:val="00B740D6"/>
    <w:rsid w:val="00B740F9"/>
    <w:rsid w:val="00B74179"/>
    <w:rsid w:val="00B74A9B"/>
    <w:rsid w:val="00B74D3F"/>
    <w:rsid w:val="00B76430"/>
    <w:rsid w:val="00B76461"/>
    <w:rsid w:val="00B7738C"/>
    <w:rsid w:val="00B7791F"/>
    <w:rsid w:val="00B77E6B"/>
    <w:rsid w:val="00B80057"/>
    <w:rsid w:val="00B800BB"/>
    <w:rsid w:val="00B80238"/>
    <w:rsid w:val="00B8058E"/>
    <w:rsid w:val="00B80DC0"/>
    <w:rsid w:val="00B81B19"/>
    <w:rsid w:val="00B8230F"/>
    <w:rsid w:val="00B82553"/>
    <w:rsid w:val="00B82D0A"/>
    <w:rsid w:val="00B82E57"/>
    <w:rsid w:val="00B834EC"/>
    <w:rsid w:val="00B8369E"/>
    <w:rsid w:val="00B83C67"/>
    <w:rsid w:val="00B83D02"/>
    <w:rsid w:val="00B85308"/>
    <w:rsid w:val="00B85FA7"/>
    <w:rsid w:val="00B864F1"/>
    <w:rsid w:val="00B866C3"/>
    <w:rsid w:val="00B86705"/>
    <w:rsid w:val="00B87AFB"/>
    <w:rsid w:val="00B87D2E"/>
    <w:rsid w:val="00B87F39"/>
    <w:rsid w:val="00B87F6D"/>
    <w:rsid w:val="00B87FFE"/>
    <w:rsid w:val="00B900B1"/>
    <w:rsid w:val="00B90375"/>
    <w:rsid w:val="00B90423"/>
    <w:rsid w:val="00B90C19"/>
    <w:rsid w:val="00B91992"/>
    <w:rsid w:val="00B91F99"/>
    <w:rsid w:val="00B9241A"/>
    <w:rsid w:val="00B92AA0"/>
    <w:rsid w:val="00B9415C"/>
    <w:rsid w:val="00B94E4A"/>
    <w:rsid w:val="00B9513D"/>
    <w:rsid w:val="00B97CCD"/>
    <w:rsid w:val="00B97D56"/>
    <w:rsid w:val="00B97F29"/>
    <w:rsid w:val="00BA0246"/>
    <w:rsid w:val="00BA0626"/>
    <w:rsid w:val="00BA094A"/>
    <w:rsid w:val="00BA0BD7"/>
    <w:rsid w:val="00BA1AF9"/>
    <w:rsid w:val="00BA24D4"/>
    <w:rsid w:val="00BA297D"/>
    <w:rsid w:val="00BA29D2"/>
    <w:rsid w:val="00BA38C6"/>
    <w:rsid w:val="00BA3FDF"/>
    <w:rsid w:val="00BA4216"/>
    <w:rsid w:val="00BA4268"/>
    <w:rsid w:val="00BA45C1"/>
    <w:rsid w:val="00BA5219"/>
    <w:rsid w:val="00BA54DA"/>
    <w:rsid w:val="00BA616E"/>
    <w:rsid w:val="00BA74D8"/>
    <w:rsid w:val="00BB01B9"/>
    <w:rsid w:val="00BB07B0"/>
    <w:rsid w:val="00BB0B36"/>
    <w:rsid w:val="00BB0E4A"/>
    <w:rsid w:val="00BB206F"/>
    <w:rsid w:val="00BB2B6F"/>
    <w:rsid w:val="00BB363C"/>
    <w:rsid w:val="00BB3CBC"/>
    <w:rsid w:val="00BB45FF"/>
    <w:rsid w:val="00BB4881"/>
    <w:rsid w:val="00BB4A69"/>
    <w:rsid w:val="00BB4A70"/>
    <w:rsid w:val="00BB4B89"/>
    <w:rsid w:val="00BB4C24"/>
    <w:rsid w:val="00BB5255"/>
    <w:rsid w:val="00BB5B04"/>
    <w:rsid w:val="00BB5B14"/>
    <w:rsid w:val="00BB6CDD"/>
    <w:rsid w:val="00BB6D39"/>
    <w:rsid w:val="00BB7CC9"/>
    <w:rsid w:val="00BB7CE2"/>
    <w:rsid w:val="00BC048F"/>
    <w:rsid w:val="00BC07FC"/>
    <w:rsid w:val="00BC0C9B"/>
    <w:rsid w:val="00BC13AA"/>
    <w:rsid w:val="00BC23F4"/>
    <w:rsid w:val="00BC2B02"/>
    <w:rsid w:val="00BC3409"/>
    <w:rsid w:val="00BC35BE"/>
    <w:rsid w:val="00BC3633"/>
    <w:rsid w:val="00BC363C"/>
    <w:rsid w:val="00BC3872"/>
    <w:rsid w:val="00BC39F8"/>
    <w:rsid w:val="00BC4082"/>
    <w:rsid w:val="00BC4169"/>
    <w:rsid w:val="00BC4D8A"/>
    <w:rsid w:val="00BC583E"/>
    <w:rsid w:val="00BC585E"/>
    <w:rsid w:val="00BC595C"/>
    <w:rsid w:val="00BC5A10"/>
    <w:rsid w:val="00BC662A"/>
    <w:rsid w:val="00BC6912"/>
    <w:rsid w:val="00BC6989"/>
    <w:rsid w:val="00BC6A6D"/>
    <w:rsid w:val="00BC6D1F"/>
    <w:rsid w:val="00BC74B0"/>
    <w:rsid w:val="00BC7A0D"/>
    <w:rsid w:val="00BD0AC3"/>
    <w:rsid w:val="00BD0B21"/>
    <w:rsid w:val="00BD2162"/>
    <w:rsid w:val="00BD2350"/>
    <w:rsid w:val="00BD2DFA"/>
    <w:rsid w:val="00BD32C1"/>
    <w:rsid w:val="00BD360F"/>
    <w:rsid w:val="00BD3B0E"/>
    <w:rsid w:val="00BD3B4F"/>
    <w:rsid w:val="00BD3B8F"/>
    <w:rsid w:val="00BD4D42"/>
    <w:rsid w:val="00BD4FC9"/>
    <w:rsid w:val="00BD50A4"/>
    <w:rsid w:val="00BD5286"/>
    <w:rsid w:val="00BD5622"/>
    <w:rsid w:val="00BD5BEA"/>
    <w:rsid w:val="00BD605E"/>
    <w:rsid w:val="00BD6158"/>
    <w:rsid w:val="00BD767B"/>
    <w:rsid w:val="00BD7CF8"/>
    <w:rsid w:val="00BD7E70"/>
    <w:rsid w:val="00BE070A"/>
    <w:rsid w:val="00BE1104"/>
    <w:rsid w:val="00BE2773"/>
    <w:rsid w:val="00BE2A7A"/>
    <w:rsid w:val="00BE3A88"/>
    <w:rsid w:val="00BE4C15"/>
    <w:rsid w:val="00BE594F"/>
    <w:rsid w:val="00BE61B2"/>
    <w:rsid w:val="00BE69CE"/>
    <w:rsid w:val="00BE6F24"/>
    <w:rsid w:val="00BE6FB9"/>
    <w:rsid w:val="00BE7027"/>
    <w:rsid w:val="00BE7AA1"/>
    <w:rsid w:val="00BE7C91"/>
    <w:rsid w:val="00BE7CAF"/>
    <w:rsid w:val="00BF05D0"/>
    <w:rsid w:val="00BF0C10"/>
    <w:rsid w:val="00BF133D"/>
    <w:rsid w:val="00BF1AA1"/>
    <w:rsid w:val="00BF1E25"/>
    <w:rsid w:val="00BF2A30"/>
    <w:rsid w:val="00BF2C83"/>
    <w:rsid w:val="00BF2FB7"/>
    <w:rsid w:val="00BF33E8"/>
    <w:rsid w:val="00BF3FD6"/>
    <w:rsid w:val="00BF4341"/>
    <w:rsid w:val="00BF4893"/>
    <w:rsid w:val="00BF4CB1"/>
    <w:rsid w:val="00BF51F1"/>
    <w:rsid w:val="00BF656A"/>
    <w:rsid w:val="00BF6E59"/>
    <w:rsid w:val="00BF6F77"/>
    <w:rsid w:val="00BF71B1"/>
    <w:rsid w:val="00BF7773"/>
    <w:rsid w:val="00BF79DD"/>
    <w:rsid w:val="00C0064F"/>
    <w:rsid w:val="00C00F7F"/>
    <w:rsid w:val="00C015EB"/>
    <w:rsid w:val="00C0198C"/>
    <w:rsid w:val="00C0207E"/>
    <w:rsid w:val="00C02DB2"/>
    <w:rsid w:val="00C03774"/>
    <w:rsid w:val="00C0385C"/>
    <w:rsid w:val="00C038A1"/>
    <w:rsid w:val="00C03BEB"/>
    <w:rsid w:val="00C03CCE"/>
    <w:rsid w:val="00C03D83"/>
    <w:rsid w:val="00C03DFE"/>
    <w:rsid w:val="00C04C6E"/>
    <w:rsid w:val="00C04D93"/>
    <w:rsid w:val="00C0508B"/>
    <w:rsid w:val="00C051F3"/>
    <w:rsid w:val="00C054A8"/>
    <w:rsid w:val="00C059BE"/>
    <w:rsid w:val="00C06544"/>
    <w:rsid w:val="00C07A0A"/>
    <w:rsid w:val="00C10788"/>
    <w:rsid w:val="00C10930"/>
    <w:rsid w:val="00C10B93"/>
    <w:rsid w:val="00C1149A"/>
    <w:rsid w:val="00C11661"/>
    <w:rsid w:val="00C11A4E"/>
    <w:rsid w:val="00C11B54"/>
    <w:rsid w:val="00C11CD9"/>
    <w:rsid w:val="00C125C8"/>
    <w:rsid w:val="00C12FA5"/>
    <w:rsid w:val="00C13290"/>
    <w:rsid w:val="00C134CA"/>
    <w:rsid w:val="00C147BD"/>
    <w:rsid w:val="00C14B53"/>
    <w:rsid w:val="00C14E28"/>
    <w:rsid w:val="00C158CB"/>
    <w:rsid w:val="00C16076"/>
    <w:rsid w:val="00C179B9"/>
    <w:rsid w:val="00C17C12"/>
    <w:rsid w:val="00C20B39"/>
    <w:rsid w:val="00C20DEA"/>
    <w:rsid w:val="00C212D5"/>
    <w:rsid w:val="00C21550"/>
    <w:rsid w:val="00C2195E"/>
    <w:rsid w:val="00C21AE1"/>
    <w:rsid w:val="00C21B04"/>
    <w:rsid w:val="00C22CEE"/>
    <w:rsid w:val="00C24C6E"/>
    <w:rsid w:val="00C25AC9"/>
    <w:rsid w:val="00C25BEC"/>
    <w:rsid w:val="00C25EF2"/>
    <w:rsid w:val="00C262E1"/>
    <w:rsid w:val="00C26349"/>
    <w:rsid w:val="00C26514"/>
    <w:rsid w:val="00C267AE"/>
    <w:rsid w:val="00C26944"/>
    <w:rsid w:val="00C27138"/>
    <w:rsid w:val="00C278EA"/>
    <w:rsid w:val="00C3017D"/>
    <w:rsid w:val="00C3028D"/>
    <w:rsid w:val="00C3033F"/>
    <w:rsid w:val="00C30927"/>
    <w:rsid w:val="00C311F3"/>
    <w:rsid w:val="00C31A9A"/>
    <w:rsid w:val="00C31B34"/>
    <w:rsid w:val="00C31DEA"/>
    <w:rsid w:val="00C31F04"/>
    <w:rsid w:val="00C322DA"/>
    <w:rsid w:val="00C324DC"/>
    <w:rsid w:val="00C3252F"/>
    <w:rsid w:val="00C331EC"/>
    <w:rsid w:val="00C338BA"/>
    <w:rsid w:val="00C33BBB"/>
    <w:rsid w:val="00C34AC5"/>
    <w:rsid w:val="00C350AC"/>
    <w:rsid w:val="00C3522C"/>
    <w:rsid w:val="00C35511"/>
    <w:rsid w:val="00C3589C"/>
    <w:rsid w:val="00C35BF4"/>
    <w:rsid w:val="00C35DBE"/>
    <w:rsid w:val="00C36062"/>
    <w:rsid w:val="00C36623"/>
    <w:rsid w:val="00C3690C"/>
    <w:rsid w:val="00C36C69"/>
    <w:rsid w:val="00C3729D"/>
    <w:rsid w:val="00C37DBE"/>
    <w:rsid w:val="00C37E1D"/>
    <w:rsid w:val="00C40184"/>
    <w:rsid w:val="00C4056F"/>
    <w:rsid w:val="00C40A49"/>
    <w:rsid w:val="00C40C2D"/>
    <w:rsid w:val="00C40F1C"/>
    <w:rsid w:val="00C40F49"/>
    <w:rsid w:val="00C4171B"/>
    <w:rsid w:val="00C41FD6"/>
    <w:rsid w:val="00C42BFE"/>
    <w:rsid w:val="00C438FF"/>
    <w:rsid w:val="00C440DD"/>
    <w:rsid w:val="00C4426F"/>
    <w:rsid w:val="00C44522"/>
    <w:rsid w:val="00C44566"/>
    <w:rsid w:val="00C44A6C"/>
    <w:rsid w:val="00C44EF7"/>
    <w:rsid w:val="00C469B4"/>
    <w:rsid w:val="00C46EBD"/>
    <w:rsid w:val="00C47018"/>
    <w:rsid w:val="00C50E08"/>
    <w:rsid w:val="00C5127B"/>
    <w:rsid w:val="00C5148C"/>
    <w:rsid w:val="00C5160D"/>
    <w:rsid w:val="00C51EAC"/>
    <w:rsid w:val="00C52311"/>
    <w:rsid w:val="00C52777"/>
    <w:rsid w:val="00C52C3F"/>
    <w:rsid w:val="00C52E45"/>
    <w:rsid w:val="00C52E6D"/>
    <w:rsid w:val="00C53A7D"/>
    <w:rsid w:val="00C53D72"/>
    <w:rsid w:val="00C548B8"/>
    <w:rsid w:val="00C556A2"/>
    <w:rsid w:val="00C556B2"/>
    <w:rsid w:val="00C55ADB"/>
    <w:rsid w:val="00C57BAA"/>
    <w:rsid w:val="00C57D3B"/>
    <w:rsid w:val="00C57FDD"/>
    <w:rsid w:val="00C60040"/>
    <w:rsid w:val="00C603E1"/>
    <w:rsid w:val="00C604FB"/>
    <w:rsid w:val="00C61C2D"/>
    <w:rsid w:val="00C61D0E"/>
    <w:rsid w:val="00C61F37"/>
    <w:rsid w:val="00C62370"/>
    <w:rsid w:val="00C6259F"/>
    <w:rsid w:val="00C627DD"/>
    <w:rsid w:val="00C63A53"/>
    <w:rsid w:val="00C65756"/>
    <w:rsid w:val="00C65892"/>
    <w:rsid w:val="00C65C4B"/>
    <w:rsid w:val="00C66371"/>
    <w:rsid w:val="00C668E4"/>
    <w:rsid w:val="00C669CD"/>
    <w:rsid w:val="00C672FB"/>
    <w:rsid w:val="00C67E72"/>
    <w:rsid w:val="00C70D0C"/>
    <w:rsid w:val="00C71780"/>
    <w:rsid w:val="00C71A3D"/>
    <w:rsid w:val="00C7221D"/>
    <w:rsid w:val="00C72236"/>
    <w:rsid w:val="00C72A6A"/>
    <w:rsid w:val="00C730BA"/>
    <w:rsid w:val="00C73151"/>
    <w:rsid w:val="00C73764"/>
    <w:rsid w:val="00C73AA2"/>
    <w:rsid w:val="00C73ECE"/>
    <w:rsid w:val="00C7431E"/>
    <w:rsid w:val="00C744B8"/>
    <w:rsid w:val="00C74C20"/>
    <w:rsid w:val="00C74EE4"/>
    <w:rsid w:val="00C75276"/>
    <w:rsid w:val="00C75467"/>
    <w:rsid w:val="00C761D3"/>
    <w:rsid w:val="00C76C85"/>
    <w:rsid w:val="00C76D08"/>
    <w:rsid w:val="00C771E8"/>
    <w:rsid w:val="00C77209"/>
    <w:rsid w:val="00C7743B"/>
    <w:rsid w:val="00C776E1"/>
    <w:rsid w:val="00C7787F"/>
    <w:rsid w:val="00C77C51"/>
    <w:rsid w:val="00C80832"/>
    <w:rsid w:val="00C809D8"/>
    <w:rsid w:val="00C80BFB"/>
    <w:rsid w:val="00C8115E"/>
    <w:rsid w:val="00C812E7"/>
    <w:rsid w:val="00C8169A"/>
    <w:rsid w:val="00C8169C"/>
    <w:rsid w:val="00C81B65"/>
    <w:rsid w:val="00C81E5E"/>
    <w:rsid w:val="00C839B9"/>
    <w:rsid w:val="00C8468A"/>
    <w:rsid w:val="00C84F0D"/>
    <w:rsid w:val="00C857FD"/>
    <w:rsid w:val="00C858E0"/>
    <w:rsid w:val="00C860E0"/>
    <w:rsid w:val="00C864CC"/>
    <w:rsid w:val="00C8651C"/>
    <w:rsid w:val="00C86645"/>
    <w:rsid w:val="00C86B86"/>
    <w:rsid w:val="00C87188"/>
    <w:rsid w:val="00C87B3F"/>
    <w:rsid w:val="00C87C87"/>
    <w:rsid w:val="00C90424"/>
    <w:rsid w:val="00C908B2"/>
    <w:rsid w:val="00C911CF"/>
    <w:rsid w:val="00C91D36"/>
    <w:rsid w:val="00C92189"/>
    <w:rsid w:val="00C92A69"/>
    <w:rsid w:val="00C92B1C"/>
    <w:rsid w:val="00C92D82"/>
    <w:rsid w:val="00C92DC0"/>
    <w:rsid w:val="00C92EFF"/>
    <w:rsid w:val="00C933B3"/>
    <w:rsid w:val="00C93486"/>
    <w:rsid w:val="00C953AE"/>
    <w:rsid w:val="00C955D4"/>
    <w:rsid w:val="00C964E8"/>
    <w:rsid w:val="00C9678F"/>
    <w:rsid w:val="00CA0742"/>
    <w:rsid w:val="00CA091B"/>
    <w:rsid w:val="00CA0DA9"/>
    <w:rsid w:val="00CA0F21"/>
    <w:rsid w:val="00CA13B8"/>
    <w:rsid w:val="00CA13B9"/>
    <w:rsid w:val="00CA1E66"/>
    <w:rsid w:val="00CA1FE2"/>
    <w:rsid w:val="00CA26E5"/>
    <w:rsid w:val="00CA2B06"/>
    <w:rsid w:val="00CA3B60"/>
    <w:rsid w:val="00CA3F11"/>
    <w:rsid w:val="00CA4410"/>
    <w:rsid w:val="00CA4530"/>
    <w:rsid w:val="00CA571E"/>
    <w:rsid w:val="00CA6298"/>
    <w:rsid w:val="00CA632E"/>
    <w:rsid w:val="00CA6E60"/>
    <w:rsid w:val="00CA7B26"/>
    <w:rsid w:val="00CB002B"/>
    <w:rsid w:val="00CB0B8A"/>
    <w:rsid w:val="00CB0EEF"/>
    <w:rsid w:val="00CB1176"/>
    <w:rsid w:val="00CB219A"/>
    <w:rsid w:val="00CB2667"/>
    <w:rsid w:val="00CB344D"/>
    <w:rsid w:val="00CB3D65"/>
    <w:rsid w:val="00CB3D69"/>
    <w:rsid w:val="00CB3E67"/>
    <w:rsid w:val="00CB460A"/>
    <w:rsid w:val="00CB4CDE"/>
    <w:rsid w:val="00CB4D6C"/>
    <w:rsid w:val="00CB68F7"/>
    <w:rsid w:val="00CB6EC2"/>
    <w:rsid w:val="00CB70C9"/>
    <w:rsid w:val="00CB7482"/>
    <w:rsid w:val="00CB7899"/>
    <w:rsid w:val="00CB7A59"/>
    <w:rsid w:val="00CC048E"/>
    <w:rsid w:val="00CC0E23"/>
    <w:rsid w:val="00CC1256"/>
    <w:rsid w:val="00CC3292"/>
    <w:rsid w:val="00CC32F2"/>
    <w:rsid w:val="00CC3C9E"/>
    <w:rsid w:val="00CC442E"/>
    <w:rsid w:val="00CC45FB"/>
    <w:rsid w:val="00CC48E5"/>
    <w:rsid w:val="00CC49F0"/>
    <w:rsid w:val="00CC4B32"/>
    <w:rsid w:val="00CC4B94"/>
    <w:rsid w:val="00CC5529"/>
    <w:rsid w:val="00CC57BA"/>
    <w:rsid w:val="00CC5C1C"/>
    <w:rsid w:val="00CC5C7B"/>
    <w:rsid w:val="00CC616C"/>
    <w:rsid w:val="00CC65C0"/>
    <w:rsid w:val="00CC669E"/>
    <w:rsid w:val="00CC66C6"/>
    <w:rsid w:val="00CC69F4"/>
    <w:rsid w:val="00CC753D"/>
    <w:rsid w:val="00CC794D"/>
    <w:rsid w:val="00CC7C45"/>
    <w:rsid w:val="00CD07B7"/>
    <w:rsid w:val="00CD0BCD"/>
    <w:rsid w:val="00CD1939"/>
    <w:rsid w:val="00CD1DEE"/>
    <w:rsid w:val="00CD1F22"/>
    <w:rsid w:val="00CD21D4"/>
    <w:rsid w:val="00CD21EF"/>
    <w:rsid w:val="00CD2499"/>
    <w:rsid w:val="00CD27A9"/>
    <w:rsid w:val="00CD4114"/>
    <w:rsid w:val="00CD4B0D"/>
    <w:rsid w:val="00CD52CA"/>
    <w:rsid w:val="00CD5BA6"/>
    <w:rsid w:val="00CD638B"/>
    <w:rsid w:val="00CD6D03"/>
    <w:rsid w:val="00CD7595"/>
    <w:rsid w:val="00CD7A11"/>
    <w:rsid w:val="00CD7C48"/>
    <w:rsid w:val="00CE0D89"/>
    <w:rsid w:val="00CE114E"/>
    <w:rsid w:val="00CE1A55"/>
    <w:rsid w:val="00CE33D2"/>
    <w:rsid w:val="00CE3473"/>
    <w:rsid w:val="00CE3714"/>
    <w:rsid w:val="00CE37C1"/>
    <w:rsid w:val="00CE3D0F"/>
    <w:rsid w:val="00CE5186"/>
    <w:rsid w:val="00CE5718"/>
    <w:rsid w:val="00CE573B"/>
    <w:rsid w:val="00CE5C8A"/>
    <w:rsid w:val="00CE7406"/>
    <w:rsid w:val="00CE76E6"/>
    <w:rsid w:val="00CE7D88"/>
    <w:rsid w:val="00CF02F6"/>
    <w:rsid w:val="00CF0799"/>
    <w:rsid w:val="00CF2D8B"/>
    <w:rsid w:val="00CF3333"/>
    <w:rsid w:val="00CF3550"/>
    <w:rsid w:val="00CF42A8"/>
    <w:rsid w:val="00CF44F9"/>
    <w:rsid w:val="00CF496E"/>
    <w:rsid w:val="00CF4975"/>
    <w:rsid w:val="00CF4A6F"/>
    <w:rsid w:val="00CF4CBA"/>
    <w:rsid w:val="00CF53E7"/>
    <w:rsid w:val="00CF5462"/>
    <w:rsid w:val="00CF5896"/>
    <w:rsid w:val="00CF5C23"/>
    <w:rsid w:val="00CF5F04"/>
    <w:rsid w:val="00CF5F93"/>
    <w:rsid w:val="00CF6A0C"/>
    <w:rsid w:val="00CF77C7"/>
    <w:rsid w:val="00D00208"/>
    <w:rsid w:val="00D003A8"/>
    <w:rsid w:val="00D01A66"/>
    <w:rsid w:val="00D01D6E"/>
    <w:rsid w:val="00D020F3"/>
    <w:rsid w:val="00D02291"/>
    <w:rsid w:val="00D02BE8"/>
    <w:rsid w:val="00D02C6D"/>
    <w:rsid w:val="00D0335A"/>
    <w:rsid w:val="00D033F9"/>
    <w:rsid w:val="00D03BFB"/>
    <w:rsid w:val="00D05420"/>
    <w:rsid w:val="00D05673"/>
    <w:rsid w:val="00D05E13"/>
    <w:rsid w:val="00D06C45"/>
    <w:rsid w:val="00D07363"/>
    <w:rsid w:val="00D0747D"/>
    <w:rsid w:val="00D0794E"/>
    <w:rsid w:val="00D07D87"/>
    <w:rsid w:val="00D109C8"/>
    <w:rsid w:val="00D10A2C"/>
    <w:rsid w:val="00D10A3C"/>
    <w:rsid w:val="00D11366"/>
    <w:rsid w:val="00D11D7B"/>
    <w:rsid w:val="00D11DA8"/>
    <w:rsid w:val="00D1228B"/>
    <w:rsid w:val="00D12570"/>
    <w:rsid w:val="00D12726"/>
    <w:rsid w:val="00D12E51"/>
    <w:rsid w:val="00D13340"/>
    <w:rsid w:val="00D1399E"/>
    <w:rsid w:val="00D1417C"/>
    <w:rsid w:val="00D142E4"/>
    <w:rsid w:val="00D14FA7"/>
    <w:rsid w:val="00D1502B"/>
    <w:rsid w:val="00D159F1"/>
    <w:rsid w:val="00D1647B"/>
    <w:rsid w:val="00D164E9"/>
    <w:rsid w:val="00D1658F"/>
    <w:rsid w:val="00D16C3F"/>
    <w:rsid w:val="00D17449"/>
    <w:rsid w:val="00D17730"/>
    <w:rsid w:val="00D17EE2"/>
    <w:rsid w:val="00D20DED"/>
    <w:rsid w:val="00D22565"/>
    <w:rsid w:val="00D228FE"/>
    <w:rsid w:val="00D22A26"/>
    <w:rsid w:val="00D235D2"/>
    <w:rsid w:val="00D237E9"/>
    <w:rsid w:val="00D241E6"/>
    <w:rsid w:val="00D243FE"/>
    <w:rsid w:val="00D244FE"/>
    <w:rsid w:val="00D2498A"/>
    <w:rsid w:val="00D249E1"/>
    <w:rsid w:val="00D249EB"/>
    <w:rsid w:val="00D2553F"/>
    <w:rsid w:val="00D259CE"/>
    <w:rsid w:val="00D25C05"/>
    <w:rsid w:val="00D26193"/>
    <w:rsid w:val="00D26542"/>
    <w:rsid w:val="00D269D6"/>
    <w:rsid w:val="00D269F7"/>
    <w:rsid w:val="00D27844"/>
    <w:rsid w:val="00D305FF"/>
    <w:rsid w:val="00D30738"/>
    <w:rsid w:val="00D30ADA"/>
    <w:rsid w:val="00D313E9"/>
    <w:rsid w:val="00D33AB9"/>
    <w:rsid w:val="00D34BDB"/>
    <w:rsid w:val="00D3566D"/>
    <w:rsid w:val="00D36198"/>
    <w:rsid w:val="00D36285"/>
    <w:rsid w:val="00D363B5"/>
    <w:rsid w:val="00D36C56"/>
    <w:rsid w:val="00D40222"/>
    <w:rsid w:val="00D409C7"/>
    <w:rsid w:val="00D40A73"/>
    <w:rsid w:val="00D40D1C"/>
    <w:rsid w:val="00D424C1"/>
    <w:rsid w:val="00D4297B"/>
    <w:rsid w:val="00D42F2D"/>
    <w:rsid w:val="00D43230"/>
    <w:rsid w:val="00D4365D"/>
    <w:rsid w:val="00D43C91"/>
    <w:rsid w:val="00D43FE0"/>
    <w:rsid w:val="00D44EAA"/>
    <w:rsid w:val="00D454FE"/>
    <w:rsid w:val="00D4578D"/>
    <w:rsid w:val="00D46410"/>
    <w:rsid w:val="00D46A8B"/>
    <w:rsid w:val="00D46B81"/>
    <w:rsid w:val="00D5027D"/>
    <w:rsid w:val="00D517D2"/>
    <w:rsid w:val="00D51DC8"/>
    <w:rsid w:val="00D5218A"/>
    <w:rsid w:val="00D52386"/>
    <w:rsid w:val="00D52605"/>
    <w:rsid w:val="00D527CA"/>
    <w:rsid w:val="00D52CFC"/>
    <w:rsid w:val="00D52F3B"/>
    <w:rsid w:val="00D53474"/>
    <w:rsid w:val="00D53C6F"/>
    <w:rsid w:val="00D542E8"/>
    <w:rsid w:val="00D54C49"/>
    <w:rsid w:val="00D55461"/>
    <w:rsid w:val="00D555AC"/>
    <w:rsid w:val="00D56AF6"/>
    <w:rsid w:val="00D56CB5"/>
    <w:rsid w:val="00D573AD"/>
    <w:rsid w:val="00D578F2"/>
    <w:rsid w:val="00D57E08"/>
    <w:rsid w:val="00D60003"/>
    <w:rsid w:val="00D60540"/>
    <w:rsid w:val="00D606C7"/>
    <w:rsid w:val="00D607D2"/>
    <w:rsid w:val="00D6181F"/>
    <w:rsid w:val="00D62031"/>
    <w:rsid w:val="00D620C4"/>
    <w:rsid w:val="00D6231A"/>
    <w:rsid w:val="00D628FA"/>
    <w:rsid w:val="00D62B03"/>
    <w:rsid w:val="00D62FB9"/>
    <w:rsid w:val="00D632AF"/>
    <w:rsid w:val="00D63A85"/>
    <w:rsid w:val="00D63B14"/>
    <w:rsid w:val="00D63C3A"/>
    <w:rsid w:val="00D63DAD"/>
    <w:rsid w:val="00D64348"/>
    <w:rsid w:val="00D64462"/>
    <w:rsid w:val="00D64BB1"/>
    <w:rsid w:val="00D65053"/>
    <w:rsid w:val="00D650DC"/>
    <w:rsid w:val="00D6784B"/>
    <w:rsid w:val="00D70031"/>
    <w:rsid w:val="00D70A86"/>
    <w:rsid w:val="00D70DA1"/>
    <w:rsid w:val="00D717F9"/>
    <w:rsid w:val="00D722AB"/>
    <w:rsid w:val="00D72919"/>
    <w:rsid w:val="00D73356"/>
    <w:rsid w:val="00D73923"/>
    <w:rsid w:val="00D739CB"/>
    <w:rsid w:val="00D73BAD"/>
    <w:rsid w:val="00D74DBB"/>
    <w:rsid w:val="00D750E7"/>
    <w:rsid w:val="00D7521D"/>
    <w:rsid w:val="00D75D70"/>
    <w:rsid w:val="00D76176"/>
    <w:rsid w:val="00D76422"/>
    <w:rsid w:val="00D76841"/>
    <w:rsid w:val="00D76A52"/>
    <w:rsid w:val="00D77662"/>
    <w:rsid w:val="00D80021"/>
    <w:rsid w:val="00D8154E"/>
    <w:rsid w:val="00D81FAE"/>
    <w:rsid w:val="00D82BA8"/>
    <w:rsid w:val="00D83C4F"/>
    <w:rsid w:val="00D83F2D"/>
    <w:rsid w:val="00D84464"/>
    <w:rsid w:val="00D84C66"/>
    <w:rsid w:val="00D84C6A"/>
    <w:rsid w:val="00D84F76"/>
    <w:rsid w:val="00D8587E"/>
    <w:rsid w:val="00D858FD"/>
    <w:rsid w:val="00D8592C"/>
    <w:rsid w:val="00D85C4E"/>
    <w:rsid w:val="00D8668F"/>
    <w:rsid w:val="00D866A9"/>
    <w:rsid w:val="00D866E9"/>
    <w:rsid w:val="00D86951"/>
    <w:rsid w:val="00D87563"/>
    <w:rsid w:val="00D906ED"/>
    <w:rsid w:val="00D90D20"/>
    <w:rsid w:val="00D90D2A"/>
    <w:rsid w:val="00D91AC4"/>
    <w:rsid w:val="00D91B53"/>
    <w:rsid w:val="00D929BA"/>
    <w:rsid w:val="00D9334E"/>
    <w:rsid w:val="00D93570"/>
    <w:rsid w:val="00D948E3"/>
    <w:rsid w:val="00D94DA4"/>
    <w:rsid w:val="00D950F3"/>
    <w:rsid w:val="00D952C3"/>
    <w:rsid w:val="00D952CF"/>
    <w:rsid w:val="00D95D28"/>
    <w:rsid w:val="00D9645B"/>
    <w:rsid w:val="00D96D32"/>
    <w:rsid w:val="00D96E5F"/>
    <w:rsid w:val="00D96F32"/>
    <w:rsid w:val="00D975A1"/>
    <w:rsid w:val="00D97D31"/>
    <w:rsid w:val="00D97EEA"/>
    <w:rsid w:val="00DA0503"/>
    <w:rsid w:val="00DA0C8C"/>
    <w:rsid w:val="00DA0D68"/>
    <w:rsid w:val="00DA1131"/>
    <w:rsid w:val="00DA1905"/>
    <w:rsid w:val="00DA1CA6"/>
    <w:rsid w:val="00DA1D9E"/>
    <w:rsid w:val="00DA2157"/>
    <w:rsid w:val="00DA27DD"/>
    <w:rsid w:val="00DA2B8C"/>
    <w:rsid w:val="00DA2BF3"/>
    <w:rsid w:val="00DA3458"/>
    <w:rsid w:val="00DA3D45"/>
    <w:rsid w:val="00DA4614"/>
    <w:rsid w:val="00DA5484"/>
    <w:rsid w:val="00DA56AF"/>
    <w:rsid w:val="00DA5EB0"/>
    <w:rsid w:val="00DA638B"/>
    <w:rsid w:val="00DA64D3"/>
    <w:rsid w:val="00DA70AA"/>
    <w:rsid w:val="00DA72B4"/>
    <w:rsid w:val="00DB00D7"/>
    <w:rsid w:val="00DB00FA"/>
    <w:rsid w:val="00DB10AD"/>
    <w:rsid w:val="00DB1239"/>
    <w:rsid w:val="00DB1585"/>
    <w:rsid w:val="00DB1A38"/>
    <w:rsid w:val="00DB2179"/>
    <w:rsid w:val="00DB2690"/>
    <w:rsid w:val="00DB2875"/>
    <w:rsid w:val="00DB3ABD"/>
    <w:rsid w:val="00DB3CD4"/>
    <w:rsid w:val="00DB43E7"/>
    <w:rsid w:val="00DB46AA"/>
    <w:rsid w:val="00DB49D2"/>
    <w:rsid w:val="00DB6577"/>
    <w:rsid w:val="00DB7222"/>
    <w:rsid w:val="00DB752B"/>
    <w:rsid w:val="00DB7EC1"/>
    <w:rsid w:val="00DC00BF"/>
    <w:rsid w:val="00DC0FDD"/>
    <w:rsid w:val="00DC10DA"/>
    <w:rsid w:val="00DC114F"/>
    <w:rsid w:val="00DC1F53"/>
    <w:rsid w:val="00DC1FBB"/>
    <w:rsid w:val="00DC251C"/>
    <w:rsid w:val="00DC2B2C"/>
    <w:rsid w:val="00DC3054"/>
    <w:rsid w:val="00DC3B0D"/>
    <w:rsid w:val="00DC4792"/>
    <w:rsid w:val="00DC492F"/>
    <w:rsid w:val="00DC53B1"/>
    <w:rsid w:val="00DC57EB"/>
    <w:rsid w:val="00DC5E85"/>
    <w:rsid w:val="00DC651C"/>
    <w:rsid w:val="00DC6E55"/>
    <w:rsid w:val="00DC6F39"/>
    <w:rsid w:val="00DC7423"/>
    <w:rsid w:val="00DC75AD"/>
    <w:rsid w:val="00DC778B"/>
    <w:rsid w:val="00DC7AF6"/>
    <w:rsid w:val="00DD0507"/>
    <w:rsid w:val="00DD0615"/>
    <w:rsid w:val="00DD0959"/>
    <w:rsid w:val="00DD0CCA"/>
    <w:rsid w:val="00DD1437"/>
    <w:rsid w:val="00DD15CF"/>
    <w:rsid w:val="00DD2266"/>
    <w:rsid w:val="00DD2C20"/>
    <w:rsid w:val="00DD3223"/>
    <w:rsid w:val="00DD3293"/>
    <w:rsid w:val="00DD3507"/>
    <w:rsid w:val="00DD3B67"/>
    <w:rsid w:val="00DD4862"/>
    <w:rsid w:val="00DD51CB"/>
    <w:rsid w:val="00DD547D"/>
    <w:rsid w:val="00DD5573"/>
    <w:rsid w:val="00DD5CC0"/>
    <w:rsid w:val="00DD5DF9"/>
    <w:rsid w:val="00DD739F"/>
    <w:rsid w:val="00DD76E0"/>
    <w:rsid w:val="00DE04B3"/>
    <w:rsid w:val="00DE076C"/>
    <w:rsid w:val="00DE0EF8"/>
    <w:rsid w:val="00DE1559"/>
    <w:rsid w:val="00DE1B9C"/>
    <w:rsid w:val="00DE2470"/>
    <w:rsid w:val="00DE34C3"/>
    <w:rsid w:val="00DE34C6"/>
    <w:rsid w:val="00DE3574"/>
    <w:rsid w:val="00DE3705"/>
    <w:rsid w:val="00DE3B09"/>
    <w:rsid w:val="00DE3C97"/>
    <w:rsid w:val="00DE450F"/>
    <w:rsid w:val="00DE4A3D"/>
    <w:rsid w:val="00DE534D"/>
    <w:rsid w:val="00DE5D6A"/>
    <w:rsid w:val="00DE627D"/>
    <w:rsid w:val="00DE62B0"/>
    <w:rsid w:val="00DE65ED"/>
    <w:rsid w:val="00DE6724"/>
    <w:rsid w:val="00DE70DA"/>
    <w:rsid w:val="00DE719F"/>
    <w:rsid w:val="00DE759D"/>
    <w:rsid w:val="00DE7B26"/>
    <w:rsid w:val="00DF0023"/>
    <w:rsid w:val="00DF0182"/>
    <w:rsid w:val="00DF01D3"/>
    <w:rsid w:val="00DF0717"/>
    <w:rsid w:val="00DF091B"/>
    <w:rsid w:val="00DF0B0F"/>
    <w:rsid w:val="00DF0CCB"/>
    <w:rsid w:val="00DF0DD0"/>
    <w:rsid w:val="00DF1495"/>
    <w:rsid w:val="00DF2100"/>
    <w:rsid w:val="00DF213A"/>
    <w:rsid w:val="00DF2220"/>
    <w:rsid w:val="00DF2278"/>
    <w:rsid w:val="00DF248A"/>
    <w:rsid w:val="00DF32C0"/>
    <w:rsid w:val="00DF4A37"/>
    <w:rsid w:val="00DF4BF9"/>
    <w:rsid w:val="00DF4E74"/>
    <w:rsid w:val="00DF53C3"/>
    <w:rsid w:val="00DF5481"/>
    <w:rsid w:val="00DF5721"/>
    <w:rsid w:val="00DF5872"/>
    <w:rsid w:val="00DF58BE"/>
    <w:rsid w:val="00DF60F6"/>
    <w:rsid w:val="00DF659D"/>
    <w:rsid w:val="00DF6CFC"/>
    <w:rsid w:val="00DF6F91"/>
    <w:rsid w:val="00DF7057"/>
    <w:rsid w:val="00DF710C"/>
    <w:rsid w:val="00DF77C5"/>
    <w:rsid w:val="00DF7DB6"/>
    <w:rsid w:val="00E00451"/>
    <w:rsid w:val="00E00CEA"/>
    <w:rsid w:val="00E0158C"/>
    <w:rsid w:val="00E0241D"/>
    <w:rsid w:val="00E024B3"/>
    <w:rsid w:val="00E02C07"/>
    <w:rsid w:val="00E02DB7"/>
    <w:rsid w:val="00E0302B"/>
    <w:rsid w:val="00E03549"/>
    <w:rsid w:val="00E036EA"/>
    <w:rsid w:val="00E0407C"/>
    <w:rsid w:val="00E04088"/>
    <w:rsid w:val="00E0429E"/>
    <w:rsid w:val="00E05033"/>
    <w:rsid w:val="00E05B5E"/>
    <w:rsid w:val="00E06669"/>
    <w:rsid w:val="00E0666E"/>
    <w:rsid w:val="00E06779"/>
    <w:rsid w:val="00E06901"/>
    <w:rsid w:val="00E0718B"/>
    <w:rsid w:val="00E100AA"/>
    <w:rsid w:val="00E10C52"/>
    <w:rsid w:val="00E1132C"/>
    <w:rsid w:val="00E114BE"/>
    <w:rsid w:val="00E1154F"/>
    <w:rsid w:val="00E12240"/>
    <w:rsid w:val="00E126D2"/>
    <w:rsid w:val="00E129CB"/>
    <w:rsid w:val="00E12C37"/>
    <w:rsid w:val="00E12FBE"/>
    <w:rsid w:val="00E1311B"/>
    <w:rsid w:val="00E1312F"/>
    <w:rsid w:val="00E1370F"/>
    <w:rsid w:val="00E1406D"/>
    <w:rsid w:val="00E1419A"/>
    <w:rsid w:val="00E14377"/>
    <w:rsid w:val="00E150E7"/>
    <w:rsid w:val="00E15F83"/>
    <w:rsid w:val="00E164B1"/>
    <w:rsid w:val="00E1735E"/>
    <w:rsid w:val="00E175D5"/>
    <w:rsid w:val="00E17650"/>
    <w:rsid w:val="00E17BD6"/>
    <w:rsid w:val="00E2038B"/>
    <w:rsid w:val="00E20464"/>
    <w:rsid w:val="00E20B59"/>
    <w:rsid w:val="00E215B7"/>
    <w:rsid w:val="00E21643"/>
    <w:rsid w:val="00E21A6D"/>
    <w:rsid w:val="00E21AD0"/>
    <w:rsid w:val="00E22187"/>
    <w:rsid w:val="00E2222C"/>
    <w:rsid w:val="00E22B57"/>
    <w:rsid w:val="00E22B58"/>
    <w:rsid w:val="00E23251"/>
    <w:rsid w:val="00E244D4"/>
    <w:rsid w:val="00E24F38"/>
    <w:rsid w:val="00E2539A"/>
    <w:rsid w:val="00E259E2"/>
    <w:rsid w:val="00E264B1"/>
    <w:rsid w:val="00E270C4"/>
    <w:rsid w:val="00E2742D"/>
    <w:rsid w:val="00E278C4"/>
    <w:rsid w:val="00E30078"/>
    <w:rsid w:val="00E30E1B"/>
    <w:rsid w:val="00E30F1A"/>
    <w:rsid w:val="00E31A52"/>
    <w:rsid w:val="00E31DEF"/>
    <w:rsid w:val="00E31ECE"/>
    <w:rsid w:val="00E3256F"/>
    <w:rsid w:val="00E33277"/>
    <w:rsid w:val="00E338DF"/>
    <w:rsid w:val="00E33CF7"/>
    <w:rsid w:val="00E348C7"/>
    <w:rsid w:val="00E34B83"/>
    <w:rsid w:val="00E35C1A"/>
    <w:rsid w:val="00E35EF7"/>
    <w:rsid w:val="00E378CE"/>
    <w:rsid w:val="00E405DB"/>
    <w:rsid w:val="00E4139F"/>
    <w:rsid w:val="00E41FC0"/>
    <w:rsid w:val="00E42C31"/>
    <w:rsid w:val="00E434CA"/>
    <w:rsid w:val="00E437C2"/>
    <w:rsid w:val="00E43949"/>
    <w:rsid w:val="00E43BCD"/>
    <w:rsid w:val="00E43BFF"/>
    <w:rsid w:val="00E4487E"/>
    <w:rsid w:val="00E45197"/>
    <w:rsid w:val="00E455D0"/>
    <w:rsid w:val="00E457C6"/>
    <w:rsid w:val="00E45F87"/>
    <w:rsid w:val="00E46065"/>
    <w:rsid w:val="00E4627E"/>
    <w:rsid w:val="00E46958"/>
    <w:rsid w:val="00E475A7"/>
    <w:rsid w:val="00E477F7"/>
    <w:rsid w:val="00E47D5E"/>
    <w:rsid w:val="00E505EE"/>
    <w:rsid w:val="00E506AA"/>
    <w:rsid w:val="00E50B6B"/>
    <w:rsid w:val="00E50DDE"/>
    <w:rsid w:val="00E5142F"/>
    <w:rsid w:val="00E51708"/>
    <w:rsid w:val="00E52DBA"/>
    <w:rsid w:val="00E52F15"/>
    <w:rsid w:val="00E535D8"/>
    <w:rsid w:val="00E53919"/>
    <w:rsid w:val="00E53A56"/>
    <w:rsid w:val="00E54639"/>
    <w:rsid w:val="00E54D46"/>
    <w:rsid w:val="00E55AB7"/>
    <w:rsid w:val="00E55BCA"/>
    <w:rsid w:val="00E56EB9"/>
    <w:rsid w:val="00E57C56"/>
    <w:rsid w:val="00E57FE5"/>
    <w:rsid w:val="00E60565"/>
    <w:rsid w:val="00E61420"/>
    <w:rsid w:val="00E61529"/>
    <w:rsid w:val="00E61820"/>
    <w:rsid w:val="00E61BDC"/>
    <w:rsid w:val="00E62C14"/>
    <w:rsid w:val="00E63266"/>
    <w:rsid w:val="00E635CA"/>
    <w:rsid w:val="00E63722"/>
    <w:rsid w:val="00E66079"/>
    <w:rsid w:val="00E667CB"/>
    <w:rsid w:val="00E66FBA"/>
    <w:rsid w:val="00E67031"/>
    <w:rsid w:val="00E7030C"/>
    <w:rsid w:val="00E707D3"/>
    <w:rsid w:val="00E7084E"/>
    <w:rsid w:val="00E729A6"/>
    <w:rsid w:val="00E72B74"/>
    <w:rsid w:val="00E731E3"/>
    <w:rsid w:val="00E7353A"/>
    <w:rsid w:val="00E73544"/>
    <w:rsid w:val="00E7404A"/>
    <w:rsid w:val="00E74849"/>
    <w:rsid w:val="00E74D2D"/>
    <w:rsid w:val="00E7586A"/>
    <w:rsid w:val="00E75B24"/>
    <w:rsid w:val="00E75DDF"/>
    <w:rsid w:val="00E771CF"/>
    <w:rsid w:val="00E77402"/>
    <w:rsid w:val="00E77856"/>
    <w:rsid w:val="00E80CDC"/>
    <w:rsid w:val="00E81190"/>
    <w:rsid w:val="00E814EF"/>
    <w:rsid w:val="00E81BB5"/>
    <w:rsid w:val="00E8205D"/>
    <w:rsid w:val="00E82BE2"/>
    <w:rsid w:val="00E82ECC"/>
    <w:rsid w:val="00E834F9"/>
    <w:rsid w:val="00E83814"/>
    <w:rsid w:val="00E83B88"/>
    <w:rsid w:val="00E83E76"/>
    <w:rsid w:val="00E84B16"/>
    <w:rsid w:val="00E857C3"/>
    <w:rsid w:val="00E86279"/>
    <w:rsid w:val="00E86B95"/>
    <w:rsid w:val="00E875EB"/>
    <w:rsid w:val="00E87E48"/>
    <w:rsid w:val="00E900E8"/>
    <w:rsid w:val="00E90E76"/>
    <w:rsid w:val="00E91194"/>
    <w:rsid w:val="00E91505"/>
    <w:rsid w:val="00E91E2A"/>
    <w:rsid w:val="00E92301"/>
    <w:rsid w:val="00E93B4C"/>
    <w:rsid w:val="00E93BA0"/>
    <w:rsid w:val="00E9406D"/>
    <w:rsid w:val="00E9459B"/>
    <w:rsid w:val="00E94648"/>
    <w:rsid w:val="00E949BA"/>
    <w:rsid w:val="00E95584"/>
    <w:rsid w:val="00E961FC"/>
    <w:rsid w:val="00E9635B"/>
    <w:rsid w:val="00E964AD"/>
    <w:rsid w:val="00E9654B"/>
    <w:rsid w:val="00E96AE7"/>
    <w:rsid w:val="00E973EB"/>
    <w:rsid w:val="00E97CC8"/>
    <w:rsid w:val="00E97F00"/>
    <w:rsid w:val="00EA0A3B"/>
    <w:rsid w:val="00EA0BC2"/>
    <w:rsid w:val="00EA0CDE"/>
    <w:rsid w:val="00EA0ECA"/>
    <w:rsid w:val="00EA14A3"/>
    <w:rsid w:val="00EA1F4F"/>
    <w:rsid w:val="00EA24CD"/>
    <w:rsid w:val="00EA2922"/>
    <w:rsid w:val="00EA29D8"/>
    <w:rsid w:val="00EA3273"/>
    <w:rsid w:val="00EA33F5"/>
    <w:rsid w:val="00EA3871"/>
    <w:rsid w:val="00EA40C9"/>
    <w:rsid w:val="00EA4416"/>
    <w:rsid w:val="00EA4827"/>
    <w:rsid w:val="00EA545E"/>
    <w:rsid w:val="00EA59E1"/>
    <w:rsid w:val="00EA5FD5"/>
    <w:rsid w:val="00EA6423"/>
    <w:rsid w:val="00EA6567"/>
    <w:rsid w:val="00EA6C89"/>
    <w:rsid w:val="00EA755D"/>
    <w:rsid w:val="00EB11B4"/>
    <w:rsid w:val="00EB1EB2"/>
    <w:rsid w:val="00EB3A56"/>
    <w:rsid w:val="00EB3AE9"/>
    <w:rsid w:val="00EB3D54"/>
    <w:rsid w:val="00EB44E3"/>
    <w:rsid w:val="00EB451E"/>
    <w:rsid w:val="00EB491E"/>
    <w:rsid w:val="00EB4A7C"/>
    <w:rsid w:val="00EB4A9E"/>
    <w:rsid w:val="00EB4ABF"/>
    <w:rsid w:val="00EB4B7E"/>
    <w:rsid w:val="00EB4D50"/>
    <w:rsid w:val="00EB4DF6"/>
    <w:rsid w:val="00EB4E18"/>
    <w:rsid w:val="00EB4ED3"/>
    <w:rsid w:val="00EB5302"/>
    <w:rsid w:val="00EB5486"/>
    <w:rsid w:val="00EB54F0"/>
    <w:rsid w:val="00EB60AC"/>
    <w:rsid w:val="00EB6363"/>
    <w:rsid w:val="00EB6B04"/>
    <w:rsid w:val="00EB6EB4"/>
    <w:rsid w:val="00EB774C"/>
    <w:rsid w:val="00EB7B59"/>
    <w:rsid w:val="00EC0995"/>
    <w:rsid w:val="00EC1549"/>
    <w:rsid w:val="00EC205F"/>
    <w:rsid w:val="00EC2484"/>
    <w:rsid w:val="00EC2AC9"/>
    <w:rsid w:val="00EC2B75"/>
    <w:rsid w:val="00EC2E76"/>
    <w:rsid w:val="00EC36F2"/>
    <w:rsid w:val="00EC42C3"/>
    <w:rsid w:val="00EC4CBD"/>
    <w:rsid w:val="00EC4F0A"/>
    <w:rsid w:val="00EC5160"/>
    <w:rsid w:val="00EC53CE"/>
    <w:rsid w:val="00EC5803"/>
    <w:rsid w:val="00EC5C83"/>
    <w:rsid w:val="00EC5FAA"/>
    <w:rsid w:val="00EC5FE4"/>
    <w:rsid w:val="00EC61B2"/>
    <w:rsid w:val="00EC62EE"/>
    <w:rsid w:val="00EC7951"/>
    <w:rsid w:val="00EC7CCF"/>
    <w:rsid w:val="00EC7D27"/>
    <w:rsid w:val="00ED00CD"/>
    <w:rsid w:val="00ED0BCB"/>
    <w:rsid w:val="00ED0F44"/>
    <w:rsid w:val="00ED21ED"/>
    <w:rsid w:val="00ED231B"/>
    <w:rsid w:val="00ED2754"/>
    <w:rsid w:val="00ED3663"/>
    <w:rsid w:val="00ED3747"/>
    <w:rsid w:val="00ED3D0A"/>
    <w:rsid w:val="00ED3EB2"/>
    <w:rsid w:val="00ED4BD7"/>
    <w:rsid w:val="00ED5904"/>
    <w:rsid w:val="00ED5B60"/>
    <w:rsid w:val="00ED5F23"/>
    <w:rsid w:val="00ED6658"/>
    <w:rsid w:val="00ED73F7"/>
    <w:rsid w:val="00ED749B"/>
    <w:rsid w:val="00EE079A"/>
    <w:rsid w:val="00EE07BC"/>
    <w:rsid w:val="00EE1C29"/>
    <w:rsid w:val="00EE25E0"/>
    <w:rsid w:val="00EE43B1"/>
    <w:rsid w:val="00EE46E6"/>
    <w:rsid w:val="00EE4804"/>
    <w:rsid w:val="00EE5333"/>
    <w:rsid w:val="00EE5C41"/>
    <w:rsid w:val="00EE5E50"/>
    <w:rsid w:val="00EE6862"/>
    <w:rsid w:val="00EE76FA"/>
    <w:rsid w:val="00EE79DC"/>
    <w:rsid w:val="00EE7AF5"/>
    <w:rsid w:val="00EF041C"/>
    <w:rsid w:val="00EF0B8F"/>
    <w:rsid w:val="00EF0C1A"/>
    <w:rsid w:val="00EF2363"/>
    <w:rsid w:val="00EF29B9"/>
    <w:rsid w:val="00EF2E8A"/>
    <w:rsid w:val="00EF4271"/>
    <w:rsid w:val="00EF46EA"/>
    <w:rsid w:val="00EF4C2C"/>
    <w:rsid w:val="00EF4CA7"/>
    <w:rsid w:val="00EF5B1B"/>
    <w:rsid w:val="00EF6494"/>
    <w:rsid w:val="00EF6762"/>
    <w:rsid w:val="00EF71D4"/>
    <w:rsid w:val="00EF774D"/>
    <w:rsid w:val="00EF7A1D"/>
    <w:rsid w:val="00EF7C7F"/>
    <w:rsid w:val="00F001F6"/>
    <w:rsid w:val="00F00C1B"/>
    <w:rsid w:val="00F01046"/>
    <w:rsid w:val="00F01182"/>
    <w:rsid w:val="00F01BB4"/>
    <w:rsid w:val="00F01C8C"/>
    <w:rsid w:val="00F02383"/>
    <w:rsid w:val="00F02C71"/>
    <w:rsid w:val="00F03CEE"/>
    <w:rsid w:val="00F042EF"/>
    <w:rsid w:val="00F05593"/>
    <w:rsid w:val="00F05B76"/>
    <w:rsid w:val="00F05F4A"/>
    <w:rsid w:val="00F06742"/>
    <w:rsid w:val="00F06EFB"/>
    <w:rsid w:val="00F07AC1"/>
    <w:rsid w:val="00F07CCB"/>
    <w:rsid w:val="00F10376"/>
    <w:rsid w:val="00F10592"/>
    <w:rsid w:val="00F11239"/>
    <w:rsid w:val="00F1140A"/>
    <w:rsid w:val="00F1177E"/>
    <w:rsid w:val="00F1186C"/>
    <w:rsid w:val="00F12060"/>
    <w:rsid w:val="00F1324E"/>
    <w:rsid w:val="00F133F3"/>
    <w:rsid w:val="00F13763"/>
    <w:rsid w:val="00F13AE9"/>
    <w:rsid w:val="00F13ED7"/>
    <w:rsid w:val="00F14274"/>
    <w:rsid w:val="00F149B1"/>
    <w:rsid w:val="00F14C89"/>
    <w:rsid w:val="00F155C3"/>
    <w:rsid w:val="00F1591A"/>
    <w:rsid w:val="00F15B83"/>
    <w:rsid w:val="00F16B49"/>
    <w:rsid w:val="00F16CD0"/>
    <w:rsid w:val="00F1749A"/>
    <w:rsid w:val="00F1789D"/>
    <w:rsid w:val="00F17A8E"/>
    <w:rsid w:val="00F17AD7"/>
    <w:rsid w:val="00F17D27"/>
    <w:rsid w:val="00F17D3B"/>
    <w:rsid w:val="00F201A5"/>
    <w:rsid w:val="00F20369"/>
    <w:rsid w:val="00F20858"/>
    <w:rsid w:val="00F20B0A"/>
    <w:rsid w:val="00F20E47"/>
    <w:rsid w:val="00F2133E"/>
    <w:rsid w:val="00F21B8D"/>
    <w:rsid w:val="00F21F89"/>
    <w:rsid w:val="00F22256"/>
    <w:rsid w:val="00F22F3F"/>
    <w:rsid w:val="00F23116"/>
    <w:rsid w:val="00F24482"/>
    <w:rsid w:val="00F24548"/>
    <w:rsid w:val="00F24B9B"/>
    <w:rsid w:val="00F256AB"/>
    <w:rsid w:val="00F25BFF"/>
    <w:rsid w:val="00F260B2"/>
    <w:rsid w:val="00F2636A"/>
    <w:rsid w:val="00F26688"/>
    <w:rsid w:val="00F266A2"/>
    <w:rsid w:val="00F267E5"/>
    <w:rsid w:val="00F2682C"/>
    <w:rsid w:val="00F27606"/>
    <w:rsid w:val="00F27945"/>
    <w:rsid w:val="00F27AE6"/>
    <w:rsid w:val="00F30FFA"/>
    <w:rsid w:val="00F3155A"/>
    <w:rsid w:val="00F3167F"/>
    <w:rsid w:val="00F31A4F"/>
    <w:rsid w:val="00F31D2F"/>
    <w:rsid w:val="00F3337B"/>
    <w:rsid w:val="00F347C3"/>
    <w:rsid w:val="00F35156"/>
    <w:rsid w:val="00F35B2E"/>
    <w:rsid w:val="00F36783"/>
    <w:rsid w:val="00F36C19"/>
    <w:rsid w:val="00F37015"/>
    <w:rsid w:val="00F377CE"/>
    <w:rsid w:val="00F3784E"/>
    <w:rsid w:val="00F37A3C"/>
    <w:rsid w:val="00F37B25"/>
    <w:rsid w:val="00F4004A"/>
    <w:rsid w:val="00F40123"/>
    <w:rsid w:val="00F40325"/>
    <w:rsid w:val="00F4269A"/>
    <w:rsid w:val="00F42776"/>
    <w:rsid w:val="00F4295B"/>
    <w:rsid w:val="00F429C5"/>
    <w:rsid w:val="00F42E4D"/>
    <w:rsid w:val="00F434A4"/>
    <w:rsid w:val="00F43A1E"/>
    <w:rsid w:val="00F443AC"/>
    <w:rsid w:val="00F44B7F"/>
    <w:rsid w:val="00F45A3C"/>
    <w:rsid w:val="00F45D19"/>
    <w:rsid w:val="00F45FBD"/>
    <w:rsid w:val="00F46B8B"/>
    <w:rsid w:val="00F476DF"/>
    <w:rsid w:val="00F47AE6"/>
    <w:rsid w:val="00F509D6"/>
    <w:rsid w:val="00F511C0"/>
    <w:rsid w:val="00F514A2"/>
    <w:rsid w:val="00F51874"/>
    <w:rsid w:val="00F52469"/>
    <w:rsid w:val="00F52CAD"/>
    <w:rsid w:val="00F52D52"/>
    <w:rsid w:val="00F53C20"/>
    <w:rsid w:val="00F53C2F"/>
    <w:rsid w:val="00F53EAA"/>
    <w:rsid w:val="00F540FF"/>
    <w:rsid w:val="00F55DC0"/>
    <w:rsid w:val="00F5667C"/>
    <w:rsid w:val="00F56D7F"/>
    <w:rsid w:val="00F57041"/>
    <w:rsid w:val="00F57D11"/>
    <w:rsid w:val="00F601C7"/>
    <w:rsid w:val="00F60AD1"/>
    <w:rsid w:val="00F60ECF"/>
    <w:rsid w:val="00F60EE3"/>
    <w:rsid w:val="00F614A5"/>
    <w:rsid w:val="00F61F29"/>
    <w:rsid w:val="00F62364"/>
    <w:rsid w:val="00F62910"/>
    <w:rsid w:val="00F629FA"/>
    <w:rsid w:val="00F63841"/>
    <w:rsid w:val="00F6424B"/>
    <w:rsid w:val="00F653F3"/>
    <w:rsid w:val="00F655C8"/>
    <w:rsid w:val="00F6579D"/>
    <w:rsid w:val="00F65891"/>
    <w:rsid w:val="00F65A8C"/>
    <w:rsid w:val="00F662A3"/>
    <w:rsid w:val="00F6647A"/>
    <w:rsid w:val="00F67299"/>
    <w:rsid w:val="00F679FC"/>
    <w:rsid w:val="00F67A00"/>
    <w:rsid w:val="00F700CD"/>
    <w:rsid w:val="00F7047D"/>
    <w:rsid w:val="00F70AB4"/>
    <w:rsid w:val="00F710C3"/>
    <w:rsid w:val="00F7130B"/>
    <w:rsid w:val="00F72841"/>
    <w:rsid w:val="00F73347"/>
    <w:rsid w:val="00F73D1B"/>
    <w:rsid w:val="00F73FD4"/>
    <w:rsid w:val="00F741DE"/>
    <w:rsid w:val="00F744C0"/>
    <w:rsid w:val="00F74AFB"/>
    <w:rsid w:val="00F74DCF"/>
    <w:rsid w:val="00F75A9D"/>
    <w:rsid w:val="00F75CBE"/>
    <w:rsid w:val="00F769F6"/>
    <w:rsid w:val="00F77072"/>
    <w:rsid w:val="00F7738D"/>
    <w:rsid w:val="00F77557"/>
    <w:rsid w:val="00F776F1"/>
    <w:rsid w:val="00F77CD7"/>
    <w:rsid w:val="00F801A7"/>
    <w:rsid w:val="00F80D9E"/>
    <w:rsid w:val="00F81169"/>
    <w:rsid w:val="00F81BCA"/>
    <w:rsid w:val="00F81FDA"/>
    <w:rsid w:val="00F825FF"/>
    <w:rsid w:val="00F827A2"/>
    <w:rsid w:val="00F82E26"/>
    <w:rsid w:val="00F84156"/>
    <w:rsid w:val="00F844C2"/>
    <w:rsid w:val="00F84F33"/>
    <w:rsid w:val="00F84F83"/>
    <w:rsid w:val="00F85009"/>
    <w:rsid w:val="00F85CF8"/>
    <w:rsid w:val="00F8621E"/>
    <w:rsid w:val="00F86EC2"/>
    <w:rsid w:val="00F86FFF"/>
    <w:rsid w:val="00F90148"/>
    <w:rsid w:val="00F9039E"/>
    <w:rsid w:val="00F903A3"/>
    <w:rsid w:val="00F90D49"/>
    <w:rsid w:val="00F90F60"/>
    <w:rsid w:val="00F90F61"/>
    <w:rsid w:val="00F914CE"/>
    <w:rsid w:val="00F92675"/>
    <w:rsid w:val="00F929B6"/>
    <w:rsid w:val="00F92DEA"/>
    <w:rsid w:val="00F938E5"/>
    <w:rsid w:val="00F93BD7"/>
    <w:rsid w:val="00F95715"/>
    <w:rsid w:val="00F95C51"/>
    <w:rsid w:val="00F965D2"/>
    <w:rsid w:val="00F973BC"/>
    <w:rsid w:val="00F974F7"/>
    <w:rsid w:val="00F97F6F"/>
    <w:rsid w:val="00FA0E49"/>
    <w:rsid w:val="00FA0FF1"/>
    <w:rsid w:val="00FA1325"/>
    <w:rsid w:val="00FA17EC"/>
    <w:rsid w:val="00FA1F67"/>
    <w:rsid w:val="00FA2E9A"/>
    <w:rsid w:val="00FA3209"/>
    <w:rsid w:val="00FA3374"/>
    <w:rsid w:val="00FA3AD2"/>
    <w:rsid w:val="00FA3B29"/>
    <w:rsid w:val="00FA3B41"/>
    <w:rsid w:val="00FA4856"/>
    <w:rsid w:val="00FA492C"/>
    <w:rsid w:val="00FA5A8D"/>
    <w:rsid w:val="00FA600A"/>
    <w:rsid w:val="00FA6022"/>
    <w:rsid w:val="00FA68E5"/>
    <w:rsid w:val="00FA7466"/>
    <w:rsid w:val="00FA7B6A"/>
    <w:rsid w:val="00FB0029"/>
    <w:rsid w:val="00FB1E6A"/>
    <w:rsid w:val="00FB207D"/>
    <w:rsid w:val="00FB2290"/>
    <w:rsid w:val="00FB24BD"/>
    <w:rsid w:val="00FB2727"/>
    <w:rsid w:val="00FB2953"/>
    <w:rsid w:val="00FB2C07"/>
    <w:rsid w:val="00FB40CF"/>
    <w:rsid w:val="00FB51EE"/>
    <w:rsid w:val="00FB5B15"/>
    <w:rsid w:val="00FB60AD"/>
    <w:rsid w:val="00FB638B"/>
    <w:rsid w:val="00FB7330"/>
    <w:rsid w:val="00FB7AF7"/>
    <w:rsid w:val="00FB7CF6"/>
    <w:rsid w:val="00FB7F73"/>
    <w:rsid w:val="00FC000E"/>
    <w:rsid w:val="00FC03FB"/>
    <w:rsid w:val="00FC06A1"/>
    <w:rsid w:val="00FC1D0F"/>
    <w:rsid w:val="00FC2734"/>
    <w:rsid w:val="00FC2A8A"/>
    <w:rsid w:val="00FC2A90"/>
    <w:rsid w:val="00FC2AC8"/>
    <w:rsid w:val="00FC2F4C"/>
    <w:rsid w:val="00FC3366"/>
    <w:rsid w:val="00FC3374"/>
    <w:rsid w:val="00FC3CB6"/>
    <w:rsid w:val="00FC4526"/>
    <w:rsid w:val="00FC480F"/>
    <w:rsid w:val="00FC4886"/>
    <w:rsid w:val="00FC544A"/>
    <w:rsid w:val="00FC5553"/>
    <w:rsid w:val="00FC5D99"/>
    <w:rsid w:val="00FC7164"/>
    <w:rsid w:val="00FC784E"/>
    <w:rsid w:val="00FC79A5"/>
    <w:rsid w:val="00FC7E4E"/>
    <w:rsid w:val="00FD1949"/>
    <w:rsid w:val="00FD1D4B"/>
    <w:rsid w:val="00FD1EE9"/>
    <w:rsid w:val="00FD239A"/>
    <w:rsid w:val="00FD3B7C"/>
    <w:rsid w:val="00FD49C6"/>
    <w:rsid w:val="00FD5610"/>
    <w:rsid w:val="00FD6099"/>
    <w:rsid w:val="00FD7404"/>
    <w:rsid w:val="00FD7486"/>
    <w:rsid w:val="00FE004B"/>
    <w:rsid w:val="00FE013D"/>
    <w:rsid w:val="00FE0712"/>
    <w:rsid w:val="00FE0BAA"/>
    <w:rsid w:val="00FE0F85"/>
    <w:rsid w:val="00FE141C"/>
    <w:rsid w:val="00FE1DDF"/>
    <w:rsid w:val="00FE230C"/>
    <w:rsid w:val="00FE281C"/>
    <w:rsid w:val="00FE313E"/>
    <w:rsid w:val="00FE32CF"/>
    <w:rsid w:val="00FE3950"/>
    <w:rsid w:val="00FE3E40"/>
    <w:rsid w:val="00FE4456"/>
    <w:rsid w:val="00FE486A"/>
    <w:rsid w:val="00FE57F5"/>
    <w:rsid w:val="00FE593C"/>
    <w:rsid w:val="00FE5967"/>
    <w:rsid w:val="00FE5E4C"/>
    <w:rsid w:val="00FE6ED3"/>
    <w:rsid w:val="00FE760F"/>
    <w:rsid w:val="00FE7D24"/>
    <w:rsid w:val="00FE7E19"/>
    <w:rsid w:val="00FF045F"/>
    <w:rsid w:val="00FF0479"/>
    <w:rsid w:val="00FF05E0"/>
    <w:rsid w:val="00FF05F2"/>
    <w:rsid w:val="00FF0FD9"/>
    <w:rsid w:val="00FF18A5"/>
    <w:rsid w:val="00FF19F7"/>
    <w:rsid w:val="00FF21D9"/>
    <w:rsid w:val="00FF3828"/>
    <w:rsid w:val="00FF3FE7"/>
    <w:rsid w:val="00FF40DF"/>
    <w:rsid w:val="00FF4120"/>
    <w:rsid w:val="00FF44A8"/>
    <w:rsid w:val="00FF45A3"/>
    <w:rsid w:val="00FF4A4A"/>
    <w:rsid w:val="00FF597E"/>
    <w:rsid w:val="00FF5D4E"/>
    <w:rsid w:val="00FF681E"/>
    <w:rsid w:val="00FF6BD1"/>
    <w:rsid w:val="00FF6F2F"/>
    <w:rsid w:val="00FF7ABF"/>
    <w:rsid w:val="00FF7DC8"/>
    <w:rsid w:val="01597559"/>
    <w:rsid w:val="017E66B0"/>
    <w:rsid w:val="01A37F68"/>
    <w:rsid w:val="01AB854C"/>
    <w:rsid w:val="01E44380"/>
    <w:rsid w:val="02095D92"/>
    <w:rsid w:val="024B08F7"/>
    <w:rsid w:val="02B033AF"/>
    <w:rsid w:val="02BA5E2C"/>
    <w:rsid w:val="02BBB1B6"/>
    <w:rsid w:val="02ED23C1"/>
    <w:rsid w:val="0358958A"/>
    <w:rsid w:val="038891FA"/>
    <w:rsid w:val="03B568E3"/>
    <w:rsid w:val="03B7D91C"/>
    <w:rsid w:val="040CBD34"/>
    <w:rsid w:val="0435C66D"/>
    <w:rsid w:val="0436997F"/>
    <w:rsid w:val="04422D5C"/>
    <w:rsid w:val="04A8860C"/>
    <w:rsid w:val="04DF8A48"/>
    <w:rsid w:val="054B093B"/>
    <w:rsid w:val="05634A8B"/>
    <w:rsid w:val="05712CB2"/>
    <w:rsid w:val="05777C28"/>
    <w:rsid w:val="0583DDE4"/>
    <w:rsid w:val="05C94875"/>
    <w:rsid w:val="061DA9CA"/>
    <w:rsid w:val="0620BA04"/>
    <w:rsid w:val="062AC5D7"/>
    <w:rsid w:val="06826643"/>
    <w:rsid w:val="0693451B"/>
    <w:rsid w:val="069826FA"/>
    <w:rsid w:val="06AB9728"/>
    <w:rsid w:val="06B6C0E3"/>
    <w:rsid w:val="06C55090"/>
    <w:rsid w:val="072DA249"/>
    <w:rsid w:val="07361599"/>
    <w:rsid w:val="073B2E60"/>
    <w:rsid w:val="074138B5"/>
    <w:rsid w:val="074D0944"/>
    <w:rsid w:val="076F6405"/>
    <w:rsid w:val="0782011C"/>
    <w:rsid w:val="07AB35E8"/>
    <w:rsid w:val="07B61657"/>
    <w:rsid w:val="07E8B6E2"/>
    <w:rsid w:val="0822A8C9"/>
    <w:rsid w:val="08444F3E"/>
    <w:rsid w:val="0877C9BB"/>
    <w:rsid w:val="087E9BEC"/>
    <w:rsid w:val="08E87F4B"/>
    <w:rsid w:val="08F26E00"/>
    <w:rsid w:val="0943C601"/>
    <w:rsid w:val="0947730F"/>
    <w:rsid w:val="0961EAAA"/>
    <w:rsid w:val="0965E60A"/>
    <w:rsid w:val="09749309"/>
    <w:rsid w:val="097B05F8"/>
    <w:rsid w:val="0980BB03"/>
    <w:rsid w:val="0A370CC3"/>
    <w:rsid w:val="0A531164"/>
    <w:rsid w:val="0A6AD68C"/>
    <w:rsid w:val="0A8F1EE2"/>
    <w:rsid w:val="0AE6F2F3"/>
    <w:rsid w:val="0B37958B"/>
    <w:rsid w:val="0B3C4F8C"/>
    <w:rsid w:val="0B40BD98"/>
    <w:rsid w:val="0B454BE9"/>
    <w:rsid w:val="0B50F2A2"/>
    <w:rsid w:val="0B5D591C"/>
    <w:rsid w:val="0B82108E"/>
    <w:rsid w:val="0B8A97BA"/>
    <w:rsid w:val="0C4A37D4"/>
    <w:rsid w:val="0C61F11A"/>
    <w:rsid w:val="0C851317"/>
    <w:rsid w:val="0CDE4980"/>
    <w:rsid w:val="0CEF162D"/>
    <w:rsid w:val="0D7445BC"/>
    <w:rsid w:val="0D80AB90"/>
    <w:rsid w:val="0D8172B5"/>
    <w:rsid w:val="0DC516F6"/>
    <w:rsid w:val="0DECF984"/>
    <w:rsid w:val="0E032D66"/>
    <w:rsid w:val="0E70D809"/>
    <w:rsid w:val="0E7AD3C0"/>
    <w:rsid w:val="0EA6E8DF"/>
    <w:rsid w:val="0ECB0C7D"/>
    <w:rsid w:val="0ECC1B00"/>
    <w:rsid w:val="0F1597BC"/>
    <w:rsid w:val="0F1E68F3"/>
    <w:rsid w:val="0F716A93"/>
    <w:rsid w:val="0F9B9694"/>
    <w:rsid w:val="0F9FC584"/>
    <w:rsid w:val="100F78DD"/>
    <w:rsid w:val="1044F3A9"/>
    <w:rsid w:val="104F97E6"/>
    <w:rsid w:val="1078428F"/>
    <w:rsid w:val="1079731D"/>
    <w:rsid w:val="1095445A"/>
    <w:rsid w:val="10F75D39"/>
    <w:rsid w:val="110DD797"/>
    <w:rsid w:val="113107BC"/>
    <w:rsid w:val="113327F8"/>
    <w:rsid w:val="11501097"/>
    <w:rsid w:val="1191CDF5"/>
    <w:rsid w:val="11956351"/>
    <w:rsid w:val="1208EF09"/>
    <w:rsid w:val="1211932D"/>
    <w:rsid w:val="124D5176"/>
    <w:rsid w:val="126014B9"/>
    <w:rsid w:val="12709A68"/>
    <w:rsid w:val="1270FC32"/>
    <w:rsid w:val="12A8A950"/>
    <w:rsid w:val="12AF0387"/>
    <w:rsid w:val="12B8A024"/>
    <w:rsid w:val="12C07B17"/>
    <w:rsid w:val="12EA717C"/>
    <w:rsid w:val="130D12AD"/>
    <w:rsid w:val="13279622"/>
    <w:rsid w:val="134F624D"/>
    <w:rsid w:val="13534B82"/>
    <w:rsid w:val="1378F002"/>
    <w:rsid w:val="137CD5C5"/>
    <w:rsid w:val="13F75E68"/>
    <w:rsid w:val="14055C5C"/>
    <w:rsid w:val="140B061C"/>
    <w:rsid w:val="142B376E"/>
    <w:rsid w:val="1464B705"/>
    <w:rsid w:val="149C92C2"/>
    <w:rsid w:val="14B73759"/>
    <w:rsid w:val="14DF3198"/>
    <w:rsid w:val="14EA0576"/>
    <w:rsid w:val="1544A6B2"/>
    <w:rsid w:val="15741E89"/>
    <w:rsid w:val="159E59F0"/>
    <w:rsid w:val="15B1591A"/>
    <w:rsid w:val="15B66019"/>
    <w:rsid w:val="15BF9533"/>
    <w:rsid w:val="1659BEEC"/>
    <w:rsid w:val="1675F69E"/>
    <w:rsid w:val="1679F00F"/>
    <w:rsid w:val="16ACD590"/>
    <w:rsid w:val="16E757E2"/>
    <w:rsid w:val="1704682C"/>
    <w:rsid w:val="1742EA0D"/>
    <w:rsid w:val="175FCFE7"/>
    <w:rsid w:val="178D480B"/>
    <w:rsid w:val="17B26B04"/>
    <w:rsid w:val="180D7CF8"/>
    <w:rsid w:val="184AB8CA"/>
    <w:rsid w:val="184B78F2"/>
    <w:rsid w:val="1854A89F"/>
    <w:rsid w:val="188C3923"/>
    <w:rsid w:val="18FF8D9B"/>
    <w:rsid w:val="19024A8D"/>
    <w:rsid w:val="1916C7DE"/>
    <w:rsid w:val="19329B50"/>
    <w:rsid w:val="196B8537"/>
    <w:rsid w:val="1981B1AA"/>
    <w:rsid w:val="1990C59E"/>
    <w:rsid w:val="19B6A2A1"/>
    <w:rsid w:val="19CA2B2D"/>
    <w:rsid w:val="19DDAF0C"/>
    <w:rsid w:val="19FC8E08"/>
    <w:rsid w:val="1A094717"/>
    <w:rsid w:val="1A4D7D1F"/>
    <w:rsid w:val="1A504137"/>
    <w:rsid w:val="1A67DB7C"/>
    <w:rsid w:val="1ADCC6A2"/>
    <w:rsid w:val="1AFFDE3F"/>
    <w:rsid w:val="1B072BD5"/>
    <w:rsid w:val="1B746B0F"/>
    <w:rsid w:val="1B937C60"/>
    <w:rsid w:val="1BEAE7A6"/>
    <w:rsid w:val="1C02570E"/>
    <w:rsid w:val="1C447584"/>
    <w:rsid w:val="1C4863C4"/>
    <w:rsid w:val="1C5161F1"/>
    <w:rsid w:val="1CA53271"/>
    <w:rsid w:val="1CBEEDC0"/>
    <w:rsid w:val="1CC40B2F"/>
    <w:rsid w:val="1CDD32F8"/>
    <w:rsid w:val="1D397305"/>
    <w:rsid w:val="1D4A04D3"/>
    <w:rsid w:val="1D69BA90"/>
    <w:rsid w:val="1D80F730"/>
    <w:rsid w:val="1D8F8EB9"/>
    <w:rsid w:val="1DB0F956"/>
    <w:rsid w:val="1E1186AF"/>
    <w:rsid w:val="1E1B85AE"/>
    <w:rsid w:val="1E4B4F41"/>
    <w:rsid w:val="1E756697"/>
    <w:rsid w:val="1EB35B76"/>
    <w:rsid w:val="1EE847B3"/>
    <w:rsid w:val="1F23AC4A"/>
    <w:rsid w:val="1F2B00CE"/>
    <w:rsid w:val="1F8A4A39"/>
    <w:rsid w:val="1FDCAC38"/>
    <w:rsid w:val="202F75CD"/>
    <w:rsid w:val="203317A0"/>
    <w:rsid w:val="205DA50B"/>
    <w:rsid w:val="2096A3EA"/>
    <w:rsid w:val="20F6D671"/>
    <w:rsid w:val="21123AA2"/>
    <w:rsid w:val="2117F2B8"/>
    <w:rsid w:val="213E2336"/>
    <w:rsid w:val="21789E07"/>
    <w:rsid w:val="217E9A31"/>
    <w:rsid w:val="218A4887"/>
    <w:rsid w:val="21C2D85F"/>
    <w:rsid w:val="21E22AAD"/>
    <w:rsid w:val="221F0D8F"/>
    <w:rsid w:val="22404CA0"/>
    <w:rsid w:val="225FECA4"/>
    <w:rsid w:val="226D5773"/>
    <w:rsid w:val="22933513"/>
    <w:rsid w:val="2297096E"/>
    <w:rsid w:val="22CBFC6C"/>
    <w:rsid w:val="232F5C84"/>
    <w:rsid w:val="23402E47"/>
    <w:rsid w:val="23445017"/>
    <w:rsid w:val="236E73E5"/>
    <w:rsid w:val="2382C25F"/>
    <w:rsid w:val="23A1D005"/>
    <w:rsid w:val="23A3AE72"/>
    <w:rsid w:val="243069FF"/>
    <w:rsid w:val="24758408"/>
    <w:rsid w:val="2498BEEF"/>
    <w:rsid w:val="255F9AEB"/>
    <w:rsid w:val="25A7CBB5"/>
    <w:rsid w:val="25BB7BCA"/>
    <w:rsid w:val="25F1339B"/>
    <w:rsid w:val="260A5C8F"/>
    <w:rsid w:val="26164898"/>
    <w:rsid w:val="267C2BA9"/>
    <w:rsid w:val="268D4C3C"/>
    <w:rsid w:val="26B54E34"/>
    <w:rsid w:val="26B83B04"/>
    <w:rsid w:val="26E8CB23"/>
    <w:rsid w:val="275EBC35"/>
    <w:rsid w:val="2761EF71"/>
    <w:rsid w:val="279CB403"/>
    <w:rsid w:val="27B5D1B9"/>
    <w:rsid w:val="27D36DEB"/>
    <w:rsid w:val="27FE4791"/>
    <w:rsid w:val="281E339E"/>
    <w:rsid w:val="28932AC6"/>
    <w:rsid w:val="28ADDCFD"/>
    <w:rsid w:val="28EDB1AF"/>
    <w:rsid w:val="29162BA9"/>
    <w:rsid w:val="29440764"/>
    <w:rsid w:val="294B06B3"/>
    <w:rsid w:val="29F618E0"/>
    <w:rsid w:val="29F843EE"/>
    <w:rsid w:val="29FA2830"/>
    <w:rsid w:val="2A0BCE08"/>
    <w:rsid w:val="2A1491F7"/>
    <w:rsid w:val="2A2AB463"/>
    <w:rsid w:val="2A2B7E7B"/>
    <w:rsid w:val="2A455AE9"/>
    <w:rsid w:val="2A73FAE8"/>
    <w:rsid w:val="2A8440F9"/>
    <w:rsid w:val="2ABA2F18"/>
    <w:rsid w:val="2AD4D521"/>
    <w:rsid w:val="2AE51E40"/>
    <w:rsid w:val="2B1A5206"/>
    <w:rsid w:val="2B1CE7B0"/>
    <w:rsid w:val="2B86534D"/>
    <w:rsid w:val="2BAE0FB8"/>
    <w:rsid w:val="2BB19C72"/>
    <w:rsid w:val="2BFAEB26"/>
    <w:rsid w:val="2C3C4161"/>
    <w:rsid w:val="2C64A3F9"/>
    <w:rsid w:val="2C80F5DB"/>
    <w:rsid w:val="2C8E9DE8"/>
    <w:rsid w:val="2CBB968E"/>
    <w:rsid w:val="2CE8B2E9"/>
    <w:rsid w:val="2CF05EF6"/>
    <w:rsid w:val="2CF3C41A"/>
    <w:rsid w:val="2CFAC43D"/>
    <w:rsid w:val="2D26FCD4"/>
    <w:rsid w:val="2D38098B"/>
    <w:rsid w:val="2D6F12CF"/>
    <w:rsid w:val="2D729258"/>
    <w:rsid w:val="2D83C740"/>
    <w:rsid w:val="2D8F968C"/>
    <w:rsid w:val="2DA34AE2"/>
    <w:rsid w:val="2DBD8D71"/>
    <w:rsid w:val="2DCF09A0"/>
    <w:rsid w:val="2DF7122F"/>
    <w:rsid w:val="2E08D892"/>
    <w:rsid w:val="2E1226B5"/>
    <w:rsid w:val="2E24AC87"/>
    <w:rsid w:val="2E251621"/>
    <w:rsid w:val="2E2AC0E2"/>
    <w:rsid w:val="2E7CF7C9"/>
    <w:rsid w:val="2EC4FB3F"/>
    <w:rsid w:val="2F0BBACD"/>
    <w:rsid w:val="2F0F87C0"/>
    <w:rsid w:val="2F1AD794"/>
    <w:rsid w:val="2F2C0589"/>
    <w:rsid w:val="2F6E8715"/>
    <w:rsid w:val="2F8E0387"/>
    <w:rsid w:val="301658D6"/>
    <w:rsid w:val="302A2220"/>
    <w:rsid w:val="3067F39E"/>
    <w:rsid w:val="307EC6AC"/>
    <w:rsid w:val="308B7DC8"/>
    <w:rsid w:val="30B93BC2"/>
    <w:rsid w:val="30FB0BD8"/>
    <w:rsid w:val="3141D8E9"/>
    <w:rsid w:val="3149EAD4"/>
    <w:rsid w:val="315A85AC"/>
    <w:rsid w:val="318CD1E4"/>
    <w:rsid w:val="31D16237"/>
    <w:rsid w:val="3200DE98"/>
    <w:rsid w:val="32063924"/>
    <w:rsid w:val="322021D6"/>
    <w:rsid w:val="322275A1"/>
    <w:rsid w:val="322B2BAD"/>
    <w:rsid w:val="323EE300"/>
    <w:rsid w:val="32439FB7"/>
    <w:rsid w:val="324795B2"/>
    <w:rsid w:val="3308931B"/>
    <w:rsid w:val="3318DA3D"/>
    <w:rsid w:val="33216A5C"/>
    <w:rsid w:val="332FD227"/>
    <w:rsid w:val="33B17CDA"/>
    <w:rsid w:val="34681AE6"/>
    <w:rsid w:val="34C395AC"/>
    <w:rsid w:val="35078AD6"/>
    <w:rsid w:val="350FD044"/>
    <w:rsid w:val="351F9B13"/>
    <w:rsid w:val="3535882D"/>
    <w:rsid w:val="35DFEEDB"/>
    <w:rsid w:val="35F9AD00"/>
    <w:rsid w:val="35FDDA14"/>
    <w:rsid w:val="36307C71"/>
    <w:rsid w:val="3637C921"/>
    <w:rsid w:val="36783AF0"/>
    <w:rsid w:val="36AD8DFC"/>
    <w:rsid w:val="36C2A166"/>
    <w:rsid w:val="36F41075"/>
    <w:rsid w:val="3717051C"/>
    <w:rsid w:val="373EE3C5"/>
    <w:rsid w:val="37599A6C"/>
    <w:rsid w:val="379EA92E"/>
    <w:rsid w:val="37A2B59E"/>
    <w:rsid w:val="37C49ABD"/>
    <w:rsid w:val="37F5A1E9"/>
    <w:rsid w:val="381BEA40"/>
    <w:rsid w:val="384FE8E0"/>
    <w:rsid w:val="385B2079"/>
    <w:rsid w:val="387186F1"/>
    <w:rsid w:val="387DBBC7"/>
    <w:rsid w:val="3898C687"/>
    <w:rsid w:val="3911821B"/>
    <w:rsid w:val="395AAF44"/>
    <w:rsid w:val="397714A5"/>
    <w:rsid w:val="3980DE4B"/>
    <w:rsid w:val="39BD25E4"/>
    <w:rsid w:val="39F4C05B"/>
    <w:rsid w:val="3A0B6291"/>
    <w:rsid w:val="3A2B491E"/>
    <w:rsid w:val="3A2D5D6E"/>
    <w:rsid w:val="3A371753"/>
    <w:rsid w:val="3A3DA9A3"/>
    <w:rsid w:val="3A457675"/>
    <w:rsid w:val="3AAB8EA9"/>
    <w:rsid w:val="3AE36554"/>
    <w:rsid w:val="3AF5710F"/>
    <w:rsid w:val="3B653732"/>
    <w:rsid w:val="3B85F8B3"/>
    <w:rsid w:val="3B88ABE6"/>
    <w:rsid w:val="3BCF8F5C"/>
    <w:rsid w:val="3C092395"/>
    <w:rsid w:val="3C5E7020"/>
    <w:rsid w:val="3C80B3BF"/>
    <w:rsid w:val="3C8E7C44"/>
    <w:rsid w:val="3CA5B501"/>
    <w:rsid w:val="3CAA1405"/>
    <w:rsid w:val="3D4D520C"/>
    <w:rsid w:val="3D5CE7FC"/>
    <w:rsid w:val="3E0CBF30"/>
    <w:rsid w:val="3E6DAC9E"/>
    <w:rsid w:val="3E6E369A"/>
    <w:rsid w:val="3EDD7439"/>
    <w:rsid w:val="3EDE2DC1"/>
    <w:rsid w:val="3EFE1365"/>
    <w:rsid w:val="3F4A23C3"/>
    <w:rsid w:val="3FB30070"/>
    <w:rsid w:val="3FB3F253"/>
    <w:rsid w:val="40228DBC"/>
    <w:rsid w:val="4065A4E1"/>
    <w:rsid w:val="4077E806"/>
    <w:rsid w:val="40B923C4"/>
    <w:rsid w:val="40C4B063"/>
    <w:rsid w:val="40DE6E6F"/>
    <w:rsid w:val="41E28F7C"/>
    <w:rsid w:val="41ECB94C"/>
    <w:rsid w:val="421C7104"/>
    <w:rsid w:val="4230CA36"/>
    <w:rsid w:val="4287A474"/>
    <w:rsid w:val="42AB76C0"/>
    <w:rsid w:val="430A9E67"/>
    <w:rsid w:val="4330BC76"/>
    <w:rsid w:val="433B1D2E"/>
    <w:rsid w:val="4388FA31"/>
    <w:rsid w:val="4444781D"/>
    <w:rsid w:val="445E5270"/>
    <w:rsid w:val="446BBE79"/>
    <w:rsid w:val="44A8E335"/>
    <w:rsid w:val="44BE4BA9"/>
    <w:rsid w:val="44D8583A"/>
    <w:rsid w:val="452BE13E"/>
    <w:rsid w:val="45C1BFB2"/>
    <w:rsid w:val="45C65B0C"/>
    <w:rsid w:val="45CF55C7"/>
    <w:rsid w:val="45E2EAF6"/>
    <w:rsid w:val="45F03D2D"/>
    <w:rsid w:val="461740EE"/>
    <w:rsid w:val="4622D7A9"/>
    <w:rsid w:val="463E3BFF"/>
    <w:rsid w:val="46A17436"/>
    <w:rsid w:val="46AA965B"/>
    <w:rsid w:val="46AB81CC"/>
    <w:rsid w:val="46BC9B28"/>
    <w:rsid w:val="46BF91D9"/>
    <w:rsid w:val="479D0AB9"/>
    <w:rsid w:val="47F6F479"/>
    <w:rsid w:val="480C3694"/>
    <w:rsid w:val="48C2874F"/>
    <w:rsid w:val="497D0E9C"/>
    <w:rsid w:val="49896285"/>
    <w:rsid w:val="49A3A3C7"/>
    <w:rsid w:val="49AFB275"/>
    <w:rsid w:val="4A071204"/>
    <w:rsid w:val="4A6F8018"/>
    <w:rsid w:val="4A93F160"/>
    <w:rsid w:val="4AD98C4E"/>
    <w:rsid w:val="4B26C4FB"/>
    <w:rsid w:val="4B4BFA27"/>
    <w:rsid w:val="4B99B1E1"/>
    <w:rsid w:val="4BD5EDDE"/>
    <w:rsid w:val="4C0E86D0"/>
    <w:rsid w:val="4C47A5CF"/>
    <w:rsid w:val="4C59BD95"/>
    <w:rsid w:val="4CEB450D"/>
    <w:rsid w:val="4CF7EA87"/>
    <w:rsid w:val="4D444B21"/>
    <w:rsid w:val="4D6137D2"/>
    <w:rsid w:val="4DAD0249"/>
    <w:rsid w:val="4E036176"/>
    <w:rsid w:val="4E6C3D98"/>
    <w:rsid w:val="4EADC114"/>
    <w:rsid w:val="4EF57769"/>
    <w:rsid w:val="4F201AD5"/>
    <w:rsid w:val="4F4B4C31"/>
    <w:rsid w:val="4F597959"/>
    <w:rsid w:val="4F83B7E9"/>
    <w:rsid w:val="4F9474AE"/>
    <w:rsid w:val="4FAADA87"/>
    <w:rsid w:val="502AC11D"/>
    <w:rsid w:val="509F6AF4"/>
    <w:rsid w:val="50BE7A33"/>
    <w:rsid w:val="50E2BF26"/>
    <w:rsid w:val="50EC6779"/>
    <w:rsid w:val="510FED74"/>
    <w:rsid w:val="5126F2E1"/>
    <w:rsid w:val="51306E1A"/>
    <w:rsid w:val="5197FBC9"/>
    <w:rsid w:val="51F850DF"/>
    <w:rsid w:val="5239DEC2"/>
    <w:rsid w:val="525AE57D"/>
    <w:rsid w:val="527DE2EB"/>
    <w:rsid w:val="528B0001"/>
    <w:rsid w:val="530913E2"/>
    <w:rsid w:val="530FF910"/>
    <w:rsid w:val="53117677"/>
    <w:rsid w:val="534BD3AD"/>
    <w:rsid w:val="53815E2E"/>
    <w:rsid w:val="539A2381"/>
    <w:rsid w:val="53A132B0"/>
    <w:rsid w:val="53C5882A"/>
    <w:rsid w:val="5404128C"/>
    <w:rsid w:val="540C0580"/>
    <w:rsid w:val="542AE713"/>
    <w:rsid w:val="544A29EC"/>
    <w:rsid w:val="544F712D"/>
    <w:rsid w:val="545A6E46"/>
    <w:rsid w:val="54678504"/>
    <w:rsid w:val="54ADE51B"/>
    <w:rsid w:val="54B9BB70"/>
    <w:rsid w:val="54F68323"/>
    <w:rsid w:val="5524012D"/>
    <w:rsid w:val="552644C1"/>
    <w:rsid w:val="5533644B"/>
    <w:rsid w:val="5536CA31"/>
    <w:rsid w:val="554C4B90"/>
    <w:rsid w:val="55979D02"/>
    <w:rsid w:val="55B2FB3A"/>
    <w:rsid w:val="55BDC724"/>
    <w:rsid w:val="56203AB0"/>
    <w:rsid w:val="56475119"/>
    <w:rsid w:val="566B989E"/>
    <w:rsid w:val="568E4C4A"/>
    <w:rsid w:val="56921073"/>
    <w:rsid w:val="56CC5A08"/>
    <w:rsid w:val="57336EFD"/>
    <w:rsid w:val="576F99D9"/>
    <w:rsid w:val="57CD3715"/>
    <w:rsid w:val="581174BE"/>
    <w:rsid w:val="581F94C0"/>
    <w:rsid w:val="582F65A5"/>
    <w:rsid w:val="58460CF4"/>
    <w:rsid w:val="58CD342F"/>
    <w:rsid w:val="58F1DD07"/>
    <w:rsid w:val="5961E8AE"/>
    <w:rsid w:val="59666A5B"/>
    <w:rsid w:val="59676541"/>
    <w:rsid w:val="59B942D9"/>
    <w:rsid w:val="59DEA32D"/>
    <w:rsid w:val="59F5BAF6"/>
    <w:rsid w:val="5A59E49A"/>
    <w:rsid w:val="5A616A73"/>
    <w:rsid w:val="5B1AE222"/>
    <w:rsid w:val="5B22BB40"/>
    <w:rsid w:val="5B4B2F4A"/>
    <w:rsid w:val="5B732173"/>
    <w:rsid w:val="5C1DB395"/>
    <w:rsid w:val="5C2C0EFB"/>
    <w:rsid w:val="5C49BB70"/>
    <w:rsid w:val="5C63E384"/>
    <w:rsid w:val="5C6510E3"/>
    <w:rsid w:val="5C8318F4"/>
    <w:rsid w:val="5C9FC22A"/>
    <w:rsid w:val="5D72E6EA"/>
    <w:rsid w:val="5DDC00A2"/>
    <w:rsid w:val="5DE268A2"/>
    <w:rsid w:val="5E3E5C21"/>
    <w:rsid w:val="5E460E79"/>
    <w:rsid w:val="5E6EA911"/>
    <w:rsid w:val="5EC450A2"/>
    <w:rsid w:val="5EDC718D"/>
    <w:rsid w:val="5F0124B3"/>
    <w:rsid w:val="5F089FED"/>
    <w:rsid w:val="5F2448E3"/>
    <w:rsid w:val="5F4EFE2A"/>
    <w:rsid w:val="5F52DDF6"/>
    <w:rsid w:val="5F58EEDA"/>
    <w:rsid w:val="5FA68D53"/>
    <w:rsid w:val="5FA810CA"/>
    <w:rsid w:val="5FC75108"/>
    <w:rsid w:val="60317E18"/>
    <w:rsid w:val="604D33B0"/>
    <w:rsid w:val="6080559A"/>
    <w:rsid w:val="60A4F398"/>
    <w:rsid w:val="60B2CDC9"/>
    <w:rsid w:val="60B77A57"/>
    <w:rsid w:val="61180F51"/>
    <w:rsid w:val="6125E1BD"/>
    <w:rsid w:val="6135E4B3"/>
    <w:rsid w:val="61474AD9"/>
    <w:rsid w:val="6159C050"/>
    <w:rsid w:val="61836EEA"/>
    <w:rsid w:val="61934F42"/>
    <w:rsid w:val="61A0C444"/>
    <w:rsid w:val="61ABC88B"/>
    <w:rsid w:val="61DA5285"/>
    <w:rsid w:val="61DC7AB6"/>
    <w:rsid w:val="61E499C6"/>
    <w:rsid w:val="61EA0C98"/>
    <w:rsid w:val="623D81CD"/>
    <w:rsid w:val="6265A553"/>
    <w:rsid w:val="62CBB45D"/>
    <w:rsid w:val="62E4FF35"/>
    <w:rsid w:val="630458AE"/>
    <w:rsid w:val="6324500E"/>
    <w:rsid w:val="632EE8E1"/>
    <w:rsid w:val="6353E29B"/>
    <w:rsid w:val="641B9784"/>
    <w:rsid w:val="6434A85C"/>
    <w:rsid w:val="64429FC0"/>
    <w:rsid w:val="646D1F03"/>
    <w:rsid w:val="647F7FF4"/>
    <w:rsid w:val="64B22C79"/>
    <w:rsid w:val="64F1E670"/>
    <w:rsid w:val="64FEB95C"/>
    <w:rsid w:val="6543B46C"/>
    <w:rsid w:val="656758EC"/>
    <w:rsid w:val="657E8AEA"/>
    <w:rsid w:val="659572CB"/>
    <w:rsid w:val="65B7D541"/>
    <w:rsid w:val="65BFC3D2"/>
    <w:rsid w:val="65C66931"/>
    <w:rsid w:val="65CC7B41"/>
    <w:rsid w:val="6645615A"/>
    <w:rsid w:val="6698E330"/>
    <w:rsid w:val="66A95DE9"/>
    <w:rsid w:val="66CCF277"/>
    <w:rsid w:val="67248BD5"/>
    <w:rsid w:val="67481977"/>
    <w:rsid w:val="674F22C9"/>
    <w:rsid w:val="674F5034"/>
    <w:rsid w:val="67D1745E"/>
    <w:rsid w:val="680F11B3"/>
    <w:rsid w:val="684C3EAB"/>
    <w:rsid w:val="685634C4"/>
    <w:rsid w:val="6895F70F"/>
    <w:rsid w:val="68AE6350"/>
    <w:rsid w:val="68C42B97"/>
    <w:rsid w:val="68CF485B"/>
    <w:rsid w:val="68D6A003"/>
    <w:rsid w:val="68D6FA31"/>
    <w:rsid w:val="68E3565E"/>
    <w:rsid w:val="68EC54C2"/>
    <w:rsid w:val="68F626FF"/>
    <w:rsid w:val="690E0F45"/>
    <w:rsid w:val="6941EA6B"/>
    <w:rsid w:val="694D28B2"/>
    <w:rsid w:val="69BDFB18"/>
    <w:rsid w:val="69D1C8B5"/>
    <w:rsid w:val="6A07E446"/>
    <w:rsid w:val="6A126B74"/>
    <w:rsid w:val="6A197758"/>
    <w:rsid w:val="6A1A6F95"/>
    <w:rsid w:val="6A60D792"/>
    <w:rsid w:val="6AD82779"/>
    <w:rsid w:val="6ADD0812"/>
    <w:rsid w:val="6B2B9424"/>
    <w:rsid w:val="6B2FFF6D"/>
    <w:rsid w:val="6B49BEE4"/>
    <w:rsid w:val="6B628AEF"/>
    <w:rsid w:val="6B6E999E"/>
    <w:rsid w:val="6B88734F"/>
    <w:rsid w:val="6B8CDBB2"/>
    <w:rsid w:val="6BB27080"/>
    <w:rsid w:val="6BD8A174"/>
    <w:rsid w:val="6BE5803F"/>
    <w:rsid w:val="6BF2A282"/>
    <w:rsid w:val="6C15BD37"/>
    <w:rsid w:val="6C44FE2E"/>
    <w:rsid w:val="6C4CC85D"/>
    <w:rsid w:val="6C8E1237"/>
    <w:rsid w:val="6CD56043"/>
    <w:rsid w:val="6CE68C91"/>
    <w:rsid w:val="6D0B7282"/>
    <w:rsid w:val="6D14C84B"/>
    <w:rsid w:val="6D50F3B7"/>
    <w:rsid w:val="6D769595"/>
    <w:rsid w:val="6D8E4EBB"/>
    <w:rsid w:val="6DD2FC87"/>
    <w:rsid w:val="6E091316"/>
    <w:rsid w:val="6E3D4B62"/>
    <w:rsid w:val="6EB9FCD7"/>
    <w:rsid w:val="6F7B4111"/>
    <w:rsid w:val="6F7F6504"/>
    <w:rsid w:val="6F83C399"/>
    <w:rsid w:val="6F8A3462"/>
    <w:rsid w:val="6FB6C681"/>
    <w:rsid w:val="6FF605D5"/>
    <w:rsid w:val="7023762F"/>
    <w:rsid w:val="70368AF3"/>
    <w:rsid w:val="7040F217"/>
    <w:rsid w:val="70521924"/>
    <w:rsid w:val="70608747"/>
    <w:rsid w:val="707FAC63"/>
    <w:rsid w:val="70B0A8F0"/>
    <w:rsid w:val="70DD6ED8"/>
    <w:rsid w:val="70E1576A"/>
    <w:rsid w:val="712B1CBD"/>
    <w:rsid w:val="7163C442"/>
    <w:rsid w:val="716C5164"/>
    <w:rsid w:val="71D4C1E7"/>
    <w:rsid w:val="71DC6098"/>
    <w:rsid w:val="720832F4"/>
    <w:rsid w:val="7210AB67"/>
    <w:rsid w:val="726487BA"/>
    <w:rsid w:val="72CF2F8D"/>
    <w:rsid w:val="72D22541"/>
    <w:rsid w:val="7310E623"/>
    <w:rsid w:val="7319EE8A"/>
    <w:rsid w:val="73325913"/>
    <w:rsid w:val="735A0584"/>
    <w:rsid w:val="73ABB898"/>
    <w:rsid w:val="73D18297"/>
    <w:rsid w:val="7408227A"/>
    <w:rsid w:val="740A66A7"/>
    <w:rsid w:val="7416FFAE"/>
    <w:rsid w:val="7477FDF7"/>
    <w:rsid w:val="74965F36"/>
    <w:rsid w:val="74B7E465"/>
    <w:rsid w:val="74CA69EB"/>
    <w:rsid w:val="75082BC7"/>
    <w:rsid w:val="750E61DC"/>
    <w:rsid w:val="75214147"/>
    <w:rsid w:val="75555B8E"/>
    <w:rsid w:val="755FEBA9"/>
    <w:rsid w:val="75602D5E"/>
    <w:rsid w:val="75702915"/>
    <w:rsid w:val="75DCAE46"/>
    <w:rsid w:val="7628D7A2"/>
    <w:rsid w:val="76498F46"/>
    <w:rsid w:val="767DC007"/>
    <w:rsid w:val="768B0D60"/>
    <w:rsid w:val="76A82946"/>
    <w:rsid w:val="76C69D5B"/>
    <w:rsid w:val="76C811FD"/>
    <w:rsid w:val="76D53133"/>
    <w:rsid w:val="76D8BE2A"/>
    <w:rsid w:val="774655F2"/>
    <w:rsid w:val="7764175C"/>
    <w:rsid w:val="7783129B"/>
    <w:rsid w:val="77B91741"/>
    <w:rsid w:val="784245F1"/>
    <w:rsid w:val="7850D2CE"/>
    <w:rsid w:val="7887D4AF"/>
    <w:rsid w:val="7888E629"/>
    <w:rsid w:val="78A94BDC"/>
    <w:rsid w:val="7943FE6F"/>
    <w:rsid w:val="79833C86"/>
    <w:rsid w:val="79A86BA0"/>
    <w:rsid w:val="79B1C0DB"/>
    <w:rsid w:val="79B625F6"/>
    <w:rsid w:val="79BB2DFB"/>
    <w:rsid w:val="79CDD3FA"/>
    <w:rsid w:val="79DD2ED9"/>
    <w:rsid w:val="79DFE010"/>
    <w:rsid w:val="79F4B5A1"/>
    <w:rsid w:val="7A073D70"/>
    <w:rsid w:val="7A1C9DCC"/>
    <w:rsid w:val="7A6CBE7E"/>
    <w:rsid w:val="7A8A687A"/>
    <w:rsid w:val="7AA3B0FE"/>
    <w:rsid w:val="7AAC442A"/>
    <w:rsid w:val="7AB07F56"/>
    <w:rsid w:val="7B01E86D"/>
    <w:rsid w:val="7B8BE76F"/>
    <w:rsid w:val="7BC7959D"/>
    <w:rsid w:val="7C52075C"/>
    <w:rsid w:val="7C760BA6"/>
    <w:rsid w:val="7C89B74E"/>
    <w:rsid w:val="7C8E2BBB"/>
    <w:rsid w:val="7C9248BD"/>
    <w:rsid w:val="7CA9CD65"/>
    <w:rsid w:val="7CCDAAC2"/>
    <w:rsid w:val="7CE32075"/>
    <w:rsid w:val="7CF99CB4"/>
    <w:rsid w:val="7D18BFB1"/>
    <w:rsid w:val="7D3721D3"/>
    <w:rsid w:val="7D3FAC07"/>
    <w:rsid w:val="7D71AECB"/>
    <w:rsid w:val="7DAF2347"/>
    <w:rsid w:val="7EEB1C6C"/>
    <w:rsid w:val="7F046697"/>
    <w:rsid w:val="7F49BF61"/>
    <w:rsid w:val="7F4AE507"/>
    <w:rsid w:val="7F55813E"/>
    <w:rsid w:val="7F586D96"/>
    <w:rsid w:val="7F7B165A"/>
    <w:rsid w:val="7F8E0E3D"/>
    <w:rsid w:val="7FE15BF8"/>
    <w:rsid w:val="7FF93C8E"/>
    <w:rsid w:val="7FFAFE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15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67F4"/>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qFormat/>
    <w:rsid w:val="00686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86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867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867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67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67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67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67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67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Finnslijst">
    <w:name w:val="Finn's lijst"/>
    <w:uiPriority w:val="99"/>
    <w:rsid w:val="00AC14F8"/>
    <w:pPr>
      <w:numPr>
        <w:numId w:val="2"/>
      </w:numPr>
    </w:pPr>
  </w:style>
  <w:style w:type="character" w:customStyle="1" w:styleId="Kop1Char">
    <w:name w:val="Kop 1 Char"/>
    <w:basedOn w:val="Standaardalinea-lettertype"/>
    <w:link w:val="Kop1"/>
    <w:rsid w:val="006867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867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867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867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67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67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67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67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67F4"/>
    <w:rPr>
      <w:rFonts w:eastAsiaTheme="majorEastAsia" w:cstheme="majorBidi"/>
      <w:color w:val="272727" w:themeColor="text1" w:themeTint="D8"/>
    </w:rPr>
  </w:style>
  <w:style w:type="paragraph" w:styleId="Titel">
    <w:name w:val="Title"/>
    <w:basedOn w:val="Standaard"/>
    <w:next w:val="Standaard"/>
    <w:link w:val="TitelChar"/>
    <w:uiPriority w:val="10"/>
    <w:qFormat/>
    <w:rsid w:val="0068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67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67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67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67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67F4"/>
    <w:rPr>
      <w:i/>
      <w:iCs/>
      <w:color w:val="404040" w:themeColor="text1" w:themeTint="BF"/>
    </w:rPr>
  </w:style>
  <w:style w:type="paragraph" w:styleId="Lijstalinea">
    <w:name w:val="List Paragraph"/>
    <w:basedOn w:val="Standaard"/>
    <w:uiPriority w:val="34"/>
    <w:qFormat/>
    <w:rsid w:val="006867F4"/>
    <w:pPr>
      <w:ind w:left="720"/>
      <w:contextualSpacing/>
    </w:pPr>
  </w:style>
  <w:style w:type="character" w:styleId="Intensievebenadrukking">
    <w:name w:val="Intense Emphasis"/>
    <w:basedOn w:val="Standaardalinea-lettertype"/>
    <w:uiPriority w:val="21"/>
    <w:qFormat/>
    <w:rsid w:val="006867F4"/>
    <w:rPr>
      <w:i/>
      <w:iCs/>
      <w:color w:val="0F4761" w:themeColor="accent1" w:themeShade="BF"/>
    </w:rPr>
  </w:style>
  <w:style w:type="paragraph" w:styleId="Duidelijkcitaat">
    <w:name w:val="Intense Quote"/>
    <w:basedOn w:val="Standaard"/>
    <w:next w:val="Standaard"/>
    <w:link w:val="DuidelijkcitaatChar"/>
    <w:uiPriority w:val="30"/>
    <w:qFormat/>
    <w:rsid w:val="00686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67F4"/>
    <w:rPr>
      <w:i/>
      <w:iCs/>
      <w:color w:val="0F4761" w:themeColor="accent1" w:themeShade="BF"/>
    </w:rPr>
  </w:style>
  <w:style w:type="character" w:styleId="Intensieveverwijzing">
    <w:name w:val="Intense Reference"/>
    <w:basedOn w:val="Standaardalinea-lettertype"/>
    <w:uiPriority w:val="32"/>
    <w:qFormat/>
    <w:rsid w:val="006867F4"/>
    <w:rPr>
      <w:b/>
      <w:bCs/>
      <w:smallCaps/>
      <w:color w:val="0F4761" w:themeColor="accent1" w:themeShade="BF"/>
      <w:spacing w:val="5"/>
    </w:rPr>
  </w:style>
  <w:style w:type="paragraph" w:styleId="Koptekst">
    <w:name w:val="header"/>
    <w:basedOn w:val="Standaard"/>
    <w:link w:val="KoptekstChar"/>
    <w:rsid w:val="006867F4"/>
    <w:pPr>
      <w:tabs>
        <w:tab w:val="center" w:pos="4536"/>
        <w:tab w:val="right" w:pos="9072"/>
      </w:tabs>
    </w:pPr>
  </w:style>
  <w:style w:type="character" w:customStyle="1" w:styleId="KoptekstChar">
    <w:name w:val="Koptekst Char"/>
    <w:basedOn w:val="Standaardalinea-lettertype"/>
    <w:link w:val="Koptekst"/>
    <w:rsid w:val="006867F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67F4"/>
    <w:pPr>
      <w:tabs>
        <w:tab w:val="center" w:pos="4536"/>
        <w:tab w:val="right" w:pos="9072"/>
      </w:tabs>
    </w:pPr>
  </w:style>
  <w:style w:type="character" w:customStyle="1" w:styleId="VoettekstChar">
    <w:name w:val="Voettekst Char"/>
    <w:basedOn w:val="Standaardalinea-lettertype"/>
    <w:link w:val="Voettekst"/>
    <w:rsid w:val="006867F4"/>
    <w:rPr>
      <w:rFonts w:ascii="Verdana" w:eastAsia="Times New Roman" w:hAnsi="Verdana" w:cs="Times New Roman"/>
      <w:kern w:val="0"/>
      <w:sz w:val="18"/>
      <w:szCs w:val="24"/>
      <w:lang w:eastAsia="nl-NL"/>
      <w14:ligatures w14:val="none"/>
    </w:rPr>
  </w:style>
  <w:style w:type="table" w:styleId="Tabelraster">
    <w:name w:val="Table Grid"/>
    <w:basedOn w:val="Standaardtabel"/>
    <w:rsid w:val="006867F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6867F4"/>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6867F4"/>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867F4"/>
    <w:pPr>
      <w:numPr>
        <w:numId w:val="3"/>
      </w:numPr>
    </w:pPr>
    <w:rPr>
      <w:noProof/>
    </w:rPr>
  </w:style>
  <w:style w:type="character" w:customStyle="1" w:styleId="Huisstijl-GegevenCharChar">
    <w:name w:val="Huisstijl-Gegeven Char Char"/>
    <w:link w:val="Huisstijl-Gegeven"/>
    <w:rsid w:val="006867F4"/>
    <w:rPr>
      <w:rFonts w:ascii="Verdana" w:hAnsi="Verdana"/>
      <w:noProof/>
      <w:sz w:val="13"/>
      <w:szCs w:val="24"/>
      <w:lang w:eastAsia="nl-NL"/>
    </w:rPr>
  </w:style>
  <w:style w:type="paragraph" w:customStyle="1" w:styleId="Huisstijl-Gegeven">
    <w:name w:val="Huisstijl-Gegeven"/>
    <w:basedOn w:val="Standaard"/>
    <w:link w:val="Huisstijl-GegevenCharChar"/>
    <w:rsid w:val="006867F4"/>
    <w:pPr>
      <w:spacing w:after="92" w:line="180" w:lineRule="exact"/>
    </w:pPr>
    <w:rPr>
      <w:rFonts w:eastAsiaTheme="minorHAnsi" w:cstheme="minorBidi"/>
      <w:noProof/>
      <w:kern w:val="2"/>
      <w:sz w:val="13"/>
      <w14:ligatures w14:val="standardContextual"/>
    </w:rPr>
  </w:style>
  <w:style w:type="paragraph" w:customStyle="1" w:styleId="Huisstijl-NotaKopje">
    <w:name w:val="Huisstijl-NotaKopje"/>
    <w:basedOn w:val="Huisstijl-NotaGegeven"/>
    <w:next w:val="Huisstijl-NotaGegeven"/>
    <w:rsid w:val="006867F4"/>
    <w:pPr>
      <w:spacing w:before="160" w:line="240" w:lineRule="exact"/>
    </w:pPr>
  </w:style>
  <w:style w:type="paragraph" w:customStyle="1" w:styleId="Huisstijl-Rubricering">
    <w:name w:val="Huisstijl-Rubricering"/>
    <w:basedOn w:val="Standaard"/>
    <w:rsid w:val="006867F4"/>
    <w:pPr>
      <w:adjustRightInd w:val="0"/>
      <w:spacing w:line="180" w:lineRule="exact"/>
    </w:pPr>
    <w:rPr>
      <w:rFonts w:cs="Verdana-Bold"/>
      <w:b/>
      <w:bCs/>
      <w:smallCaps/>
      <w:noProof/>
      <w:sz w:val="13"/>
      <w:szCs w:val="13"/>
    </w:rPr>
  </w:style>
  <w:style w:type="paragraph" w:customStyle="1" w:styleId="Huisstijl-NAW">
    <w:name w:val="Huisstijl-NAW"/>
    <w:basedOn w:val="Standaard"/>
    <w:rsid w:val="006867F4"/>
    <w:pPr>
      <w:adjustRightInd w:val="0"/>
    </w:pPr>
    <w:rPr>
      <w:rFonts w:cs="Verdana"/>
      <w:noProof/>
      <w:szCs w:val="18"/>
    </w:rPr>
  </w:style>
  <w:style w:type="character" w:styleId="Hyperlink">
    <w:name w:val="Hyperlink"/>
    <w:rsid w:val="006867F4"/>
    <w:rPr>
      <w:color w:val="0000FF"/>
      <w:u w:val="single"/>
    </w:rPr>
  </w:style>
  <w:style w:type="paragraph" w:customStyle="1" w:styleId="Huisstijl-Retouradres">
    <w:name w:val="Huisstijl-Retouradres"/>
    <w:basedOn w:val="Standaard"/>
    <w:uiPriority w:val="99"/>
    <w:rsid w:val="006867F4"/>
    <w:pPr>
      <w:spacing w:line="180" w:lineRule="exact"/>
    </w:pPr>
    <w:rPr>
      <w:noProof/>
      <w:sz w:val="13"/>
    </w:rPr>
  </w:style>
  <w:style w:type="paragraph" w:customStyle="1" w:styleId="Huisstijl-Kopje">
    <w:name w:val="Huisstijl-Kopje"/>
    <w:basedOn w:val="Huisstijl-Gegeven"/>
    <w:rsid w:val="006867F4"/>
    <w:pPr>
      <w:spacing w:after="0"/>
    </w:pPr>
    <w:rPr>
      <w:b/>
    </w:rPr>
  </w:style>
  <w:style w:type="paragraph" w:customStyle="1" w:styleId="Huisstijl-Voorwaarden">
    <w:name w:val="Huisstijl-Voorwaarden"/>
    <w:basedOn w:val="Standaard"/>
    <w:rsid w:val="006867F4"/>
    <w:pPr>
      <w:spacing w:line="180" w:lineRule="exact"/>
    </w:pPr>
    <w:rPr>
      <w:i/>
      <w:noProof/>
      <w:sz w:val="13"/>
    </w:rPr>
  </w:style>
  <w:style w:type="paragraph" w:customStyle="1" w:styleId="Huisstijl-KixCode">
    <w:name w:val="Huisstijl-KixCode"/>
    <w:basedOn w:val="Standaard"/>
    <w:rsid w:val="006867F4"/>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6867F4"/>
    <w:pPr>
      <w:spacing w:line="180" w:lineRule="exact"/>
    </w:pPr>
    <w:rPr>
      <w:noProof/>
      <w:sz w:val="13"/>
    </w:rPr>
  </w:style>
  <w:style w:type="character" w:styleId="GevolgdeHyperlink">
    <w:name w:val="FollowedHyperlink"/>
    <w:rsid w:val="006867F4"/>
    <w:rPr>
      <w:color w:val="800080"/>
      <w:u w:val="single"/>
    </w:rPr>
  </w:style>
  <w:style w:type="paragraph" w:styleId="Lijstopsomteken2">
    <w:name w:val="List Bullet 2"/>
    <w:basedOn w:val="Standaard"/>
    <w:rsid w:val="006867F4"/>
    <w:pPr>
      <w:numPr>
        <w:numId w:val="16"/>
      </w:numPr>
      <w:tabs>
        <w:tab w:val="clear" w:pos="227"/>
        <w:tab w:val="left" w:pos="454"/>
      </w:tabs>
      <w:ind w:left="454" w:hanging="227"/>
    </w:pPr>
    <w:rPr>
      <w:noProof/>
    </w:rPr>
  </w:style>
  <w:style w:type="character" w:customStyle="1" w:styleId="Huisstijl-AdresChar">
    <w:name w:val="Huisstijl-Adres Char"/>
    <w:link w:val="Huisstijl-Adres"/>
    <w:locked/>
    <w:rsid w:val="006867F4"/>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6867F4"/>
    <w:rPr>
      <w:color w:val="808080"/>
    </w:rPr>
  </w:style>
  <w:style w:type="paragraph" w:styleId="Voetnoottekst">
    <w:name w:val="footnote text"/>
    <w:basedOn w:val="Standaard"/>
    <w:link w:val="VoetnoottekstChar"/>
    <w:uiPriority w:val="99"/>
    <w:unhideWhenUsed/>
    <w:rsid w:val="006867F4"/>
    <w:pPr>
      <w:spacing w:line="180" w:lineRule="atLeast"/>
    </w:pPr>
    <w:rPr>
      <w:sz w:val="13"/>
      <w:szCs w:val="20"/>
    </w:rPr>
  </w:style>
  <w:style w:type="character" w:customStyle="1" w:styleId="VoetnoottekstChar">
    <w:name w:val="Voetnoottekst Char"/>
    <w:basedOn w:val="Standaardalinea-lettertype"/>
    <w:link w:val="Voetnoottekst"/>
    <w:uiPriority w:val="99"/>
    <w:rsid w:val="006867F4"/>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6867F4"/>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6867F4"/>
    <w:rPr>
      <w:rFonts w:ascii="Segoe UI" w:eastAsia="Times New Roman" w:hAnsi="Segoe UI" w:cs="Segoe UI"/>
      <w:kern w:val="0"/>
      <w:sz w:val="18"/>
      <w:szCs w:val="18"/>
      <w:lang w:eastAsia="nl-NL"/>
      <w14:ligatures w14:val="none"/>
    </w:rPr>
  </w:style>
  <w:style w:type="character" w:styleId="Zwaar">
    <w:name w:val="Strong"/>
    <w:basedOn w:val="Standaardalinea-lettertype"/>
    <w:uiPriority w:val="22"/>
    <w:qFormat/>
    <w:rsid w:val="006867F4"/>
    <w:rPr>
      <w:b/>
      <w:bCs/>
    </w:rPr>
  </w:style>
  <w:style w:type="paragraph" w:styleId="Normaalweb">
    <w:name w:val="Normal (Web)"/>
    <w:basedOn w:val="Standaard"/>
    <w:uiPriority w:val="99"/>
    <w:semiHidden/>
    <w:unhideWhenUsed/>
    <w:rsid w:val="006867F4"/>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6867F4"/>
    <w:pPr>
      <w:spacing w:line="240" w:lineRule="auto"/>
    </w:pPr>
    <w:rPr>
      <w:sz w:val="20"/>
      <w:szCs w:val="20"/>
    </w:rPr>
  </w:style>
  <w:style w:type="character" w:customStyle="1" w:styleId="TekstopmerkingChar">
    <w:name w:val="Tekst opmerking Char"/>
    <w:basedOn w:val="Standaardalinea-lettertype"/>
    <w:link w:val="Tekstopmerking"/>
    <w:uiPriority w:val="99"/>
    <w:rsid w:val="006867F4"/>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6867F4"/>
    <w:rPr>
      <w:sz w:val="16"/>
      <w:szCs w:val="16"/>
    </w:rPr>
  </w:style>
  <w:style w:type="paragraph" w:styleId="Standaardinspringing">
    <w:name w:val="Normal Indent"/>
    <w:basedOn w:val="Standaard"/>
    <w:uiPriority w:val="99"/>
    <w:unhideWhenUsed/>
    <w:rsid w:val="006867F4"/>
    <w:pPr>
      <w:ind w:left="720"/>
    </w:pPr>
  </w:style>
  <w:style w:type="character" w:styleId="Nadruk">
    <w:name w:val="Emphasis"/>
    <w:basedOn w:val="Standaardalinea-lettertype"/>
    <w:uiPriority w:val="20"/>
    <w:qFormat/>
    <w:rsid w:val="006867F4"/>
    <w:rPr>
      <w:i/>
      <w:iCs/>
    </w:rPr>
  </w:style>
  <w:style w:type="character" w:styleId="Voetnootmarkering">
    <w:name w:val="footnote reference"/>
    <w:basedOn w:val="Standaardalinea-lettertype"/>
    <w:uiPriority w:val="99"/>
    <w:semiHidden/>
    <w:unhideWhenUsed/>
    <w:rsid w:val="006867F4"/>
    <w:rPr>
      <w:vertAlign w:val="superscript"/>
    </w:rPr>
  </w:style>
  <w:style w:type="character" w:styleId="Onopgelostemelding">
    <w:name w:val="Unresolved Mention"/>
    <w:basedOn w:val="Standaardalinea-lettertype"/>
    <w:uiPriority w:val="99"/>
    <w:semiHidden/>
    <w:unhideWhenUsed/>
    <w:rsid w:val="006867F4"/>
    <w:rPr>
      <w:color w:val="605E5C"/>
      <w:shd w:val="clear" w:color="auto" w:fill="E1DFDD"/>
    </w:rPr>
  </w:style>
  <w:style w:type="paragraph" w:styleId="Revisie">
    <w:name w:val="Revision"/>
    <w:hidden/>
    <w:uiPriority w:val="99"/>
    <w:semiHidden/>
    <w:rsid w:val="006867F4"/>
    <w:pPr>
      <w:spacing w:after="0" w:line="240" w:lineRule="auto"/>
    </w:pPr>
    <w:rPr>
      <w:rFonts w:ascii="Verdana" w:eastAsia="Times New Roman" w:hAnsi="Verdana" w:cs="Times New Roman"/>
      <w:kern w:val="0"/>
      <w:sz w:val="18"/>
      <w:szCs w:val="24"/>
      <w:lang w:eastAsia="nl-NL"/>
      <w14:ligatures w14:val="none"/>
    </w:rPr>
  </w:style>
  <w:style w:type="paragraph" w:styleId="Onderwerpvanopmerking">
    <w:name w:val="annotation subject"/>
    <w:basedOn w:val="Tekstopmerking"/>
    <w:next w:val="Tekstopmerking"/>
    <w:link w:val="OnderwerpvanopmerkingChar"/>
    <w:semiHidden/>
    <w:unhideWhenUsed/>
    <w:rsid w:val="006867F4"/>
    <w:rPr>
      <w:b/>
      <w:bCs/>
    </w:rPr>
  </w:style>
  <w:style w:type="character" w:customStyle="1" w:styleId="OnderwerpvanopmerkingChar">
    <w:name w:val="Onderwerp van opmerking Char"/>
    <w:basedOn w:val="TekstopmerkingChar"/>
    <w:link w:val="Onderwerpvanopmerking"/>
    <w:semiHidden/>
    <w:rsid w:val="006867F4"/>
    <w:rPr>
      <w:rFonts w:ascii="Verdana" w:eastAsia="Times New Roman" w:hAnsi="Verdana" w:cs="Times New Roman"/>
      <w:b/>
      <w:bCs/>
      <w:kern w:val="0"/>
      <w:sz w:val="20"/>
      <w:szCs w:val="20"/>
      <w:lang w:eastAsia="nl-NL"/>
      <w14:ligatures w14:val="none"/>
    </w:rPr>
  </w:style>
  <w:style w:type="character" w:styleId="Vermelding">
    <w:name w:val="Mention"/>
    <w:basedOn w:val="Standaardalinea-lettertype"/>
    <w:uiPriority w:val="99"/>
    <w:unhideWhenUsed/>
    <w:rsid w:val="00A312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3490">
      <w:bodyDiv w:val="1"/>
      <w:marLeft w:val="0"/>
      <w:marRight w:val="0"/>
      <w:marTop w:val="0"/>
      <w:marBottom w:val="0"/>
      <w:divBdr>
        <w:top w:val="none" w:sz="0" w:space="0" w:color="auto"/>
        <w:left w:val="none" w:sz="0" w:space="0" w:color="auto"/>
        <w:bottom w:val="none" w:sz="0" w:space="0" w:color="auto"/>
        <w:right w:val="none" w:sz="0" w:space="0" w:color="auto"/>
      </w:divBdr>
    </w:div>
    <w:div w:id="135953748">
      <w:bodyDiv w:val="1"/>
      <w:marLeft w:val="0"/>
      <w:marRight w:val="0"/>
      <w:marTop w:val="0"/>
      <w:marBottom w:val="0"/>
      <w:divBdr>
        <w:top w:val="none" w:sz="0" w:space="0" w:color="auto"/>
        <w:left w:val="none" w:sz="0" w:space="0" w:color="auto"/>
        <w:bottom w:val="none" w:sz="0" w:space="0" w:color="auto"/>
        <w:right w:val="none" w:sz="0" w:space="0" w:color="auto"/>
      </w:divBdr>
    </w:div>
    <w:div w:id="232854380">
      <w:bodyDiv w:val="1"/>
      <w:marLeft w:val="0"/>
      <w:marRight w:val="0"/>
      <w:marTop w:val="0"/>
      <w:marBottom w:val="0"/>
      <w:divBdr>
        <w:top w:val="none" w:sz="0" w:space="0" w:color="auto"/>
        <w:left w:val="none" w:sz="0" w:space="0" w:color="auto"/>
        <w:bottom w:val="none" w:sz="0" w:space="0" w:color="auto"/>
        <w:right w:val="none" w:sz="0" w:space="0" w:color="auto"/>
      </w:divBdr>
    </w:div>
    <w:div w:id="458258065">
      <w:bodyDiv w:val="1"/>
      <w:marLeft w:val="0"/>
      <w:marRight w:val="0"/>
      <w:marTop w:val="0"/>
      <w:marBottom w:val="0"/>
      <w:divBdr>
        <w:top w:val="none" w:sz="0" w:space="0" w:color="auto"/>
        <w:left w:val="none" w:sz="0" w:space="0" w:color="auto"/>
        <w:bottom w:val="none" w:sz="0" w:space="0" w:color="auto"/>
        <w:right w:val="none" w:sz="0" w:space="0" w:color="auto"/>
      </w:divBdr>
    </w:div>
    <w:div w:id="780341311">
      <w:bodyDiv w:val="1"/>
      <w:marLeft w:val="0"/>
      <w:marRight w:val="0"/>
      <w:marTop w:val="0"/>
      <w:marBottom w:val="0"/>
      <w:divBdr>
        <w:top w:val="none" w:sz="0" w:space="0" w:color="auto"/>
        <w:left w:val="none" w:sz="0" w:space="0" w:color="auto"/>
        <w:bottom w:val="none" w:sz="0" w:space="0" w:color="auto"/>
        <w:right w:val="none" w:sz="0" w:space="0" w:color="auto"/>
      </w:divBdr>
    </w:div>
    <w:div w:id="1080175532">
      <w:bodyDiv w:val="1"/>
      <w:marLeft w:val="0"/>
      <w:marRight w:val="0"/>
      <w:marTop w:val="0"/>
      <w:marBottom w:val="0"/>
      <w:divBdr>
        <w:top w:val="none" w:sz="0" w:space="0" w:color="auto"/>
        <w:left w:val="none" w:sz="0" w:space="0" w:color="auto"/>
        <w:bottom w:val="none" w:sz="0" w:space="0" w:color="auto"/>
        <w:right w:val="none" w:sz="0" w:space="0" w:color="auto"/>
      </w:divBdr>
    </w:div>
    <w:div w:id="1377194097">
      <w:bodyDiv w:val="1"/>
      <w:marLeft w:val="0"/>
      <w:marRight w:val="0"/>
      <w:marTop w:val="0"/>
      <w:marBottom w:val="0"/>
      <w:divBdr>
        <w:top w:val="none" w:sz="0" w:space="0" w:color="auto"/>
        <w:left w:val="none" w:sz="0" w:space="0" w:color="auto"/>
        <w:bottom w:val="none" w:sz="0" w:space="0" w:color="auto"/>
        <w:right w:val="none" w:sz="0" w:space="0" w:color="auto"/>
      </w:divBdr>
    </w:div>
    <w:div w:id="1501198584">
      <w:bodyDiv w:val="1"/>
      <w:marLeft w:val="0"/>
      <w:marRight w:val="0"/>
      <w:marTop w:val="0"/>
      <w:marBottom w:val="0"/>
      <w:divBdr>
        <w:top w:val="none" w:sz="0" w:space="0" w:color="auto"/>
        <w:left w:val="none" w:sz="0" w:space="0" w:color="auto"/>
        <w:bottom w:val="none" w:sz="0" w:space="0" w:color="auto"/>
        <w:right w:val="none" w:sz="0" w:space="0" w:color="auto"/>
      </w:divBdr>
    </w:div>
    <w:div w:id="1585141574">
      <w:bodyDiv w:val="1"/>
      <w:marLeft w:val="0"/>
      <w:marRight w:val="0"/>
      <w:marTop w:val="0"/>
      <w:marBottom w:val="0"/>
      <w:divBdr>
        <w:top w:val="none" w:sz="0" w:space="0" w:color="auto"/>
        <w:left w:val="none" w:sz="0" w:space="0" w:color="auto"/>
        <w:bottom w:val="none" w:sz="0" w:space="0" w:color="auto"/>
        <w:right w:val="none" w:sz="0" w:space="0" w:color="auto"/>
      </w:divBdr>
    </w:div>
    <w:div w:id="1771193866">
      <w:bodyDiv w:val="1"/>
      <w:marLeft w:val="0"/>
      <w:marRight w:val="0"/>
      <w:marTop w:val="0"/>
      <w:marBottom w:val="0"/>
      <w:divBdr>
        <w:top w:val="none" w:sz="0" w:space="0" w:color="auto"/>
        <w:left w:val="none" w:sz="0" w:space="0" w:color="auto"/>
        <w:bottom w:val="none" w:sz="0" w:space="0" w:color="auto"/>
        <w:right w:val="none" w:sz="0" w:space="0" w:color="auto"/>
      </w:divBdr>
    </w:div>
    <w:div w:id="1799489534">
      <w:bodyDiv w:val="1"/>
      <w:marLeft w:val="0"/>
      <w:marRight w:val="0"/>
      <w:marTop w:val="0"/>
      <w:marBottom w:val="0"/>
      <w:divBdr>
        <w:top w:val="none" w:sz="0" w:space="0" w:color="auto"/>
        <w:left w:val="none" w:sz="0" w:space="0" w:color="auto"/>
        <w:bottom w:val="none" w:sz="0" w:space="0" w:color="auto"/>
        <w:right w:val="none" w:sz="0" w:space="0" w:color="auto"/>
      </w:divBdr>
    </w:div>
    <w:div w:id="1804695700">
      <w:bodyDiv w:val="1"/>
      <w:marLeft w:val="0"/>
      <w:marRight w:val="0"/>
      <w:marTop w:val="0"/>
      <w:marBottom w:val="0"/>
      <w:divBdr>
        <w:top w:val="none" w:sz="0" w:space="0" w:color="auto"/>
        <w:left w:val="none" w:sz="0" w:space="0" w:color="auto"/>
        <w:bottom w:val="none" w:sz="0" w:space="0" w:color="auto"/>
        <w:right w:val="none" w:sz="0" w:space="0" w:color="auto"/>
      </w:divBdr>
    </w:div>
    <w:div w:id="1813329880">
      <w:bodyDiv w:val="1"/>
      <w:marLeft w:val="0"/>
      <w:marRight w:val="0"/>
      <w:marTop w:val="0"/>
      <w:marBottom w:val="0"/>
      <w:divBdr>
        <w:top w:val="none" w:sz="0" w:space="0" w:color="auto"/>
        <w:left w:val="none" w:sz="0" w:space="0" w:color="auto"/>
        <w:bottom w:val="none" w:sz="0" w:space="0" w:color="auto"/>
        <w:right w:val="none" w:sz="0" w:space="0" w:color="auto"/>
      </w:divBdr>
    </w:div>
    <w:div w:id="20484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4/25/kabinetsreactie-op-ibo-rapport-bekostiging-van-de-elektriciteitsinfrastructuur" TargetMode="External"/><Relationship Id="rId2" Type="http://schemas.openxmlformats.org/officeDocument/2006/relationships/hyperlink" Target="https://single-market-economy.ec.europa.eu/document/download/7807ca8b-10ce-4ee2-9c11-357afe163190_en?filename=Communication%20-%20Steel%20and%20Metals%20Action%20Plan.pdf" TargetMode="External"/><Relationship Id="rId1" Type="http://schemas.openxmlformats.org/officeDocument/2006/relationships/hyperlink" Target="https://www.rijksoverheid.nl/documenten/kamerstukken/2024/04/03/kamerbrief-onderzoek-elektriciteits-en-netwerkkosten" TargetMode="External"/><Relationship Id="rId4" Type="http://schemas.openxmlformats.org/officeDocument/2006/relationships/hyperlink" Target="https://www.seo.nl/publicaties/beleidsevaluatie-subsidieregeling-compensatie-indirecte-emissiekos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1123</ap:Words>
  <ap:Characters>6179</ap:Characters>
  <ap:DocSecurity>0</ap:DocSecurity>
  <ap:Lines>51</ap:Lines>
  <ap:Paragraphs>14</ap:Paragraphs>
  <ap:ScaleCrop>false</ap:ScaleCrop>
  <ap:LinksUpToDate>false</ap:LinksUpToDate>
  <ap:CharactersWithSpaces>7288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2025-05-26T13:10:00.0000000Z</dcterms:created>
  <dcterms:modified xsi:type="dcterms:W3CDTF">2025-05-26T13:10:00.0000000Z</dcterms:modified>
  <version/>
  <category/>
</coreProperties>
</file>