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5BCA" w:rsidR="003925BF" w:rsidP="006F68BA" w:rsidRDefault="003925BF" w14:paraId="2A7809B5" w14:textId="77777777">
      <w:pPr>
        <w:spacing w:line="276" w:lineRule="auto"/>
        <w:rPr>
          <w:szCs w:val="18"/>
        </w:rPr>
      </w:pPr>
      <w:r w:rsidRPr="00945BCA">
        <w:rPr>
          <w:szCs w:val="18"/>
        </w:rPr>
        <w:t xml:space="preserve">Geachte Voorzitter, </w:t>
      </w:r>
    </w:p>
    <w:p w:rsidRPr="00945BCA" w:rsidR="003925BF" w:rsidP="006F68BA" w:rsidRDefault="003925BF" w14:paraId="5A19238B" w14:textId="77777777">
      <w:pPr>
        <w:spacing w:line="276" w:lineRule="auto"/>
        <w:rPr>
          <w:szCs w:val="18"/>
        </w:rPr>
      </w:pPr>
    </w:p>
    <w:p w:rsidRPr="00945BCA" w:rsidR="003925BF" w:rsidP="006F68BA" w:rsidRDefault="003925BF" w14:paraId="11756D95" w14:textId="18D854AD">
      <w:pPr>
        <w:spacing w:line="276" w:lineRule="auto"/>
        <w:rPr>
          <w:szCs w:val="18"/>
        </w:rPr>
      </w:pPr>
      <w:r w:rsidRPr="00945BCA">
        <w:rPr>
          <w:szCs w:val="18"/>
        </w:rPr>
        <w:t xml:space="preserve">Hierbij zend ik u de antwoorden op het Schriftelijk Overleg over de Raad voor Concurrentievermogen van </w:t>
      </w:r>
      <w:r>
        <w:rPr>
          <w:szCs w:val="18"/>
        </w:rPr>
        <w:t>22 en 23 mei</w:t>
      </w:r>
      <w:r w:rsidRPr="00945BCA">
        <w:rPr>
          <w:szCs w:val="18"/>
        </w:rPr>
        <w:t xml:space="preserve"> 202</w:t>
      </w:r>
      <w:r>
        <w:rPr>
          <w:szCs w:val="18"/>
        </w:rPr>
        <w:t>5</w:t>
      </w:r>
      <w:r w:rsidRPr="00945BCA">
        <w:rPr>
          <w:szCs w:val="18"/>
        </w:rPr>
        <w:t xml:space="preserve">. </w:t>
      </w:r>
      <w:r>
        <w:rPr>
          <w:bCs/>
          <w:szCs w:val="18"/>
        </w:rPr>
        <w:t>De antwoorden over het onderdeel onderzoek van de Raad stuur ik mede namens de Minister van Onderwijs, Cultuur en Wetenschap.</w:t>
      </w:r>
    </w:p>
    <w:p w:rsidR="003925BF" w:rsidP="006F68BA" w:rsidRDefault="003925BF" w14:paraId="60F997B0" w14:textId="77777777">
      <w:pPr>
        <w:spacing w:line="276" w:lineRule="auto"/>
        <w:rPr>
          <w:szCs w:val="18"/>
        </w:rPr>
      </w:pPr>
    </w:p>
    <w:p w:rsidR="008B2610" w:rsidP="006F68BA" w:rsidRDefault="008B2610" w14:paraId="13876A7C" w14:textId="77777777">
      <w:pPr>
        <w:spacing w:line="276" w:lineRule="auto"/>
        <w:rPr>
          <w:szCs w:val="18"/>
        </w:rPr>
      </w:pPr>
    </w:p>
    <w:p w:rsidR="008B2610" w:rsidP="006F68BA" w:rsidRDefault="008B2610" w14:paraId="00586BC6" w14:textId="77777777">
      <w:pPr>
        <w:spacing w:line="276" w:lineRule="auto"/>
        <w:rPr>
          <w:szCs w:val="18"/>
        </w:rPr>
      </w:pPr>
    </w:p>
    <w:p w:rsidRPr="00945BCA" w:rsidR="008B2610" w:rsidP="006F68BA" w:rsidRDefault="008B2610" w14:paraId="05426D00" w14:textId="77777777">
      <w:pPr>
        <w:spacing w:line="276" w:lineRule="auto"/>
        <w:rPr>
          <w:szCs w:val="18"/>
        </w:rPr>
      </w:pPr>
    </w:p>
    <w:p w:rsidRPr="00945BCA" w:rsidR="003925BF" w:rsidP="006F68BA" w:rsidRDefault="003925BF" w14:paraId="623D1B5E" w14:textId="77777777">
      <w:pPr>
        <w:spacing w:line="276" w:lineRule="auto"/>
        <w:rPr>
          <w:szCs w:val="18"/>
        </w:rPr>
      </w:pPr>
      <w:r w:rsidRPr="00945BCA">
        <w:rPr>
          <w:szCs w:val="18"/>
        </w:rPr>
        <w:t xml:space="preserve">Dirk Beljaarts </w:t>
      </w:r>
    </w:p>
    <w:p w:rsidRPr="00945BCA" w:rsidR="003925BF" w:rsidP="006F68BA" w:rsidRDefault="003925BF" w14:paraId="5D4FDC95" w14:textId="77777777">
      <w:pPr>
        <w:spacing w:line="276" w:lineRule="auto"/>
        <w:rPr>
          <w:szCs w:val="18"/>
        </w:rPr>
      </w:pPr>
      <w:r w:rsidRPr="00945BCA">
        <w:rPr>
          <w:szCs w:val="18"/>
        </w:rPr>
        <w:t>Minister van Economische Zaken</w:t>
      </w:r>
    </w:p>
    <w:p w:rsidRPr="002822CA" w:rsidR="00340ECA" w:rsidP="006F68BA" w:rsidRDefault="00340ECA" w14:paraId="66EEC60B" w14:textId="77777777">
      <w:pPr>
        <w:spacing w:line="276" w:lineRule="auto"/>
      </w:pPr>
    </w:p>
    <w:p w:rsidR="00962C44" w:rsidP="006F68BA" w:rsidRDefault="00962C44" w14:paraId="5140E154" w14:textId="3980CAE7">
      <w:pPr>
        <w:spacing w:line="276" w:lineRule="auto"/>
      </w:pPr>
    </w:p>
    <w:p w:rsidR="00721AE1" w:rsidP="006F68BA" w:rsidRDefault="00721AE1" w14:paraId="18187115" w14:textId="03E7C5B4">
      <w:pPr>
        <w:spacing w:line="276" w:lineRule="auto"/>
      </w:pPr>
    </w:p>
    <w:p w:rsidR="00A50CF6" w:rsidP="006F68BA" w:rsidRDefault="00A50CF6" w14:paraId="7CB6E07B" w14:textId="77777777">
      <w:pPr>
        <w:spacing w:line="276" w:lineRule="auto"/>
      </w:pPr>
    </w:p>
    <w:p w:rsidR="00AE44E9" w:rsidP="006F68BA" w:rsidRDefault="00AE44E9" w14:paraId="0ECED52F" w14:textId="00C1628F">
      <w:pPr>
        <w:spacing w:line="276" w:lineRule="auto"/>
      </w:pPr>
      <w:r>
        <w:br w:type="page"/>
      </w:r>
    </w:p>
    <w:p w:rsidRPr="004A521A" w:rsidR="0008101B" w:rsidP="006F68BA" w:rsidRDefault="0008101B" w14:paraId="008F67D9" w14:textId="3ED5FCB1">
      <w:pPr>
        <w:pStyle w:val="Normaalweb"/>
        <w:spacing w:line="276" w:lineRule="auto"/>
        <w:rPr>
          <w:rFonts w:ascii="Verdana" w:hAnsi="Verdana"/>
          <w:b/>
          <w:color w:val="000000"/>
          <w:sz w:val="18"/>
          <w:szCs w:val="18"/>
        </w:rPr>
      </w:pPr>
      <w:bookmarkStart w:name="_Hlk198201774" w:id="0"/>
      <w:r w:rsidRPr="0008101B">
        <w:rPr>
          <w:rFonts w:ascii="Verdana" w:hAnsi="Verdana"/>
          <w:b/>
          <w:color w:val="000000"/>
          <w:sz w:val="18"/>
          <w:szCs w:val="18"/>
        </w:rPr>
        <w:lastRenderedPageBreak/>
        <w:t>Vragen en opmerkingen van de leden van de GroenLinks-PvdA-fractie</w:t>
      </w:r>
      <w:bookmarkEnd w:id="0"/>
    </w:p>
    <w:p w:rsidRPr="00F02F78" w:rsidR="27BDDF56" w:rsidP="006F68BA" w:rsidRDefault="0008101B" w14:paraId="488721BC" w14:textId="3FDACF8A">
      <w:pPr>
        <w:pStyle w:val="Normaalweb"/>
        <w:numPr>
          <w:ilvl w:val="0"/>
          <w:numId w:val="15"/>
        </w:numPr>
        <w:spacing w:line="276" w:lineRule="auto"/>
        <w:rPr>
          <w:rFonts w:ascii="Verdana" w:hAnsi="Verdana" w:eastAsiaTheme="minorEastAsia" w:cstheme="minorBidi"/>
          <w:b/>
          <w:i/>
          <w:iCs/>
          <w:color w:val="000000" w:themeColor="text1"/>
          <w:sz w:val="18"/>
          <w:szCs w:val="18"/>
        </w:rPr>
      </w:pPr>
      <w:r w:rsidRPr="005B11C3">
        <w:rPr>
          <w:rFonts w:ascii="Verdana" w:hAnsi="Verdana"/>
          <w:i/>
          <w:iCs/>
          <w:color w:val="000000" w:themeColor="text1"/>
          <w:sz w:val="18"/>
          <w:szCs w:val="18"/>
        </w:rPr>
        <w:t xml:space="preserve">De leden van de GroenLinks-PvdA-fractie hebben een aantal vragen over het EU-kompas voor concurrentievermogen. Het kompas roept niet expliciet op tot meer publieke middelen en bevat enkel de oproep tot stroomlijning en versimpeling van wet- en regelgeving. Wat is het standpunt van het kabinet hierover? </w:t>
      </w:r>
    </w:p>
    <w:p w:rsidR="59E5C98B" w:rsidP="006F68BA" w:rsidRDefault="00917B56" w14:paraId="27220001" w14:textId="7FF49C1D">
      <w:pPr>
        <w:pStyle w:val="Normaalweb"/>
        <w:spacing w:line="276" w:lineRule="auto"/>
        <w:rPr>
          <w:rFonts w:ascii="Verdana" w:hAnsi="Verdana" w:eastAsia="Verdana" w:cs="Verdana"/>
          <w:color w:val="000000" w:themeColor="text1"/>
          <w:sz w:val="18"/>
          <w:szCs w:val="18"/>
        </w:rPr>
      </w:pPr>
      <w:r w:rsidRPr="27BDDF56">
        <w:rPr>
          <w:rFonts w:ascii="Verdana" w:hAnsi="Verdana" w:eastAsia="Verdana" w:cs="Verdana"/>
          <w:color w:val="000000" w:themeColor="text1"/>
          <w:sz w:val="18"/>
          <w:szCs w:val="18"/>
        </w:rPr>
        <w:t>Een sterke, concurrerende EU is in het belang van alle EU-lidstaten. Dat is voor Nederland niet anders. We hebben de EU nodig voor onze welvaart en bestaanszekerheid.</w:t>
      </w:r>
      <w:r w:rsidRPr="27BDDF56" w:rsidR="00F66FE9">
        <w:rPr>
          <w:rFonts w:ascii="Verdana" w:hAnsi="Verdana" w:eastAsia="Verdana" w:cs="Verdana"/>
          <w:sz w:val="18"/>
          <w:szCs w:val="18"/>
        </w:rPr>
        <w:t xml:space="preserve"> </w:t>
      </w:r>
      <w:r w:rsidRPr="27BDDF56" w:rsidR="00F66FE9">
        <w:rPr>
          <w:rFonts w:ascii="Verdana" w:hAnsi="Verdana" w:eastAsia="Verdana" w:cs="Verdana"/>
          <w:color w:val="000000" w:themeColor="text1"/>
          <w:sz w:val="18"/>
          <w:szCs w:val="18"/>
        </w:rPr>
        <w:t>In de kabinetsvisie op EU-concurrentievermogen</w:t>
      </w:r>
      <w:r w:rsidRPr="27BDDF56" w:rsidR="00F66FE9">
        <w:rPr>
          <w:rStyle w:val="Voetnootmarkering"/>
          <w:rFonts w:ascii="Verdana" w:hAnsi="Verdana" w:eastAsia="Verdana" w:cs="Verdana"/>
          <w:color w:val="000000" w:themeColor="text1"/>
          <w:sz w:val="18"/>
          <w:szCs w:val="18"/>
        </w:rPr>
        <w:footnoteReference w:id="2"/>
      </w:r>
      <w:r w:rsidRPr="27BDDF56" w:rsidR="00F66FE9">
        <w:rPr>
          <w:rFonts w:ascii="Verdana" w:hAnsi="Verdana" w:eastAsia="Verdana" w:cs="Verdana"/>
          <w:color w:val="000000" w:themeColor="text1"/>
          <w:sz w:val="18"/>
          <w:szCs w:val="18"/>
        </w:rPr>
        <w:t xml:space="preserve"> geef ik aan hoe het kabinet hieraan werkt: we zetten primair in op sterke randvoorwaarden, zodat de Europese markt aantrekkelijker wordt voor bedrijven en we de benodigde innovatie en skills aantrekken.</w:t>
      </w:r>
      <w:r w:rsidRPr="27BDDF56" w:rsidR="00FF055B">
        <w:rPr>
          <w:rFonts w:ascii="Verdana" w:hAnsi="Verdana" w:eastAsia="Verdana" w:cs="Verdana"/>
          <w:color w:val="000000" w:themeColor="text1"/>
          <w:sz w:val="18"/>
          <w:szCs w:val="18"/>
        </w:rPr>
        <w:t xml:space="preserve"> Stroomlijning en versimpeling van wet- en regelgeving is één van de voornaamste randvoorwaarden waar ik </w:t>
      </w:r>
      <w:r w:rsidR="00A30F88">
        <w:rPr>
          <w:rFonts w:ascii="Verdana" w:hAnsi="Verdana" w:eastAsia="Verdana" w:cs="Verdana"/>
          <w:color w:val="000000" w:themeColor="text1"/>
          <w:sz w:val="18"/>
          <w:szCs w:val="18"/>
        </w:rPr>
        <w:t>in</w:t>
      </w:r>
      <w:r w:rsidRPr="27BDDF56" w:rsidR="00FF055B">
        <w:rPr>
          <w:rFonts w:ascii="Verdana" w:hAnsi="Verdana" w:eastAsia="Verdana" w:cs="Verdana"/>
          <w:color w:val="000000" w:themeColor="text1"/>
          <w:sz w:val="18"/>
          <w:szCs w:val="18"/>
        </w:rPr>
        <w:t xml:space="preserve"> Europees verband aan werk voor een verbetering van het Europees concurrentievermogen.</w:t>
      </w:r>
      <w:r w:rsidRPr="27BDDF56" w:rsidR="007E117E">
        <w:rPr>
          <w:rFonts w:ascii="Verdana" w:hAnsi="Verdana" w:eastAsia="Verdana" w:cs="Verdana"/>
          <w:sz w:val="18"/>
          <w:szCs w:val="18"/>
        </w:rPr>
        <w:t xml:space="preserve"> Daarom </w:t>
      </w:r>
      <w:r w:rsidRPr="27BDDF56" w:rsidR="007E117E">
        <w:rPr>
          <w:rFonts w:ascii="Verdana" w:hAnsi="Verdana" w:eastAsia="Verdana" w:cs="Verdana"/>
          <w:color w:val="000000" w:themeColor="text1"/>
          <w:sz w:val="18"/>
          <w:szCs w:val="18"/>
        </w:rPr>
        <w:t>verwelkom ik dat de Commissie aandacht heeft voor de vereenvoudiging van regels en het verminderen van regeldruk, onder andere door middel van een aangekondigde serie van omnibusvoorstellen gericht op het verminderen van lasten en onnodige regeldruk.</w:t>
      </w:r>
      <w:r w:rsidRPr="27BDDF56" w:rsidR="08C50FF5">
        <w:rPr>
          <w:rFonts w:ascii="Verdana" w:hAnsi="Verdana" w:eastAsia="Verdana" w:cs="Verdana"/>
          <w:color w:val="000000" w:themeColor="text1"/>
          <w:sz w:val="18"/>
          <w:szCs w:val="18"/>
        </w:rPr>
        <w:t xml:space="preserve"> </w:t>
      </w:r>
      <w:r w:rsidRPr="27BDDF56" w:rsidR="00A81D21">
        <w:rPr>
          <w:rFonts w:ascii="Verdana" w:hAnsi="Verdana" w:eastAsia="Verdana" w:cs="Verdana"/>
          <w:color w:val="000000" w:themeColor="text1"/>
          <w:sz w:val="18"/>
          <w:szCs w:val="18"/>
        </w:rPr>
        <w:t xml:space="preserve">Voor een antwoord op de vraag over publieke middelen verwijs ik u naar het antwoord op vraag 3. </w:t>
      </w:r>
    </w:p>
    <w:p w:rsidR="08696C52" w:rsidP="006F68BA" w:rsidRDefault="0008101B" w14:paraId="68F5DD61" w14:textId="6A59092F">
      <w:pPr>
        <w:pStyle w:val="Normaalweb"/>
        <w:numPr>
          <w:ilvl w:val="0"/>
          <w:numId w:val="15"/>
        </w:numPr>
        <w:spacing w:line="276" w:lineRule="auto"/>
        <w:rPr>
          <w:rFonts w:ascii="Verdana" w:hAnsi="Verdana"/>
          <w:color w:val="000000" w:themeColor="text1"/>
          <w:sz w:val="18"/>
          <w:szCs w:val="18"/>
        </w:rPr>
      </w:pPr>
      <w:r w:rsidRPr="00923663">
        <w:rPr>
          <w:rFonts w:ascii="Verdana" w:hAnsi="Verdana"/>
          <w:i/>
          <w:iCs/>
          <w:color w:val="000000" w:themeColor="text1"/>
          <w:sz w:val="18"/>
          <w:szCs w:val="18"/>
        </w:rPr>
        <w:t>Hoe ziet het dit in het licht van de aanbevelingen van het rapport Draghi, waarin juist wordt opgeroepen dat de EU jaarlijkse 750 tot 800 miljard euro meer moet investeren in de economie om ‘een langzame doodstrijd’ te voorkomen?</w:t>
      </w:r>
    </w:p>
    <w:p w:rsidR="19D45EFA" w:rsidP="006F68BA" w:rsidRDefault="0A42F0C3" w14:paraId="4B9C34FF" w14:textId="03E67D05">
      <w:pPr>
        <w:pStyle w:val="Normaalweb"/>
        <w:spacing w:line="276" w:lineRule="auto"/>
        <w:rPr>
          <w:rFonts w:ascii="Verdana" w:hAnsi="Verdana"/>
          <w:color w:val="000000" w:themeColor="text1"/>
          <w:sz w:val="18"/>
          <w:szCs w:val="18"/>
        </w:rPr>
      </w:pPr>
      <w:r w:rsidRPr="35F82F2F">
        <w:rPr>
          <w:rFonts w:ascii="Verdana" w:hAnsi="Verdana"/>
          <w:color w:val="000000" w:themeColor="text1"/>
          <w:sz w:val="18"/>
          <w:szCs w:val="18"/>
        </w:rPr>
        <w:t xml:space="preserve">Het kabinet onderschrijft dat er investeringsbehoeften zijn op terreinen zoals de groene en digitale transitie, weerbaarheid en defensie. Er zijn meerdere mogelijkheden om </w:t>
      </w:r>
      <w:r w:rsidRPr="3C6F9077">
        <w:rPr>
          <w:rFonts w:ascii="Verdana" w:hAnsi="Verdana"/>
          <w:color w:val="000000" w:themeColor="text1"/>
          <w:sz w:val="18"/>
          <w:szCs w:val="18"/>
        </w:rPr>
        <w:t>deze investeringen</w:t>
      </w:r>
      <w:r w:rsidRPr="35F82F2F">
        <w:rPr>
          <w:rFonts w:ascii="Verdana" w:hAnsi="Verdana"/>
          <w:color w:val="000000" w:themeColor="text1"/>
          <w:sz w:val="18"/>
          <w:szCs w:val="18"/>
        </w:rPr>
        <w:t xml:space="preserve"> bij elkaar te brengen, zowel publiek als privaat.</w:t>
      </w:r>
      <w:r w:rsidRPr="3C6F9077">
        <w:rPr>
          <w:rFonts w:ascii="Verdana" w:hAnsi="Verdana"/>
          <w:color w:val="000000" w:themeColor="text1"/>
          <w:sz w:val="18"/>
          <w:szCs w:val="18"/>
        </w:rPr>
        <w:t xml:space="preserve"> Zie hiervoor ook het antwoord op vraag 3.</w:t>
      </w:r>
    </w:p>
    <w:p w:rsidRPr="001F56DC" w:rsidR="0008101B" w:rsidP="006F68BA" w:rsidRDefault="0008101B" w14:paraId="2403C717" w14:textId="6F7FC4D0">
      <w:pPr>
        <w:pStyle w:val="Normaalweb"/>
        <w:numPr>
          <w:ilvl w:val="0"/>
          <w:numId w:val="15"/>
        </w:numPr>
        <w:spacing w:line="276" w:lineRule="auto"/>
        <w:rPr>
          <w:rFonts w:ascii="Verdana" w:hAnsi="Verdana"/>
          <w:i/>
          <w:iCs/>
          <w:color w:val="000000" w:themeColor="text1"/>
          <w:sz w:val="18"/>
          <w:szCs w:val="18"/>
        </w:rPr>
      </w:pPr>
      <w:r w:rsidRPr="00923663">
        <w:rPr>
          <w:rFonts w:ascii="Verdana" w:hAnsi="Verdana"/>
          <w:i/>
          <w:iCs/>
          <w:color w:val="000000" w:themeColor="text1"/>
          <w:sz w:val="18"/>
          <w:szCs w:val="18"/>
        </w:rPr>
        <w:t xml:space="preserve">Wat is de inzet van het kabinet? </w:t>
      </w:r>
    </w:p>
    <w:p w:rsidR="3C6F9077" w:rsidP="006F68BA" w:rsidRDefault="00F36A1A" w14:paraId="42B132EF" w14:textId="7012A37E">
      <w:pPr>
        <w:pStyle w:val="Normaalweb"/>
        <w:spacing w:line="276" w:lineRule="auto"/>
        <w:rPr>
          <w:rFonts w:ascii="Verdana" w:hAnsi="Verdana"/>
          <w:sz w:val="18"/>
          <w:szCs w:val="18"/>
        </w:rPr>
      </w:pPr>
      <w:r w:rsidRPr="00D0669B">
        <w:rPr>
          <w:rFonts w:ascii="Verdana" w:hAnsi="Verdana"/>
          <w:color w:val="000000" w:themeColor="text1"/>
          <w:sz w:val="18"/>
          <w:szCs w:val="18"/>
        </w:rPr>
        <w:t xml:space="preserve">Toekomstgerichte en </w:t>
      </w:r>
      <w:r w:rsidRPr="1E62594E" w:rsidR="05C24E68">
        <w:rPr>
          <w:rFonts w:ascii="Verdana" w:hAnsi="Verdana"/>
          <w:color w:val="000000" w:themeColor="text1"/>
          <w:sz w:val="18"/>
          <w:szCs w:val="18"/>
        </w:rPr>
        <w:t>-</w:t>
      </w:r>
      <w:r w:rsidRPr="00D0669B">
        <w:rPr>
          <w:rFonts w:ascii="Verdana" w:hAnsi="Verdana"/>
          <w:color w:val="000000" w:themeColor="text1"/>
          <w:sz w:val="18"/>
          <w:szCs w:val="18"/>
        </w:rPr>
        <w:t>bestendige Europese economieën met gezonde overheidsfinanciën en met ruimte om investeringen te kunnen doen, zijn een belangrijke randvoorwaarde voor een concurrerende EU.</w:t>
      </w:r>
      <w:r w:rsidRPr="00D0669B" w:rsidR="004D5C6D">
        <w:rPr>
          <w:rFonts w:ascii="Verdana" w:hAnsi="Verdana"/>
          <w:sz w:val="18"/>
          <w:szCs w:val="18"/>
        </w:rPr>
        <w:t xml:space="preserve"> </w:t>
      </w:r>
      <w:r w:rsidRPr="00D0669B" w:rsidR="00D0669B">
        <w:rPr>
          <w:rFonts w:ascii="Verdana" w:hAnsi="Verdana"/>
          <w:sz w:val="18"/>
          <w:szCs w:val="18"/>
        </w:rPr>
        <w:t>Om te kunnen innoveren, verduurzamen en groeien dienen bedrijven effectieve en blijvende toegang te hebben tot financiering en (durf)kapitaal. Met name startups die willen opschalen hebben vaak te weinig toegang tot het benodigde durfkapitaal en perspectief op latere (eigen vermogen) investeringen in de EU</w:t>
      </w:r>
      <w:r w:rsidR="00D0669B">
        <w:rPr>
          <w:rFonts w:ascii="Verdana" w:hAnsi="Verdana"/>
          <w:sz w:val="18"/>
          <w:szCs w:val="18"/>
        </w:rPr>
        <w:t>.</w:t>
      </w:r>
    </w:p>
    <w:p w:rsidR="48CA700B" w:rsidP="006F68BA" w:rsidRDefault="48CA700B" w14:paraId="6D1A3952" w14:textId="1142152C">
      <w:pPr>
        <w:pStyle w:val="Normaalweb"/>
        <w:spacing w:line="276" w:lineRule="auto"/>
        <w:rPr>
          <w:rFonts w:ascii="Verdana" w:hAnsi="Verdana"/>
          <w:sz w:val="18"/>
          <w:szCs w:val="18"/>
        </w:rPr>
      </w:pPr>
    </w:p>
    <w:p w:rsidR="00193D5F" w:rsidP="006F68BA" w:rsidRDefault="00111C2A" w14:paraId="01110089" w14:textId="76F70A70">
      <w:pPr>
        <w:pStyle w:val="Normaalweb"/>
        <w:spacing w:line="276" w:lineRule="auto"/>
        <w:rPr>
          <w:rFonts w:ascii="Verdana" w:hAnsi="Verdana"/>
          <w:sz w:val="18"/>
          <w:szCs w:val="18"/>
        </w:rPr>
      </w:pPr>
      <w:r w:rsidRPr="00111C2A">
        <w:rPr>
          <w:rFonts w:ascii="Verdana" w:hAnsi="Verdana"/>
          <w:sz w:val="18"/>
          <w:szCs w:val="18"/>
        </w:rPr>
        <w:t>Het kabinet ziet een belangrijke rol weggelegd voor het aanjagen van private</w:t>
      </w:r>
      <w:r>
        <w:rPr>
          <w:rFonts w:ascii="Verdana" w:hAnsi="Verdana"/>
          <w:sz w:val="18"/>
          <w:szCs w:val="18"/>
        </w:rPr>
        <w:t xml:space="preserve"> </w:t>
      </w:r>
      <w:r w:rsidRPr="00111C2A">
        <w:rPr>
          <w:rFonts w:ascii="Verdana" w:hAnsi="Verdana"/>
          <w:sz w:val="18"/>
          <w:szCs w:val="18"/>
        </w:rPr>
        <w:t>financiering.</w:t>
      </w:r>
      <w:r>
        <w:rPr>
          <w:rFonts w:ascii="Verdana" w:hAnsi="Verdana"/>
          <w:sz w:val="18"/>
          <w:szCs w:val="18"/>
        </w:rPr>
        <w:t xml:space="preserve"> </w:t>
      </w:r>
      <w:r w:rsidR="009844EA">
        <w:rPr>
          <w:rFonts w:ascii="Verdana" w:hAnsi="Verdana"/>
          <w:sz w:val="18"/>
          <w:szCs w:val="18"/>
        </w:rPr>
        <w:t>Daarvoor z</w:t>
      </w:r>
      <w:r w:rsidR="00037154">
        <w:rPr>
          <w:rFonts w:ascii="Verdana" w:hAnsi="Verdana"/>
          <w:sz w:val="18"/>
          <w:szCs w:val="18"/>
        </w:rPr>
        <w:t xml:space="preserve">et </w:t>
      </w:r>
      <w:r w:rsidRPr="55F4C0FE" w:rsidR="746C81BF">
        <w:rPr>
          <w:rFonts w:ascii="Verdana" w:hAnsi="Verdana"/>
          <w:sz w:val="18"/>
          <w:szCs w:val="18"/>
        </w:rPr>
        <w:t xml:space="preserve">het </w:t>
      </w:r>
      <w:r w:rsidRPr="55F4C0FE" w:rsidR="00037154">
        <w:rPr>
          <w:rFonts w:ascii="Verdana" w:hAnsi="Verdana"/>
          <w:sz w:val="18"/>
          <w:szCs w:val="18"/>
        </w:rPr>
        <w:t>kabinet</w:t>
      </w:r>
      <w:r w:rsidR="00037154">
        <w:rPr>
          <w:rFonts w:ascii="Verdana" w:hAnsi="Verdana"/>
          <w:sz w:val="18"/>
          <w:szCs w:val="18"/>
        </w:rPr>
        <w:t xml:space="preserve"> </w:t>
      </w:r>
      <w:r w:rsidR="009844EA">
        <w:rPr>
          <w:rFonts w:ascii="Verdana" w:hAnsi="Verdana"/>
          <w:sz w:val="18"/>
          <w:szCs w:val="18"/>
        </w:rPr>
        <w:t>zich in op</w:t>
      </w:r>
      <w:r w:rsidR="004E75D7">
        <w:rPr>
          <w:rFonts w:ascii="Verdana" w:hAnsi="Verdana"/>
          <w:sz w:val="18"/>
          <w:szCs w:val="18"/>
        </w:rPr>
        <w:t xml:space="preserve"> het </w:t>
      </w:r>
      <w:r w:rsidR="004D60D0">
        <w:rPr>
          <w:rFonts w:ascii="Verdana" w:hAnsi="Verdana"/>
          <w:sz w:val="18"/>
          <w:szCs w:val="18"/>
        </w:rPr>
        <w:t>verminderen van fragmentatie op</w:t>
      </w:r>
      <w:r w:rsidR="00620F18">
        <w:rPr>
          <w:rFonts w:ascii="Verdana" w:hAnsi="Verdana"/>
          <w:sz w:val="18"/>
          <w:szCs w:val="18"/>
        </w:rPr>
        <w:t xml:space="preserve"> Europese </w:t>
      </w:r>
      <w:r w:rsidR="004E75D7">
        <w:rPr>
          <w:rFonts w:ascii="Verdana" w:hAnsi="Verdana"/>
          <w:sz w:val="18"/>
          <w:szCs w:val="18"/>
        </w:rPr>
        <w:t>kapitaalmarkten</w:t>
      </w:r>
      <w:r w:rsidR="00A30F88">
        <w:rPr>
          <w:rFonts w:ascii="Verdana" w:hAnsi="Verdana"/>
          <w:sz w:val="18"/>
          <w:szCs w:val="18"/>
        </w:rPr>
        <w:t xml:space="preserve"> </w:t>
      </w:r>
      <w:r w:rsidRPr="00A30F88" w:rsidR="00A30F88">
        <w:rPr>
          <w:rFonts w:ascii="Verdana" w:hAnsi="Verdana"/>
          <w:sz w:val="18"/>
          <w:szCs w:val="18"/>
        </w:rPr>
        <w:t>en verdiepen van de kapitaalmarktunie</w:t>
      </w:r>
      <w:r w:rsidR="004D60D0">
        <w:rPr>
          <w:rFonts w:ascii="Verdana" w:hAnsi="Verdana"/>
          <w:sz w:val="18"/>
          <w:szCs w:val="18"/>
        </w:rPr>
        <w:t>.</w:t>
      </w:r>
      <w:r w:rsidR="009844EA">
        <w:rPr>
          <w:rFonts w:ascii="Verdana" w:hAnsi="Verdana"/>
          <w:sz w:val="18"/>
          <w:szCs w:val="18"/>
        </w:rPr>
        <w:t xml:space="preserve"> </w:t>
      </w:r>
      <w:r w:rsidRPr="3C6F9077" w:rsidR="7CBB507F">
        <w:rPr>
          <w:rFonts w:ascii="Verdana" w:hAnsi="Verdana"/>
          <w:sz w:val="18"/>
          <w:szCs w:val="18"/>
        </w:rPr>
        <w:t xml:space="preserve">Zie hiervoor ook de kabinetsinzet op de kapitaalmarktunie </w:t>
      </w:r>
      <w:r w:rsidRPr="3C6F9077" w:rsidR="7CBB507F">
        <w:rPr>
          <w:rFonts w:ascii="Verdana" w:hAnsi="Verdana" w:eastAsia="Verdana" w:cs="Verdana"/>
          <w:sz w:val="18"/>
          <w:szCs w:val="18"/>
        </w:rPr>
        <w:t>(Kamerstukken II 2024/25, 21 501-30, nr. 621).</w:t>
      </w:r>
    </w:p>
    <w:p w:rsidRPr="001F56DC" w:rsidR="3585B3CD" w:rsidP="006F68BA" w:rsidRDefault="7CBB507F" w14:paraId="7990B739" w14:textId="7E585A54">
      <w:pPr>
        <w:spacing w:after="160" w:line="276" w:lineRule="auto"/>
        <w:rPr>
          <w:rFonts w:eastAsia="Verdana" w:cs="Verdana"/>
        </w:rPr>
      </w:pPr>
      <w:r w:rsidRPr="6D2BCD89">
        <w:rPr>
          <w:rFonts w:eastAsia="Verdana" w:cs="Verdana"/>
        </w:rPr>
        <w:t xml:space="preserve">Wat betreft publieke investeringen is het van belang om keuzes te maken. Zo biedt het volgende Meerjarig Financieel Kader (MFK, vanaf 2028) de mogelijkheid om te herprioriteren naar concurrentievermogen. Zoals uiteengezet in de Kamerbrief van 2028 maart </w:t>
      </w:r>
      <w:r w:rsidRPr="24292B52" w:rsidR="2E043AE1">
        <w:rPr>
          <w:color w:val="000000" w:themeColor="text1"/>
        </w:rPr>
        <w:t>(Kamerstukken II 2024/25, 21 501-20, nr. 2245)</w:t>
      </w:r>
      <w:r w:rsidRPr="6D2BCD89" w:rsidR="2E043AE1">
        <w:rPr>
          <w:rFonts w:eastAsia="Verdana" w:cs="Verdana"/>
        </w:rPr>
        <w:t xml:space="preserve"> </w:t>
      </w:r>
      <w:r w:rsidRPr="6D2BCD89">
        <w:rPr>
          <w:rFonts w:eastAsia="Verdana" w:cs="Verdana"/>
        </w:rPr>
        <w:t xml:space="preserve">is dit een van de hoofdprioriteiten van het kabinet. </w:t>
      </w:r>
      <w:r w:rsidRPr="60343B94" w:rsidR="612C4702">
        <w:rPr>
          <w:rFonts w:eastAsia="Verdana" w:cs="Verdana"/>
        </w:rPr>
        <w:t>Ook</w:t>
      </w:r>
      <w:r w:rsidRPr="6D2BCD89">
        <w:rPr>
          <w:rFonts w:eastAsia="Verdana" w:cs="Verdana"/>
        </w:rPr>
        <w:t xml:space="preserve"> zet het kabinet in op het beter benutten van de Europese Investeringsbank (EIB) door het volume dat de EIB investeert in durfkapitaal fors toe te laten toenemen en de EIB meer te laten focussen op impactgerichte investeringen.</w:t>
      </w:r>
      <w:r w:rsidR="004F6B72">
        <w:rPr>
          <w:rFonts w:eastAsia="Verdana" w:cs="Verdana"/>
        </w:rPr>
        <w:t xml:space="preserve"> </w:t>
      </w:r>
      <w:r w:rsidR="00900307">
        <w:rPr>
          <w:rFonts w:eastAsia="Verdana" w:cs="Verdana"/>
        </w:rPr>
        <w:t xml:space="preserve">Daarnaast </w:t>
      </w:r>
      <w:r w:rsidR="001676BC">
        <w:rPr>
          <w:rFonts w:eastAsia="Verdana" w:cs="Verdana"/>
        </w:rPr>
        <w:t>z</w:t>
      </w:r>
      <w:r w:rsidR="006B3168">
        <w:rPr>
          <w:rFonts w:eastAsia="Verdana" w:cs="Verdana"/>
        </w:rPr>
        <w:t>et het Kabinet in op</w:t>
      </w:r>
      <w:r w:rsidRPr="001676BC" w:rsidR="001676BC">
        <w:t xml:space="preserve"> </w:t>
      </w:r>
      <w:r w:rsidRPr="001676BC" w:rsidR="001676BC">
        <w:rPr>
          <w:rFonts w:eastAsia="Verdana" w:cs="Verdana"/>
        </w:rPr>
        <w:t>versterking en voortzetting van pan</w:t>
      </w:r>
      <w:r w:rsidR="001676BC">
        <w:rPr>
          <w:rFonts w:eastAsia="Verdana" w:cs="Verdana"/>
        </w:rPr>
        <w:t>-</w:t>
      </w:r>
      <w:r w:rsidRPr="001676BC" w:rsidR="001676BC">
        <w:rPr>
          <w:rFonts w:eastAsia="Verdana" w:cs="Verdana"/>
        </w:rPr>
        <w:t xml:space="preserve">Europese </w:t>
      </w:r>
      <w:r w:rsidR="00BD6CAD">
        <w:rPr>
          <w:rFonts w:eastAsia="Verdana" w:cs="Verdana"/>
        </w:rPr>
        <w:t>durfkapitaal</w:t>
      </w:r>
      <w:r w:rsidRPr="001676BC" w:rsidR="001676BC">
        <w:rPr>
          <w:rFonts w:eastAsia="Verdana" w:cs="Verdana"/>
        </w:rPr>
        <w:t>fondsen zoals het European Tech Champions Initiative (ETCI)</w:t>
      </w:r>
      <w:r w:rsidR="00BD6CAD">
        <w:rPr>
          <w:rFonts w:eastAsia="Verdana" w:cs="Verdana"/>
        </w:rPr>
        <w:t>.</w:t>
      </w:r>
      <w:r w:rsidR="004F6B72">
        <w:rPr>
          <w:rFonts w:eastAsia="Verdana" w:cs="Verdana"/>
        </w:rPr>
        <w:t xml:space="preserve"> </w:t>
      </w:r>
      <w:r w:rsidRPr="003F0B88" w:rsidR="003F0B88">
        <w:rPr>
          <w:rFonts w:eastAsia="Verdana" w:cs="Verdana"/>
        </w:rPr>
        <w:t>Momenteel werkt Nederland samen met d</w:t>
      </w:r>
      <w:r w:rsidR="003F0B88">
        <w:rPr>
          <w:rFonts w:eastAsia="Verdana" w:cs="Verdana"/>
        </w:rPr>
        <w:t xml:space="preserve">e </w:t>
      </w:r>
      <w:r w:rsidRPr="003F0B88" w:rsidR="003F0B88">
        <w:rPr>
          <w:rFonts w:eastAsia="Verdana" w:cs="Verdana"/>
        </w:rPr>
        <w:t>EIB, de Commissie en de andere ETCI</w:t>
      </w:r>
      <w:r w:rsidR="00A30F88">
        <w:rPr>
          <w:rFonts w:eastAsia="Verdana" w:cs="Verdana"/>
        </w:rPr>
        <w:t>-</w:t>
      </w:r>
      <w:r w:rsidRPr="003F0B88" w:rsidR="003F0B88">
        <w:rPr>
          <w:rFonts w:eastAsia="Verdana" w:cs="Verdana"/>
        </w:rPr>
        <w:t>deelnemers aan de opvolging van het</w:t>
      </w:r>
      <w:r w:rsidR="003F0B88">
        <w:rPr>
          <w:rFonts w:eastAsia="Verdana" w:cs="Verdana"/>
        </w:rPr>
        <w:t xml:space="preserve"> </w:t>
      </w:r>
      <w:r w:rsidRPr="003F0B88" w:rsidR="003F0B88">
        <w:rPr>
          <w:rFonts w:eastAsia="Verdana" w:cs="Verdana"/>
        </w:rPr>
        <w:t>initiatief (ETCI 2.0), dat net als het eerste ETCI-fonds ook open zal staan voor</w:t>
      </w:r>
      <w:r w:rsidR="003F0B88">
        <w:rPr>
          <w:rFonts w:eastAsia="Verdana" w:cs="Verdana"/>
        </w:rPr>
        <w:t xml:space="preserve"> </w:t>
      </w:r>
      <w:r w:rsidRPr="003F0B88" w:rsidR="003F0B88">
        <w:rPr>
          <w:rFonts w:eastAsia="Verdana" w:cs="Verdana"/>
        </w:rPr>
        <w:t>andere deelnemers.</w:t>
      </w:r>
    </w:p>
    <w:p w:rsidRPr="001F56DC" w:rsidR="27BDDF56" w:rsidP="006F68BA" w:rsidRDefault="0008101B" w14:paraId="30F3EDF3" w14:textId="6355369B">
      <w:pPr>
        <w:pStyle w:val="Normaalweb"/>
        <w:numPr>
          <w:ilvl w:val="0"/>
          <w:numId w:val="15"/>
        </w:numPr>
        <w:spacing w:line="276" w:lineRule="auto"/>
        <w:rPr>
          <w:rFonts w:ascii="Verdana" w:hAnsi="Verdana"/>
          <w:i/>
          <w:iCs/>
          <w:color w:val="000000" w:themeColor="text1"/>
          <w:sz w:val="18"/>
          <w:szCs w:val="18"/>
        </w:rPr>
      </w:pPr>
      <w:r w:rsidRPr="00923663">
        <w:rPr>
          <w:rFonts w:ascii="Verdana" w:hAnsi="Verdana"/>
          <w:i/>
          <w:iCs/>
          <w:color w:val="000000" w:themeColor="text1"/>
          <w:sz w:val="18"/>
          <w:szCs w:val="18"/>
        </w:rPr>
        <w:t xml:space="preserve">Gaat dit kabinet pleiten voor meer investeringen in de Europese economie, ook met publieke middelen? </w:t>
      </w:r>
    </w:p>
    <w:p w:rsidRPr="004A521A" w:rsidR="1A2F9E3E" w:rsidP="006F68BA" w:rsidRDefault="56A5B38B" w14:paraId="50667B91" w14:textId="0FB3D136">
      <w:pPr>
        <w:pStyle w:val="Normaalweb"/>
        <w:spacing w:line="276" w:lineRule="auto"/>
      </w:pPr>
      <w:r w:rsidRPr="20C86D55">
        <w:rPr>
          <w:rFonts w:ascii="Verdana" w:hAnsi="Verdana"/>
          <w:color w:val="000000" w:themeColor="text1"/>
          <w:sz w:val="18"/>
          <w:szCs w:val="18"/>
        </w:rPr>
        <w:t>Zie het antwoord op vraag 3.</w:t>
      </w:r>
    </w:p>
    <w:p w:rsidRPr="00C5075B" w:rsidR="0008101B" w:rsidP="006F68BA" w:rsidRDefault="0008101B" w14:paraId="0AB2354C" w14:textId="66E39C85">
      <w:pPr>
        <w:pStyle w:val="Normaalweb"/>
        <w:numPr>
          <w:ilvl w:val="0"/>
          <w:numId w:val="15"/>
        </w:numPr>
        <w:spacing w:line="276" w:lineRule="auto"/>
        <w:rPr>
          <w:rFonts w:ascii="Verdana" w:hAnsi="Verdana"/>
          <w:bCs/>
          <w:i/>
          <w:iCs/>
          <w:color w:val="000000"/>
          <w:sz w:val="18"/>
          <w:szCs w:val="18"/>
        </w:rPr>
      </w:pPr>
      <w:r w:rsidRPr="00923663">
        <w:rPr>
          <w:rFonts w:ascii="Verdana" w:hAnsi="Verdana"/>
          <w:i/>
          <w:iCs/>
          <w:color w:val="000000" w:themeColor="text1"/>
          <w:sz w:val="18"/>
          <w:szCs w:val="18"/>
        </w:rPr>
        <w:t>Wat is zijn inzet bij de aanstaande onderhandelingen over het volgende Meerjarig Financieel Kader (MFK)?</w:t>
      </w:r>
    </w:p>
    <w:p w:rsidR="6D4110D4" w:rsidP="006F68BA" w:rsidRDefault="2E56B3EB" w14:paraId="08EF1255" w14:textId="40878D16">
      <w:pPr>
        <w:pStyle w:val="Normaalweb"/>
        <w:spacing w:line="276" w:lineRule="auto"/>
        <w:rPr>
          <w:rFonts w:ascii="Verdana" w:hAnsi="Verdana"/>
          <w:color w:val="000000" w:themeColor="text1"/>
          <w:sz w:val="18"/>
          <w:szCs w:val="18"/>
        </w:rPr>
      </w:pPr>
      <w:r w:rsidRPr="11B7C5FB">
        <w:rPr>
          <w:rFonts w:ascii="Verdana" w:hAnsi="Verdana"/>
          <w:color w:val="000000" w:themeColor="text1"/>
          <w:sz w:val="18"/>
          <w:szCs w:val="18"/>
        </w:rPr>
        <w:t xml:space="preserve">Voor de volledige inzet voor het volgende MFK verwijs ik naar de </w:t>
      </w:r>
      <w:r w:rsidRPr="11B7C5FB" w:rsidR="14CF9F9D">
        <w:rPr>
          <w:rFonts w:ascii="Verdana" w:hAnsi="Verdana"/>
          <w:color w:val="000000" w:themeColor="text1"/>
          <w:sz w:val="18"/>
          <w:szCs w:val="18"/>
        </w:rPr>
        <w:t xml:space="preserve">hierboven genoemde </w:t>
      </w:r>
      <w:r w:rsidRPr="11B7C5FB">
        <w:rPr>
          <w:rFonts w:ascii="Verdana" w:hAnsi="Verdana"/>
          <w:color w:val="000000" w:themeColor="text1"/>
          <w:sz w:val="18"/>
          <w:szCs w:val="18"/>
        </w:rPr>
        <w:t xml:space="preserve">Kamerbrief van 28 maart. Het kabinet zet in op een acceptabele omvang van het MFK en een acceptabel aandeel in de nationale bijdragen. </w:t>
      </w:r>
      <w:r w:rsidRPr="5D9D4F89" w:rsidR="3F10189D">
        <w:rPr>
          <w:rFonts w:ascii="Verdana" w:hAnsi="Verdana"/>
          <w:color w:val="000000" w:themeColor="text1"/>
          <w:sz w:val="18"/>
          <w:szCs w:val="18"/>
        </w:rPr>
        <w:t>H</w:t>
      </w:r>
      <w:r w:rsidRPr="5D9D4F89">
        <w:rPr>
          <w:rFonts w:ascii="Verdana" w:hAnsi="Verdana"/>
          <w:color w:val="000000" w:themeColor="text1"/>
          <w:sz w:val="18"/>
          <w:szCs w:val="18"/>
        </w:rPr>
        <w:t>et</w:t>
      </w:r>
      <w:r w:rsidRPr="11B7C5FB">
        <w:rPr>
          <w:rFonts w:ascii="Verdana" w:hAnsi="Verdana"/>
          <w:color w:val="000000" w:themeColor="text1"/>
          <w:sz w:val="18"/>
          <w:szCs w:val="18"/>
        </w:rPr>
        <w:t xml:space="preserve"> kabinet</w:t>
      </w:r>
      <w:r w:rsidRPr="5D9D4F89">
        <w:rPr>
          <w:rFonts w:ascii="Verdana" w:hAnsi="Verdana"/>
          <w:color w:val="000000" w:themeColor="text1"/>
          <w:sz w:val="18"/>
          <w:szCs w:val="18"/>
        </w:rPr>
        <w:t xml:space="preserve"> </w:t>
      </w:r>
      <w:r w:rsidRPr="5D9D4F89" w:rsidR="755B3A63">
        <w:rPr>
          <w:rFonts w:ascii="Verdana" w:hAnsi="Verdana"/>
          <w:color w:val="000000" w:themeColor="text1"/>
          <w:sz w:val="18"/>
          <w:szCs w:val="18"/>
        </w:rPr>
        <w:t>zet verder</w:t>
      </w:r>
      <w:r w:rsidRPr="11B7C5FB">
        <w:rPr>
          <w:rFonts w:ascii="Verdana" w:hAnsi="Verdana"/>
          <w:color w:val="000000" w:themeColor="text1"/>
          <w:sz w:val="18"/>
          <w:szCs w:val="18"/>
        </w:rPr>
        <w:t xml:space="preserve"> in op een moderne en toekomstgerichte begroting waarbij meer van de beschikbare middelen naar nieuwe prioriteiten moeten gaan, zoals het concurrentievermogen. Het kabinet is geen voorstander van nieuwe gezamenlijke schulden.</w:t>
      </w:r>
    </w:p>
    <w:p w:rsidRPr="009C5A19" w:rsidR="0008101B" w:rsidP="006F68BA" w:rsidRDefault="0008101B" w14:paraId="75ACC593" w14:textId="4A2D6D7E">
      <w:pPr>
        <w:pStyle w:val="Normaalweb"/>
        <w:numPr>
          <w:ilvl w:val="0"/>
          <w:numId w:val="15"/>
        </w:numPr>
        <w:spacing w:line="276" w:lineRule="auto"/>
        <w:rPr>
          <w:rFonts w:ascii="Verdana" w:hAnsi="Verdana"/>
          <w:i/>
          <w:iCs/>
          <w:color w:val="000000" w:themeColor="text1"/>
          <w:sz w:val="18"/>
          <w:szCs w:val="18"/>
        </w:rPr>
      </w:pPr>
      <w:r w:rsidRPr="00923663">
        <w:rPr>
          <w:rFonts w:ascii="Verdana" w:hAnsi="Verdana"/>
          <w:i/>
          <w:iCs/>
          <w:color w:val="000000" w:themeColor="text1"/>
          <w:sz w:val="18"/>
          <w:szCs w:val="18"/>
        </w:rPr>
        <w:t xml:space="preserve">De leden van de GroenLinks-PvdA-fractie lezen in de geannoteerde agenda dat het kabinet de voorstellen op het terrein van aanbestedings- en mededingingsbeleid een aandachtspunt vindt omdat deze voorstellen volgens het kabinet niet mogen leiden tot verslechtering van een open en gelijk speelveld en eerlijke concurrentie. Kan het kabinet dit toelichten? </w:t>
      </w:r>
    </w:p>
    <w:p w:rsidRPr="004A521A" w:rsidR="38A8F3EB" w:rsidP="006F68BA" w:rsidRDefault="043BED36" w14:paraId="3B34B229" w14:textId="2964FEE5">
      <w:pPr>
        <w:spacing w:line="276" w:lineRule="auto"/>
        <w:rPr>
          <w:rFonts w:eastAsia="Verdana" w:cs="Verdana"/>
        </w:rPr>
      </w:pPr>
      <w:r w:rsidRPr="2C6A0CB4">
        <w:rPr>
          <w:rFonts w:eastAsia="Verdana" w:cs="Verdana"/>
        </w:rPr>
        <w:t xml:space="preserve">De huidige (Europese) aanbestedingsregels hebben een sterke focus op concurrentie en de Europese interne markt. Het is voor ondernemers en aanbestedende diensten van groot belang dat zij ook over de grens kunnen ondernemen en inkopen. Het aanbestedingsinstrument wordt echter steeds meer gebruikt om ook andere publieke doelen te bereiken, zoals innovatie, duurzaamheid, veiligheid of social return. De inzet van het kabinet zal erop gericht zijn om bij de herziening van de aanbestedingsregels die ontwikkeling ook tot uitdrukking </w:t>
      </w:r>
      <w:r w:rsidR="001A647A">
        <w:rPr>
          <w:rFonts w:eastAsia="Verdana" w:cs="Verdana"/>
        </w:rPr>
        <w:t xml:space="preserve">te laten </w:t>
      </w:r>
      <w:r w:rsidRPr="2C6A0CB4">
        <w:rPr>
          <w:rFonts w:eastAsia="Verdana" w:cs="Verdana"/>
        </w:rPr>
        <w:t>kom</w:t>
      </w:r>
      <w:r w:rsidR="001A647A">
        <w:rPr>
          <w:rFonts w:eastAsia="Verdana" w:cs="Verdana"/>
        </w:rPr>
        <w:t>en</w:t>
      </w:r>
      <w:r w:rsidRPr="2C6A0CB4">
        <w:rPr>
          <w:rFonts w:eastAsia="Verdana" w:cs="Verdana"/>
        </w:rPr>
        <w:t xml:space="preserve"> in de nieuwe aanbestedingsregels. Het is daarbij wel belangrijk dat gelijk speelveld en eerlijke concurrentie ook geadresseerd blijven. Op die manier kunnen publieke aanbestedingen een stimulans blijven voor innovatie en productiviteit zonder een gelijk speelveld of eerlijke concurrentie uit het oog te verliezen.</w:t>
      </w:r>
    </w:p>
    <w:p w:rsidRPr="00923663" w:rsidR="0008101B" w:rsidP="006F68BA" w:rsidRDefault="0008101B" w14:paraId="1AD61F7B" w14:textId="0559AE03">
      <w:pPr>
        <w:pStyle w:val="Normaalweb"/>
        <w:numPr>
          <w:ilvl w:val="0"/>
          <w:numId w:val="15"/>
        </w:numPr>
        <w:spacing w:line="276" w:lineRule="auto"/>
        <w:rPr>
          <w:rFonts w:ascii="Verdana" w:hAnsi="Verdana"/>
          <w:i/>
          <w:iCs/>
          <w:color w:val="000000" w:themeColor="text1"/>
          <w:sz w:val="18"/>
          <w:szCs w:val="18"/>
        </w:rPr>
      </w:pPr>
      <w:r w:rsidRPr="6F591884">
        <w:rPr>
          <w:rFonts w:ascii="Verdana" w:hAnsi="Verdana"/>
          <w:i/>
          <w:iCs/>
          <w:color w:val="000000" w:themeColor="text1"/>
          <w:sz w:val="18"/>
          <w:szCs w:val="18"/>
        </w:rPr>
        <w:t>Kan</w:t>
      </w:r>
      <w:r w:rsidRPr="00923663">
        <w:rPr>
          <w:rFonts w:ascii="Verdana" w:hAnsi="Verdana"/>
          <w:i/>
          <w:iCs/>
          <w:color w:val="000000" w:themeColor="text1"/>
          <w:sz w:val="18"/>
          <w:szCs w:val="18"/>
        </w:rPr>
        <w:t xml:space="preserve"> het kabinet hierbij ook ingaan op het feit dat landen als China en de VS zich nu niet aan de internationale spelregels houden, en dat ook de EU zich hier dus misschien op moet bezinnen? </w:t>
      </w:r>
    </w:p>
    <w:p w:rsidRPr="0008101B" w:rsidR="00AE10EE" w:rsidP="006F68BA" w:rsidRDefault="006A1E3E" w14:paraId="1B1E4643" w14:textId="071135CA">
      <w:pPr>
        <w:pStyle w:val="Normaalweb"/>
        <w:spacing w:line="276" w:lineRule="auto"/>
        <w:rPr>
          <w:rFonts w:ascii="Verdana" w:hAnsi="Verdana"/>
          <w:color w:val="000000" w:themeColor="text1"/>
          <w:sz w:val="18"/>
          <w:szCs w:val="18"/>
        </w:rPr>
      </w:pPr>
      <w:r w:rsidRPr="006A1E3E">
        <w:rPr>
          <w:rFonts w:ascii="Verdana" w:hAnsi="Verdana"/>
          <w:color w:val="000000" w:themeColor="text1"/>
          <w:sz w:val="18"/>
          <w:szCs w:val="18"/>
        </w:rPr>
        <w:t>De meeste handel vindt plaats op basis van WTO-regels en dit gaat in veruit de meeste gevallen zonder problemen. Net als Nederland houden de meeste andere landen zich aan de regels zoals die zijn vastgelegd binnen de WTO. Het is belangrijk dat we ons ook aan die regels blijven vasthouden. Nederland is hier juist extra bij gebaat met onze open, handelsgericht</w:t>
      </w:r>
      <w:r w:rsidR="00B20426">
        <w:rPr>
          <w:rFonts w:ascii="Verdana" w:hAnsi="Verdana"/>
          <w:color w:val="000000" w:themeColor="text1"/>
          <w:sz w:val="18"/>
          <w:szCs w:val="18"/>
        </w:rPr>
        <w:t>e</w:t>
      </w:r>
      <w:r w:rsidRPr="006A1E3E">
        <w:rPr>
          <w:rFonts w:ascii="Verdana" w:hAnsi="Verdana"/>
          <w:color w:val="000000" w:themeColor="text1"/>
          <w:sz w:val="18"/>
          <w:szCs w:val="18"/>
        </w:rPr>
        <w:t xml:space="preserve"> economie. Internationale handel is goed voor 1/3e van ons BBP en 30% van onze banen. De WTO-regels zijn er om onnodige of disproportionele handelsbarrières te voorkomen. Het WTO-systeem staat echter wel onder druk. In bepaalde gevallen houden landen zich niet aan de WTO-regels; bestaande afspraken zijn soms ontoereikend om marktverstorende effecten van industriële subsidies te adresseren</w:t>
      </w:r>
      <w:r w:rsidR="00CE4D5D">
        <w:rPr>
          <w:rFonts w:ascii="Verdana" w:hAnsi="Verdana"/>
          <w:color w:val="000000" w:themeColor="text1"/>
          <w:sz w:val="18"/>
          <w:szCs w:val="18"/>
        </w:rPr>
        <w:t xml:space="preserve">. </w:t>
      </w:r>
      <w:r w:rsidRPr="003E4C1F" w:rsidR="003E4C1F">
        <w:rPr>
          <w:rFonts w:ascii="Verdana" w:hAnsi="Verdana"/>
          <w:color w:val="000000" w:themeColor="text1"/>
          <w:sz w:val="18"/>
          <w:szCs w:val="18"/>
        </w:rPr>
        <w:t xml:space="preserve">De EU blijft wereldwijd het grootste handelsblok dat op een assertieve manier op komt voor eigen belangen, maar met oog voor de belangen van haar handelspartners en op een toon die past binnen haar eigen normatieve kader. De EU beschikt hierbij over een breed handelsinstrumentarium om het gelijke speelveld met derde landen te beschermen, zoals anti-dumping en anti-subsidie maatregelen, maar ook meer recente instrumenten zoals het Internationaal Aanbestedingsinstrument en de Verordening Buitenlandse Subsidies. Het kabinet zet in op een effectief en op merites-gebaseerd gebruik van dit instrumentarium. </w:t>
      </w:r>
    </w:p>
    <w:p w:rsidRPr="00923663" w:rsidR="0008101B" w:rsidP="006F68BA" w:rsidRDefault="0008101B" w14:paraId="1BC1526D" w14:textId="50091F49">
      <w:pPr>
        <w:pStyle w:val="Normaalweb"/>
        <w:numPr>
          <w:ilvl w:val="0"/>
          <w:numId w:val="15"/>
        </w:numPr>
        <w:spacing w:line="276" w:lineRule="auto"/>
        <w:rPr>
          <w:rFonts w:ascii="Verdana" w:hAnsi="Verdana"/>
          <w:i/>
          <w:iCs/>
          <w:color w:val="000000" w:themeColor="text1"/>
          <w:sz w:val="18"/>
          <w:szCs w:val="18"/>
        </w:rPr>
      </w:pPr>
      <w:r w:rsidRPr="4901F635">
        <w:rPr>
          <w:rFonts w:ascii="Verdana" w:hAnsi="Verdana"/>
          <w:i/>
          <w:iCs/>
          <w:color w:val="000000" w:themeColor="text1"/>
          <w:sz w:val="18"/>
          <w:szCs w:val="18"/>
        </w:rPr>
        <w:t xml:space="preserve"> Onderschrijft het kabinet het feit dat de huidige geopolitieke situatie wellicht vraagt om het herijken van het Nederlandse standpunt rondom aanbestedingen en mededinging? </w:t>
      </w:r>
    </w:p>
    <w:p w:rsidR="00572222" w:rsidP="006F68BA" w:rsidRDefault="008C1CAE" w14:paraId="70A317BF" w14:textId="2B5B4FD8">
      <w:pPr>
        <w:pStyle w:val="Normaalweb"/>
        <w:spacing w:line="276" w:lineRule="auto"/>
        <w:rPr>
          <w:rFonts w:ascii="Verdana" w:hAnsi="Verdana"/>
          <w:color w:val="000000" w:themeColor="text1"/>
          <w:sz w:val="18"/>
          <w:szCs w:val="18"/>
        </w:rPr>
      </w:pPr>
      <w:r>
        <w:rPr>
          <w:rFonts w:ascii="Verdana" w:hAnsi="Verdana"/>
          <w:color w:val="000000" w:themeColor="text1"/>
          <w:sz w:val="18"/>
          <w:szCs w:val="18"/>
        </w:rPr>
        <w:t>Zie het antwoord op vraag 9.</w:t>
      </w:r>
    </w:p>
    <w:p w:rsidRPr="008C1CAE" w:rsidR="19C3322F" w:rsidP="006F68BA" w:rsidRDefault="0008101B" w14:paraId="46CB5FCF" w14:textId="0A5888B3">
      <w:pPr>
        <w:pStyle w:val="Normaalweb"/>
        <w:numPr>
          <w:ilvl w:val="0"/>
          <w:numId w:val="15"/>
        </w:numPr>
        <w:spacing w:line="276" w:lineRule="auto"/>
        <w:rPr>
          <w:rFonts w:ascii="Verdana" w:hAnsi="Verdana"/>
          <w:bCs/>
          <w:i/>
          <w:iCs/>
          <w:color w:val="000000"/>
          <w:sz w:val="18"/>
          <w:szCs w:val="18"/>
        </w:rPr>
      </w:pPr>
      <w:r w:rsidRPr="00923663">
        <w:rPr>
          <w:rFonts w:ascii="Verdana" w:hAnsi="Verdana"/>
          <w:i/>
          <w:iCs/>
          <w:color w:val="000000" w:themeColor="text1"/>
          <w:sz w:val="18"/>
          <w:szCs w:val="18"/>
        </w:rPr>
        <w:t xml:space="preserve">Zou het niet juist goed zijn als de EU beleid door zou voeren waarbij bijvoorbeeld Europese bedrijven voorrang zouden krijgen bij Europese aanbestedingen? Wat is het standpunt van het kabinet hierin? </w:t>
      </w:r>
    </w:p>
    <w:p w:rsidR="00C0698D" w:rsidP="006F68BA" w:rsidRDefault="7B51785B" w14:paraId="6904E598" w14:textId="48494DD1">
      <w:pPr>
        <w:spacing w:line="276" w:lineRule="auto"/>
        <w:rPr>
          <w:rFonts w:eastAsia="Verdana" w:cs="Verdana"/>
        </w:rPr>
      </w:pPr>
      <w:r w:rsidRPr="72F89C7B">
        <w:rPr>
          <w:rFonts w:eastAsia="Verdana" w:cs="Verdana"/>
        </w:rPr>
        <w:t xml:space="preserve">De huidige geopolitieke situatie laat zien dat het versterken van de weerbaarheid in de EU steeds belangrijker wordt. Daarom </w:t>
      </w:r>
      <w:r w:rsidR="00FF3075">
        <w:rPr>
          <w:rFonts w:eastAsia="Verdana" w:cs="Verdana"/>
        </w:rPr>
        <w:t>is er a</w:t>
      </w:r>
      <w:r w:rsidRPr="72F89C7B">
        <w:rPr>
          <w:rFonts w:eastAsia="Verdana" w:cs="Verdana"/>
        </w:rPr>
        <w:t>andacht voor de risico’s bij aanbestedingen in strategische sectoren</w:t>
      </w:r>
      <w:r w:rsidRPr="00A67F14">
        <w:rPr>
          <w:rFonts w:eastAsia="Verdana" w:cs="Verdana"/>
        </w:rPr>
        <w:t xml:space="preserve">. </w:t>
      </w:r>
      <w:r w:rsidRPr="00A67F14" w:rsidR="000C33F6">
        <w:rPr>
          <w:rFonts w:eastAsia="Verdana" w:cs="Verdana"/>
        </w:rPr>
        <w:t>Ik</w:t>
      </w:r>
      <w:r w:rsidRPr="00A67F14">
        <w:rPr>
          <w:rFonts w:eastAsia="Verdana" w:cs="Verdana"/>
        </w:rPr>
        <w:t xml:space="preserve"> erken dat</w:t>
      </w:r>
      <w:r w:rsidRPr="72F89C7B">
        <w:rPr>
          <w:rFonts w:eastAsia="Verdana" w:cs="Verdana"/>
        </w:rPr>
        <w:t xml:space="preserve"> een Europees voorkeursprincipe in specifieke sectoren of in bepaalde omstandigheden wenselijk kan zijn. Een </w:t>
      </w:r>
      <w:r w:rsidR="00E7471A">
        <w:rPr>
          <w:rFonts w:eastAsia="Verdana" w:cs="Verdana"/>
        </w:rPr>
        <w:t>aandachtspunt</w:t>
      </w:r>
      <w:r w:rsidRPr="72F89C7B">
        <w:rPr>
          <w:rFonts w:eastAsia="Verdana" w:cs="Verdana"/>
        </w:rPr>
        <w:t xml:space="preserve"> is dat een dergelijk principe ook negatieve effecten met zich kan meebrengen zoals prijsopdrijvende effecten, ondermijning van de Europese inzet op betere aanbestedingsmarkttoegang in derde landen en extra administratieve lasten. </w:t>
      </w:r>
    </w:p>
    <w:p w:rsidR="00C0698D" w:rsidP="006F68BA" w:rsidRDefault="00C0698D" w14:paraId="3B95CBFA" w14:textId="77777777">
      <w:pPr>
        <w:spacing w:line="276" w:lineRule="auto"/>
        <w:rPr>
          <w:rFonts w:eastAsia="Verdana" w:cs="Verdana"/>
        </w:rPr>
      </w:pPr>
    </w:p>
    <w:p w:rsidRPr="00C0698D" w:rsidR="00572222" w:rsidP="006F68BA" w:rsidRDefault="7B51785B" w14:paraId="2E3B86C1" w14:textId="302658FC">
      <w:pPr>
        <w:spacing w:line="276" w:lineRule="auto"/>
        <w:rPr>
          <w:rFonts w:eastAsia="Verdana" w:cs="Verdana"/>
        </w:rPr>
      </w:pPr>
      <w:r w:rsidRPr="72F89C7B">
        <w:rPr>
          <w:rFonts w:eastAsia="Verdana" w:cs="Verdana"/>
        </w:rPr>
        <w:t>De EU heeft in beginsel baat bij een open aanbestedingsmarkt en een Europees voorkeursprincipe mag niet leiden tot onnodige afscherming van de EU-aanbestedingsmarkt of non-conformiteit met relevante afspraken uit EU-handelsakkoorden of WTO-recht.</w:t>
      </w:r>
    </w:p>
    <w:p w:rsidRPr="00783B39" w:rsidR="0008101B" w:rsidP="006F68BA" w:rsidRDefault="0008101B" w14:paraId="6FBCA06E" w14:textId="5341D0E4">
      <w:pPr>
        <w:pStyle w:val="Normaalweb"/>
        <w:numPr>
          <w:ilvl w:val="0"/>
          <w:numId w:val="15"/>
        </w:numPr>
        <w:spacing w:line="276" w:lineRule="auto"/>
        <w:rPr>
          <w:rFonts w:ascii="Verdana" w:hAnsi="Verdana"/>
          <w:i/>
          <w:color w:val="000000" w:themeColor="text1"/>
          <w:sz w:val="18"/>
          <w:szCs w:val="18"/>
        </w:rPr>
      </w:pPr>
      <w:r w:rsidRPr="00783B39">
        <w:rPr>
          <w:rFonts w:ascii="Verdana" w:hAnsi="Verdana"/>
          <w:i/>
          <w:color w:val="000000" w:themeColor="text1"/>
          <w:sz w:val="18"/>
          <w:szCs w:val="18"/>
        </w:rPr>
        <w:t xml:space="preserve">De leden van de GroenLinks-PvdA-fractie vragen voorts wat de strategie van het kabinet is om het concurrentievermogen op peil te krijgen. Het kabinet lijkt behoudend te zijn in aanvullende publieke investeringen én in het aanpassen van wetgeving bij aanbestedingen en mededinging. Op welke manier denkt het kabinet het concurrentievermogen van de EU te verbeteren? </w:t>
      </w:r>
    </w:p>
    <w:p w:rsidRPr="0008101B" w:rsidR="0008101B" w:rsidP="006F68BA" w:rsidRDefault="00645FD4" w14:paraId="4FEB2EAE" w14:textId="55738419">
      <w:pPr>
        <w:pStyle w:val="Normaalweb"/>
        <w:spacing w:line="276" w:lineRule="auto"/>
        <w:rPr>
          <w:rFonts w:ascii="Verdana" w:hAnsi="Verdana"/>
          <w:color w:val="000000" w:themeColor="text1"/>
          <w:sz w:val="18"/>
          <w:szCs w:val="18"/>
        </w:rPr>
      </w:pPr>
      <w:r w:rsidRPr="00645FD4">
        <w:rPr>
          <w:rFonts w:ascii="Verdana" w:hAnsi="Verdana"/>
          <w:color w:val="000000" w:themeColor="text1"/>
          <w:sz w:val="18"/>
          <w:szCs w:val="18"/>
        </w:rPr>
        <w:t>Om onze brede welvaart te behouden en veiligheid te versterken, richt de Nederlandse inzet op EU-concurrentievermogen zich op een sterke, gezonde, veerkrachtige en slagvaardige EU.</w:t>
      </w:r>
      <w:r w:rsidR="007778C7">
        <w:rPr>
          <w:rStyle w:val="Voetnootmarkering"/>
          <w:rFonts w:ascii="Verdana" w:hAnsi="Verdana"/>
          <w:color w:val="000000" w:themeColor="text1"/>
          <w:sz w:val="18"/>
          <w:szCs w:val="18"/>
        </w:rPr>
        <w:footnoteReference w:id="3"/>
      </w:r>
      <w:r w:rsidRPr="00645FD4">
        <w:rPr>
          <w:rFonts w:ascii="Verdana" w:hAnsi="Verdana"/>
          <w:color w:val="000000" w:themeColor="text1"/>
          <w:sz w:val="18"/>
          <w:szCs w:val="18"/>
        </w:rPr>
        <w:t xml:space="preserve"> Om daar te komen, hebben we sterke randvoorwaarden nodig. Dat vereist inzet op de volgende zes thema’s</w:t>
      </w:r>
      <w:r w:rsidR="00B44D86">
        <w:rPr>
          <w:rFonts w:ascii="Verdana" w:hAnsi="Verdana"/>
          <w:color w:val="000000" w:themeColor="text1"/>
          <w:sz w:val="18"/>
          <w:szCs w:val="18"/>
        </w:rPr>
        <w:t>.</w:t>
      </w:r>
      <w:r w:rsidR="00687D8F">
        <w:rPr>
          <w:rFonts w:ascii="Verdana" w:hAnsi="Verdana"/>
          <w:color w:val="000000" w:themeColor="text1"/>
          <w:sz w:val="18"/>
          <w:szCs w:val="18"/>
        </w:rPr>
        <w:t xml:space="preserve"> (i) </w:t>
      </w:r>
      <w:r w:rsidRPr="00645FD4">
        <w:rPr>
          <w:rFonts w:ascii="Verdana" w:hAnsi="Verdana"/>
          <w:color w:val="000000" w:themeColor="text1"/>
          <w:sz w:val="18"/>
          <w:szCs w:val="18"/>
        </w:rPr>
        <w:t>Interne Markt en Mededinging: een gelijk speelveld op de interne markt en gezonde concurrentie.</w:t>
      </w:r>
      <w:r w:rsidR="00687D8F">
        <w:rPr>
          <w:rFonts w:ascii="Verdana" w:hAnsi="Verdana"/>
          <w:color w:val="000000" w:themeColor="text1"/>
          <w:sz w:val="18"/>
          <w:szCs w:val="18"/>
        </w:rPr>
        <w:t xml:space="preserve"> (ii) </w:t>
      </w:r>
      <w:r w:rsidRPr="00645FD4">
        <w:rPr>
          <w:rFonts w:ascii="Verdana" w:hAnsi="Verdana"/>
          <w:color w:val="000000" w:themeColor="text1"/>
          <w:sz w:val="18"/>
          <w:szCs w:val="18"/>
        </w:rPr>
        <w:t>Onderzoek, talent en (digitale) innovatie: een sterke basis in onderzoek en innovatie, aandacht voor talent en vaardigheden.</w:t>
      </w:r>
      <w:r w:rsidR="00687D8F">
        <w:rPr>
          <w:rFonts w:ascii="Verdana" w:hAnsi="Verdana"/>
          <w:color w:val="000000" w:themeColor="text1"/>
          <w:sz w:val="18"/>
          <w:szCs w:val="18"/>
        </w:rPr>
        <w:t xml:space="preserve"> (iii) </w:t>
      </w:r>
      <w:r w:rsidRPr="00645FD4">
        <w:rPr>
          <w:rFonts w:ascii="Verdana" w:hAnsi="Verdana"/>
          <w:color w:val="000000" w:themeColor="text1"/>
          <w:sz w:val="18"/>
          <w:szCs w:val="18"/>
        </w:rPr>
        <w:t>Europees economisch buitenlandbeleid: open handel en het creëren van een mondiaal gelijk speelveld, o.a. t.b.v. leveringszekerheid van grondstoffen en toegang tot sleuteltechnologieën.</w:t>
      </w:r>
      <w:r w:rsidR="00687D8F">
        <w:rPr>
          <w:rFonts w:ascii="Verdana" w:hAnsi="Verdana"/>
          <w:color w:val="000000" w:themeColor="text1"/>
          <w:sz w:val="18"/>
          <w:szCs w:val="18"/>
        </w:rPr>
        <w:t xml:space="preserve"> (iv) </w:t>
      </w:r>
      <w:r w:rsidRPr="00645FD4">
        <w:rPr>
          <w:rFonts w:ascii="Verdana" w:hAnsi="Verdana"/>
          <w:color w:val="000000" w:themeColor="text1"/>
          <w:sz w:val="18"/>
          <w:szCs w:val="18"/>
        </w:rPr>
        <w:t xml:space="preserve">Grondstoffen, circulariteit en energie: kansen benutten van decarbonisatie, het realiseren van een circulaire economie en de duurzame transitie richting klimaatneutraliteit. </w:t>
      </w:r>
      <w:r w:rsidR="00687D8F">
        <w:rPr>
          <w:rFonts w:ascii="Verdana" w:hAnsi="Verdana"/>
          <w:color w:val="000000" w:themeColor="text1"/>
          <w:sz w:val="18"/>
          <w:szCs w:val="18"/>
        </w:rPr>
        <w:t xml:space="preserve">(v) </w:t>
      </w:r>
      <w:r w:rsidRPr="00645FD4">
        <w:rPr>
          <w:rFonts w:ascii="Verdana" w:hAnsi="Verdana"/>
          <w:color w:val="000000" w:themeColor="text1"/>
          <w:sz w:val="18"/>
          <w:szCs w:val="18"/>
        </w:rPr>
        <w:t xml:space="preserve">Toekomstgerichte industrie: een focus op strategische en toekomstbestendige sectoren. </w:t>
      </w:r>
      <w:r w:rsidR="00687D8F">
        <w:rPr>
          <w:rFonts w:ascii="Verdana" w:hAnsi="Verdana"/>
          <w:color w:val="000000" w:themeColor="text1"/>
          <w:sz w:val="18"/>
          <w:szCs w:val="18"/>
        </w:rPr>
        <w:t xml:space="preserve">(vi) </w:t>
      </w:r>
      <w:r w:rsidRPr="00645FD4">
        <w:rPr>
          <w:rFonts w:ascii="Verdana" w:hAnsi="Verdana"/>
          <w:color w:val="000000" w:themeColor="text1"/>
          <w:sz w:val="18"/>
          <w:szCs w:val="18"/>
        </w:rPr>
        <w:t>Financiering: aanjagen van gezonde overheidsfinanciën en private investeringen voor effectieve en blijvende toegang tot kapitaal, inclusief durfkapitaal</w:t>
      </w:r>
      <w:r w:rsidR="004B7B60">
        <w:rPr>
          <w:rFonts w:ascii="Verdana" w:hAnsi="Verdana"/>
          <w:color w:val="000000" w:themeColor="text1"/>
          <w:sz w:val="18"/>
          <w:szCs w:val="18"/>
        </w:rPr>
        <w:t>. Het kabinet zet</w:t>
      </w:r>
      <w:r w:rsidR="00355A0E">
        <w:rPr>
          <w:rFonts w:ascii="Verdana" w:hAnsi="Verdana"/>
          <w:color w:val="000000" w:themeColor="text1"/>
          <w:sz w:val="18"/>
          <w:szCs w:val="18"/>
        </w:rPr>
        <w:t xml:space="preserve"> zich</w:t>
      </w:r>
      <w:r w:rsidR="004B7B60">
        <w:rPr>
          <w:rFonts w:ascii="Verdana" w:hAnsi="Verdana"/>
          <w:color w:val="000000" w:themeColor="text1"/>
          <w:sz w:val="18"/>
          <w:szCs w:val="18"/>
        </w:rPr>
        <w:t xml:space="preserve"> </w:t>
      </w:r>
      <w:r w:rsidR="00C16EF1">
        <w:rPr>
          <w:rFonts w:ascii="Verdana" w:hAnsi="Verdana"/>
          <w:color w:val="000000" w:themeColor="text1"/>
          <w:sz w:val="18"/>
          <w:szCs w:val="18"/>
        </w:rPr>
        <w:t xml:space="preserve">er </w:t>
      </w:r>
      <w:r w:rsidR="004B7B60">
        <w:rPr>
          <w:rFonts w:ascii="Verdana" w:hAnsi="Verdana"/>
          <w:color w:val="000000" w:themeColor="text1"/>
          <w:sz w:val="18"/>
          <w:szCs w:val="18"/>
        </w:rPr>
        <w:t xml:space="preserve">in EU-verband </w:t>
      </w:r>
      <w:r w:rsidR="00355A0E">
        <w:rPr>
          <w:rFonts w:ascii="Verdana" w:hAnsi="Verdana"/>
          <w:color w:val="000000" w:themeColor="text1"/>
          <w:sz w:val="18"/>
          <w:szCs w:val="18"/>
        </w:rPr>
        <w:t>voor</w:t>
      </w:r>
      <w:r w:rsidR="00C16EF1">
        <w:rPr>
          <w:rFonts w:ascii="Verdana" w:hAnsi="Verdana"/>
          <w:color w:val="000000" w:themeColor="text1"/>
          <w:sz w:val="18"/>
          <w:szCs w:val="18"/>
        </w:rPr>
        <w:t xml:space="preserve"> </w:t>
      </w:r>
      <w:r w:rsidR="004B7B60">
        <w:rPr>
          <w:rFonts w:ascii="Verdana" w:hAnsi="Verdana"/>
          <w:color w:val="000000" w:themeColor="text1"/>
          <w:sz w:val="18"/>
          <w:szCs w:val="18"/>
        </w:rPr>
        <w:t>in</w:t>
      </w:r>
      <w:r w:rsidR="00C16EF1">
        <w:rPr>
          <w:rFonts w:ascii="Verdana" w:hAnsi="Verdana"/>
          <w:color w:val="000000" w:themeColor="text1"/>
          <w:sz w:val="18"/>
          <w:szCs w:val="18"/>
        </w:rPr>
        <w:t xml:space="preserve"> om deze agenda te laten landen in </w:t>
      </w:r>
      <w:r w:rsidR="00E97AF0">
        <w:rPr>
          <w:rFonts w:ascii="Verdana" w:hAnsi="Verdana"/>
          <w:color w:val="000000" w:themeColor="text1"/>
          <w:sz w:val="18"/>
          <w:szCs w:val="18"/>
        </w:rPr>
        <w:t>voorstellen die de Commissie aangaande concurrentievermogen doet.</w:t>
      </w:r>
    </w:p>
    <w:p w:rsidRPr="00A651F6" w:rsidR="27BDDF56" w:rsidP="006F68BA" w:rsidRDefault="0008101B" w14:paraId="0183E1AF" w14:textId="696AFB48">
      <w:pPr>
        <w:pStyle w:val="Normaalweb"/>
        <w:numPr>
          <w:ilvl w:val="0"/>
          <w:numId w:val="15"/>
        </w:numPr>
        <w:spacing w:line="276" w:lineRule="auto"/>
        <w:rPr>
          <w:rFonts w:ascii="Verdana" w:hAnsi="Verdana"/>
          <w:i/>
          <w:color w:val="000000" w:themeColor="text1"/>
          <w:sz w:val="18"/>
          <w:szCs w:val="18"/>
        </w:rPr>
      </w:pPr>
      <w:r w:rsidRPr="00923663">
        <w:rPr>
          <w:rFonts w:ascii="Verdana" w:hAnsi="Verdana"/>
          <w:i/>
          <w:iCs/>
          <w:color w:val="000000"/>
          <w:sz w:val="18"/>
          <w:szCs w:val="18"/>
        </w:rPr>
        <w:t>Het enkel verminderen van bureaucratie en het volmaken van de kapitaalmarktunie zal volgens genoemde leden niet voldoende zijn. Of heeft het kabinet</w:t>
      </w:r>
      <w:r w:rsidR="008B2610">
        <w:rPr>
          <w:rFonts w:ascii="Verdana" w:hAnsi="Verdana"/>
          <w:i/>
          <w:iCs/>
          <w:color w:val="000000"/>
          <w:sz w:val="18"/>
          <w:szCs w:val="18"/>
        </w:rPr>
        <w:t xml:space="preserve"> </w:t>
      </w:r>
      <w:r w:rsidRPr="00923663">
        <w:rPr>
          <w:rFonts w:ascii="Verdana" w:hAnsi="Verdana"/>
          <w:i/>
          <w:iCs/>
          <w:color w:val="000000"/>
          <w:sz w:val="18"/>
          <w:szCs w:val="18"/>
        </w:rPr>
        <w:t xml:space="preserve">informatie dat dit wel genoeg is om de concurrentiekracht op peil te krijgen? Zo ja, welke informatie is dat? Zo nee, welke aanvullende maatregelen gaat het kabinet hiervoor nemen? </w:t>
      </w:r>
    </w:p>
    <w:p w:rsidR="00D23E85" w:rsidP="006F68BA" w:rsidRDefault="00D23E85" w14:paraId="246848F9" w14:textId="31768D04">
      <w:pPr>
        <w:spacing w:line="276" w:lineRule="auto"/>
        <w:rPr>
          <w:color w:val="000000" w:themeColor="text1"/>
        </w:rPr>
      </w:pPr>
      <w:r w:rsidRPr="6B06B948">
        <w:rPr>
          <w:color w:val="000000" w:themeColor="text1"/>
        </w:rPr>
        <w:t xml:space="preserve">Het kabinet zet in op zowel het verminderen van </w:t>
      </w:r>
      <w:r w:rsidR="0019184A">
        <w:rPr>
          <w:color w:val="000000" w:themeColor="text1"/>
        </w:rPr>
        <w:t>regeldruk</w:t>
      </w:r>
      <w:r w:rsidRPr="6B06B948">
        <w:rPr>
          <w:color w:val="000000" w:themeColor="text1"/>
        </w:rPr>
        <w:t xml:space="preserve"> als het versterken van de kapitaalmarktunie. Het kabinet is namelijk van mening dat het volmaken van de kapitaalmarktunie een significante bijdrage levert</w:t>
      </w:r>
      <w:r w:rsidRPr="6B06B948" w:rsidR="00A27B9A">
        <w:rPr>
          <w:color w:val="000000" w:themeColor="text1"/>
        </w:rPr>
        <w:t xml:space="preserve"> aan</w:t>
      </w:r>
      <w:r w:rsidRPr="6B06B948">
        <w:rPr>
          <w:color w:val="000000" w:themeColor="text1"/>
        </w:rPr>
        <w:t xml:space="preserve"> het op peil brengen van het EU-concurrentievermogen. Doordat bedrijven makkelijker toegang krijgen tot diverse financieringsmogelijkheden, waaronder durfkapitaal, kunnen zij innovatie tot ontwikkeling laten komen en groeien. Dit wordt ook ondersteund door diverse</w:t>
      </w:r>
      <w:r w:rsidR="00B26596">
        <w:rPr>
          <w:color w:val="000000" w:themeColor="text1"/>
        </w:rPr>
        <w:t xml:space="preserve"> </w:t>
      </w:r>
      <w:r w:rsidRPr="6B06B948">
        <w:rPr>
          <w:color w:val="000000" w:themeColor="text1"/>
        </w:rPr>
        <w:t>onderzoeken</w:t>
      </w:r>
      <w:r w:rsidR="00B26596">
        <w:rPr>
          <w:rStyle w:val="Voetnootmarkering"/>
          <w:color w:val="000000" w:themeColor="text1"/>
        </w:rPr>
        <w:footnoteReference w:id="4"/>
      </w:r>
      <w:r w:rsidRPr="6B06B948">
        <w:rPr>
          <w:color w:val="000000" w:themeColor="text1"/>
        </w:rPr>
        <w:t xml:space="preserve">. Onder de naam Betere Regelgeving voert de Europese Commissie beleid dat streeft naar duidelijke en effectieve regelgeving, het voorkomen en verminderen van regeldruk en het verbeteren van de uitvoering en handhaving. Het kabinet ondersteunt dit, omdat het ondernemen voor bedrijven vereenvoudigt. </w:t>
      </w:r>
    </w:p>
    <w:p w:rsidR="00D23E85" w:rsidP="006F68BA" w:rsidRDefault="00D23E85" w14:paraId="157EAABF" w14:textId="77777777">
      <w:pPr>
        <w:spacing w:line="276" w:lineRule="auto"/>
        <w:rPr>
          <w:color w:val="000000" w:themeColor="text1"/>
          <w:szCs w:val="18"/>
        </w:rPr>
      </w:pPr>
    </w:p>
    <w:p w:rsidRPr="00474335" w:rsidR="00D23E85" w:rsidP="006F68BA" w:rsidRDefault="00D23E85" w14:paraId="062E1B11" w14:textId="57865D8C">
      <w:pPr>
        <w:spacing w:line="276" w:lineRule="auto"/>
        <w:rPr>
          <w:color w:val="000000" w:themeColor="text1"/>
          <w:szCs w:val="18"/>
        </w:rPr>
      </w:pPr>
      <w:r w:rsidRPr="00474335">
        <w:rPr>
          <w:color w:val="000000" w:themeColor="text1"/>
          <w:szCs w:val="18"/>
        </w:rPr>
        <w:t xml:space="preserve">Bovendien onderstreept Draghi in zijn rapport dat dit belangrijke elementen zijn in het significant versterken van het Europese concurrentievermogen. Ook vanuit </w:t>
      </w:r>
      <w:r w:rsidR="004F27F0">
        <w:rPr>
          <w:color w:val="000000" w:themeColor="text1"/>
          <w:szCs w:val="18"/>
        </w:rPr>
        <w:t xml:space="preserve">het </w:t>
      </w:r>
      <w:r w:rsidRPr="00474335">
        <w:rPr>
          <w:color w:val="000000" w:themeColor="text1"/>
          <w:szCs w:val="18"/>
        </w:rPr>
        <w:t>bedrijfsleven klinkt de sterke oproep om op deze thema</w:t>
      </w:r>
      <w:r w:rsidR="00FD2723">
        <w:rPr>
          <w:color w:val="000000" w:themeColor="text1"/>
          <w:szCs w:val="18"/>
        </w:rPr>
        <w:t>’</w:t>
      </w:r>
      <w:r w:rsidRPr="00474335">
        <w:rPr>
          <w:color w:val="000000" w:themeColor="text1"/>
          <w:szCs w:val="18"/>
        </w:rPr>
        <w:t>s voortgang</w:t>
      </w:r>
      <w:r w:rsidR="00FD2723">
        <w:rPr>
          <w:color w:val="000000" w:themeColor="text1"/>
          <w:szCs w:val="18"/>
        </w:rPr>
        <w:t xml:space="preserve"> </w:t>
      </w:r>
      <w:r w:rsidRPr="00474335">
        <w:rPr>
          <w:color w:val="000000" w:themeColor="text1"/>
          <w:szCs w:val="18"/>
        </w:rPr>
        <w:t xml:space="preserve">te maken om het concurrentievermogen te verbeteren. </w:t>
      </w:r>
    </w:p>
    <w:p w:rsidR="00D23E85" w:rsidP="006F68BA" w:rsidRDefault="00E61912" w14:paraId="40C85ACA" w14:textId="51047408">
      <w:pPr>
        <w:pStyle w:val="Normaalweb"/>
        <w:spacing w:line="276" w:lineRule="auto"/>
        <w:rPr>
          <w:rFonts w:ascii="Verdana" w:hAnsi="Verdana"/>
          <w:color w:val="000000" w:themeColor="text1"/>
          <w:sz w:val="18"/>
          <w:szCs w:val="18"/>
        </w:rPr>
      </w:pPr>
      <w:r>
        <w:rPr>
          <w:rFonts w:ascii="Verdana" w:hAnsi="Verdana"/>
          <w:color w:val="000000" w:themeColor="text1"/>
          <w:sz w:val="18"/>
          <w:szCs w:val="18"/>
        </w:rPr>
        <w:t>H</w:t>
      </w:r>
      <w:r w:rsidRPr="00474335" w:rsidR="00D23E85">
        <w:rPr>
          <w:rFonts w:ascii="Verdana" w:hAnsi="Verdana"/>
          <w:color w:val="000000" w:themeColor="text1"/>
          <w:sz w:val="18"/>
          <w:szCs w:val="18"/>
        </w:rPr>
        <w:t>et kabine</w:t>
      </w:r>
      <w:r>
        <w:rPr>
          <w:rFonts w:ascii="Verdana" w:hAnsi="Verdana"/>
          <w:color w:val="000000" w:themeColor="text1"/>
          <w:sz w:val="18"/>
          <w:szCs w:val="18"/>
        </w:rPr>
        <w:t>t</w:t>
      </w:r>
      <w:r w:rsidR="00E87590">
        <w:rPr>
          <w:rFonts w:ascii="Verdana" w:hAnsi="Verdana"/>
          <w:color w:val="000000" w:themeColor="text1"/>
          <w:sz w:val="18"/>
          <w:szCs w:val="18"/>
        </w:rPr>
        <w:t xml:space="preserve"> is</w:t>
      </w:r>
      <w:r>
        <w:rPr>
          <w:rFonts w:ascii="Verdana" w:hAnsi="Verdana"/>
          <w:color w:val="000000" w:themeColor="text1"/>
          <w:sz w:val="18"/>
          <w:szCs w:val="18"/>
        </w:rPr>
        <w:t xml:space="preserve"> </w:t>
      </w:r>
      <w:r w:rsidRPr="00474335" w:rsidR="00D23E85">
        <w:rPr>
          <w:rFonts w:ascii="Verdana" w:hAnsi="Verdana"/>
          <w:color w:val="000000" w:themeColor="text1"/>
          <w:sz w:val="18"/>
          <w:szCs w:val="18"/>
        </w:rPr>
        <w:t xml:space="preserve">van mening dat het verminderen van </w:t>
      </w:r>
      <w:r w:rsidR="0019184A">
        <w:rPr>
          <w:rFonts w:ascii="Verdana" w:hAnsi="Verdana"/>
          <w:color w:val="000000" w:themeColor="text1"/>
          <w:sz w:val="18"/>
          <w:szCs w:val="18"/>
        </w:rPr>
        <w:t>regeldruk</w:t>
      </w:r>
      <w:r w:rsidRPr="00474335" w:rsidR="00D23E85">
        <w:rPr>
          <w:rFonts w:ascii="Verdana" w:hAnsi="Verdana"/>
          <w:color w:val="000000" w:themeColor="text1"/>
          <w:sz w:val="18"/>
          <w:szCs w:val="18"/>
        </w:rPr>
        <w:t xml:space="preserve"> en het volmaken van de kapitaalmarktunie cruciaal zijn in het op peil brengen van de Europese concurrentiekracht, zoals ook uiteengezet in de Kamerbrief EU-Concurrentievermogen</w:t>
      </w:r>
      <w:r w:rsidR="00D23E85">
        <w:rPr>
          <w:rFonts w:ascii="Verdana" w:hAnsi="Verdana"/>
          <w:color w:val="000000" w:themeColor="text1"/>
          <w:sz w:val="18"/>
          <w:szCs w:val="18"/>
        </w:rPr>
        <w:t>.</w:t>
      </w:r>
    </w:p>
    <w:p w:rsidR="00572222" w:rsidP="006F68BA" w:rsidRDefault="00637104" w14:paraId="38C9135A" w14:textId="34DC37EF">
      <w:pPr>
        <w:pStyle w:val="Normaalweb"/>
        <w:spacing w:line="276" w:lineRule="auto"/>
        <w:rPr>
          <w:rFonts w:ascii="Verdana" w:hAnsi="Verdana"/>
          <w:color w:val="000000" w:themeColor="text1"/>
          <w:sz w:val="18"/>
          <w:szCs w:val="18"/>
        </w:rPr>
      </w:pPr>
      <w:r>
        <w:rPr>
          <w:rFonts w:ascii="Verdana" w:hAnsi="Verdana"/>
          <w:color w:val="000000" w:themeColor="text1"/>
          <w:sz w:val="18"/>
          <w:szCs w:val="18"/>
        </w:rPr>
        <w:t xml:space="preserve">Het kabinet </w:t>
      </w:r>
      <w:r w:rsidR="00505273">
        <w:rPr>
          <w:rFonts w:ascii="Verdana" w:hAnsi="Verdana"/>
          <w:color w:val="000000" w:themeColor="text1"/>
          <w:sz w:val="18"/>
          <w:szCs w:val="18"/>
        </w:rPr>
        <w:t>zet ook in op andere maatregelen om het EU-</w:t>
      </w:r>
      <w:r w:rsidR="00611945">
        <w:rPr>
          <w:rFonts w:ascii="Verdana" w:hAnsi="Verdana"/>
          <w:color w:val="000000" w:themeColor="text1"/>
          <w:sz w:val="18"/>
          <w:szCs w:val="18"/>
        </w:rPr>
        <w:t>concurrentievermogen</w:t>
      </w:r>
      <w:r w:rsidR="00505273">
        <w:rPr>
          <w:rFonts w:ascii="Verdana" w:hAnsi="Verdana"/>
          <w:color w:val="000000" w:themeColor="text1"/>
          <w:sz w:val="18"/>
          <w:szCs w:val="18"/>
        </w:rPr>
        <w:t xml:space="preserve"> te</w:t>
      </w:r>
      <w:r w:rsidR="006F661C">
        <w:rPr>
          <w:rFonts w:ascii="Verdana" w:hAnsi="Verdana"/>
          <w:color w:val="000000" w:themeColor="text1"/>
          <w:sz w:val="18"/>
          <w:szCs w:val="18"/>
        </w:rPr>
        <w:t xml:space="preserve"> versterken. Hiervoor verwijs ik u naar</w:t>
      </w:r>
      <w:r w:rsidR="00E30E25">
        <w:rPr>
          <w:rFonts w:ascii="Verdana" w:hAnsi="Verdana"/>
          <w:color w:val="000000" w:themeColor="text1"/>
          <w:sz w:val="18"/>
          <w:szCs w:val="18"/>
        </w:rPr>
        <w:t xml:space="preserve"> antwoord op voorgaande vraag.</w:t>
      </w:r>
    </w:p>
    <w:p w:rsidRPr="00923663" w:rsidR="0008101B" w:rsidP="006F68BA" w:rsidRDefault="0008101B" w14:paraId="482F001C" w14:textId="61518D18">
      <w:pPr>
        <w:pStyle w:val="Normaalweb"/>
        <w:numPr>
          <w:ilvl w:val="0"/>
          <w:numId w:val="15"/>
        </w:numPr>
        <w:spacing w:line="276" w:lineRule="auto"/>
        <w:rPr>
          <w:rFonts w:ascii="Verdana" w:hAnsi="Verdana"/>
          <w:bCs/>
          <w:i/>
          <w:iCs/>
          <w:color w:val="000000"/>
          <w:sz w:val="18"/>
          <w:szCs w:val="18"/>
        </w:rPr>
      </w:pPr>
      <w:r w:rsidRPr="00923663">
        <w:rPr>
          <w:rFonts w:ascii="Verdana" w:hAnsi="Verdana"/>
          <w:i/>
          <w:iCs/>
          <w:color w:val="000000"/>
          <w:sz w:val="18"/>
          <w:szCs w:val="18"/>
        </w:rPr>
        <w:t xml:space="preserve"> Is het kabinet bereid om binnen de Europese Unie te pleiten voor een regelmatige rapportage over de vorderingen op de aanbevelingen in het rapport-Draghi over het concurrentievermogen van de EU?</w:t>
      </w:r>
      <w:r w:rsidRPr="00923663">
        <w:rPr>
          <w:rFonts w:ascii="Verdana" w:hAnsi="Verdana"/>
          <w:i/>
          <w:iCs/>
          <w:color w:val="000000"/>
          <w:sz w:val="18"/>
          <w:szCs w:val="18"/>
          <w:vertAlign w:val="superscript"/>
        </w:rPr>
        <w:footnoteReference w:id="5"/>
      </w:r>
    </w:p>
    <w:p w:rsidRPr="0008101B" w:rsidR="0008101B" w:rsidP="006F68BA" w:rsidRDefault="00323ABE" w14:paraId="4C09A254" w14:textId="78F0A338">
      <w:pPr>
        <w:pStyle w:val="Normaalweb"/>
        <w:spacing w:line="276" w:lineRule="auto"/>
        <w:rPr>
          <w:rFonts w:ascii="Verdana" w:hAnsi="Verdana"/>
          <w:color w:val="000000" w:themeColor="text1"/>
          <w:sz w:val="18"/>
          <w:szCs w:val="18"/>
        </w:rPr>
      </w:pPr>
      <w:r w:rsidRPr="27BDDF56">
        <w:rPr>
          <w:rFonts w:ascii="Verdana" w:hAnsi="Verdana"/>
          <w:color w:val="000000" w:themeColor="text1"/>
          <w:sz w:val="18"/>
          <w:szCs w:val="18"/>
        </w:rPr>
        <w:t xml:space="preserve">Mario Draghi heeft op verzoek van Commissievoorzitter Von der Leyen een rapport </w:t>
      </w:r>
      <w:r w:rsidRPr="27BDDF56" w:rsidR="0009625A">
        <w:rPr>
          <w:rFonts w:ascii="Verdana" w:hAnsi="Verdana"/>
          <w:color w:val="000000" w:themeColor="text1"/>
          <w:sz w:val="18"/>
          <w:szCs w:val="18"/>
        </w:rPr>
        <w:t>geschreven met een str</w:t>
      </w:r>
      <w:r w:rsidRPr="27BDDF56" w:rsidR="002941EF">
        <w:rPr>
          <w:rFonts w:ascii="Verdana" w:hAnsi="Verdana"/>
          <w:color w:val="000000" w:themeColor="text1"/>
          <w:sz w:val="18"/>
          <w:szCs w:val="18"/>
        </w:rPr>
        <w:t>a</w:t>
      </w:r>
      <w:r w:rsidRPr="27BDDF56" w:rsidR="0093642E">
        <w:rPr>
          <w:rFonts w:ascii="Verdana" w:hAnsi="Verdana"/>
          <w:color w:val="000000" w:themeColor="text1"/>
          <w:sz w:val="18"/>
          <w:szCs w:val="18"/>
        </w:rPr>
        <w:t xml:space="preserve">tegie om het Europese concurrentievermogen aan te jagen. In het rapport zijn 180 aanbevelingen gedaan. De Commissie heeft het rapport bestudeerd en heeft </w:t>
      </w:r>
      <w:r w:rsidRPr="27BDDF56" w:rsidR="00B47F17">
        <w:rPr>
          <w:rFonts w:ascii="Verdana" w:hAnsi="Verdana"/>
          <w:color w:val="000000" w:themeColor="text1"/>
          <w:sz w:val="18"/>
          <w:szCs w:val="18"/>
        </w:rPr>
        <w:t>ee</w:t>
      </w:r>
      <w:r w:rsidRPr="27BDDF56" w:rsidR="0012439E">
        <w:rPr>
          <w:rFonts w:ascii="Verdana" w:hAnsi="Verdana"/>
          <w:color w:val="000000" w:themeColor="text1"/>
          <w:sz w:val="18"/>
          <w:szCs w:val="18"/>
        </w:rPr>
        <w:t>n groot deel van de aanbevelingen overgenomen in haar werkprogramma</w:t>
      </w:r>
      <w:r w:rsidR="001A54A1">
        <w:rPr>
          <w:rFonts w:ascii="Verdana" w:hAnsi="Verdana"/>
          <w:color w:val="000000" w:themeColor="text1"/>
          <w:sz w:val="18"/>
          <w:szCs w:val="18"/>
        </w:rPr>
        <w:t>. Deze</w:t>
      </w:r>
      <w:r w:rsidRPr="27BDDF56" w:rsidR="002C1391">
        <w:rPr>
          <w:rFonts w:ascii="Verdana" w:hAnsi="Verdana"/>
          <w:color w:val="000000" w:themeColor="text1"/>
          <w:sz w:val="18"/>
          <w:szCs w:val="18"/>
        </w:rPr>
        <w:t xml:space="preserve"> zullen</w:t>
      </w:r>
      <w:r w:rsidRPr="27BDDF56" w:rsidR="00FC0243">
        <w:rPr>
          <w:rFonts w:ascii="Verdana" w:hAnsi="Verdana"/>
          <w:color w:val="000000" w:themeColor="text1"/>
          <w:sz w:val="18"/>
          <w:szCs w:val="18"/>
        </w:rPr>
        <w:t xml:space="preserve"> worden uitgewerkt i</w:t>
      </w:r>
      <w:r w:rsidRPr="27BDDF56" w:rsidR="00D9091E">
        <w:rPr>
          <w:rFonts w:ascii="Verdana" w:hAnsi="Verdana"/>
          <w:color w:val="000000" w:themeColor="text1"/>
          <w:sz w:val="18"/>
          <w:szCs w:val="18"/>
        </w:rPr>
        <w:t xml:space="preserve">n </w:t>
      </w:r>
      <w:r w:rsidR="001A54A1">
        <w:rPr>
          <w:rFonts w:ascii="Verdana" w:hAnsi="Verdana"/>
          <w:color w:val="000000" w:themeColor="text1"/>
          <w:sz w:val="18"/>
          <w:szCs w:val="18"/>
        </w:rPr>
        <w:t xml:space="preserve">initiatieven en </w:t>
      </w:r>
      <w:r w:rsidRPr="27BDDF56" w:rsidR="002C1391">
        <w:rPr>
          <w:rFonts w:ascii="Verdana" w:hAnsi="Verdana"/>
          <w:color w:val="000000" w:themeColor="text1"/>
          <w:sz w:val="18"/>
          <w:szCs w:val="18"/>
        </w:rPr>
        <w:t xml:space="preserve">voorstellen. </w:t>
      </w:r>
      <w:r w:rsidRPr="27BDDF56" w:rsidR="000D4739">
        <w:rPr>
          <w:rFonts w:ascii="Verdana" w:hAnsi="Verdana"/>
          <w:color w:val="000000" w:themeColor="text1"/>
          <w:sz w:val="18"/>
          <w:szCs w:val="18"/>
        </w:rPr>
        <w:t>Het rapport heeft zelf geen</w:t>
      </w:r>
      <w:r w:rsidR="00B9376B">
        <w:rPr>
          <w:rFonts w:ascii="Verdana" w:hAnsi="Verdana"/>
          <w:color w:val="000000" w:themeColor="text1"/>
          <w:sz w:val="18"/>
          <w:szCs w:val="18"/>
        </w:rPr>
        <w:t xml:space="preserve"> </w:t>
      </w:r>
      <w:r w:rsidRPr="00752C36" w:rsidR="00B9376B">
        <w:rPr>
          <w:rFonts w:ascii="Verdana" w:hAnsi="Verdana"/>
          <w:color w:val="000000" w:themeColor="text1"/>
          <w:sz w:val="18"/>
          <w:szCs w:val="18"/>
        </w:rPr>
        <w:t>formele</w:t>
      </w:r>
      <w:r w:rsidRPr="27BDDF56" w:rsidR="000D4739">
        <w:rPr>
          <w:rFonts w:ascii="Verdana" w:hAnsi="Verdana"/>
          <w:color w:val="000000" w:themeColor="text1"/>
          <w:sz w:val="18"/>
          <w:szCs w:val="18"/>
        </w:rPr>
        <w:t xml:space="preserve"> status, aangezien het een </w:t>
      </w:r>
      <w:r w:rsidRPr="27BDDF56" w:rsidR="00C95D55">
        <w:rPr>
          <w:rFonts w:ascii="Verdana" w:hAnsi="Verdana"/>
          <w:color w:val="000000" w:themeColor="text1"/>
          <w:sz w:val="18"/>
          <w:szCs w:val="18"/>
        </w:rPr>
        <w:t>a</w:t>
      </w:r>
      <w:r w:rsidRPr="27BDDF56" w:rsidR="004408F9">
        <w:rPr>
          <w:rFonts w:ascii="Verdana" w:hAnsi="Verdana"/>
          <w:color w:val="000000" w:themeColor="text1"/>
          <w:sz w:val="18"/>
          <w:szCs w:val="18"/>
        </w:rPr>
        <w:t xml:space="preserve">dviesrapport voor de Commissie is. </w:t>
      </w:r>
      <w:r w:rsidRPr="27BDDF56" w:rsidR="00AB17D6">
        <w:rPr>
          <w:rFonts w:ascii="Verdana" w:hAnsi="Verdana"/>
          <w:color w:val="000000" w:themeColor="text1"/>
          <w:sz w:val="18"/>
          <w:szCs w:val="18"/>
        </w:rPr>
        <w:t xml:space="preserve">Het is dan ook niet mogelijk om </w:t>
      </w:r>
      <w:r w:rsidRPr="27BDDF56" w:rsidR="00D7480B">
        <w:rPr>
          <w:rFonts w:ascii="Verdana" w:hAnsi="Verdana"/>
          <w:color w:val="000000" w:themeColor="text1"/>
          <w:sz w:val="18"/>
          <w:szCs w:val="18"/>
        </w:rPr>
        <w:t xml:space="preserve">voor een regelmatige rapportage </w:t>
      </w:r>
      <w:r w:rsidRPr="27BDDF56" w:rsidR="00856650">
        <w:rPr>
          <w:rFonts w:ascii="Verdana" w:hAnsi="Verdana"/>
          <w:color w:val="000000" w:themeColor="text1"/>
          <w:sz w:val="18"/>
          <w:szCs w:val="18"/>
        </w:rPr>
        <w:t xml:space="preserve">over de vorderingen </w:t>
      </w:r>
      <w:r w:rsidRPr="27BDDF56" w:rsidR="00070947">
        <w:rPr>
          <w:rFonts w:ascii="Verdana" w:hAnsi="Verdana"/>
          <w:color w:val="000000" w:themeColor="text1"/>
          <w:sz w:val="18"/>
          <w:szCs w:val="18"/>
        </w:rPr>
        <w:t>van</w:t>
      </w:r>
      <w:r w:rsidRPr="27BDDF56" w:rsidR="00856650">
        <w:rPr>
          <w:rFonts w:ascii="Verdana" w:hAnsi="Verdana"/>
          <w:color w:val="000000" w:themeColor="text1"/>
          <w:sz w:val="18"/>
          <w:szCs w:val="18"/>
        </w:rPr>
        <w:t xml:space="preserve"> </w:t>
      </w:r>
      <w:r w:rsidRPr="27BDDF56" w:rsidR="00070947">
        <w:rPr>
          <w:rFonts w:ascii="Verdana" w:hAnsi="Verdana"/>
          <w:color w:val="000000" w:themeColor="text1"/>
          <w:sz w:val="18"/>
          <w:szCs w:val="18"/>
        </w:rPr>
        <w:t>alle</w:t>
      </w:r>
      <w:r w:rsidRPr="27BDDF56" w:rsidR="00856650">
        <w:rPr>
          <w:rFonts w:ascii="Verdana" w:hAnsi="Verdana"/>
          <w:color w:val="000000" w:themeColor="text1"/>
          <w:sz w:val="18"/>
          <w:szCs w:val="18"/>
        </w:rPr>
        <w:t xml:space="preserve"> aanbevelingen </w:t>
      </w:r>
      <w:r w:rsidRPr="27BDDF56" w:rsidR="00E476CA">
        <w:rPr>
          <w:rFonts w:ascii="Verdana" w:hAnsi="Verdana"/>
          <w:color w:val="000000" w:themeColor="text1"/>
          <w:sz w:val="18"/>
          <w:szCs w:val="18"/>
        </w:rPr>
        <w:t xml:space="preserve">te </w:t>
      </w:r>
      <w:r w:rsidRPr="27BDDF56" w:rsidR="00197213">
        <w:rPr>
          <w:rFonts w:ascii="Verdana" w:hAnsi="Verdana"/>
          <w:color w:val="000000" w:themeColor="text1"/>
          <w:sz w:val="18"/>
          <w:szCs w:val="18"/>
        </w:rPr>
        <w:t xml:space="preserve">pleiten. In de Raad voor Concurrentievermogen en andere Raadsformaties worden de aanbevelingen die tot een voorstel hebben geleid besproken. Via BNC-fiches, geannoteerde agenda’s en verslagen kunt u </w:t>
      </w:r>
      <w:r w:rsidRPr="27BDDF56" w:rsidR="00070947">
        <w:rPr>
          <w:rFonts w:ascii="Verdana" w:hAnsi="Verdana"/>
          <w:color w:val="000000" w:themeColor="text1"/>
          <w:sz w:val="18"/>
          <w:szCs w:val="18"/>
        </w:rPr>
        <w:t>volgen welke aanbevelingen</w:t>
      </w:r>
      <w:r w:rsidRPr="27BDDF56" w:rsidR="009D2F18">
        <w:rPr>
          <w:rFonts w:ascii="Verdana" w:hAnsi="Verdana"/>
          <w:color w:val="000000" w:themeColor="text1"/>
          <w:sz w:val="18"/>
          <w:szCs w:val="18"/>
        </w:rPr>
        <w:t xml:space="preserve"> </w:t>
      </w:r>
      <w:r w:rsidRPr="27BDDF56" w:rsidR="00070947">
        <w:rPr>
          <w:rFonts w:ascii="Verdana" w:hAnsi="Verdana"/>
          <w:color w:val="000000" w:themeColor="text1"/>
          <w:sz w:val="18"/>
          <w:szCs w:val="18"/>
        </w:rPr>
        <w:t>de Commissie heeft o</w:t>
      </w:r>
      <w:r w:rsidRPr="27BDDF56" w:rsidR="009D2F18">
        <w:rPr>
          <w:rFonts w:ascii="Verdana" w:hAnsi="Verdana"/>
          <w:color w:val="000000" w:themeColor="text1"/>
          <w:sz w:val="18"/>
          <w:szCs w:val="18"/>
        </w:rPr>
        <w:t>vergenomen.</w:t>
      </w:r>
    </w:p>
    <w:p w:rsidRPr="00923663" w:rsidR="0008101B" w:rsidP="006F68BA" w:rsidRDefault="0008101B" w14:paraId="7407B498" w14:textId="6C4C535D">
      <w:pPr>
        <w:pStyle w:val="Normaalweb"/>
        <w:numPr>
          <w:ilvl w:val="0"/>
          <w:numId w:val="15"/>
        </w:numPr>
        <w:spacing w:line="276" w:lineRule="auto"/>
        <w:rPr>
          <w:rFonts w:ascii="Verdana" w:hAnsi="Verdana"/>
          <w:i/>
          <w:iCs/>
          <w:color w:val="000000" w:themeColor="text1"/>
          <w:sz w:val="18"/>
          <w:szCs w:val="18"/>
        </w:rPr>
      </w:pPr>
      <w:r w:rsidRPr="00923663">
        <w:rPr>
          <w:rFonts w:ascii="Verdana" w:hAnsi="Verdana"/>
          <w:i/>
          <w:iCs/>
          <w:color w:val="000000" w:themeColor="text1"/>
          <w:sz w:val="18"/>
          <w:szCs w:val="18"/>
        </w:rPr>
        <w:t xml:space="preserve"> De leden van de GroenLinks-PvdA-fractie hebben ook nog enkele vragen over de verordeningen om de efficiëntie van EU-garanties te vergroten en rapportageverplichtingen te versimpelen (Omnibus II). Welke waarborgen kan het kabinet geven dat het Omnibus II voorstel de Europese wetgeving niet zodanig zal uitkleden dat belangrijke voorwaarden voor financiering komen te vervallen? </w:t>
      </w:r>
    </w:p>
    <w:p w:rsidRPr="0008101B" w:rsidR="0008101B" w:rsidP="006F68BA" w:rsidRDefault="13E1D2F2" w14:paraId="177B5F81" w14:textId="42FD779D">
      <w:pPr>
        <w:pStyle w:val="Normaalweb"/>
        <w:spacing w:line="276" w:lineRule="auto"/>
        <w:rPr>
          <w:rFonts w:ascii="Verdana" w:hAnsi="Verdana"/>
          <w:color w:val="000000" w:themeColor="text1"/>
          <w:sz w:val="18"/>
          <w:szCs w:val="18"/>
        </w:rPr>
      </w:pPr>
      <w:r w:rsidRPr="4FE2C5E3">
        <w:rPr>
          <w:rFonts w:ascii="Verdana" w:hAnsi="Verdana"/>
          <w:color w:val="000000" w:themeColor="text1"/>
          <w:sz w:val="18"/>
          <w:szCs w:val="18"/>
        </w:rPr>
        <w:t xml:space="preserve">Zoals aangegeven in het BNC-fiche verwelkomt het kabinet de voorgestelde aanpassingen in het Omnibus II voorstel ten aanzien van de vermindering van administratieve lasten. De waarborgen voor verantwoorde inzet van financiering onder het InvestEU programma zitten niet alleen in de rapportagevereisten, maar ook in een zeer uitgebreide pijlerbeoordeling. In de pijlerbeoordeling wordt onder meer onderzocht of potentiële </w:t>
      </w:r>
      <w:r w:rsidRPr="00790A41">
        <w:rPr>
          <w:rFonts w:ascii="Verdana" w:hAnsi="Verdana"/>
          <w:i/>
          <w:color w:val="000000" w:themeColor="text1"/>
          <w:sz w:val="18"/>
          <w:szCs w:val="18"/>
        </w:rPr>
        <w:t>implementing partners</w:t>
      </w:r>
      <w:r w:rsidRPr="4FE2C5E3">
        <w:rPr>
          <w:rFonts w:ascii="Verdana" w:hAnsi="Verdana"/>
          <w:color w:val="000000" w:themeColor="text1"/>
          <w:sz w:val="18"/>
          <w:szCs w:val="18"/>
        </w:rPr>
        <w:t xml:space="preserve"> voldoen aan de vereisten van het Financieel Reglement van de Europese Unie zoals het interne controlesysteem, het boekhoudsysteem, een onafhankelijke externe audit informatievoorziening en bescherming van persoonsgegevens. Over de administratieve lastenverlichting is gesproken met </w:t>
      </w:r>
      <w:r w:rsidR="00882850">
        <w:rPr>
          <w:rFonts w:ascii="Verdana" w:hAnsi="Verdana"/>
          <w:color w:val="000000" w:themeColor="text1"/>
          <w:sz w:val="18"/>
          <w:szCs w:val="18"/>
        </w:rPr>
        <w:t>d</w:t>
      </w:r>
      <w:r w:rsidRPr="4FE2C5E3">
        <w:rPr>
          <w:rFonts w:ascii="Verdana" w:hAnsi="Verdana"/>
          <w:color w:val="000000" w:themeColor="text1"/>
          <w:sz w:val="18"/>
          <w:szCs w:val="18"/>
        </w:rPr>
        <w:t xml:space="preserve">e </w:t>
      </w:r>
      <w:r w:rsidRPr="4DE94F22" w:rsidR="4A1D4168">
        <w:rPr>
          <w:rFonts w:ascii="Verdana" w:hAnsi="Verdana"/>
          <w:i/>
          <w:iCs/>
          <w:color w:val="000000" w:themeColor="text1"/>
          <w:sz w:val="18"/>
          <w:szCs w:val="18"/>
        </w:rPr>
        <w:t>imp</w:t>
      </w:r>
      <w:r w:rsidRPr="4DE94F22">
        <w:rPr>
          <w:rFonts w:ascii="Verdana" w:hAnsi="Verdana"/>
          <w:i/>
          <w:iCs/>
          <w:color w:val="000000" w:themeColor="text1"/>
          <w:sz w:val="18"/>
          <w:szCs w:val="18"/>
        </w:rPr>
        <w:t>lementing</w:t>
      </w:r>
      <w:r w:rsidRPr="003A170E">
        <w:rPr>
          <w:rFonts w:ascii="Verdana" w:hAnsi="Verdana"/>
          <w:i/>
          <w:color w:val="000000" w:themeColor="text1"/>
          <w:sz w:val="18"/>
          <w:szCs w:val="18"/>
        </w:rPr>
        <w:t xml:space="preserve"> partners</w:t>
      </w:r>
      <w:r w:rsidRPr="4FE2C5E3">
        <w:rPr>
          <w:rFonts w:ascii="Verdana" w:hAnsi="Verdana"/>
          <w:color w:val="000000" w:themeColor="text1"/>
          <w:sz w:val="18"/>
          <w:szCs w:val="18"/>
        </w:rPr>
        <w:t xml:space="preserve"> zoals Invest-NL</w:t>
      </w:r>
      <w:r w:rsidRPr="0373DAC8" w:rsidR="7215ED62">
        <w:rPr>
          <w:rFonts w:ascii="Verdana" w:hAnsi="Verdana"/>
          <w:color w:val="000000" w:themeColor="text1"/>
          <w:sz w:val="18"/>
          <w:szCs w:val="18"/>
        </w:rPr>
        <w:t>.</w:t>
      </w:r>
      <w:r w:rsidRPr="4FE2C5E3">
        <w:rPr>
          <w:rFonts w:ascii="Verdana" w:hAnsi="Verdana"/>
          <w:color w:val="000000" w:themeColor="text1"/>
          <w:sz w:val="18"/>
          <w:szCs w:val="18"/>
        </w:rPr>
        <w:t xml:space="preserve"> </w:t>
      </w:r>
    </w:p>
    <w:p w:rsidRPr="00923663" w:rsidR="0008101B" w:rsidP="006F68BA" w:rsidRDefault="0008101B" w14:paraId="730B8A96" w14:textId="326EF514">
      <w:pPr>
        <w:pStyle w:val="Normaalweb"/>
        <w:numPr>
          <w:ilvl w:val="0"/>
          <w:numId w:val="15"/>
        </w:numPr>
        <w:spacing w:line="276" w:lineRule="auto"/>
        <w:rPr>
          <w:rFonts w:ascii="Verdana" w:hAnsi="Verdana"/>
          <w:i/>
          <w:iCs/>
          <w:color w:val="000000" w:themeColor="text1"/>
          <w:sz w:val="18"/>
          <w:szCs w:val="18"/>
        </w:rPr>
      </w:pPr>
      <w:r w:rsidRPr="00923663">
        <w:rPr>
          <w:rFonts w:ascii="Verdana" w:hAnsi="Verdana"/>
          <w:i/>
          <w:iCs/>
          <w:color w:val="000000" w:themeColor="text1"/>
          <w:sz w:val="18"/>
          <w:szCs w:val="18"/>
        </w:rPr>
        <w:t xml:space="preserve">Wat is hierbij de inzet van het kabinet? </w:t>
      </w:r>
    </w:p>
    <w:p w:rsidRPr="0008101B" w:rsidR="0008101B" w:rsidP="006F68BA" w:rsidRDefault="26292A20" w14:paraId="65FCCA45" w14:textId="1E8E3B3C">
      <w:pPr>
        <w:pStyle w:val="Normaalweb"/>
        <w:spacing w:line="276" w:lineRule="auto"/>
        <w:rPr>
          <w:rFonts w:ascii="Verdana" w:hAnsi="Verdana"/>
          <w:color w:val="000000" w:themeColor="text1"/>
          <w:sz w:val="18"/>
          <w:szCs w:val="18"/>
        </w:rPr>
      </w:pPr>
      <w:r w:rsidRPr="5DA6CFF0">
        <w:rPr>
          <w:rFonts w:ascii="Verdana" w:hAnsi="Verdana"/>
          <w:color w:val="000000" w:themeColor="text1"/>
          <w:sz w:val="18"/>
          <w:szCs w:val="18"/>
        </w:rPr>
        <w:t xml:space="preserve">Het kabinet onderschrijft de inzet om de administratieve lasten te verlagen. Dit was een van de aanbevelingen van de InvestEU interim-evaluatie en kwam ook terug als een van de verbeterpunten uit gesprekken met </w:t>
      </w:r>
      <w:r w:rsidRPr="00CD24D8">
        <w:rPr>
          <w:rFonts w:ascii="Verdana" w:hAnsi="Verdana"/>
          <w:i/>
          <w:color w:val="000000" w:themeColor="text1"/>
          <w:sz w:val="18"/>
          <w:szCs w:val="18"/>
        </w:rPr>
        <w:t>implementing partners</w:t>
      </w:r>
      <w:r w:rsidRPr="5DA6CFF0">
        <w:rPr>
          <w:rFonts w:ascii="Verdana" w:hAnsi="Verdana"/>
          <w:color w:val="000000" w:themeColor="text1"/>
          <w:sz w:val="18"/>
          <w:szCs w:val="18"/>
        </w:rPr>
        <w:t>. De focus van de proces- en rapportageverplichtingen moet liggen op additionaliteit in de informatievoorziening ten opzichte van al bestaande beleidscontroles.</w:t>
      </w:r>
    </w:p>
    <w:p w:rsidRPr="00923663" w:rsidR="0008101B" w:rsidP="006F68BA" w:rsidRDefault="0008101B" w14:paraId="2DE8A809" w14:textId="2B0F9752">
      <w:pPr>
        <w:pStyle w:val="Normaalweb"/>
        <w:numPr>
          <w:ilvl w:val="0"/>
          <w:numId w:val="15"/>
        </w:numPr>
        <w:spacing w:line="276" w:lineRule="auto"/>
        <w:rPr>
          <w:rFonts w:ascii="Verdana" w:hAnsi="Verdana"/>
          <w:i/>
          <w:iCs/>
          <w:color w:val="000000"/>
          <w:sz w:val="18"/>
          <w:szCs w:val="18"/>
        </w:rPr>
      </w:pPr>
      <w:r w:rsidRPr="00923663">
        <w:rPr>
          <w:rFonts w:ascii="Verdana" w:hAnsi="Verdana"/>
          <w:i/>
          <w:iCs/>
          <w:color w:val="000000" w:themeColor="text1"/>
          <w:sz w:val="18"/>
          <w:szCs w:val="18"/>
        </w:rPr>
        <w:t>Welke delen van de rapportageverplichtingen zou hij wel en niet willen schrappen? Wat zijn hiervan de gevolgen?</w:t>
      </w:r>
    </w:p>
    <w:p w:rsidRPr="00E83105" w:rsidR="00572222" w:rsidP="006F68BA" w:rsidRDefault="4E5B6B5D" w14:paraId="6281E760" w14:textId="518323DE">
      <w:pPr>
        <w:pStyle w:val="Normaalweb"/>
        <w:spacing w:line="276" w:lineRule="auto"/>
        <w:rPr>
          <w:rFonts w:ascii="Verdana" w:hAnsi="Verdana"/>
          <w:color w:val="000000" w:themeColor="text1"/>
          <w:sz w:val="18"/>
          <w:szCs w:val="18"/>
        </w:rPr>
      </w:pPr>
      <w:r w:rsidRPr="7D3C943E">
        <w:rPr>
          <w:rFonts w:ascii="Verdana" w:hAnsi="Verdana"/>
          <w:color w:val="000000" w:themeColor="text1"/>
          <w:sz w:val="18"/>
          <w:szCs w:val="18"/>
        </w:rPr>
        <w:t>Andere wijzigingen dan die zijn voorgesteld in het Omnibus II</w:t>
      </w:r>
      <w:r w:rsidR="00A30F88">
        <w:rPr>
          <w:rFonts w:ascii="Verdana" w:hAnsi="Verdana"/>
          <w:color w:val="000000" w:themeColor="text1"/>
          <w:sz w:val="18"/>
          <w:szCs w:val="18"/>
        </w:rPr>
        <w:t>-</w:t>
      </w:r>
      <w:r w:rsidRPr="7D3C943E">
        <w:rPr>
          <w:rFonts w:ascii="Verdana" w:hAnsi="Verdana"/>
          <w:color w:val="000000" w:themeColor="text1"/>
          <w:sz w:val="18"/>
          <w:szCs w:val="18"/>
        </w:rPr>
        <w:t>voorstel zijn op dit moment niet aan de orde. Indien er nieuwe voorstellen worden gedaan, zal het kabinet de Kamer via de gebruikelijke weg informeren over de mogelijke effecten en appreciatie hiervan. Het huidige voorstel sluit aan bij de inzet om rapportageverplichtingen te verlichten</w:t>
      </w:r>
      <w:r w:rsidR="00CD139F">
        <w:rPr>
          <w:rFonts w:ascii="Verdana" w:hAnsi="Verdana"/>
          <w:color w:val="000000" w:themeColor="text1"/>
          <w:sz w:val="18"/>
          <w:szCs w:val="18"/>
        </w:rPr>
        <w:t xml:space="preserve">. </w:t>
      </w:r>
    </w:p>
    <w:p w:rsidRPr="00105987" w:rsidR="0008101B" w:rsidP="006F68BA" w:rsidRDefault="0008101B" w14:paraId="66498C75" w14:textId="24D7DE61">
      <w:pPr>
        <w:pStyle w:val="Normaalweb"/>
        <w:spacing w:line="276" w:lineRule="auto"/>
        <w:rPr>
          <w:rFonts w:ascii="Verdana" w:hAnsi="Verdana"/>
          <w:bCs/>
          <w:color w:val="000000"/>
          <w:sz w:val="18"/>
          <w:szCs w:val="18"/>
        </w:rPr>
      </w:pPr>
      <w:r w:rsidRPr="0008101B">
        <w:rPr>
          <w:rFonts w:ascii="Verdana" w:hAnsi="Verdana"/>
          <w:b/>
          <w:bCs/>
          <w:color w:val="000000" w:themeColor="text1"/>
          <w:sz w:val="18"/>
          <w:szCs w:val="18"/>
        </w:rPr>
        <w:t>Vragen en opmerkingen van de leden van de VVD-fractie</w:t>
      </w:r>
      <w:r w:rsidRPr="0008101B">
        <w:rPr>
          <w:rFonts w:ascii="Verdana" w:hAnsi="Verdana"/>
          <w:sz w:val="18"/>
          <w:szCs w:val="18"/>
        </w:rPr>
        <w:br/>
      </w:r>
    </w:p>
    <w:p w:rsidRPr="00923663" w:rsidR="0008101B" w:rsidP="006F68BA" w:rsidRDefault="0008101B" w14:paraId="2E9E4EC1" w14:textId="1FFB57B9">
      <w:pPr>
        <w:pStyle w:val="Normaalweb"/>
        <w:numPr>
          <w:ilvl w:val="0"/>
          <w:numId w:val="15"/>
        </w:numPr>
        <w:spacing w:line="276" w:lineRule="auto"/>
        <w:rPr>
          <w:rFonts w:ascii="Verdana" w:hAnsi="Verdana"/>
          <w:bCs/>
          <w:i/>
          <w:iCs/>
          <w:color w:val="000000"/>
          <w:sz w:val="18"/>
          <w:szCs w:val="18"/>
        </w:rPr>
      </w:pPr>
      <w:r w:rsidRPr="00923663">
        <w:rPr>
          <w:rFonts w:ascii="Verdana" w:hAnsi="Verdana"/>
          <w:i/>
          <w:iCs/>
          <w:color w:val="000000" w:themeColor="text1"/>
          <w:sz w:val="18"/>
          <w:szCs w:val="18"/>
        </w:rPr>
        <w:t xml:space="preserve"> De leden van de VVD-fractie lezen dat tijdens de Raad gesproken zal worden over kritieke grondstoffen. Wanneer kan de Kamer de uitkomsten verwachten van het onderzoek naar kritieke grondstoffen dat momenteel wordt verricht vanuit het Ministerie van Economische Zaken? Dit kan de discussie (in Nederlands verband) namelijk verbeteren. </w:t>
      </w:r>
    </w:p>
    <w:p w:rsidRPr="00075DE8" w:rsidR="00075DE8" w:rsidP="006F68BA" w:rsidRDefault="00075DE8" w14:paraId="3361EE43" w14:textId="6A03E1F9">
      <w:pPr>
        <w:spacing w:line="276" w:lineRule="auto"/>
        <w:rPr>
          <w:szCs w:val="18"/>
        </w:rPr>
      </w:pPr>
      <w:r w:rsidRPr="00075DE8">
        <w:rPr>
          <w:szCs w:val="18"/>
        </w:rPr>
        <w:t xml:space="preserve">De uitkomsten van diverse onderzoeken naar kritieke grondstoffen zijn inmiddels met uw Kamer gedeeld. Op 28 oktober 2024 ontving uw Kamer de brief </w:t>
      </w:r>
      <w:r w:rsidRPr="00075DE8">
        <w:rPr>
          <w:i/>
          <w:iCs/>
          <w:szCs w:val="18"/>
        </w:rPr>
        <w:t>Voorraadvormingsprogramma kritieke grondstoffen</w:t>
      </w:r>
      <w:r>
        <w:rPr>
          <w:rStyle w:val="Voetnootmarkering"/>
          <w:i/>
          <w:iCs/>
        </w:rPr>
        <w:footnoteReference w:id="6"/>
      </w:r>
      <w:r w:rsidRPr="00075DE8">
        <w:rPr>
          <w:szCs w:val="18"/>
        </w:rPr>
        <w:t>, met daarbij een onderzoek naar de haalbaarheid van een nationaal programma voor de opslag van kritieke grondstoffen ter versterking van Europese waardeketens</w:t>
      </w:r>
      <w:r>
        <w:rPr>
          <w:rStyle w:val="Voetnootmarkering"/>
        </w:rPr>
        <w:footnoteReference w:id="7"/>
      </w:r>
      <w:r w:rsidRPr="00075DE8">
        <w:rPr>
          <w:szCs w:val="18"/>
        </w:rPr>
        <w:t xml:space="preserve">. Op 12 december 2024 volgde de Kamerbrief </w:t>
      </w:r>
      <w:r w:rsidRPr="00075DE8">
        <w:rPr>
          <w:i/>
          <w:iCs/>
          <w:szCs w:val="18"/>
        </w:rPr>
        <w:t>Verwerkingscapaciteit kritieke grondstoffen</w:t>
      </w:r>
      <w:r>
        <w:rPr>
          <w:rStyle w:val="Voetnootmarkering"/>
          <w:i/>
          <w:iCs/>
        </w:rPr>
        <w:footnoteReference w:id="8"/>
      </w:r>
      <w:r w:rsidRPr="00075DE8">
        <w:rPr>
          <w:szCs w:val="18"/>
        </w:rPr>
        <w:t>, met een rapport waarin maatregelen worden voorgesteld om de bestaande situatie in de verwerkingsindustrie te verbeteren</w:t>
      </w:r>
      <w:r>
        <w:rPr>
          <w:rStyle w:val="Voetnootmarkering"/>
        </w:rPr>
        <w:footnoteReference w:id="9"/>
      </w:r>
      <w:r w:rsidRPr="00075DE8">
        <w:rPr>
          <w:szCs w:val="18"/>
        </w:rPr>
        <w:t xml:space="preserve">. Op 13 januari 2025 werd de Kamerbrief </w:t>
      </w:r>
      <w:r w:rsidRPr="00075DE8">
        <w:rPr>
          <w:i/>
          <w:iCs/>
          <w:szCs w:val="18"/>
        </w:rPr>
        <w:t>Kritieke grondstoffen en afhankelijkheden in toeleveringsketens defensie-industrie</w:t>
      </w:r>
      <w:r>
        <w:rPr>
          <w:rStyle w:val="Voetnootmarkering"/>
          <w:i/>
          <w:iCs/>
        </w:rPr>
        <w:footnoteReference w:id="10"/>
      </w:r>
      <w:r w:rsidRPr="00075DE8">
        <w:rPr>
          <w:szCs w:val="18"/>
        </w:rPr>
        <w:t xml:space="preserve"> verzonden, met daarbij twee onderzoeken: een analyse van de risico’s in de leveringsketens van grondstoffen en producten voor de Nederlandse defensiesector</w:t>
      </w:r>
      <w:r>
        <w:rPr>
          <w:rStyle w:val="Voetnootmarkering"/>
        </w:rPr>
        <w:footnoteReference w:id="11"/>
      </w:r>
      <w:r w:rsidRPr="00075DE8">
        <w:rPr>
          <w:szCs w:val="18"/>
        </w:rPr>
        <w:t>, en een rapport dat kwetsbaarheden binnen de toeleveringsketen onderzoekt, met specifieke focus op de kritieke grondstoffen van het Luchtverdedigings- en Commandofregat</w:t>
      </w:r>
      <w:r>
        <w:rPr>
          <w:rStyle w:val="Voetnootmarkering"/>
        </w:rPr>
        <w:footnoteReference w:id="12"/>
      </w:r>
      <w:r w:rsidRPr="00075DE8">
        <w:rPr>
          <w:szCs w:val="18"/>
        </w:rPr>
        <w:t>.</w:t>
      </w:r>
    </w:p>
    <w:p w:rsidR="00D6380F" w:rsidP="006F68BA" w:rsidRDefault="00D6380F" w14:paraId="2812DCCD" w14:textId="77777777">
      <w:pPr>
        <w:spacing w:line="276" w:lineRule="auto"/>
        <w:rPr>
          <w:szCs w:val="18"/>
        </w:rPr>
      </w:pPr>
    </w:p>
    <w:p w:rsidRPr="00075DE8" w:rsidR="00075DE8" w:rsidP="006F68BA" w:rsidRDefault="00075DE8" w14:paraId="4EFE45B9" w14:textId="5A71C0F2">
      <w:pPr>
        <w:spacing w:line="276" w:lineRule="auto"/>
        <w:rPr>
          <w:szCs w:val="18"/>
        </w:rPr>
      </w:pPr>
      <w:r w:rsidRPr="00075DE8">
        <w:rPr>
          <w:szCs w:val="18"/>
        </w:rPr>
        <w:t>Deze onderzoeken bieden belangrijke input voor de beleidsvorming en de discussie in nationaal en Europees verband.</w:t>
      </w:r>
      <w:r w:rsidR="00550D63">
        <w:rPr>
          <w:szCs w:val="18"/>
        </w:rPr>
        <w:t xml:space="preserve"> </w:t>
      </w:r>
    </w:p>
    <w:p w:rsidR="00D6380F" w:rsidP="006F68BA" w:rsidRDefault="00D6380F" w14:paraId="1841FCD4" w14:textId="77777777">
      <w:pPr>
        <w:spacing w:line="276" w:lineRule="auto"/>
        <w:rPr>
          <w:szCs w:val="18"/>
        </w:rPr>
      </w:pPr>
    </w:p>
    <w:p w:rsidRPr="00064D83" w:rsidR="00572222" w:rsidP="006F68BA" w:rsidRDefault="00075DE8" w14:paraId="2BD206E7" w14:textId="4C86F4E0">
      <w:pPr>
        <w:spacing w:line="276" w:lineRule="auto"/>
        <w:rPr>
          <w:szCs w:val="18"/>
        </w:rPr>
      </w:pPr>
      <w:r w:rsidRPr="00075DE8">
        <w:rPr>
          <w:szCs w:val="18"/>
        </w:rPr>
        <w:t>Aanvullend daarop is in het kader van de Nationale Grondstoffenstrategie het Nederlands Materialenobservatorium (NMO) gelanceerd, dat doorlopend onderzoek doet naar de waardeketens van kritieke grondstoffen.</w:t>
      </w:r>
      <w:r w:rsidR="0021536A">
        <w:rPr>
          <w:rStyle w:val="Voetnootmarkering"/>
          <w:szCs w:val="18"/>
        </w:rPr>
        <w:footnoteReference w:id="13"/>
      </w:r>
      <w:r w:rsidRPr="00064D83" w:rsidR="0021536A">
        <w:rPr>
          <w:szCs w:val="18"/>
        </w:rPr>
        <w:t xml:space="preserve"> </w:t>
      </w:r>
    </w:p>
    <w:p w:rsidRPr="00CB7DCB" w:rsidR="0008101B" w:rsidP="006F68BA" w:rsidRDefault="0008101B" w14:paraId="34C9CFBA" w14:textId="0D2CD2C2">
      <w:pPr>
        <w:pStyle w:val="Normaalweb"/>
        <w:numPr>
          <w:ilvl w:val="0"/>
          <w:numId w:val="15"/>
        </w:numPr>
        <w:spacing w:line="276" w:lineRule="auto"/>
        <w:rPr>
          <w:rFonts w:ascii="Verdana" w:hAnsi="Verdana"/>
          <w:i/>
          <w:iCs/>
          <w:color w:val="000000" w:themeColor="text1"/>
          <w:sz w:val="18"/>
          <w:szCs w:val="18"/>
        </w:rPr>
      </w:pPr>
      <w:r w:rsidRPr="00923663">
        <w:rPr>
          <w:rFonts w:ascii="Verdana" w:hAnsi="Verdana"/>
          <w:i/>
          <w:iCs/>
          <w:color w:val="000000"/>
          <w:sz w:val="18"/>
          <w:szCs w:val="18"/>
        </w:rPr>
        <w:t xml:space="preserve"> De leden van de VVD-fractie lezen voorts dat het thema regeldruk op de agenda staat. Hoe reflecteert het kabinet op de recente conclusie van het Adviescollege toetsing regeldruk (ATR), </w:t>
      </w:r>
      <w:r w:rsidRPr="00923663">
        <w:rPr>
          <w:rFonts w:ascii="Verdana" w:hAnsi="Verdana"/>
          <w:i/>
          <w:iCs/>
          <w:color w:val="000000"/>
          <w:sz w:val="18"/>
          <w:szCs w:val="18"/>
          <w:vertAlign w:val="superscript"/>
        </w:rPr>
        <w:footnoteReference w:id="14"/>
      </w:r>
      <w:r w:rsidRPr="00923663">
        <w:rPr>
          <w:rFonts w:ascii="Verdana" w:hAnsi="Verdana"/>
          <w:i/>
          <w:iCs/>
          <w:color w:val="000000"/>
          <w:sz w:val="18"/>
          <w:szCs w:val="18"/>
        </w:rPr>
        <w:t xml:space="preserve"> blijkens onderzoek naar aanleiding van de aangenomen motie van het lid Flach,</w:t>
      </w:r>
      <w:r w:rsidRPr="00923663">
        <w:rPr>
          <w:rFonts w:ascii="Verdana" w:hAnsi="Verdana"/>
          <w:i/>
          <w:iCs/>
          <w:color w:val="000000"/>
          <w:sz w:val="18"/>
          <w:szCs w:val="18"/>
          <w:vertAlign w:val="superscript"/>
        </w:rPr>
        <w:footnoteReference w:id="15"/>
      </w:r>
      <w:r w:rsidRPr="00923663">
        <w:rPr>
          <w:rFonts w:ascii="Verdana" w:hAnsi="Verdana"/>
          <w:i/>
          <w:iCs/>
          <w:color w:val="000000"/>
          <w:sz w:val="18"/>
          <w:szCs w:val="18"/>
        </w:rPr>
        <w:t xml:space="preserve"> dat een gemiddelde mkb-ondernemer 26 uur per maand kwijt is enkel met het voldoen aan EU-rapportageverplichtingen? Dat is ruim drie werkdagen per maand. </w:t>
      </w:r>
    </w:p>
    <w:p w:rsidR="00CB7DCB" w:rsidP="006F68BA" w:rsidRDefault="00CB7DCB" w14:paraId="5F32DC60" w14:textId="5EF496B3">
      <w:pPr>
        <w:spacing w:line="276" w:lineRule="auto"/>
      </w:pPr>
      <w:r>
        <w:t xml:space="preserve">Het kabinet onderschrijft ten algemene dat het belangrijk is om de regeldruk die voortvloeit uit rapportageverplichtingen te verminderen. Zowel op EU-niveau als nationaal. </w:t>
      </w:r>
      <w:r w:rsidR="00305CC0">
        <w:t xml:space="preserve">Daarom zijn we ook voortdurend in gesprek met de Europese Commissie over hoe de aanpak om regeldruk te verminderen kan worden versterkt. </w:t>
      </w:r>
      <w:r>
        <w:t>Positief is dat de Europese Commissie zich tot doel heeft gesteld om tijdens haar huidige mandaat de regeldruk die voortvloeit uit EU-rapportageverplichtingen voor ondernemers met 25% te verminderen en voor mkb-ondernemers zelfs met 35%.</w:t>
      </w:r>
    </w:p>
    <w:p w:rsidR="00CB7DCB" w:rsidP="006F68BA" w:rsidRDefault="00CB7DCB" w14:paraId="2BE0C498" w14:textId="77777777">
      <w:pPr>
        <w:spacing w:line="276" w:lineRule="auto"/>
      </w:pPr>
    </w:p>
    <w:p w:rsidRPr="00B91677" w:rsidR="0008101B" w:rsidP="006F68BA" w:rsidRDefault="00CB7DCB" w14:paraId="62EF88FB" w14:textId="210C253B">
      <w:pPr>
        <w:spacing w:line="276" w:lineRule="auto"/>
      </w:pPr>
      <w:r>
        <w:t>Nationaal kijken we ook scherp naar rapportageverplichtingen. Waar mogelijk proberen we bestaande verplichtingen te schrappen en we proberen het ontstaan van nieuwe verplichtingen zoveel mogelijk te beperken. Voor dat laatste heeft het kabinet onlangs de Bedrijfseffectentoets</w:t>
      </w:r>
      <w:r>
        <w:rPr>
          <w:rStyle w:val="Voetnootmarkering"/>
        </w:rPr>
        <w:footnoteReference w:id="16"/>
      </w:r>
      <w:r>
        <w:t xml:space="preserve"> aangepast en het “nee, tenzij”-beginsel geïntroduceerd. Dat betekent dat de introductie van een nieuwe rapportageverplichting goed zal moeten worden gemotiveerd.</w:t>
      </w:r>
    </w:p>
    <w:p w:rsidRPr="004A440B" w:rsidR="0008101B" w:rsidP="006F68BA" w:rsidRDefault="0008101B" w14:paraId="7C9160C8" w14:textId="57D98407">
      <w:pPr>
        <w:pStyle w:val="Normaalweb"/>
        <w:numPr>
          <w:ilvl w:val="0"/>
          <w:numId w:val="15"/>
        </w:numPr>
        <w:spacing w:line="276" w:lineRule="auto"/>
        <w:rPr>
          <w:rFonts w:ascii="Verdana" w:hAnsi="Verdana"/>
          <w:i/>
          <w:iCs/>
          <w:color w:val="000000"/>
          <w:sz w:val="18"/>
          <w:szCs w:val="18"/>
        </w:rPr>
      </w:pPr>
      <w:r w:rsidRPr="2E4B8904">
        <w:rPr>
          <w:rFonts w:ascii="Verdana" w:hAnsi="Verdana"/>
          <w:i/>
          <w:color w:val="000000" w:themeColor="text1"/>
          <w:sz w:val="18"/>
          <w:szCs w:val="18"/>
        </w:rPr>
        <w:t xml:space="preserve"> Wat is het standpunt van het kabinet ten aanzien van de bevinding van het ATR dat er geen goed zicht is op de regeldruk die voortvloeit uit EU-regelgeving, maar dat EU-regelgeving wel zwaar weegt? </w:t>
      </w:r>
    </w:p>
    <w:p w:rsidRPr="004A440B" w:rsidR="00572222" w:rsidP="006F68BA" w:rsidRDefault="7ED90C37" w14:paraId="0B1A1217" w14:textId="23B97692">
      <w:pPr>
        <w:spacing w:line="276" w:lineRule="auto"/>
      </w:pPr>
      <w:r>
        <w:t xml:space="preserve">Het kabinet onderschrijft de ambitie om onnodige regeldruk </w:t>
      </w:r>
      <w:r w:rsidRPr="2EA8DC9F">
        <w:rPr>
          <w:color w:val="000000" w:themeColor="text1"/>
        </w:rPr>
        <w:t>die voortvloeit uit EU-regelgeving</w:t>
      </w:r>
      <w:r w:rsidRPr="7D322042">
        <w:rPr>
          <w:color w:val="000000" w:themeColor="text1"/>
        </w:rPr>
        <w:t xml:space="preserve"> </w:t>
      </w:r>
      <w:r w:rsidRPr="470988C3">
        <w:rPr>
          <w:color w:val="000000" w:themeColor="text1"/>
        </w:rPr>
        <w:t>tegen</w:t>
      </w:r>
      <w:r w:rsidRPr="1E5B131C">
        <w:rPr>
          <w:color w:val="000000" w:themeColor="text1"/>
        </w:rPr>
        <w:t xml:space="preserve"> te </w:t>
      </w:r>
      <w:r w:rsidRPr="470988C3">
        <w:rPr>
          <w:color w:val="000000" w:themeColor="text1"/>
        </w:rPr>
        <w:t>gaan</w:t>
      </w:r>
      <w:r w:rsidRPr="145E7AC3">
        <w:rPr>
          <w:color w:val="000000" w:themeColor="text1"/>
        </w:rPr>
        <w:t xml:space="preserve">. </w:t>
      </w:r>
      <w:r w:rsidR="004A440B">
        <w:t>De Europese Commissie heeft diverse voorstellen aangekondigd om regelgeving aan te passen om regeldruk te verminderen</w:t>
      </w:r>
      <w:r w:rsidR="172F6859">
        <w:t>.</w:t>
      </w:r>
      <w:r w:rsidR="004A440B">
        <w:t xml:space="preserve"> </w:t>
      </w:r>
      <w:r w:rsidR="7D8BFEC9">
        <w:t>D</w:t>
      </w:r>
      <w:r w:rsidR="32AAF680">
        <w:t xml:space="preserve">aarnaast </w:t>
      </w:r>
      <w:r w:rsidR="004A440B">
        <w:t xml:space="preserve">heeft </w:t>
      </w:r>
      <w:r w:rsidR="06699435">
        <w:t>de Commissie</w:t>
      </w:r>
      <w:r w:rsidR="004A440B">
        <w:t xml:space="preserve"> aangekondigd alle bestaande EU-regelgeving systematisch tegen het licht te houden. Op die manier komt er ook een overzicht van waar het knelt en waar we regelgeving zouden moeten aanpassen.</w:t>
      </w:r>
      <w:r w:rsidR="683DFA79">
        <w:t xml:space="preserve"> Daarnaast zal de ATR regeldruk identificeren in </w:t>
      </w:r>
      <w:r w:rsidR="0B852547">
        <w:t>de</w:t>
      </w:r>
      <w:r w:rsidR="683DFA79">
        <w:t xml:space="preserve"> </w:t>
      </w:r>
      <w:r w:rsidR="2C8F9964">
        <w:t>BNC-</w:t>
      </w:r>
      <w:r w:rsidR="683DFA79">
        <w:t>fiches</w:t>
      </w:r>
      <w:r w:rsidR="342F56FD">
        <w:t>.</w:t>
      </w:r>
      <w:r w:rsidR="6035908F">
        <w:t xml:space="preserve"> </w:t>
      </w:r>
      <w:r w:rsidR="7B8CE02E">
        <w:t>In BNC-fiches</w:t>
      </w:r>
      <w:r w:rsidR="683DFA79">
        <w:t xml:space="preserve"> </w:t>
      </w:r>
      <w:r w:rsidR="592E70CD">
        <w:t>staat</w:t>
      </w:r>
      <w:r w:rsidR="683DFA79">
        <w:t xml:space="preserve"> het standpunt van de Nederlandse regering ten aanzien van een (nieuw) Europees voorstel</w:t>
      </w:r>
      <w:r w:rsidR="4DDB9587">
        <w:t>.</w:t>
      </w:r>
    </w:p>
    <w:p w:rsidRPr="00100637" w:rsidR="0008101B" w:rsidP="006F68BA" w:rsidRDefault="0008101B" w14:paraId="4E5FE234" w14:textId="2E9B99F9">
      <w:pPr>
        <w:pStyle w:val="Normaalweb"/>
        <w:numPr>
          <w:ilvl w:val="0"/>
          <w:numId w:val="15"/>
        </w:numPr>
        <w:spacing w:line="276" w:lineRule="auto"/>
        <w:rPr>
          <w:rFonts w:ascii="Verdana" w:hAnsi="Verdana"/>
          <w:i/>
          <w:color w:val="000000"/>
          <w:sz w:val="18"/>
          <w:szCs w:val="18"/>
        </w:rPr>
      </w:pPr>
      <w:r w:rsidRPr="00100637">
        <w:rPr>
          <w:rFonts w:ascii="Verdana" w:hAnsi="Verdana"/>
          <w:i/>
          <w:color w:val="000000" w:themeColor="text1"/>
          <w:sz w:val="18"/>
          <w:szCs w:val="18"/>
        </w:rPr>
        <w:t>De leden van de VVD-fractie lezen voorts dat er momenteel nog interdepartementale afstemming plaatsvindt over het Europese voorkeursprincipe bij aanbestedingen. Genoemde leden zijn hierover verbaasd, aangezien het gesprek in de EU hierover dus al wel wordt gevoerd. Dit kan de effectiviteit van het borgen van Nederlandse belangen schaden, zo vrezen deze leden. Hoe reflecteert het kabinet hierop?</w:t>
      </w:r>
    </w:p>
    <w:p w:rsidRPr="00700DA2" w:rsidR="16665167" w:rsidP="006F68BA" w:rsidRDefault="4426D500" w14:paraId="6F705922" w14:textId="5645826D">
      <w:pPr>
        <w:spacing w:line="276" w:lineRule="auto"/>
        <w:rPr>
          <w:rFonts w:eastAsia="Verdana" w:cs="Verdana"/>
        </w:rPr>
      </w:pPr>
      <w:r w:rsidRPr="182EBC6E">
        <w:rPr>
          <w:rFonts w:eastAsia="Verdana" w:cs="Verdana"/>
        </w:rPr>
        <w:t xml:space="preserve">Het Europees voorkeursprincipe wordt momenteel genoemd in een aantal mededelingen van de Europese Commissie, maar er zijn nog geen actieve onderhandelingen over het Europees voorkeurprincipe. </w:t>
      </w:r>
    </w:p>
    <w:p w:rsidRPr="0008101B" w:rsidR="0008101B" w:rsidP="006F68BA" w:rsidRDefault="00700DA2" w14:paraId="733F9C4F" w14:textId="100E1B8B">
      <w:pPr>
        <w:pStyle w:val="Normaalweb"/>
        <w:spacing w:line="276" w:lineRule="auto"/>
        <w:rPr>
          <w:rFonts w:ascii="Verdana" w:hAnsi="Verdana"/>
          <w:color w:val="000000" w:themeColor="text1"/>
          <w:sz w:val="18"/>
          <w:szCs w:val="18"/>
        </w:rPr>
      </w:pPr>
      <w:r w:rsidRPr="00D879D8">
        <w:rPr>
          <w:rFonts w:ascii="Verdana" w:hAnsi="Verdana"/>
          <w:color w:val="000000" w:themeColor="text1"/>
          <w:sz w:val="18"/>
          <w:szCs w:val="18"/>
        </w:rPr>
        <w:t>Om effectieve beïnvloeding te borgen door bijvoorbeeld versplintering van de discussie over verschillende Europese gremia</w:t>
      </w:r>
      <w:r w:rsidRPr="00365070">
        <w:rPr>
          <w:rFonts w:ascii="Verdana" w:hAnsi="Verdana"/>
          <w:color w:val="000000" w:themeColor="text1"/>
          <w:sz w:val="18"/>
          <w:szCs w:val="18"/>
        </w:rPr>
        <w:t xml:space="preserve">, </w:t>
      </w:r>
      <w:r w:rsidRPr="00365070" w:rsidR="0F5AE244">
        <w:rPr>
          <w:rFonts w:ascii="Verdana" w:hAnsi="Verdana"/>
          <w:color w:val="000000" w:themeColor="text1"/>
          <w:sz w:val="18"/>
          <w:szCs w:val="18"/>
        </w:rPr>
        <w:t>zal</w:t>
      </w:r>
      <w:r w:rsidRPr="00365070">
        <w:rPr>
          <w:rFonts w:ascii="Verdana" w:hAnsi="Verdana"/>
          <w:color w:val="000000" w:themeColor="text1"/>
          <w:sz w:val="18"/>
          <w:szCs w:val="18"/>
        </w:rPr>
        <w:t xml:space="preserve"> het </w:t>
      </w:r>
      <w:r w:rsidRPr="00365070" w:rsidR="2C0CA920">
        <w:rPr>
          <w:rFonts w:ascii="Verdana" w:hAnsi="Verdana"/>
          <w:color w:val="000000" w:themeColor="text1"/>
          <w:sz w:val="18"/>
          <w:szCs w:val="18"/>
        </w:rPr>
        <w:t>k</w:t>
      </w:r>
      <w:r w:rsidRPr="00365070">
        <w:rPr>
          <w:rFonts w:ascii="Verdana" w:hAnsi="Verdana"/>
          <w:color w:val="000000" w:themeColor="text1"/>
          <w:sz w:val="18"/>
          <w:szCs w:val="18"/>
        </w:rPr>
        <w:t xml:space="preserve">abinet </w:t>
      </w:r>
      <w:r w:rsidRPr="00365070" w:rsidR="38EEE961">
        <w:rPr>
          <w:rFonts w:ascii="Verdana" w:hAnsi="Verdana"/>
          <w:color w:val="000000" w:themeColor="text1"/>
          <w:sz w:val="18"/>
          <w:szCs w:val="18"/>
        </w:rPr>
        <w:t>er</w:t>
      </w:r>
      <w:r w:rsidRPr="00365070">
        <w:rPr>
          <w:rFonts w:ascii="Verdana" w:hAnsi="Verdana"/>
          <w:color w:val="000000" w:themeColor="text1"/>
          <w:sz w:val="18"/>
          <w:szCs w:val="18"/>
        </w:rPr>
        <w:t xml:space="preserve"> tijdens de Raad </w:t>
      </w:r>
      <w:r w:rsidRPr="00365070" w:rsidR="628B1D32">
        <w:rPr>
          <w:rFonts w:ascii="Verdana" w:hAnsi="Verdana"/>
          <w:color w:val="000000" w:themeColor="text1"/>
          <w:sz w:val="18"/>
          <w:szCs w:val="18"/>
        </w:rPr>
        <w:t>voor</w:t>
      </w:r>
      <w:r w:rsidRPr="00365070">
        <w:rPr>
          <w:rFonts w:ascii="Verdana" w:hAnsi="Verdana"/>
          <w:color w:val="000000" w:themeColor="text1"/>
          <w:sz w:val="18"/>
          <w:szCs w:val="18"/>
        </w:rPr>
        <w:t xml:space="preserve"> </w:t>
      </w:r>
      <w:r w:rsidRPr="00365070" w:rsidR="44F2BE26">
        <w:rPr>
          <w:rFonts w:ascii="Verdana" w:hAnsi="Verdana"/>
          <w:color w:val="000000" w:themeColor="text1"/>
          <w:sz w:val="18"/>
          <w:szCs w:val="18"/>
        </w:rPr>
        <w:t xml:space="preserve">pleiten </w:t>
      </w:r>
      <w:r w:rsidRPr="00365070">
        <w:rPr>
          <w:rFonts w:ascii="Verdana" w:hAnsi="Verdana"/>
          <w:color w:val="000000" w:themeColor="text1"/>
          <w:sz w:val="18"/>
          <w:szCs w:val="18"/>
        </w:rPr>
        <w:t>om de mogelijke toekomstige discussie rondom het Europees voorkeursprincipe te beperken tot de Raad voor Concurrentievermogen.</w:t>
      </w:r>
    </w:p>
    <w:p w:rsidRPr="00923663" w:rsidR="0008101B" w:rsidP="006F68BA" w:rsidRDefault="0008101B" w14:paraId="6A5C7F9A" w14:textId="5224D641">
      <w:pPr>
        <w:pStyle w:val="Normaalweb"/>
        <w:numPr>
          <w:ilvl w:val="0"/>
          <w:numId w:val="15"/>
        </w:numPr>
        <w:spacing w:line="276" w:lineRule="auto"/>
        <w:rPr>
          <w:rFonts w:ascii="Verdana" w:hAnsi="Verdana"/>
          <w:bCs/>
          <w:i/>
          <w:iCs/>
          <w:color w:val="000000"/>
          <w:sz w:val="18"/>
          <w:szCs w:val="18"/>
        </w:rPr>
      </w:pPr>
      <w:r w:rsidRPr="00923663">
        <w:rPr>
          <w:rFonts w:ascii="Verdana" w:hAnsi="Verdana"/>
          <w:i/>
          <w:iCs/>
          <w:color w:val="000000" w:themeColor="text1"/>
          <w:sz w:val="18"/>
          <w:szCs w:val="18"/>
        </w:rPr>
        <w:t xml:space="preserve"> De leden van de VVD-fractie lezen in de geannoteerde agenda ook dat één van de voorgestelde Europese Onderzoeksruimte (ERA)-acties en ERA-beleidsthema’s kennisveiligheid betreft. Deze leden informeren wat momenteel de laatste stand van zaken is wat betreft het in Europees verband oppakken van het wetsvoorstel Screening kennisveiligheid. De leden van de VVD-fractie merken op dat de wet vanwege het waterbedeffect minder effectief is indien dergelijke screeningsmaatregelen niet in Europees verband opgepakt worden. </w:t>
      </w:r>
    </w:p>
    <w:p w:rsidRPr="00E63960" w:rsidR="00E63960" w:rsidP="006F68BA" w:rsidRDefault="00E63960" w14:paraId="29BD7754" w14:textId="78FA3163">
      <w:pPr>
        <w:pStyle w:val="Normaalweb"/>
        <w:spacing w:line="276" w:lineRule="auto"/>
        <w:rPr>
          <w:rFonts w:ascii="Verdana" w:hAnsi="Verdana"/>
          <w:color w:val="000000" w:themeColor="text1"/>
          <w:sz w:val="18"/>
          <w:szCs w:val="18"/>
        </w:rPr>
      </w:pPr>
      <w:r w:rsidRPr="00E63960">
        <w:rPr>
          <w:rFonts w:ascii="Verdana" w:hAnsi="Verdana"/>
          <w:color w:val="000000" w:themeColor="text1"/>
          <w:sz w:val="18"/>
          <w:szCs w:val="18"/>
        </w:rPr>
        <w:t>Nederland zet actief in op het bevorderen van een gelijk speelveld op het gebied van kennisveiligheidsbeleid in de EU en internationaal.</w:t>
      </w:r>
    </w:p>
    <w:p w:rsidRPr="00E63960" w:rsidR="00E63960" w:rsidP="006F68BA" w:rsidRDefault="00E63960" w14:paraId="6497A476" w14:textId="77777777">
      <w:pPr>
        <w:pStyle w:val="Normaalweb"/>
        <w:spacing w:line="276" w:lineRule="auto"/>
        <w:rPr>
          <w:rFonts w:ascii="Verdana" w:hAnsi="Verdana"/>
          <w:color w:val="000000" w:themeColor="text1"/>
          <w:sz w:val="18"/>
          <w:szCs w:val="18"/>
        </w:rPr>
      </w:pPr>
      <w:r w:rsidRPr="00E63960">
        <w:rPr>
          <w:rFonts w:ascii="Verdana" w:hAnsi="Verdana"/>
          <w:color w:val="000000" w:themeColor="text1"/>
          <w:sz w:val="18"/>
          <w:szCs w:val="18"/>
        </w:rPr>
        <w:t xml:space="preserve">De aanpak op kennisveiligheid is het meest effectief als andere landen ook beleid op kennisveiligheid voeren. Zo voorkomen we dat potentiële risicovolle wetenschappelijke samenwerking zich verplaatst en zorgen we ervoor dat Nederland een aantrekkelijke plek blijft voor internationaal talent en wetenschappelijke samenwerking. </w:t>
      </w:r>
    </w:p>
    <w:p w:rsidRPr="00E63960" w:rsidR="00E63960" w:rsidP="006F68BA" w:rsidRDefault="00E63960" w14:paraId="288D1FA1" w14:textId="77777777">
      <w:pPr>
        <w:pStyle w:val="Normaalweb"/>
        <w:spacing w:line="276" w:lineRule="auto"/>
        <w:rPr>
          <w:rFonts w:ascii="Verdana" w:hAnsi="Verdana"/>
          <w:color w:val="000000" w:themeColor="text1"/>
          <w:sz w:val="18"/>
          <w:szCs w:val="18"/>
        </w:rPr>
      </w:pPr>
      <w:r w:rsidRPr="00E63960">
        <w:rPr>
          <w:rFonts w:ascii="Verdana" w:hAnsi="Verdana"/>
          <w:color w:val="000000" w:themeColor="text1"/>
          <w:sz w:val="18"/>
          <w:szCs w:val="18"/>
        </w:rPr>
        <w:t>Met de aanname van de Raadsaanbeveling over kennisveiligheid in de EU is er een goede stap gezet. De Raadsaanbeveling bevat een overkoepelend Europees kader voor alle lidstaten en de Europese Commissie om kennisveiligheid te versterken. Nederland speelt een actieve rol om ervoor te zorgen dat de aanbevelingen uit de Raadsaanbeveling breed worden geïmplementeerd in de verschillende lidstaten.</w:t>
      </w:r>
    </w:p>
    <w:p w:rsidRPr="00E63960" w:rsidR="00572222" w:rsidP="006F68BA" w:rsidRDefault="00E63960" w14:paraId="5BE4247B" w14:textId="44494070">
      <w:pPr>
        <w:pStyle w:val="Normaalweb"/>
        <w:spacing w:line="276" w:lineRule="auto"/>
        <w:rPr>
          <w:rFonts w:ascii="Verdana" w:hAnsi="Verdana"/>
          <w:color w:val="000000" w:themeColor="text1"/>
          <w:sz w:val="18"/>
          <w:szCs w:val="18"/>
        </w:rPr>
      </w:pPr>
      <w:r w:rsidRPr="00E63960">
        <w:rPr>
          <w:rFonts w:ascii="Verdana" w:hAnsi="Verdana"/>
          <w:color w:val="000000" w:themeColor="text1"/>
          <w:sz w:val="18"/>
          <w:szCs w:val="18"/>
        </w:rPr>
        <w:t xml:space="preserve">Specifiek op het gebied van screening sluit Nederland aan bij andere landen die een screeningsinstrument hebben, </w:t>
      </w:r>
      <w:r w:rsidR="00372779">
        <w:rPr>
          <w:rFonts w:ascii="Verdana" w:hAnsi="Verdana"/>
          <w:color w:val="000000" w:themeColor="text1"/>
          <w:sz w:val="18"/>
          <w:szCs w:val="18"/>
        </w:rPr>
        <w:t xml:space="preserve">binnen Europa </w:t>
      </w:r>
      <w:r w:rsidR="00C872DD">
        <w:rPr>
          <w:rFonts w:ascii="Verdana" w:hAnsi="Verdana"/>
          <w:color w:val="000000" w:themeColor="text1"/>
          <w:sz w:val="18"/>
          <w:szCs w:val="18"/>
        </w:rPr>
        <w:t xml:space="preserve">bijvoorbeeld </w:t>
      </w:r>
      <w:r w:rsidRPr="00E63960">
        <w:rPr>
          <w:rFonts w:ascii="Verdana" w:hAnsi="Verdana"/>
          <w:color w:val="000000" w:themeColor="text1"/>
          <w:sz w:val="18"/>
          <w:szCs w:val="18"/>
        </w:rPr>
        <w:t xml:space="preserve">Frankrijk en het Verenigd Koninkrijk, en </w:t>
      </w:r>
      <w:r w:rsidR="00C872DD">
        <w:rPr>
          <w:rFonts w:ascii="Verdana" w:hAnsi="Verdana"/>
          <w:color w:val="000000" w:themeColor="text1"/>
          <w:sz w:val="18"/>
          <w:szCs w:val="18"/>
        </w:rPr>
        <w:t>buiten Europa</w:t>
      </w:r>
      <w:r w:rsidRPr="00E63960">
        <w:rPr>
          <w:rFonts w:ascii="Verdana" w:hAnsi="Verdana"/>
          <w:color w:val="000000" w:themeColor="text1"/>
          <w:sz w:val="18"/>
          <w:szCs w:val="18"/>
        </w:rPr>
        <w:t xml:space="preserve"> Australië en de Verenigde Staten. Andere landen overwegen het opzetten van een screeningsinstrument. Daarnaast zijn de Europese landen gericht op uitvoering van regels rondom exportcontrole, buitenlandse investeringen, en uitvoering van internationale sancties in relatie tot de academisch sector. </w:t>
      </w:r>
    </w:p>
    <w:p w:rsidRPr="0008101B" w:rsidR="00572222" w:rsidP="006F68BA" w:rsidRDefault="0081082C" w14:paraId="270B21E3" w14:textId="2776A2A7">
      <w:pPr>
        <w:pStyle w:val="Normaalweb"/>
        <w:spacing w:line="276" w:lineRule="auto"/>
        <w:rPr>
          <w:rFonts w:ascii="Verdana" w:hAnsi="Verdana"/>
          <w:color w:val="000000" w:themeColor="text1"/>
          <w:sz w:val="18"/>
          <w:szCs w:val="18"/>
        </w:rPr>
      </w:pPr>
      <w:r>
        <w:rPr>
          <w:rFonts w:ascii="Verdana" w:hAnsi="Verdana"/>
          <w:color w:val="000000" w:themeColor="text1"/>
          <w:sz w:val="18"/>
          <w:szCs w:val="18"/>
        </w:rPr>
        <w:t>D</w:t>
      </w:r>
      <w:r w:rsidR="001F78E6">
        <w:rPr>
          <w:rFonts w:ascii="Verdana" w:hAnsi="Verdana"/>
          <w:color w:val="000000" w:themeColor="text1"/>
          <w:sz w:val="18"/>
          <w:szCs w:val="18"/>
        </w:rPr>
        <w:t>e</w:t>
      </w:r>
      <w:r>
        <w:rPr>
          <w:rFonts w:ascii="Verdana" w:hAnsi="Verdana"/>
          <w:color w:val="000000" w:themeColor="text1"/>
          <w:sz w:val="18"/>
          <w:szCs w:val="18"/>
        </w:rPr>
        <w:t xml:space="preserve"> minister van Onderwijs, Cultuur en Wetenschap</w:t>
      </w:r>
      <w:r w:rsidRPr="00E63960" w:rsidR="00E63960">
        <w:rPr>
          <w:rFonts w:ascii="Verdana" w:hAnsi="Verdana"/>
          <w:color w:val="000000" w:themeColor="text1"/>
          <w:sz w:val="18"/>
          <w:szCs w:val="18"/>
        </w:rPr>
        <w:t xml:space="preserve"> blijf</w:t>
      </w:r>
      <w:r>
        <w:rPr>
          <w:rFonts w:ascii="Verdana" w:hAnsi="Verdana"/>
          <w:color w:val="000000" w:themeColor="text1"/>
          <w:sz w:val="18"/>
          <w:szCs w:val="18"/>
        </w:rPr>
        <w:t>t</w:t>
      </w:r>
      <w:r w:rsidRPr="00E63960" w:rsidR="00E63960">
        <w:rPr>
          <w:rFonts w:ascii="Verdana" w:hAnsi="Verdana"/>
          <w:color w:val="000000" w:themeColor="text1"/>
          <w:sz w:val="18"/>
          <w:szCs w:val="18"/>
        </w:rPr>
        <w:t xml:space="preserve"> contact onderhouden met verschillende landen om kennis uit te wisselen en van hun aanpakken te leren.</w:t>
      </w:r>
    </w:p>
    <w:p w:rsidRPr="00C54508" w:rsidR="0008101B" w:rsidP="006F68BA" w:rsidRDefault="0008101B" w14:paraId="45CDE33B" w14:textId="628C949C">
      <w:pPr>
        <w:pStyle w:val="Normaalweb"/>
        <w:numPr>
          <w:ilvl w:val="0"/>
          <w:numId w:val="15"/>
        </w:numPr>
        <w:spacing w:line="276" w:lineRule="auto"/>
        <w:rPr>
          <w:rFonts w:ascii="Verdana" w:hAnsi="Verdana"/>
          <w:i/>
          <w:color w:val="000000" w:themeColor="text1"/>
          <w:sz w:val="18"/>
          <w:szCs w:val="18"/>
        </w:rPr>
      </w:pPr>
      <w:r w:rsidRPr="00923663">
        <w:rPr>
          <w:rFonts w:ascii="Verdana" w:hAnsi="Verdana"/>
          <w:i/>
          <w:iCs/>
          <w:color w:val="000000" w:themeColor="text1"/>
          <w:sz w:val="18"/>
          <w:szCs w:val="18"/>
        </w:rPr>
        <w:t xml:space="preserve">De leden van de VVD-fractie lezen in de geannoteerde agenda tevens dat Nederland zich aansluit bij de oproep voor een Europese strategie inzake kunstmatige intelligentie (AI) voor de wetenschap. Deelt het kabinet de opvatting van genoemde leden dat een dergelijke agenda nadrukkelijk de kansen van AI zou moeten benoemen en niet enkel de risico’s? </w:t>
      </w:r>
    </w:p>
    <w:p w:rsidRPr="00A112E1" w:rsidR="27BDDF56" w:rsidP="006F68BA" w:rsidRDefault="00C54508" w14:paraId="639EA465" w14:textId="4D5F13BE">
      <w:pPr>
        <w:spacing w:line="276" w:lineRule="auto"/>
        <w:rPr>
          <w:color w:val="000000"/>
          <w:szCs w:val="18"/>
        </w:rPr>
      </w:pPr>
      <w:r w:rsidRPr="00036A4E">
        <w:rPr>
          <w:color w:val="000000"/>
          <w:szCs w:val="18"/>
        </w:rPr>
        <w:t>Om de kansen van artificiële intelligentie (AI) zoveel mogelijk te kunnen benutten is het faciliteren en bevorderen van verantwoord gebruik van AI in onderzoek en wetenschap vereist. Mitigeren van risico’s en kansen benutten zijn twee kanten van dezelfde medaille. Zonder mitigeren van risico</w:t>
      </w:r>
      <w:r>
        <w:rPr>
          <w:color w:val="000000"/>
          <w:szCs w:val="18"/>
        </w:rPr>
        <w:t>’</w:t>
      </w:r>
      <w:r w:rsidRPr="00036A4E">
        <w:rPr>
          <w:color w:val="000000"/>
          <w:szCs w:val="18"/>
        </w:rPr>
        <w:t xml:space="preserve">s </w:t>
      </w:r>
      <w:r>
        <w:rPr>
          <w:color w:val="000000"/>
          <w:szCs w:val="18"/>
        </w:rPr>
        <w:t xml:space="preserve">is er </w:t>
      </w:r>
      <w:r w:rsidRPr="00036A4E">
        <w:rPr>
          <w:color w:val="000000"/>
          <w:szCs w:val="18"/>
        </w:rPr>
        <w:t xml:space="preserve">geen verantwoord gebruik van AI in de wetenschap en geen innovatie. Een Europese aanpak en bijbehorende coördinatie is </w:t>
      </w:r>
      <w:r>
        <w:rPr>
          <w:color w:val="000000"/>
          <w:szCs w:val="18"/>
        </w:rPr>
        <w:t xml:space="preserve">daarom </w:t>
      </w:r>
      <w:r w:rsidRPr="00036A4E">
        <w:rPr>
          <w:color w:val="000000"/>
          <w:szCs w:val="18"/>
        </w:rPr>
        <w:t xml:space="preserve">belangrijk om de kansen en positieve invloed van AI in onderzoek te kunnen verstevigen en bevorderen, </w:t>
      </w:r>
      <w:r>
        <w:rPr>
          <w:color w:val="000000"/>
          <w:szCs w:val="18"/>
        </w:rPr>
        <w:t>terwijl tegelijkertijd</w:t>
      </w:r>
      <w:r w:rsidRPr="00036A4E">
        <w:rPr>
          <w:color w:val="000000"/>
          <w:szCs w:val="18"/>
        </w:rPr>
        <w:t xml:space="preserve"> potentiële negatieve effecten kunnen </w:t>
      </w:r>
      <w:r>
        <w:rPr>
          <w:color w:val="000000"/>
          <w:szCs w:val="18"/>
        </w:rPr>
        <w:t xml:space="preserve">worden </w:t>
      </w:r>
      <w:r w:rsidRPr="00036A4E">
        <w:rPr>
          <w:color w:val="000000"/>
          <w:szCs w:val="18"/>
        </w:rPr>
        <w:t>beperk</w:t>
      </w:r>
      <w:r>
        <w:rPr>
          <w:color w:val="000000"/>
          <w:szCs w:val="18"/>
        </w:rPr>
        <w:t>t</w:t>
      </w:r>
      <w:r w:rsidRPr="00036A4E">
        <w:rPr>
          <w:color w:val="000000"/>
          <w:szCs w:val="18"/>
        </w:rPr>
        <w:t>. Daarom sluit het kabinet zich aan bij de oproep voor een Europese AI-strategie voor de wetenschap.</w:t>
      </w:r>
    </w:p>
    <w:p w:rsidRPr="000132FD" w:rsidR="0008101B" w:rsidP="006F68BA" w:rsidRDefault="0008101B" w14:paraId="3410E9A2" w14:textId="570EAA95">
      <w:pPr>
        <w:pStyle w:val="Normaalweb"/>
        <w:numPr>
          <w:ilvl w:val="0"/>
          <w:numId w:val="15"/>
        </w:numPr>
        <w:spacing w:line="276" w:lineRule="auto"/>
        <w:rPr>
          <w:rFonts w:ascii="Verdana" w:hAnsi="Verdana"/>
          <w:i/>
          <w:color w:val="000000"/>
          <w:sz w:val="18"/>
          <w:szCs w:val="18"/>
        </w:rPr>
      </w:pPr>
      <w:r w:rsidRPr="00923663">
        <w:rPr>
          <w:rFonts w:ascii="Verdana" w:hAnsi="Verdana"/>
          <w:i/>
          <w:iCs/>
          <w:color w:val="000000" w:themeColor="text1"/>
          <w:sz w:val="18"/>
          <w:szCs w:val="18"/>
        </w:rPr>
        <w:t xml:space="preserve">Mocht zo’n agenda nieuwe regelgeving introduceren, hoe wordt dan voorkomen dat dit de innovatie remt, mede in het licht van het feit dat bijvoorbeeld in het rapport van Mario Draghi over het concurrentievermogen van de EU wordt gesteld dat de EU-verordening artificiële intelligentie (AI Act) dit risico behelst?   </w:t>
      </w:r>
    </w:p>
    <w:p w:rsidRPr="000132FD" w:rsidR="0052078D" w:rsidP="006F68BA" w:rsidRDefault="000132FD" w14:paraId="2B9E0D04" w14:textId="289F1E82">
      <w:pPr>
        <w:spacing w:after="100" w:afterAutospacing="1" w:line="276" w:lineRule="auto"/>
        <w:rPr>
          <w:szCs w:val="18"/>
        </w:rPr>
      </w:pPr>
      <w:r w:rsidRPr="00036A4E">
        <w:rPr>
          <w:szCs w:val="18"/>
        </w:rPr>
        <w:t xml:space="preserve">De Raadsaanbeveling introduceert geen nieuwe regelgeving. De AI Act is primair bedoeld om één geharmoniseerde set aan regels voor AI in de EU van toepassing te laten zijn. Dit zorgt ervoor dat in elke lidstaat dezelfde set aan regels geldt voor AI, zodat ondernemers hun producten in één keer op de EU markt kunnen brengen zonder dat ze belemmerd worden door afwijkende nationale regels. Dit </w:t>
      </w:r>
      <w:r>
        <w:rPr>
          <w:szCs w:val="18"/>
        </w:rPr>
        <w:t>bevordert</w:t>
      </w:r>
      <w:r w:rsidRPr="00036A4E">
        <w:rPr>
          <w:szCs w:val="18"/>
        </w:rPr>
        <w:t xml:space="preserve"> juist verantwoorde innovatie. Nederland zet in op ondersteuning voor ondernemers bij het voldoen aan de regels, bijvoorbeeld via </w:t>
      </w:r>
      <w:r w:rsidRPr="00036A4E">
        <w:rPr>
          <w:i/>
          <w:iCs/>
          <w:szCs w:val="18"/>
        </w:rPr>
        <w:t>regulatory sandboxes</w:t>
      </w:r>
      <w:r w:rsidRPr="00036A4E">
        <w:rPr>
          <w:szCs w:val="18"/>
        </w:rPr>
        <w:t xml:space="preserve">. </w:t>
      </w:r>
    </w:p>
    <w:p w:rsidRPr="00923663" w:rsidR="0008101B" w:rsidP="006F68BA" w:rsidRDefault="0008101B" w14:paraId="126C8487" w14:textId="097D6115">
      <w:pPr>
        <w:pStyle w:val="Normaalweb"/>
        <w:numPr>
          <w:ilvl w:val="0"/>
          <w:numId w:val="15"/>
        </w:numPr>
        <w:spacing w:line="276" w:lineRule="auto"/>
        <w:rPr>
          <w:rFonts w:ascii="Verdana" w:hAnsi="Verdana"/>
          <w:bCs/>
          <w:i/>
          <w:iCs/>
          <w:color w:val="000000"/>
          <w:sz w:val="18"/>
          <w:szCs w:val="18"/>
        </w:rPr>
      </w:pPr>
      <w:r w:rsidRPr="00923663">
        <w:rPr>
          <w:rFonts w:ascii="Verdana" w:hAnsi="Verdana"/>
          <w:i/>
          <w:iCs/>
          <w:color w:val="000000" w:themeColor="text1"/>
          <w:sz w:val="18"/>
          <w:szCs w:val="18"/>
        </w:rPr>
        <w:t xml:space="preserve"> De leden van de VVD-fractie lezen tevens in de geannoteerde agenda dat de Raad zal spreken over ruimtevaart. Hoe is bij de totstandkoming van de Nederlandse inzet samengewerkt met het Ministerie van Defensie, vooral aangezien ruimtevaart één van de vijf Nederlandse gebieden is? </w:t>
      </w:r>
    </w:p>
    <w:p w:rsidR="00EE60F1" w:rsidP="006F68BA" w:rsidRDefault="00700DA2" w14:paraId="15A5C342" w14:textId="038923AB">
      <w:pPr>
        <w:spacing w:after="160" w:line="276" w:lineRule="auto"/>
      </w:pPr>
      <w:r>
        <w:t>Vanwege de</w:t>
      </w:r>
      <w:r w:rsidR="00EE60F1">
        <w:t xml:space="preserve"> zowel civiele als militaire belangen is de Nederlandse inzet nauw afgestemd met het Ministerie van Defensie. </w:t>
      </w:r>
    </w:p>
    <w:p w:rsidRPr="00D943E0" w:rsidR="00C62DBE" w:rsidP="006F68BA" w:rsidRDefault="008D5C9E" w14:paraId="5C62D6C4" w14:textId="45936485">
      <w:pPr>
        <w:spacing w:after="160" w:line="276" w:lineRule="auto"/>
      </w:pPr>
      <w:r>
        <w:t>In zijn algemeenheid</w:t>
      </w:r>
      <w:r w:rsidR="00EE60F1">
        <w:t xml:space="preserve"> werkt het kabinet </w:t>
      </w:r>
      <w:r w:rsidR="009C32BC">
        <w:t xml:space="preserve">gezamenlijk </w:t>
      </w:r>
      <w:r w:rsidR="00EE60F1">
        <w:t xml:space="preserve">aan versterking van </w:t>
      </w:r>
      <w:r w:rsidR="00120C3A">
        <w:t xml:space="preserve">de </w:t>
      </w:r>
      <w:r w:rsidR="00D943E0">
        <w:t>Nederlandse ruimtevaartsector</w:t>
      </w:r>
      <w:r w:rsidR="00EE60F1">
        <w:t>. De Langetermijn Ruimtevaartagenda</w:t>
      </w:r>
      <w:r w:rsidR="00C75AFE">
        <w:rPr>
          <w:rStyle w:val="Voetnootmarkering"/>
        </w:rPr>
        <w:footnoteReference w:id="17"/>
      </w:r>
      <w:r w:rsidR="00EE60F1">
        <w:t xml:space="preserve"> en de recent gepresenteerde Defensie Strategie voor Industrie en Innovatie</w:t>
      </w:r>
      <w:r w:rsidR="001324E1">
        <w:rPr>
          <w:rStyle w:val="Voetnootmarkering"/>
        </w:rPr>
        <w:footnoteReference w:id="18"/>
      </w:r>
      <w:r w:rsidR="00EE60F1">
        <w:t xml:space="preserve">, beide opgesteld met bedrijfsleven en kennisinstellingen, zijn hier goede voorbeelden van. </w:t>
      </w:r>
    </w:p>
    <w:p w:rsidRPr="00D943E0" w:rsidR="0008101B" w:rsidP="006F68BA" w:rsidRDefault="0008101B" w14:paraId="33E1F26E" w14:textId="78C08EFC">
      <w:pPr>
        <w:pStyle w:val="Normaalweb"/>
        <w:numPr>
          <w:ilvl w:val="0"/>
          <w:numId w:val="15"/>
        </w:numPr>
        <w:spacing w:line="276" w:lineRule="auto"/>
        <w:rPr>
          <w:rFonts w:ascii="Verdana" w:hAnsi="Verdana"/>
          <w:bCs/>
          <w:i/>
          <w:iCs/>
          <w:color w:val="000000"/>
          <w:sz w:val="18"/>
          <w:szCs w:val="18"/>
        </w:rPr>
      </w:pPr>
      <w:r w:rsidRPr="00923663">
        <w:rPr>
          <w:rFonts w:ascii="Verdana" w:hAnsi="Verdana"/>
          <w:i/>
          <w:iCs/>
          <w:color w:val="000000" w:themeColor="text1"/>
          <w:sz w:val="18"/>
          <w:szCs w:val="18"/>
        </w:rPr>
        <w:t>De leden van de VVD-fractie lezen tenslotte een aantal malen dat de Deense delegatie een toelichting zal geven op de prioriteiten van haar voorzitterschap. Wat zijn de prioriteiten van het Deense voorzitterschap?</w:t>
      </w:r>
    </w:p>
    <w:p w:rsidRPr="00997146" w:rsidR="00752C36" w:rsidP="006F68BA" w:rsidRDefault="201AEB36" w14:paraId="27A37545" w14:textId="234056E1">
      <w:pPr>
        <w:spacing w:line="276" w:lineRule="auto"/>
      </w:pPr>
      <w:r w:rsidRPr="27BDDF56">
        <w:rPr>
          <w:rFonts w:eastAsia="Verdana" w:cs="Verdana"/>
          <w:szCs w:val="18"/>
        </w:rPr>
        <w:t>Op moment van schrijven zijn de prioriteiten nog niet bekend. Deze zullen in de Raad voor Concurrentievermogen door de Deense delegatie worden toegelicht. In het verslag van de Raad zullen we uw Kamer hierover informeren.</w:t>
      </w:r>
    </w:p>
    <w:p w:rsidRPr="0008101B" w:rsidR="0008101B" w:rsidP="006F68BA" w:rsidRDefault="0008101B" w14:paraId="187B3CAD" w14:textId="77777777">
      <w:pPr>
        <w:pStyle w:val="Normaalweb"/>
        <w:spacing w:line="276" w:lineRule="auto"/>
        <w:rPr>
          <w:rFonts w:ascii="Verdana" w:hAnsi="Verdana"/>
          <w:b/>
          <w:color w:val="000000" w:themeColor="text1"/>
          <w:sz w:val="18"/>
          <w:szCs w:val="18"/>
        </w:rPr>
      </w:pPr>
      <w:r w:rsidRPr="0008101B">
        <w:rPr>
          <w:rFonts w:ascii="Verdana" w:hAnsi="Verdana"/>
          <w:b/>
          <w:bCs/>
          <w:color w:val="000000" w:themeColor="text1"/>
          <w:sz w:val="18"/>
          <w:szCs w:val="18"/>
        </w:rPr>
        <w:t>Vragen en opmerkingen van de leden van de NSC-fractie</w:t>
      </w:r>
    </w:p>
    <w:p w:rsidRPr="006F1C3F" w:rsidR="0008101B" w:rsidP="006F68BA" w:rsidRDefault="0008101B" w14:paraId="24041C39" w14:textId="2A83602A">
      <w:pPr>
        <w:pStyle w:val="Normaalweb"/>
        <w:numPr>
          <w:ilvl w:val="0"/>
          <w:numId w:val="15"/>
        </w:numPr>
        <w:spacing w:line="276" w:lineRule="auto"/>
        <w:rPr>
          <w:rFonts w:ascii="Verdana" w:hAnsi="Verdana"/>
          <w:i/>
          <w:iCs/>
          <w:color w:val="000000" w:themeColor="text1"/>
          <w:sz w:val="18"/>
          <w:szCs w:val="18"/>
        </w:rPr>
      </w:pPr>
      <w:r w:rsidRPr="00541093">
        <w:rPr>
          <w:rFonts w:ascii="Verdana" w:hAnsi="Verdana"/>
          <w:i/>
          <w:iCs/>
          <w:color w:val="000000"/>
          <w:sz w:val="18"/>
          <w:szCs w:val="18"/>
        </w:rPr>
        <w:t>De leden van de NSC-fractie merken op dat de Clean Industrial Deal (CID) inzet op verbeterde investeringscondities en ruimere mogelijkheden voor staatssteun via het tijdelijk crisis- en transitiekader (TCTF). Zij verwijzen naar de motie-Postma,</w:t>
      </w:r>
      <w:r w:rsidRPr="00541093">
        <w:rPr>
          <w:rStyle w:val="Voetnootmarkering"/>
          <w:rFonts w:ascii="Verdana" w:hAnsi="Verdana"/>
          <w:i/>
          <w:iCs/>
          <w:color w:val="000000"/>
          <w:sz w:val="18"/>
          <w:szCs w:val="18"/>
        </w:rPr>
        <w:footnoteReference w:id="19"/>
      </w:r>
      <w:r w:rsidRPr="00541093">
        <w:rPr>
          <w:rFonts w:ascii="Verdana" w:hAnsi="Verdana"/>
          <w:i/>
          <w:iCs/>
          <w:color w:val="000000"/>
          <w:sz w:val="18"/>
          <w:szCs w:val="18"/>
        </w:rPr>
        <w:t xml:space="preserve"> die de regering verzoekt om zich in EU-verband in te spannen om bij dergelijke staatssteunverruiming marktverstoring zoveel mogelijk te voorkomen. Is het kabinet bereid zich tijdens de Raad actief in te zetten voor Europese monitoring of standaardvoorwaarden voor steunmaatregelen? </w:t>
      </w:r>
    </w:p>
    <w:p w:rsidRPr="003E5E66" w:rsidR="27BDDF56" w:rsidP="006F68BA" w:rsidRDefault="08A5C172" w14:paraId="749DF09D" w14:textId="6846338E">
      <w:pPr>
        <w:pStyle w:val="Normaalweb"/>
        <w:spacing w:line="276" w:lineRule="auto"/>
        <w:rPr>
          <w:rFonts w:ascii="Verdana" w:hAnsi="Verdana"/>
          <w:color w:val="000000" w:themeColor="text1"/>
          <w:sz w:val="18"/>
          <w:szCs w:val="18"/>
        </w:rPr>
      </w:pPr>
      <w:r w:rsidRPr="228D70F1">
        <w:rPr>
          <w:rFonts w:ascii="Verdana" w:hAnsi="Verdana"/>
          <w:color w:val="000000" w:themeColor="text1"/>
          <w:sz w:val="18"/>
          <w:szCs w:val="18"/>
        </w:rPr>
        <w:t xml:space="preserve">Voor de kabinetsinzet ten aanzien van het voorgestelde nieuwe staatssteunkader voor de Clean Industrial Deal, genaamd CISAF, verwijs ik </w:t>
      </w:r>
      <w:r w:rsidR="00566707">
        <w:rPr>
          <w:rFonts w:ascii="Verdana" w:hAnsi="Verdana"/>
          <w:color w:val="000000" w:themeColor="text1"/>
          <w:sz w:val="18"/>
          <w:szCs w:val="18"/>
        </w:rPr>
        <w:t xml:space="preserve">naar </w:t>
      </w:r>
      <w:r w:rsidRPr="228D70F1">
        <w:rPr>
          <w:rFonts w:ascii="Verdana" w:hAnsi="Verdana"/>
          <w:color w:val="000000" w:themeColor="text1"/>
          <w:sz w:val="18"/>
          <w:szCs w:val="18"/>
        </w:rPr>
        <w:t>het BNC</w:t>
      </w:r>
      <w:r w:rsidR="006F68BA">
        <w:rPr>
          <w:rFonts w:ascii="Verdana" w:hAnsi="Verdana"/>
          <w:color w:val="000000" w:themeColor="text1"/>
          <w:sz w:val="18"/>
          <w:szCs w:val="18"/>
        </w:rPr>
        <w:t>-</w:t>
      </w:r>
      <w:r w:rsidRPr="228D70F1">
        <w:rPr>
          <w:rFonts w:ascii="Verdana" w:hAnsi="Verdana"/>
          <w:color w:val="000000" w:themeColor="text1"/>
          <w:sz w:val="18"/>
          <w:szCs w:val="18"/>
        </w:rPr>
        <w:t>fiche voor de CID. Hierin wordt – conform de motie Postma – benoemd dat het kabinet als uitgan</w:t>
      </w:r>
      <w:r w:rsidR="00B608BC">
        <w:rPr>
          <w:rFonts w:ascii="Verdana" w:hAnsi="Verdana"/>
          <w:color w:val="000000" w:themeColor="text1"/>
          <w:sz w:val="18"/>
          <w:szCs w:val="18"/>
        </w:rPr>
        <w:t>g</w:t>
      </w:r>
      <w:r w:rsidRPr="228D70F1">
        <w:rPr>
          <w:rFonts w:ascii="Verdana" w:hAnsi="Verdana"/>
          <w:color w:val="000000" w:themeColor="text1"/>
          <w:sz w:val="18"/>
          <w:szCs w:val="18"/>
        </w:rPr>
        <w:t xml:space="preserve">spunt in beginsel terughoudend is wat betreft staatssteun. </w:t>
      </w:r>
      <w:r w:rsidRPr="228D70F1" w:rsidR="005A1CA2">
        <w:rPr>
          <w:rFonts w:ascii="Verdana" w:hAnsi="Verdana"/>
          <w:color w:val="000000" w:themeColor="text1"/>
          <w:sz w:val="18"/>
          <w:szCs w:val="18"/>
        </w:rPr>
        <w:t xml:space="preserve">Strikte Europese steunkaders, met waarborgen voor een gelijk speelveld, zorgen ervoor dat de concurrentie tussen ondernemingen op de interne markt eerlijk kan verlopen en daarmee ook dat een subsidierace </w:t>
      </w:r>
      <w:r w:rsidRPr="7ED05505" w:rsidR="005A1CA2">
        <w:rPr>
          <w:rFonts w:ascii="Verdana" w:hAnsi="Verdana"/>
          <w:color w:val="000000" w:themeColor="text1"/>
          <w:sz w:val="18"/>
          <w:szCs w:val="18"/>
        </w:rPr>
        <w:t>tussen EU</w:t>
      </w:r>
      <w:r w:rsidRPr="228D70F1" w:rsidR="005A1CA2">
        <w:rPr>
          <w:rFonts w:ascii="Verdana" w:hAnsi="Verdana"/>
          <w:color w:val="000000" w:themeColor="text1"/>
          <w:sz w:val="18"/>
          <w:szCs w:val="18"/>
        </w:rPr>
        <w:t>-lidstaten</w:t>
      </w:r>
      <w:r w:rsidRPr="58F26B59" w:rsidR="005A1CA2">
        <w:rPr>
          <w:rFonts w:ascii="Verdana" w:hAnsi="Verdana"/>
          <w:color w:val="000000" w:themeColor="text1"/>
          <w:sz w:val="18"/>
          <w:szCs w:val="18"/>
        </w:rPr>
        <w:t>,</w:t>
      </w:r>
      <w:r w:rsidRPr="228D70F1" w:rsidR="005A1CA2">
        <w:rPr>
          <w:rFonts w:ascii="Verdana" w:hAnsi="Verdana"/>
          <w:color w:val="000000" w:themeColor="text1"/>
          <w:sz w:val="18"/>
          <w:szCs w:val="18"/>
        </w:rPr>
        <w:t xml:space="preserve"> </w:t>
      </w:r>
      <w:r w:rsidRPr="5A5A2201" w:rsidR="005A1CA2">
        <w:rPr>
          <w:rFonts w:ascii="Verdana" w:hAnsi="Verdana"/>
          <w:color w:val="000000" w:themeColor="text1"/>
          <w:sz w:val="18"/>
          <w:szCs w:val="18"/>
        </w:rPr>
        <w:t>waaronder</w:t>
      </w:r>
      <w:r w:rsidRPr="7265D2FD" w:rsidR="005A1CA2">
        <w:rPr>
          <w:rFonts w:ascii="Verdana" w:hAnsi="Verdana"/>
          <w:color w:val="000000" w:themeColor="text1"/>
          <w:sz w:val="18"/>
          <w:szCs w:val="18"/>
        </w:rPr>
        <w:t xml:space="preserve"> </w:t>
      </w:r>
      <w:r w:rsidRPr="52E996A1" w:rsidR="005A1CA2">
        <w:rPr>
          <w:rFonts w:ascii="Verdana" w:hAnsi="Verdana"/>
          <w:color w:val="000000" w:themeColor="text1"/>
          <w:sz w:val="18"/>
          <w:szCs w:val="18"/>
        </w:rPr>
        <w:t xml:space="preserve">die </w:t>
      </w:r>
      <w:r w:rsidRPr="6CAF2A4F" w:rsidR="005A1CA2">
        <w:rPr>
          <w:rFonts w:ascii="Verdana" w:hAnsi="Verdana"/>
          <w:color w:val="000000" w:themeColor="text1"/>
          <w:sz w:val="18"/>
          <w:szCs w:val="18"/>
        </w:rPr>
        <w:t>met</w:t>
      </w:r>
      <w:r w:rsidRPr="228D70F1" w:rsidR="005A1CA2">
        <w:rPr>
          <w:rFonts w:ascii="Verdana" w:hAnsi="Verdana"/>
          <w:color w:val="000000" w:themeColor="text1"/>
          <w:sz w:val="18"/>
          <w:szCs w:val="18"/>
        </w:rPr>
        <w:t xml:space="preserve"> </w:t>
      </w:r>
      <w:r w:rsidRPr="55DA5D24" w:rsidR="005A1CA2">
        <w:rPr>
          <w:rFonts w:ascii="Verdana" w:hAnsi="Verdana"/>
          <w:color w:val="000000" w:themeColor="text1"/>
          <w:sz w:val="18"/>
          <w:szCs w:val="18"/>
        </w:rPr>
        <w:t xml:space="preserve">beperkte </w:t>
      </w:r>
      <w:r w:rsidRPr="3162550F" w:rsidR="005A1CA2">
        <w:rPr>
          <w:rFonts w:ascii="Verdana" w:hAnsi="Verdana"/>
          <w:color w:val="000000" w:themeColor="text1"/>
          <w:sz w:val="18"/>
          <w:szCs w:val="18"/>
        </w:rPr>
        <w:t>begrotingsruimte</w:t>
      </w:r>
      <w:r w:rsidRPr="468315E1" w:rsidR="005A1CA2">
        <w:rPr>
          <w:rFonts w:ascii="Verdana" w:hAnsi="Verdana"/>
          <w:color w:val="000000" w:themeColor="text1"/>
          <w:sz w:val="18"/>
          <w:szCs w:val="18"/>
        </w:rPr>
        <w:t>,</w:t>
      </w:r>
      <w:r w:rsidRPr="228D70F1" w:rsidR="005A1CA2">
        <w:rPr>
          <w:rFonts w:ascii="Verdana" w:hAnsi="Verdana"/>
          <w:color w:val="000000" w:themeColor="text1"/>
          <w:sz w:val="18"/>
          <w:szCs w:val="18"/>
        </w:rPr>
        <w:t xml:space="preserve"> </w:t>
      </w:r>
      <w:r w:rsidRPr="15FB85FB" w:rsidR="005A1CA2">
        <w:rPr>
          <w:rFonts w:ascii="Verdana" w:hAnsi="Verdana"/>
          <w:color w:val="000000" w:themeColor="text1"/>
          <w:sz w:val="18"/>
          <w:szCs w:val="18"/>
        </w:rPr>
        <w:t>wordt voorkomen</w:t>
      </w:r>
      <w:r w:rsidRPr="228D70F1" w:rsidR="005A1CA2">
        <w:rPr>
          <w:rFonts w:ascii="Verdana" w:hAnsi="Verdana"/>
          <w:color w:val="000000" w:themeColor="text1"/>
          <w:sz w:val="18"/>
          <w:szCs w:val="18"/>
        </w:rPr>
        <w:t xml:space="preserve">. </w:t>
      </w:r>
      <w:r w:rsidRPr="228D70F1">
        <w:rPr>
          <w:rFonts w:ascii="Verdana" w:hAnsi="Verdana"/>
          <w:color w:val="000000" w:themeColor="text1"/>
          <w:sz w:val="18"/>
          <w:szCs w:val="18"/>
        </w:rPr>
        <w:t>Bepaalde gerichte staatssteun kan nodig worden geacht, bijvoorbeeld in het geval van de transities en in geval</w:t>
      </w:r>
      <w:r w:rsidR="00F27684">
        <w:rPr>
          <w:rFonts w:ascii="Verdana" w:hAnsi="Verdana"/>
          <w:color w:val="000000" w:themeColor="text1"/>
          <w:sz w:val="18"/>
          <w:szCs w:val="18"/>
        </w:rPr>
        <w:t xml:space="preserve"> van</w:t>
      </w:r>
      <w:r w:rsidRPr="228D70F1">
        <w:rPr>
          <w:rFonts w:ascii="Verdana" w:hAnsi="Verdana"/>
          <w:color w:val="000000" w:themeColor="text1"/>
          <w:sz w:val="18"/>
          <w:szCs w:val="18"/>
        </w:rPr>
        <w:t xml:space="preserve"> marktfalen, mits voorzien van een goede onderbouwing, met inachtneming van internationale verplichtingen en rekening houdend met een mogelijk verstorend effect op de interne markt. In Europees verband </w:t>
      </w:r>
      <w:r w:rsidRPr="1C0CC85F">
        <w:rPr>
          <w:rFonts w:ascii="Verdana" w:hAnsi="Verdana"/>
          <w:color w:val="000000" w:themeColor="text1"/>
          <w:sz w:val="18"/>
          <w:szCs w:val="18"/>
        </w:rPr>
        <w:t>z</w:t>
      </w:r>
      <w:r w:rsidRPr="1C0CC85F" w:rsidR="27F3CDDD">
        <w:rPr>
          <w:rFonts w:ascii="Verdana" w:hAnsi="Verdana"/>
          <w:color w:val="000000" w:themeColor="text1"/>
          <w:sz w:val="18"/>
          <w:szCs w:val="18"/>
        </w:rPr>
        <w:t>al het kabinet</w:t>
      </w:r>
      <w:r w:rsidRPr="228D70F1">
        <w:rPr>
          <w:rFonts w:ascii="Verdana" w:hAnsi="Verdana"/>
          <w:color w:val="000000" w:themeColor="text1"/>
          <w:sz w:val="18"/>
          <w:szCs w:val="18"/>
        </w:rPr>
        <w:t xml:space="preserve"> deze lijn uitdragen en ervoor pleiten dat criteria </w:t>
      </w:r>
      <w:r w:rsidRPr="228D70F1" w:rsidR="7C07A260">
        <w:rPr>
          <w:rFonts w:ascii="Verdana" w:hAnsi="Verdana"/>
          <w:color w:val="000000" w:themeColor="text1"/>
          <w:sz w:val="18"/>
          <w:szCs w:val="18"/>
        </w:rPr>
        <w:t xml:space="preserve">daartoe </w:t>
      </w:r>
      <w:r w:rsidRPr="228D70F1">
        <w:rPr>
          <w:rFonts w:ascii="Verdana" w:hAnsi="Verdana"/>
          <w:color w:val="000000" w:themeColor="text1"/>
          <w:sz w:val="18"/>
          <w:szCs w:val="18"/>
        </w:rPr>
        <w:t xml:space="preserve">voor nieuwe vormen van staatssteun van belang zijn. </w:t>
      </w:r>
    </w:p>
    <w:p w:rsidRPr="001F78E6" w:rsidR="00C62DBE" w:rsidP="006F68BA" w:rsidRDefault="08A5C172" w14:paraId="70C157E9" w14:textId="701A64D8">
      <w:pPr>
        <w:pStyle w:val="Normaalweb"/>
        <w:spacing w:line="276" w:lineRule="auto"/>
        <w:rPr>
          <w:rFonts w:ascii="Verdana" w:hAnsi="Verdana"/>
          <w:color w:val="000000" w:themeColor="text1"/>
          <w:sz w:val="18"/>
          <w:szCs w:val="18"/>
        </w:rPr>
      </w:pPr>
      <w:r w:rsidRPr="228D70F1">
        <w:rPr>
          <w:rFonts w:ascii="Verdana" w:hAnsi="Verdana"/>
          <w:color w:val="000000" w:themeColor="text1"/>
          <w:sz w:val="18"/>
          <w:szCs w:val="18"/>
        </w:rPr>
        <w:t xml:space="preserve">In de reactie op de publieke consultatie voor CISAF, welke conform de toezegging in het Commissiedebat informele Energieraad van 22 april 2025 met de Tweede Kamer </w:t>
      </w:r>
      <w:r w:rsidR="00180154">
        <w:rPr>
          <w:rFonts w:ascii="Verdana" w:hAnsi="Verdana"/>
          <w:color w:val="000000" w:themeColor="text1"/>
          <w:sz w:val="18"/>
          <w:szCs w:val="18"/>
        </w:rPr>
        <w:t>is</w:t>
      </w:r>
      <w:r w:rsidRPr="228D70F1">
        <w:rPr>
          <w:rFonts w:ascii="Verdana" w:hAnsi="Verdana"/>
          <w:color w:val="000000" w:themeColor="text1"/>
          <w:sz w:val="18"/>
          <w:szCs w:val="18"/>
        </w:rPr>
        <w:t xml:space="preserve"> gedeeld via de EU kwartaalrapportage, wordt ten aanzien van de meer marktverstorende vormen van staatssteun in het voor</w:t>
      </w:r>
      <w:r w:rsidR="0064589F">
        <w:rPr>
          <w:rFonts w:ascii="Verdana" w:hAnsi="Verdana"/>
          <w:color w:val="000000" w:themeColor="text1"/>
          <w:sz w:val="18"/>
          <w:szCs w:val="18"/>
        </w:rPr>
        <w:t>stel</w:t>
      </w:r>
      <w:r w:rsidRPr="228D70F1">
        <w:rPr>
          <w:rFonts w:ascii="Verdana" w:hAnsi="Verdana"/>
          <w:color w:val="000000" w:themeColor="text1"/>
          <w:sz w:val="18"/>
          <w:szCs w:val="18"/>
        </w:rPr>
        <w:t xml:space="preserve"> onder meer gepleit voor een </w:t>
      </w:r>
      <w:r w:rsidRPr="00CC7323">
        <w:rPr>
          <w:rFonts w:ascii="Verdana" w:hAnsi="Verdana"/>
          <w:i/>
          <w:color w:val="000000" w:themeColor="text1"/>
          <w:sz w:val="18"/>
          <w:szCs w:val="18"/>
        </w:rPr>
        <w:t>mid-term review</w:t>
      </w:r>
      <w:r w:rsidRPr="228D70F1">
        <w:rPr>
          <w:rFonts w:ascii="Verdana" w:hAnsi="Verdana"/>
          <w:color w:val="000000" w:themeColor="text1"/>
          <w:sz w:val="18"/>
          <w:szCs w:val="18"/>
        </w:rPr>
        <w:t xml:space="preserve"> met een impact assessment</w:t>
      </w:r>
      <w:r w:rsidR="00966EE4">
        <w:rPr>
          <w:rFonts w:ascii="Verdana" w:hAnsi="Verdana"/>
          <w:color w:val="000000" w:themeColor="text1"/>
          <w:sz w:val="18"/>
          <w:szCs w:val="18"/>
        </w:rPr>
        <w:t xml:space="preserve"> van CISAF</w:t>
      </w:r>
      <w:r w:rsidRPr="228D70F1">
        <w:rPr>
          <w:rFonts w:ascii="Verdana" w:hAnsi="Verdana"/>
          <w:color w:val="000000" w:themeColor="text1"/>
          <w:sz w:val="18"/>
          <w:szCs w:val="18"/>
        </w:rPr>
        <w:t>.</w:t>
      </w:r>
    </w:p>
    <w:p w:rsidRPr="00F77282" w:rsidR="0008101B" w:rsidP="006F68BA" w:rsidRDefault="0008101B" w14:paraId="51016F69" w14:textId="4F647CFC">
      <w:pPr>
        <w:pStyle w:val="Normaalweb"/>
        <w:numPr>
          <w:ilvl w:val="0"/>
          <w:numId w:val="15"/>
        </w:numPr>
        <w:spacing w:line="276" w:lineRule="auto"/>
        <w:rPr>
          <w:rFonts w:ascii="Verdana" w:hAnsi="Verdana"/>
          <w:i/>
          <w:iCs/>
          <w:color w:val="000000"/>
          <w:sz w:val="18"/>
          <w:szCs w:val="18"/>
        </w:rPr>
      </w:pPr>
      <w:r w:rsidRPr="00541093">
        <w:rPr>
          <w:rFonts w:ascii="Verdana" w:hAnsi="Verdana"/>
          <w:i/>
          <w:iCs/>
          <w:color w:val="000000"/>
          <w:sz w:val="18"/>
          <w:szCs w:val="18"/>
        </w:rPr>
        <w:t xml:space="preserve"> Wordt bij de inzet specifiek rekening gehouden met de positie van kleinere lidstaten met beperkte begrotingsruimte?</w:t>
      </w:r>
    </w:p>
    <w:p w:rsidRPr="0008101B" w:rsidR="00C62DBE" w:rsidP="006F68BA" w:rsidRDefault="005C5F4F" w14:paraId="0E8A5D1D" w14:textId="0FC10266">
      <w:pPr>
        <w:pStyle w:val="Normaalweb"/>
        <w:spacing w:line="276" w:lineRule="auto"/>
        <w:rPr>
          <w:rFonts w:ascii="Verdana" w:hAnsi="Verdana"/>
          <w:color w:val="000000" w:themeColor="text1"/>
          <w:sz w:val="18"/>
          <w:szCs w:val="18"/>
        </w:rPr>
      </w:pPr>
      <w:r>
        <w:rPr>
          <w:rFonts w:ascii="Verdana" w:hAnsi="Verdana"/>
          <w:color w:val="000000" w:themeColor="text1"/>
          <w:sz w:val="18"/>
          <w:szCs w:val="18"/>
        </w:rPr>
        <w:t>Zie het antwoord op vraag 25.</w:t>
      </w:r>
    </w:p>
    <w:p w:rsidRPr="001F78E6" w:rsidR="0008101B" w:rsidP="006F68BA" w:rsidRDefault="0008101B" w14:paraId="25FD6E47" w14:textId="0645E10E">
      <w:pPr>
        <w:pStyle w:val="Normaalweb"/>
        <w:numPr>
          <w:ilvl w:val="0"/>
          <w:numId w:val="15"/>
        </w:numPr>
        <w:spacing w:line="276" w:lineRule="auto"/>
        <w:rPr>
          <w:rFonts w:ascii="Verdana" w:hAnsi="Verdana"/>
          <w:i/>
          <w:color w:val="000000" w:themeColor="text1"/>
          <w:sz w:val="18"/>
          <w:szCs w:val="18"/>
        </w:rPr>
      </w:pPr>
      <w:r w:rsidRPr="00923663">
        <w:rPr>
          <w:rFonts w:ascii="Verdana" w:hAnsi="Verdana"/>
          <w:i/>
          <w:iCs/>
          <w:color w:val="000000" w:themeColor="text1"/>
          <w:sz w:val="18"/>
          <w:szCs w:val="18"/>
        </w:rPr>
        <w:t>Daarnaast vragen de leden van de NSC-fractie hoe het kabinet beoordeelt of de CID</w:t>
      </w:r>
      <w:r w:rsidR="008B2610">
        <w:rPr>
          <w:rFonts w:ascii="Verdana" w:hAnsi="Verdana"/>
          <w:i/>
          <w:iCs/>
          <w:color w:val="000000" w:themeColor="text1"/>
          <w:sz w:val="18"/>
          <w:szCs w:val="18"/>
        </w:rPr>
        <w:t xml:space="preserve"> </w:t>
      </w:r>
      <w:r w:rsidRPr="00923663">
        <w:rPr>
          <w:rFonts w:ascii="Verdana" w:hAnsi="Verdana"/>
          <w:i/>
          <w:iCs/>
          <w:color w:val="000000" w:themeColor="text1"/>
          <w:sz w:val="18"/>
          <w:szCs w:val="18"/>
        </w:rPr>
        <w:t xml:space="preserve">voldoende waarborgen bevat om het gelijke speelveld binnen de interne markt te beschermen. Ziet het kabinet risico’s dat grotere lidstaten met meer fiscale ruimte onevenredig profiteren van de geboden staatssteunmogelijkheden? </w:t>
      </w:r>
      <w:r w:rsidR="00CF67C5">
        <w:rPr>
          <w:rFonts w:ascii="Verdana" w:hAnsi="Verdana"/>
          <w:i/>
          <w:iCs/>
          <w:color w:val="000000" w:themeColor="text1"/>
          <w:sz w:val="18"/>
          <w:szCs w:val="18"/>
        </w:rPr>
        <w:t>Welke maatregelen worden overwogen om dit voorkomen?</w:t>
      </w:r>
    </w:p>
    <w:p w:rsidRPr="00CF67C5" w:rsidR="0008101B" w:rsidP="006F68BA" w:rsidRDefault="218A2002" w14:paraId="69FD9E1D" w14:textId="1D38BA85">
      <w:pPr>
        <w:pStyle w:val="Normaalweb"/>
        <w:spacing w:line="276" w:lineRule="auto"/>
      </w:pPr>
      <w:r w:rsidRPr="27BDDF56">
        <w:rPr>
          <w:rFonts w:ascii="Verdana" w:hAnsi="Verdana"/>
          <w:color w:val="000000" w:themeColor="text1"/>
          <w:sz w:val="18"/>
          <w:szCs w:val="18"/>
        </w:rPr>
        <w:t>Zie het antwoord op vraag 2</w:t>
      </w:r>
      <w:r w:rsidR="005C5F4F">
        <w:rPr>
          <w:rFonts w:ascii="Verdana" w:hAnsi="Verdana"/>
          <w:color w:val="000000" w:themeColor="text1"/>
          <w:sz w:val="18"/>
          <w:szCs w:val="18"/>
        </w:rPr>
        <w:t>5</w:t>
      </w:r>
      <w:r w:rsidRPr="27BDDF56">
        <w:rPr>
          <w:rFonts w:ascii="Verdana" w:hAnsi="Verdana"/>
          <w:color w:val="000000" w:themeColor="text1"/>
          <w:sz w:val="18"/>
          <w:szCs w:val="18"/>
        </w:rPr>
        <w:t>.</w:t>
      </w:r>
    </w:p>
    <w:p w:rsidRPr="006F1C3F" w:rsidR="29111F3C" w:rsidP="006F68BA" w:rsidRDefault="0008101B" w14:paraId="4E308235" w14:textId="42ABB498">
      <w:pPr>
        <w:pStyle w:val="Normaalweb"/>
        <w:numPr>
          <w:ilvl w:val="0"/>
          <w:numId w:val="15"/>
        </w:numPr>
        <w:spacing w:line="276" w:lineRule="auto"/>
        <w:rPr>
          <w:rFonts w:ascii="Verdana" w:hAnsi="Verdana" w:eastAsia="Verdana"/>
          <w:i/>
          <w:color w:val="000000"/>
          <w:sz w:val="18"/>
          <w:szCs w:val="18"/>
        </w:rPr>
      </w:pPr>
      <w:r w:rsidRPr="29111F3C">
        <w:rPr>
          <w:rFonts w:ascii="Verdana" w:hAnsi="Verdana"/>
          <w:i/>
          <w:iCs/>
          <w:color w:val="000000" w:themeColor="text1"/>
          <w:sz w:val="18"/>
          <w:szCs w:val="18"/>
        </w:rPr>
        <w:t>De leden van de NSC-fractie onderschrijven het belang van vermindering van administratieve lasten bij aanbesteding, met name voor het mkb. Zij vragen of het kabinet in de herziening van de aanbestedingsrichtlijnen inzet op het verhogen van de Europese drempelbedragen voor zowel enkelvoudig als meervoudig onderhands aanbesteden, zodat meer opdrachten toegankelijk worden voor kleinere bedrijven en onnodige bureaucratie bij relatief kleine contracten wordt voorkomen.</w:t>
      </w:r>
    </w:p>
    <w:p w:rsidRPr="001A3B41" w:rsidR="006F1C3F" w:rsidP="006F68BA" w:rsidRDefault="348479D7" w14:paraId="007D000E" w14:textId="2783A40E">
      <w:pPr>
        <w:spacing w:line="276" w:lineRule="auto"/>
        <w:rPr>
          <w:rFonts w:eastAsia="Verdana" w:cs="Verdana"/>
        </w:rPr>
      </w:pPr>
      <w:r w:rsidRPr="30B879C2">
        <w:rPr>
          <w:rFonts w:eastAsia="Verdana" w:cs="Verdana"/>
        </w:rPr>
        <w:t>Het kabinet zet zich bij de herziening van de aanbestedingsrichtlijnen in voor een verlaging van de administratieve lasten</w:t>
      </w:r>
      <w:r w:rsidR="00A92446">
        <w:rPr>
          <w:rFonts w:eastAsia="Verdana" w:cs="Verdana"/>
        </w:rPr>
        <w:t>, waaronder voor het MKB en kleine overheden</w:t>
      </w:r>
      <w:r w:rsidRPr="30B879C2">
        <w:rPr>
          <w:rFonts w:eastAsia="Verdana" w:cs="Verdana"/>
        </w:rPr>
        <w:t xml:space="preserve">. Een verhoging van de Europese aanbestedingsdrempels kan daarbij helpen en ik sta ook open voor voorstellen hiervoor. Echter, de drempelbedragen </w:t>
      </w:r>
      <w:r w:rsidR="00CF0747">
        <w:rPr>
          <w:rFonts w:eastAsia="Verdana" w:cs="Verdana"/>
        </w:rPr>
        <w:t>zijn</w:t>
      </w:r>
      <w:r w:rsidRPr="30B879C2">
        <w:rPr>
          <w:rFonts w:eastAsia="Verdana" w:cs="Verdana"/>
        </w:rPr>
        <w:t xml:space="preserve"> vastgelegd in de Overeenkomst inzake Overheidsopdrachten (</w:t>
      </w:r>
      <w:r w:rsidRPr="00365070">
        <w:rPr>
          <w:rFonts w:eastAsia="Verdana" w:cs="Verdana"/>
          <w:i/>
        </w:rPr>
        <w:t>Agreement on Government Procurement</w:t>
      </w:r>
      <w:r w:rsidRPr="30B879C2">
        <w:rPr>
          <w:rFonts w:eastAsia="Verdana" w:cs="Verdana"/>
        </w:rPr>
        <w:t xml:space="preserve"> (GPA)). </w:t>
      </w:r>
      <w:r w:rsidR="004028B9">
        <w:rPr>
          <w:rFonts w:eastAsia="Verdana" w:cs="Verdana"/>
        </w:rPr>
        <w:t>Gezien het een internationaal bindend verdrag betreft,</w:t>
      </w:r>
      <w:r w:rsidRPr="30B879C2" w:rsidR="004028B9">
        <w:rPr>
          <w:rFonts w:eastAsia="Verdana" w:cs="Verdana"/>
        </w:rPr>
        <w:t xml:space="preserve"> </w:t>
      </w:r>
      <w:r w:rsidRPr="30B879C2">
        <w:rPr>
          <w:rFonts w:eastAsia="Verdana" w:cs="Verdana"/>
        </w:rPr>
        <w:t>kan de Europese wetgever niet eenzijdig besluiten tot het verhogen van de</w:t>
      </w:r>
      <w:r w:rsidR="00161BF6">
        <w:rPr>
          <w:rFonts w:eastAsia="Verdana" w:cs="Verdana"/>
        </w:rPr>
        <w:t>ze</w:t>
      </w:r>
      <w:r w:rsidRPr="30B879C2">
        <w:rPr>
          <w:rFonts w:eastAsia="Verdana" w:cs="Verdana"/>
        </w:rPr>
        <w:t xml:space="preserve"> drempels.</w:t>
      </w:r>
    </w:p>
    <w:p w:rsidRPr="00923663" w:rsidR="0008101B" w:rsidP="006F68BA" w:rsidRDefault="0008101B" w14:paraId="221C8AF1" w14:textId="29DC44D5">
      <w:pPr>
        <w:pStyle w:val="Normaalweb"/>
        <w:numPr>
          <w:ilvl w:val="0"/>
          <w:numId w:val="15"/>
        </w:numPr>
        <w:spacing w:line="276" w:lineRule="auto"/>
        <w:rPr>
          <w:rFonts w:ascii="Verdana" w:hAnsi="Verdana"/>
          <w:i/>
          <w:iCs/>
          <w:color w:val="000000" w:themeColor="text1"/>
          <w:sz w:val="18"/>
          <w:szCs w:val="18"/>
        </w:rPr>
      </w:pPr>
      <w:r w:rsidRPr="00923663">
        <w:rPr>
          <w:rFonts w:ascii="Verdana" w:hAnsi="Verdana"/>
          <w:i/>
          <w:iCs/>
          <w:color w:val="000000" w:themeColor="text1"/>
          <w:sz w:val="18"/>
          <w:szCs w:val="18"/>
        </w:rPr>
        <w:t xml:space="preserve"> De leden van de NSC-fractie steunen het voornemen om satellietdata beter in te zetten voor crisisbeheer en strategische veerkracht. Tegelijkertijd vragen zij op welke wijze toegang tot gevoelige ruimtevaartdata wordt geregeld. </w:t>
      </w:r>
    </w:p>
    <w:p w:rsidR="005D1EC7" w:rsidP="006F68BA" w:rsidRDefault="005D1EC7" w14:paraId="5C7FF216" w14:textId="74DDB0EF">
      <w:pPr>
        <w:spacing w:line="276" w:lineRule="auto"/>
      </w:pPr>
      <w:bookmarkStart w:name="OLE_LINK8" w:id="1"/>
      <w:r>
        <w:t>Toegang tot gevoelige ruimtevaartdata wordt zorgvuldig geregeld, met inachtneming van nationale en Europese veiligheidsbelangen, en bestaande protocollen voor rubricering en encryptie.</w:t>
      </w:r>
    </w:p>
    <w:p w:rsidR="006E15D2" w:rsidP="006F68BA" w:rsidRDefault="006E15D2" w14:paraId="7B8DF829" w14:textId="77777777">
      <w:pPr>
        <w:spacing w:line="276" w:lineRule="auto"/>
      </w:pPr>
    </w:p>
    <w:p w:rsidR="005D1EC7" w:rsidP="006F68BA" w:rsidRDefault="005D1EC7" w14:paraId="33771C6C" w14:textId="41D4200E">
      <w:pPr>
        <w:spacing w:line="276" w:lineRule="auto"/>
      </w:pPr>
      <w:r>
        <w:t>Binnen het Europese aardobservatieprogramma Copernicus geldt een open en vrije datapolitiek voor civiele toepassingen, maar gevoelige data (zoals hoge resolutiebeelden) zijn alleen te gebruiken met gecontroleerde toegang via beveiligde kanalen.</w:t>
      </w:r>
    </w:p>
    <w:p w:rsidR="00E2755C" w:rsidP="006F68BA" w:rsidRDefault="00E2755C" w14:paraId="091C280C" w14:textId="77777777">
      <w:pPr>
        <w:spacing w:line="276" w:lineRule="auto"/>
        <w:rPr>
          <w:szCs w:val="18"/>
        </w:rPr>
      </w:pPr>
    </w:p>
    <w:p w:rsidRPr="001F78E6" w:rsidR="0008101B" w:rsidP="006F68BA" w:rsidRDefault="005D1EC7" w14:paraId="555C3805" w14:textId="58D25139">
      <w:pPr>
        <w:spacing w:line="276" w:lineRule="auto"/>
      </w:pPr>
      <w:r>
        <w:t xml:space="preserve">Het kabinet pleit bij nieuwe initiatieven voor een evenwichtig databeleid </w:t>
      </w:r>
      <w:r w:rsidR="005F522A">
        <w:t>dat zorgvuldig wordt afgewogen binnen de kaders van</w:t>
      </w:r>
      <w:r>
        <w:t xml:space="preserve"> openheid, veiligheid en strategische autonomie. Mede in het licht van de Europese ruimteveiligheidsstrategie, erkent het kabinet dat inzet voor defensie en crisisbeheersing soms aanvullende beveiligingsmaatregelen vraagt.</w:t>
      </w:r>
      <w:bookmarkEnd w:id="1"/>
    </w:p>
    <w:p w:rsidRPr="006F1C3F" w:rsidR="0008101B" w:rsidP="006F68BA" w:rsidRDefault="0008101B" w14:paraId="56D74857" w14:textId="780BF382">
      <w:pPr>
        <w:pStyle w:val="Normaalweb"/>
        <w:numPr>
          <w:ilvl w:val="0"/>
          <w:numId w:val="15"/>
        </w:numPr>
        <w:spacing w:line="276" w:lineRule="auto"/>
        <w:rPr>
          <w:rFonts w:ascii="Verdana" w:hAnsi="Verdana"/>
          <w:bCs/>
          <w:i/>
          <w:iCs/>
          <w:color w:val="000000"/>
          <w:sz w:val="18"/>
          <w:szCs w:val="18"/>
        </w:rPr>
      </w:pPr>
      <w:r w:rsidRPr="00923663">
        <w:rPr>
          <w:rFonts w:ascii="Verdana" w:hAnsi="Verdana"/>
          <w:i/>
          <w:iCs/>
          <w:color w:val="000000" w:themeColor="text1"/>
          <w:sz w:val="18"/>
          <w:szCs w:val="18"/>
        </w:rPr>
        <w:t>Welke waarborgen worden er ingebouwd ten aanzien van eigenaarschap, civiel-militair gebruik en interoperabiliteit van systemen?</w:t>
      </w:r>
    </w:p>
    <w:p w:rsidR="00BB16AA" w:rsidP="006F68BA" w:rsidRDefault="00BB16AA" w14:paraId="264D3679" w14:textId="711BE6C6">
      <w:pPr>
        <w:spacing w:line="276" w:lineRule="auto"/>
      </w:pPr>
      <w:r>
        <w:t>In EU-ruimtevaartprojecten, zoals IRIS², wordt eigenaarschap juridisch vastgelegd via contracten tussen de Europese Commissie en opdrachtnemers, waarbij publieke zeggenschap en strategisch gebruik worden geborgd.</w:t>
      </w:r>
    </w:p>
    <w:p w:rsidR="00BB16AA" w:rsidP="006F68BA" w:rsidRDefault="00BB16AA" w14:paraId="7B2F8543" w14:textId="60BFA5A8">
      <w:pPr>
        <w:spacing w:line="276" w:lineRule="auto"/>
      </w:pPr>
      <w:r>
        <w:t>Civiel-militair gebruik vindt plaats binnen dual-use kaders, met duidelijke afspraken over toegang, gebruiksrechten en beveiliging van data, onder toezicht van EU-instellingen en lidstaten.</w:t>
      </w:r>
    </w:p>
    <w:p w:rsidR="00212198" w:rsidP="006F68BA" w:rsidRDefault="00212198" w14:paraId="6B3C2B58" w14:textId="77777777">
      <w:pPr>
        <w:spacing w:line="276" w:lineRule="auto"/>
      </w:pPr>
    </w:p>
    <w:p w:rsidRPr="000D5B33" w:rsidR="00A436F3" w:rsidP="006F68BA" w:rsidRDefault="00BB16AA" w14:paraId="21C9CBE6" w14:textId="61173EDE">
      <w:pPr>
        <w:spacing w:line="276" w:lineRule="auto"/>
        <w:rPr>
          <w:szCs w:val="18"/>
        </w:rPr>
      </w:pPr>
      <w:r w:rsidRPr="00EA397B">
        <w:rPr>
          <w:szCs w:val="18"/>
        </w:rPr>
        <w:t>Nederland zet zich in voor duidelijke waarborgen op deze punten bij toekomstige initiatieven, en pleit binnen de EU voor interoperabiliteit op basis van gemeenschappelijke standaarden en veilige gegevensuitwisseling tussen civiele en militaire systemen.</w:t>
      </w:r>
    </w:p>
    <w:p w:rsidRPr="001F78E6" w:rsidR="001F78E6" w:rsidP="006F68BA" w:rsidRDefault="0008101B" w14:paraId="12D38853" w14:textId="77777777">
      <w:pPr>
        <w:pStyle w:val="Normaalweb"/>
        <w:numPr>
          <w:ilvl w:val="0"/>
          <w:numId w:val="15"/>
        </w:numPr>
        <w:spacing w:line="276" w:lineRule="auto"/>
        <w:rPr>
          <w:rFonts w:ascii="Verdana" w:hAnsi="Verdana"/>
          <w:i/>
          <w:iCs/>
          <w:color w:val="000000"/>
          <w:sz w:val="18"/>
          <w:szCs w:val="18"/>
        </w:rPr>
      </w:pPr>
      <w:r w:rsidRPr="00923663">
        <w:rPr>
          <w:rFonts w:ascii="Verdana" w:hAnsi="Verdana"/>
          <w:i/>
          <w:iCs/>
          <w:color w:val="000000" w:themeColor="text1"/>
          <w:sz w:val="18"/>
          <w:szCs w:val="18"/>
        </w:rPr>
        <w:t>Kan het kabinet aangeven of er een centrale entiteit of dataverzoekstructuur komt voor lidstaten, hulpdiensten en burgers?</w:t>
      </w:r>
    </w:p>
    <w:p w:rsidRPr="001F78E6" w:rsidR="00EE790F" w:rsidP="006F68BA" w:rsidRDefault="00EE790F" w14:paraId="4214045D" w14:textId="55936697">
      <w:pPr>
        <w:pStyle w:val="Normaalweb"/>
        <w:spacing w:line="276" w:lineRule="auto"/>
        <w:rPr>
          <w:rFonts w:ascii="Verdana" w:hAnsi="Verdana"/>
          <w:i/>
          <w:color w:val="000000"/>
          <w:sz w:val="18"/>
          <w:szCs w:val="18"/>
        </w:rPr>
      </w:pPr>
      <w:r w:rsidRPr="00C80243">
        <w:rPr>
          <w:rFonts w:ascii="Verdana" w:hAnsi="Verdana"/>
          <w:color w:val="000000" w:themeColor="text1"/>
          <w:sz w:val="18"/>
          <w:szCs w:val="18"/>
        </w:rPr>
        <w:t>Op dit moment is een centrale entiteit of uniforme dataverzoekstructuur voor lidstaten, hulpdiensten en burgers geen onderdeel van de lopende EU-discussies over ruimtevaart.</w:t>
      </w:r>
    </w:p>
    <w:p w:rsidRPr="00C80243" w:rsidR="00EE790F" w:rsidP="006F68BA" w:rsidRDefault="00EE790F" w14:paraId="14F8353C" w14:textId="77777777">
      <w:pPr>
        <w:pStyle w:val="Normaalweb"/>
        <w:spacing w:line="276" w:lineRule="auto"/>
        <w:rPr>
          <w:rFonts w:ascii="Verdana" w:hAnsi="Verdana"/>
          <w:color w:val="000000" w:themeColor="text1"/>
          <w:sz w:val="18"/>
          <w:szCs w:val="18"/>
        </w:rPr>
      </w:pPr>
      <w:r w:rsidRPr="00C80243">
        <w:rPr>
          <w:rFonts w:ascii="Verdana" w:hAnsi="Verdana"/>
          <w:color w:val="000000" w:themeColor="text1"/>
          <w:sz w:val="18"/>
          <w:szCs w:val="18"/>
        </w:rPr>
        <w:t>Binnen bestaande programma’s zoals Copernicus wordt gewerkt met thematische diensten (bijv. voor noodhulp of klimaat) die via bestaande EU-portalen toegankelijk zijn voor specifieke doelgroepen.</w:t>
      </w:r>
    </w:p>
    <w:p w:rsidRPr="00A436F3" w:rsidR="00A436F3" w:rsidP="006F68BA" w:rsidRDefault="00EE790F" w14:paraId="64EBE648" w14:textId="6169D3E9">
      <w:pPr>
        <w:pStyle w:val="Normaalweb"/>
        <w:spacing w:line="276" w:lineRule="auto"/>
        <w:rPr>
          <w:rFonts w:ascii="Verdana" w:hAnsi="Verdana"/>
          <w:color w:val="000000" w:themeColor="text1"/>
          <w:sz w:val="18"/>
          <w:szCs w:val="18"/>
        </w:rPr>
      </w:pPr>
      <w:r w:rsidRPr="00C80243">
        <w:rPr>
          <w:rFonts w:ascii="Verdana" w:hAnsi="Verdana"/>
          <w:color w:val="000000" w:themeColor="text1"/>
          <w:sz w:val="18"/>
          <w:szCs w:val="18"/>
        </w:rPr>
        <w:t>Nederland volgt de ontwikkelingen rond datatoegang nauwgezet en pleit voor toekomstig EU-databeleid dat gebruikersgericht, veilig en doelmatig is ingericht, met behoud van nationale flexibiliteit.</w:t>
      </w:r>
    </w:p>
    <w:p w:rsidRPr="00923663" w:rsidR="0008101B" w:rsidP="006F68BA" w:rsidRDefault="0008101B" w14:paraId="74171072" w14:textId="08D829CE">
      <w:pPr>
        <w:pStyle w:val="Normaalweb"/>
        <w:numPr>
          <w:ilvl w:val="0"/>
          <w:numId w:val="15"/>
        </w:numPr>
        <w:spacing w:line="276" w:lineRule="auto"/>
        <w:rPr>
          <w:rFonts w:ascii="Verdana" w:hAnsi="Verdana"/>
          <w:i/>
          <w:iCs/>
          <w:color w:val="000000"/>
          <w:sz w:val="18"/>
          <w:szCs w:val="18"/>
        </w:rPr>
      </w:pPr>
      <w:r w:rsidRPr="00923663">
        <w:rPr>
          <w:rFonts w:ascii="Verdana" w:hAnsi="Verdana"/>
          <w:i/>
          <w:iCs/>
          <w:color w:val="000000" w:themeColor="text1"/>
          <w:sz w:val="18"/>
          <w:szCs w:val="18"/>
        </w:rPr>
        <w:t>Zo ja, welke gegevens over burgers worden vastgesteld,</w:t>
      </w:r>
      <w:r w:rsidR="008B2610">
        <w:rPr>
          <w:rFonts w:ascii="Verdana" w:hAnsi="Verdana"/>
          <w:i/>
          <w:iCs/>
          <w:color w:val="000000" w:themeColor="text1"/>
          <w:sz w:val="18"/>
          <w:szCs w:val="18"/>
        </w:rPr>
        <w:t xml:space="preserve"> </w:t>
      </w:r>
      <w:r w:rsidRPr="00923663">
        <w:rPr>
          <w:rFonts w:ascii="Verdana" w:hAnsi="Verdana"/>
          <w:i/>
          <w:iCs/>
          <w:color w:val="000000" w:themeColor="text1"/>
          <w:sz w:val="18"/>
          <w:szCs w:val="18"/>
        </w:rPr>
        <w:t>gedeeld of geanalyseerd? Wordt dit getoetst aan de AI-verordening, de AVG en de Nederlandse Wet op de inlichtingen- en veiligheidsdiensten (Wiv)?</w:t>
      </w:r>
    </w:p>
    <w:p w:rsidRPr="001C2DF9" w:rsidR="001C2DF9" w:rsidP="006F68BA" w:rsidRDefault="001C2DF9" w14:paraId="6AC9B1CF" w14:textId="0D3EAA19">
      <w:pPr>
        <w:pStyle w:val="Normaalweb"/>
        <w:spacing w:line="276" w:lineRule="auto"/>
        <w:rPr>
          <w:rFonts w:ascii="Verdana" w:hAnsi="Verdana"/>
          <w:color w:val="000000" w:themeColor="text1"/>
          <w:sz w:val="18"/>
          <w:szCs w:val="18"/>
        </w:rPr>
      </w:pPr>
      <w:r w:rsidRPr="0E0E3815">
        <w:rPr>
          <w:rFonts w:ascii="Verdana" w:hAnsi="Verdana"/>
          <w:color w:val="000000" w:themeColor="text1"/>
          <w:sz w:val="18"/>
          <w:szCs w:val="18"/>
        </w:rPr>
        <w:t>In het kader van het EU-ruimtevaartprogramma worden geen persoonsgegevens van burgers verzameld, gedeeld of geanalyseerd; de focus ligt op aardobservatie, navigatie en communicatiegegevens op systeemniveau.</w:t>
      </w:r>
    </w:p>
    <w:p w:rsidRPr="001C2DF9" w:rsidR="001C2DF9" w:rsidP="006F68BA" w:rsidRDefault="001C2DF9" w14:paraId="56B74091" w14:textId="6F9B8CE6">
      <w:pPr>
        <w:pStyle w:val="Normaalweb"/>
        <w:spacing w:line="276" w:lineRule="auto"/>
        <w:rPr>
          <w:rFonts w:ascii="Verdana" w:hAnsi="Verdana"/>
          <w:color w:val="000000" w:themeColor="text1"/>
          <w:sz w:val="18"/>
          <w:szCs w:val="18"/>
        </w:rPr>
      </w:pPr>
      <w:r w:rsidRPr="0E0E3815">
        <w:rPr>
          <w:rFonts w:ascii="Verdana" w:hAnsi="Verdana"/>
          <w:color w:val="000000" w:themeColor="text1"/>
          <w:sz w:val="18"/>
          <w:szCs w:val="18"/>
        </w:rPr>
        <w:t>Toepassingen die wél persoonsgegevens verwerken (zoals via afgeleide diensten) vallen onder de AVG en worden getoetst aan relevante EU-wetgeving, waaronder de AI-verordening.</w:t>
      </w:r>
    </w:p>
    <w:p w:rsidRPr="0008101B" w:rsidR="0008101B" w:rsidP="006F68BA" w:rsidRDefault="001C2DF9" w14:paraId="164F6831" w14:textId="7F30FEEB">
      <w:pPr>
        <w:pStyle w:val="Normaalweb"/>
        <w:spacing w:line="276" w:lineRule="auto"/>
        <w:rPr>
          <w:rFonts w:ascii="Verdana" w:hAnsi="Verdana"/>
          <w:color w:val="000000" w:themeColor="text1"/>
          <w:sz w:val="18"/>
          <w:szCs w:val="18"/>
        </w:rPr>
      </w:pPr>
      <w:r w:rsidRPr="001C2DF9">
        <w:rPr>
          <w:rFonts w:ascii="Verdana" w:hAnsi="Verdana"/>
          <w:color w:val="000000" w:themeColor="text1"/>
          <w:sz w:val="18"/>
          <w:szCs w:val="18"/>
        </w:rPr>
        <w:t>Indien nationale veiligheidsdiensten gebruikmaken van satellietdata, geldt aanvullend de nationale wetgeving zoals de Wet op de inlichtingen- en veiligheidsdiensten (Wiv), onder nationaal toezicht.</w:t>
      </w:r>
    </w:p>
    <w:p w:rsidRPr="00923663" w:rsidR="0008101B" w:rsidP="006F68BA" w:rsidRDefault="0008101B" w14:paraId="2783D812" w14:textId="788AB7FB">
      <w:pPr>
        <w:pStyle w:val="Normaalweb"/>
        <w:numPr>
          <w:ilvl w:val="0"/>
          <w:numId w:val="15"/>
        </w:numPr>
        <w:spacing w:line="276" w:lineRule="auto"/>
        <w:rPr>
          <w:rFonts w:ascii="Verdana" w:hAnsi="Verdana"/>
          <w:i/>
          <w:iCs/>
          <w:color w:val="000000"/>
          <w:sz w:val="18"/>
          <w:szCs w:val="18"/>
        </w:rPr>
      </w:pPr>
      <w:r w:rsidRPr="00923663">
        <w:rPr>
          <w:rFonts w:ascii="Verdana" w:hAnsi="Verdana"/>
          <w:i/>
          <w:iCs/>
          <w:color w:val="000000" w:themeColor="text1"/>
          <w:sz w:val="18"/>
          <w:szCs w:val="18"/>
        </w:rPr>
        <w:t xml:space="preserve"> Is het kabinet voorts bereid te pleiten voor strikte randvoorwaarden bij het delen van ruimtevaartdata met niet-EU-partners of commerciële platforms met het oog op kennisveiligheid en strategische autonomie?</w:t>
      </w:r>
    </w:p>
    <w:p w:rsidR="00D44524" w:rsidP="006F68BA" w:rsidRDefault="00D44524" w14:paraId="21AD6174" w14:textId="77777777">
      <w:pPr>
        <w:pStyle w:val="Normaalweb"/>
        <w:spacing w:line="276" w:lineRule="auto"/>
        <w:rPr>
          <w:rFonts w:ascii="Verdana" w:hAnsi="Verdana"/>
          <w:color w:val="000000" w:themeColor="text1"/>
          <w:sz w:val="18"/>
          <w:szCs w:val="18"/>
        </w:rPr>
      </w:pPr>
      <w:r w:rsidRPr="00086AC2">
        <w:rPr>
          <w:rFonts w:ascii="Verdana" w:hAnsi="Verdana"/>
          <w:color w:val="000000" w:themeColor="text1"/>
          <w:sz w:val="18"/>
          <w:szCs w:val="18"/>
        </w:rPr>
        <w:t xml:space="preserve">Nederland pleit in EU-verband voor transparant en gecontroleerd databeheer, gericht op het voorkomen van ongewenste afhankelijkheden en het versterken van </w:t>
      </w:r>
      <w:r>
        <w:rPr>
          <w:rFonts w:ascii="Verdana" w:hAnsi="Verdana"/>
          <w:color w:val="000000" w:themeColor="text1"/>
          <w:sz w:val="18"/>
          <w:szCs w:val="18"/>
        </w:rPr>
        <w:t xml:space="preserve">open </w:t>
      </w:r>
      <w:r w:rsidRPr="00086AC2">
        <w:rPr>
          <w:rFonts w:ascii="Verdana" w:hAnsi="Verdana"/>
          <w:color w:val="000000" w:themeColor="text1"/>
          <w:sz w:val="18"/>
          <w:szCs w:val="18"/>
        </w:rPr>
        <w:t>strategische autonomie.</w:t>
      </w:r>
    </w:p>
    <w:p w:rsidR="00B97B49" w:rsidP="006F68BA" w:rsidRDefault="00086AC2" w14:paraId="6ADB7461" w14:textId="4C7EFA56">
      <w:pPr>
        <w:pStyle w:val="Normaalweb"/>
        <w:spacing w:line="276" w:lineRule="auto"/>
        <w:rPr>
          <w:rFonts w:ascii="Verdana" w:hAnsi="Verdana"/>
          <w:color w:val="000000" w:themeColor="text1"/>
          <w:sz w:val="18"/>
          <w:szCs w:val="18"/>
        </w:rPr>
      </w:pPr>
      <w:r w:rsidRPr="00086AC2">
        <w:rPr>
          <w:rFonts w:ascii="Verdana" w:hAnsi="Verdana"/>
          <w:color w:val="000000" w:themeColor="text1"/>
          <w:sz w:val="18"/>
          <w:szCs w:val="18"/>
        </w:rPr>
        <w:t xml:space="preserve">Deze inzet is in lijn met EU-beleid dat datadeling met derde landen en commerciële partijen alleen toestaat onder heldere juridische, technische en veiligheidsafspraken binnen lopende EU-ruimtevaartprogramma’s en </w:t>
      </w:r>
      <w:r w:rsidR="002C2628">
        <w:rPr>
          <w:rFonts w:ascii="Verdana" w:hAnsi="Verdana"/>
          <w:color w:val="000000" w:themeColor="text1"/>
          <w:sz w:val="18"/>
          <w:szCs w:val="18"/>
        </w:rPr>
        <w:t>in lijn met</w:t>
      </w:r>
      <w:r w:rsidRPr="00086AC2">
        <w:rPr>
          <w:rFonts w:ascii="Verdana" w:hAnsi="Verdana"/>
          <w:color w:val="000000" w:themeColor="text1"/>
          <w:sz w:val="18"/>
          <w:szCs w:val="18"/>
        </w:rPr>
        <w:t xml:space="preserve"> het EU-beleid voor economische veiligheid.</w:t>
      </w:r>
    </w:p>
    <w:p w:rsidRPr="007759A9" w:rsidR="0008101B" w:rsidP="006F68BA" w:rsidRDefault="0008101B" w14:paraId="304A948E" w14:textId="128445E5">
      <w:pPr>
        <w:pStyle w:val="Normaalweb"/>
        <w:spacing w:line="276" w:lineRule="auto"/>
        <w:rPr>
          <w:rFonts w:ascii="Verdana" w:hAnsi="Verdana"/>
          <w:b/>
          <w:color w:val="000000"/>
          <w:sz w:val="18"/>
          <w:szCs w:val="18"/>
        </w:rPr>
      </w:pPr>
      <w:r w:rsidRPr="0008101B">
        <w:rPr>
          <w:rFonts w:ascii="Verdana" w:hAnsi="Verdana"/>
          <w:b/>
          <w:bCs/>
          <w:color w:val="000000" w:themeColor="text1"/>
          <w:sz w:val="18"/>
          <w:szCs w:val="18"/>
        </w:rPr>
        <w:t>Vragen en opmerkingen van de leden van de D66-fractie</w:t>
      </w:r>
    </w:p>
    <w:p w:rsidRPr="00923663" w:rsidR="0008101B" w:rsidP="006F68BA" w:rsidRDefault="0008101B" w14:paraId="22B51134" w14:textId="5AE4878B">
      <w:pPr>
        <w:pStyle w:val="paragraph"/>
        <w:numPr>
          <w:ilvl w:val="0"/>
          <w:numId w:val="15"/>
        </w:numPr>
        <w:spacing w:after="0" w:line="276" w:lineRule="auto"/>
        <w:textAlignment w:val="baseline"/>
        <w:rPr>
          <w:rFonts w:ascii="Verdana" w:hAnsi="Verdana"/>
          <w:i/>
          <w:iCs/>
          <w:sz w:val="18"/>
          <w:szCs w:val="18"/>
        </w:rPr>
      </w:pPr>
      <w:r w:rsidRPr="00923663">
        <w:rPr>
          <w:rFonts w:ascii="Verdana" w:hAnsi="Verdana"/>
          <w:i/>
          <w:iCs/>
          <w:sz w:val="18"/>
          <w:szCs w:val="18"/>
        </w:rPr>
        <w:t xml:space="preserve">De leden van de D66-fractie hebben met interesse kennis genomen van de Lange-Termijn Ruimtevaartagenda (LTR). Zij delen de ambitie van het kabinet om in te zetten op cofinanciering met Europese programma’s. Een voorwaarde hiervoor is echter dat Nederland hiervoor zelf extra geld uittrekt. Deze leden merken op dat er bij de Voorjaarsnota </w:t>
      </w:r>
      <w:r w:rsidRPr="00923663">
        <w:rPr>
          <w:rStyle w:val="Voetnootmarkering"/>
          <w:rFonts w:ascii="Verdana" w:hAnsi="Verdana"/>
          <w:i/>
          <w:iCs/>
          <w:sz w:val="18"/>
          <w:szCs w:val="18"/>
        </w:rPr>
        <w:footnoteReference w:id="20"/>
      </w:r>
      <w:r w:rsidRPr="00923663">
        <w:rPr>
          <w:rFonts w:ascii="Verdana" w:hAnsi="Verdana"/>
          <w:i/>
          <w:iCs/>
          <w:sz w:val="18"/>
          <w:szCs w:val="18"/>
        </w:rPr>
        <w:t xml:space="preserve"> geen extra geld voor het ruimtevaartprogramma is uitgetrokken. Kan het kabinet dit bevestigen?</w:t>
      </w:r>
      <w:r w:rsidRPr="00FD7AC7" w:rsidR="00FD7AC7">
        <w:rPr>
          <w:rFonts w:ascii="Verdana" w:hAnsi="Verdana"/>
          <w:i/>
          <w:iCs/>
          <w:sz w:val="18"/>
          <w:szCs w:val="18"/>
        </w:rPr>
        <w:t xml:space="preserve"> </w:t>
      </w:r>
      <w:r w:rsidRPr="00541093" w:rsidR="00FD7AC7">
        <w:rPr>
          <w:rFonts w:ascii="Verdana" w:hAnsi="Verdana"/>
          <w:i/>
          <w:iCs/>
          <w:sz w:val="18"/>
          <w:szCs w:val="18"/>
        </w:rPr>
        <w:t>Welke middelen zijn er in 2025 en 2026 dan beschikbaar voor ruimtevaart, zo vragen deze leden.</w:t>
      </w:r>
    </w:p>
    <w:p w:rsidRPr="00BF5379" w:rsidR="002C3F83" w:rsidP="006F68BA" w:rsidRDefault="004D2F5A" w14:paraId="5B1756E7" w14:textId="7A12F9A8">
      <w:pPr>
        <w:pStyle w:val="Normaalweb"/>
        <w:spacing w:line="276" w:lineRule="auto"/>
        <w:rPr>
          <w:rFonts w:ascii="Verdana" w:hAnsi="Verdana"/>
          <w:color w:val="000000" w:themeColor="text1"/>
          <w:sz w:val="18"/>
          <w:szCs w:val="18"/>
        </w:rPr>
      </w:pPr>
      <w:r w:rsidRPr="004D2F5A">
        <w:rPr>
          <w:rFonts w:ascii="Verdana" w:hAnsi="Verdana"/>
          <w:color w:val="000000" w:themeColor="text1"/>
          <w:sz w:val="18"/>
          <w:szCs w:val="18"/>
        </w:rPr>
        <w:t xml:space="preserve">Het </w:t>
      </w:r>
      <w:r w:rsidRPr="646DC5D5" w:rsidR="484914D7">
        <w:rPr>
          <w:rFonts w:ascii="Verdana" w:hAnsi="Verdana"/>
          <w:color w:val="000000" w:themeColor="text1"/>
          <w:sz w:val="18"/>
          <w:szCs w:val="18"/>
        </w:rPr>
        <w:t xml:space="preserve">klopt </w:t>
      </w:r>
      <w:r w:rsidRPr="004D2F5A">
        <w:rPr>
          <w:rFonts w:ascii="Verdana" w:hAnsi="Verdana"/>
          <w:color w:val="000000" w:themeColor="text1"/>
          <w:sz w:val="18"/>
          <w:szCs w:val="18"/>
        </w:rPr>
        <w:t>dat in de Voorjaarsnota geen extra middelen zijn gereserveerd voor het ruimtevaartprogramma. Tegelijkertijd onderstreept het kabinet het belang van de ambities uit de Lange</w:t>
      </w:r>
      <w:r>
        <w:rPr>
          <w:rFonts w:ascii="Verdana" w:hAnsi="Verdana"/>
          <w:color w:val="000000" w:themeColor="text1"/>
          <w:sz w:val="18"/>
          <w:szCs w:val="18"/>
        </w:rPr>
        <w:t>-</w:t>
      </w:r>
      <w:r w:rsidR="00081EC6">
        <w:rPr>
          <w:rFonts w:ascii="Verdana" w:hAnsi="Verdana"/>
          <w:color w:val="000000" w:themeColor="text1"/>
          <w:sz w:val="18"/>
          <w:szCs w:val="18"/>
        </w:rPr>
        <w:t>T</w:t>
      </w:r>
      <w:r w:rsidRPr="004D2F5A">
        <w:rPr>
          <w:rFonts w:ascii="Verdana" w:hAnsi="Verdana"/>
          <w:color w:val="000000" w:themeColor="text1"/>
          <w:sz w:val="18"/>
          <w:szCs w:val="18"/>
        </w:rPr>
        <w:t>ermijn</w:t>
      </w:r>
      <w:r w:rsidR="00081EC6">
        <w:rPr>
          <w:rFonts w:ascii="Verdana" w:hAnsi="Verdana"/>
          <w:color w:val="000000" w:themeColor="text1"/>
          <w:sz w:val="18"/>
          <w:szCs w:val="18"/>
        </w:rPr>
        <w:t xml:space="preserve"> R</w:t>
      </w:r>
      <w:r w:rsidRPr="004D2F5A">
        <w:rPr>
          <w:rFonts w:ascii="Verdana" w:hAnsi="Verdana"/>
          <w:color w:val="000000" w:themeColor="text1"/>
          <w:sz w:val="18"/>
          <w:szCs w:val="18"/>
        </w:rPr>
        <w:t xml:space="preserve">uimtevaartagenda (LTR). </w:t>
      </w:r>
      <w:r w:rsidRPr="1FCC09A6" w:rsidR="3BD473B8">
        <w:rPr>
          <w:rFonts w:ascii="Verdana" w:hAnsi="Verdana"/>
          <w:color w:val="000000" w:themeColor="text1"/>
          <w:sz w:val="18"/>
          <w:szCs w:val="18"/>
        </w:rPr>
        <w:t>V</w:t>
      </w:r>
      <w:r w:rsidRPr="1FCC09A6">
        <w:rPr>
          <w:rFonts w:ascii="Verdana" w:hAnsi="Verdana"/>
          <w:color w:val="000000" w:themeColor="text1"/>
          <w:sz w:val="18"/>
          <w:szCs w:val="18"/>
        </w:rPr>
        <w:t>oor</w:t>
      </w:r>
      <w:r w:rsidRPr="004D2F5A">
        <w:rPr>
          <w:rFonts w:ascii="Verdana" w:hAnsi="Verdana"/>
          <w:color w:val="000000" w:themeColor="text1"/>
          <w:sz w:val="18"/>
          <w:szCs w:val="18"/>
        </w:rPr>
        <w:t xml:space="preserve"> de begrotingsjaren 2025 en 2026 </w:t>
      </w:r>
      <w:r w:rsidRPr="1FCC09A6" w:rsidR="5C0DEDDF">
        <w:rPr>
          <w:rFonts w:ascii="Verdana" w:hAnsi="Verdana"/>
          <w:color w:val="000000" w:themeColor="text1"/>
          <w:sz w:val="18"/>
          <w:szCs w:val="18"/>
        </w:rPr>
        <w:t>zijn</w:t>
      </w:r>
      <w:r w:rsidR="005D64A1">
        <w:rPr>
          <w:rFonts w:ascii="Verdana" w:hAnsi="Verdana"/>
          <w:color w:val="000000" w:themeColor="text1"/>
          <w:sz w:val="18"/>
          <w:szCs w:val="18"/>
        </w:rPr>
        <w:t xml:space="preserve"> </w:t>
      </w:r>
      <w:r w:rsidRPr="1FCC09A6">
        <w:rPr>
          <w:rFonts w:ascii="Verdana" w:hAnsi="Verdana"/>
          <w:color w:val="000000" w:themeColor="text1"/>
          <w:sz w:val="18"/>
          <w:szCs w:val="18"/>
        </w:rPr>
        <w:t>middelen</w:t>
      </w:r>
      <w:r w:rsidRPr="004D2F5A">
        <w:rPr>
          <w:rFonts w:ascii="Verdana" w:hAnsi="Verdana"/>
          <w:color w:val="000000" w:themeColor="text1"/>
          <w:sz w:val="18"/>
          <w:szCs w:val="18"/>
        </w:rPr>
        <w:t xml:space="preserve"> beschikbaar gesteld ter ondersteuning van de doelen uit de LTR. Het kabinet blijft zich inzetten voor een toekomstgericht ruimtevaartbeleid en een verdere invulling van de ambities in de LTR. </w:t>
      </w:r>
    </w:p>
    <w:p w:rsidRPr="00D11C57" w:rsidR="0C86312E" w:rsidP="006F68BA" w:rsidRDefault="008B7E4A" w14:paraId="23D32C05" w14:textId="08E7C1CD">
      <w:pPr>
        <w:spacing w:line="276" w:lineRule="auto"/>
      </w:pPr>
      <w:r>
        <w:t>In 2025</w:t>
      </w:r>
      <w:r w:rsidR="00044166">
        <w:t xml:space="preserve"> bedraagt het civiele ruimtevaartbudget</w:t>
      </w:r>
      <w:r w:rsidR="00601797">
        <w:t xml:space="preserve"> in totaal €160</w:t>
      </w:r>
      <w:r w:rsidR="002F1780">
        <w:t>,</w:t>
      </w:r>
      <w:r w:rsidR="00601797">
        <w:t>1 miljoen,</w:t>
      </w:r>
      <w:r w:rsidR="002331DE">
        <w:t xml:space="preserve"> </w:t>
      </w:r>
      <w:r w:rsidR="009510DB">
        <w:t xml:space="preserve">afkomstig van het Ministerie van Economische Zaken, het Ministerie van Onderwijs, Cultuur en Wetenschap en het Ministerie van Infrastructuur en Waterstaat. </w:t>
      </w:r>
      <w:r w:rsidR="0047451A">
        <w:t>In 2026 bedraagt dit budget €1</w:t>
      </w:r>
      <w:r w:rsidR="00342452">
        <w:t xml:space="preserve">64,7 miljoen. </w:t>
      </w:r>
      <w:r w:rsidR="00F57731">
        <w:t xml:space="preserve">Daarnaast heeft het Ministerie van Defensie in de Defensie Ruimte Agenda </w:t>
      </w:r>
      <w:r w:rsidR="00850799">
        <w:t xml:space="preserve">in de </w:t>
      </w:r>
      <w:r w:rsidR="00DA300D">
        <w:t xml:space="preserve">periode </w:t>
      </w:r>
      <w:r w:rsidR="00CF72A4">
        <w:t xml:space="preserve">van 2023 tot </w:t>
      </w:r>
      <w:r w:rsidR="00E70392">
        <w:t xml:space="preserve">2027 een bedrag </w:t>
      </w:r>
      <w:r w:rsidR="00720C89">
        <w:t xml:space="preserve">van tussen de </w:t>
      </w:r>
      <w:r w:rsidR="00A013B8">
        <w:t xml:space="preserve">€25 en €100 miljoen beschikbaar </w:t>
      </w:r>
      <w:r w:rsidR="00850799">
        <w:t>ge</w:t>
      </w:r>
      <w:r w:rsidR="00A013B8">
        <w:t>stel</w:t>
      </w:r>
      <w:r w:rsidR="00850799">
        <w:t>d</w:t>
      </w:r>
      <w:r w:rsidR="000C21B8">
        <w:t xml:space="preserve"> voor ruimtevaart</w:t>
      </w:r>
      <w:r w:rsidR="00A013B8">
        <w:t>.</w:t>
      </w:r>
      <w:r w:rsidR="00B9492A">
        <w:rPr>
          <w:rStyle w:val="Voetnootmarkering"/>
        </w:rPr>
        <w:footnoteReference w:id="21"/>
      </w:r>
    </w:p>
    <w:p w:rsidRPr="002304DD" w:rsidR="0008101B" w:rsidP="006F68BA" w:rsidRDefault="0008101B" w14:paraId="004938CD" w14:textId="2EABD578">
      <w:pPr>
        <w:pStyle w:val="paragraph"/>
        <w:numPr>
          <w:ilvl w:val="0"/>
          <w:numId w:val="15"/>
        </w:numPr>
        <w:spacing w:after="0" w:line="276" w:lineRule="auto"/>
        <w:textAlignment w:val="baseline"/>
        <w:rPr>
          <w:rFonts w:ascii="Verdana" w:hAnsi="Verdana"/>
          <w:i/>
          <w:iCs/>
          <w:sz w:val="18"/>
          <w:szCs w:val="18"/>
        </w:rPr>
      </w:pPr>
      <w:r w:rsidRPr="002304DD">
        <w:rPr>
          <w:rFonts w:ascii="Verdana" w:hAnsi="Verdana"/>
          <w:i/>
          <w:iCs/>
          <w:sz w:val="18"/>
          <w:szCs w:val="18"/>
        </w:rPr>
        <w:t xml:space="preserve"> Hiermee strandt voorlopig ook de ambitie voor Europese cofinanciering. Wat zijn de consequenties hiervan voor de ambities in de langetermijnagenda. </w:t>
      </w:r>
    </w:p>
    <w:p w:rsidRPr="0008101B" w:rsidR="0008101B" w:rsidP="006F68BA" w:rsidRDefault="005A0E1F" w14:paraId="488C7CA0" w14:textId="512BCC60">
      <w:pPr>
        <w:pStyle w:val="paragraph"/>
        <w:spacing w:after="0" w:line="276" w:lineRule="auto"/>
        <w:textAlignment w:val="baseline"/>
        <w:rPr>
          <w:rFonts w:ascii="Verdana" w:hAnsi="Verdana"/>
          <w:sz w:val="18"/>
          <w:szCs w:val="18"/>
        </w:rPr>
      </w:pPr>
      <w:r w:rsidRPr="005A0E1F">
        <w:rPr>
          <w:rFonts w:ascii="Verdana" w:hAnsi="Verdana"/>
          <w:color w:val="000000" w:themeColor="text1"/>
          <w:sz w:val="18"/>
          <w:szCs w:val="18"/>
        </w:rPr>
        <w:t>Zoals aangegeven in de kabinetsreactie</w:t>
      </w:r>
      <w:r>
        <w:rPr>
          <w:rStyle w:val="Voetnootmarkering"/>
          <w:rFonts w:ascii="Verdana" w:hAnsi="Verdana"/>
          <w:color w:val="000000" w:themeColor="text1"/>
          <w:sz w:val="18"/>
          <w:szCs w:val="18"/>
        </w:rPr>
        <w:footnoteReference w:id="22"/>
      </w:r>
      <w:r w:rsidRPr="005A0E1F">
        <w:rPr>
          <w:rFonts w:ascii="Verdana" w:hAnsi="Verdana"/>
          <w:color w:val="000000" w:themeColor="text1"/>
          <w:sz w:val="18"/>
          <w:szCs w:val="18"/>
        </w:rPr>
        <w:t xml:space="preserve"> zet het kabinet zich maximaal in om, binnen de beschikbare budgettaire kaders, voortgang te boeken op de doelstellingen van de Lange</w:t>
      </w:r>
      <w:r w:rsidR="002B1A73">
        <w:rPr>
          <w:rFonts w:ascii="Verdana" w:hAnsi="Verdana"/>
          <w:color w:val="000000" w:themeColor="text1"/>
          <w:sz w:val="18"/>
          <w:szCs w:val="18"/>
        </w:rPr>
        <w:t>-T</w:t>
      </w:r>
      <w:r w:rsidRPr="005A0E1F">
        <w:rPr>
          <w:rFonts w:ascii="Verdana" w:hAnsi="Verdana"/>
          <w:color w:val="000000" w:themeColor="text1"/>
          <w:sz w:val="18"/>
          <w:szCs w:val="18"/>
        </w:rPr>
        <w:t>ermij</w:t>
      </w:r>
      <w:r w:rsidR="002B1A73">
        <w:rPr>
          <w:rFonts w:ascii="Verdana" w:hAnsi="Verdana"/>
          <w:color w:val="000000" w:themeColor="text1"/>
          <w:sz w:val="18"/>
          <w:szCs w:val="18"/>
        </w:rPr>
        <w:t>n R</w:t>
      </w:r>
      <w:r w:rsidRPr="005A0E1F">
        <w:rPr>
          <w:rFonts w:ascii="Verdana" w:hAnsi="Verdana"/>
          <w:color w:val="000000" w:themeColor="text1"/>
          <w:sz w:val="18"/>
          <w:szCs w:val="18"/>
        </w:rPr>
        <w:t>uimtevaartagenda (LTR). Daarbij is ervoor gekozen om focus aan te brengen binnen de zes missies uit de LTR, zodat beschikbare middelen zo effectief mogelijk kunnen worden ingezet. Hoewel het huidige budget niet toereikend is om alle ambities direct te realiseren, biedt deze gerichte aanpak de mogelijkheid om op korte termijn concrete stappen te zetten in de ontwikkeling van het Nederlandse ruimtevaartbeleid.</w:t>
      </w:r>
      <w:r>
        <w:rPr>
          <w:rFonts w:ascii="Verdana" w:hAnsi="Verdana"/>
          <w:color w:val="000000" w:themeColor="text1"/>
          <w:sz w:val="18"/>
          <w:szCs w:val="18"/>
        </w:rPr>
        <w:t xml:space="preserve"> </w:t>
      </w:r>
    </w:p>
    <w:p w:rsidRPr="00541093" w:rsidR="0008101B" w:rsidP="006F68BA" w:rsidRDefault="0008101B" w14:paraId="5095EE0D" w14:textId="121C2657">
      <w:pPr>
        <w:pStyle w:val="paragraph"/>
        <w:numPr>
          <w:ilvl w:val="0"/>
          <w:numId w:val="15"/>
        </w:numPr>
        <w:spacing w:after="0" w:line="276" w:lineRule="auto"/>
        <w:textAlignment w:val="baseline"/>
        <w:rPr>
          <w:rFonts w:ascii="Verdana" w:hAnsi="Verdana"/>
          <w:i/>
          <w:iCs/>
          <w:sz w:val="18"/>
          <w:szCs w:val="18"/>
        </w:rPr>
      </w:pPr>
      <w:r w:rsidRPr="00541093">
        <w:rPr>
          <w:rFonts w:ascii="Verdana" w:hAnsi="Verdana"/>
          <w:i/>
          <w:iCs/>
          <w:sz w:val="18"/>
          <w:szCs w:val="18"/>
        </w:rPr>
        <w:t xml:space="preserve"> Welke kansen mist Nederland hierdoor en welke deadlines voor calls zijn er, zo vragen deze leden tevens.</w:t>
      </w:r>
    </w:p>
    <w:p w:rsidR="00FA71B5" w:rsidP="006F68BA" w:rsidRDefault="00FA71B5" w14:paraId="11E66996" w14:textId="253740EF">
      <w:pPr>
        <w:spacing w:line="276" w:lineRule="auto"/>
      </w:pPr>
      <w:r>
        <w:t xml:space="preserve">Het huidige ruimtevaartbudget zorgt ervoor dat Nederland op dit moment niet aan de ESA-norm voldoet en het daardoor niet alle kansen benut binnen programma’s van ESA. Het volgende moment van inschrijvingen is tijdens de ministeriële conferentie van ESA in november. Binnen ESA worden </w:t>
      </w:r>
      <w:r w:rsidR="00A27EEF">
        <w:t xml:space="preserve">continu </w:t>
      </w:r>
      <w:r>
        <w:t>calls uitgezet, die binnen het budget voor de bestaande inschrijvingen benut worden.</w:t>
      </w:r>
    </w:p>
    <w:p w:rsidRPr="00A17C34" w:rsidR="0008101B" w:rsidP="006F68BA" w:rsidRDefault="00FA71B5" w14:paraId="29D98441" w14:textId="7CABBF98">
      <w:pPr>
        <w:spacing w:line="276" w:lineRule="auto"/>
        <w:rPr>
          <w:b/>
        </w:rPr>
      </w:pPr>
      <w:r>
        <w:t xml:space="preserve">Binnen de EU lopen doorlopend calls binnen </w:t>
      </w:r>
      <w:r w:rsidR="005D1F18">
        <w:t xml:space="preserve">het </w:t>
      </w:r>
      <w:r w:rsidRPr="000D793C">
        <w:rPr>
          <w:i/>
        </w:rPr>
        <w:t>Horizon Europe</w:t>
      </w:r>
      <w:r w:rsidR="005D1F18">
        <w:t>-programma</w:t>
      </w:r>
      <w:r>
        <w:t xml:space="preserve">. Nederlandse stakeholders kunnen hierop reageren. </w:t>
      </w:r>
    </w:p>
    <w:p w:rsidRPr="004803B4" w:rsidR="0008101B" w:rsidP="006F68BA" w:rsidRDefault="0008101B" w14:paraId="0191A9CE" w14:textId="2B3FC896">
      <w:pPr>
        <w:pStyle w:val="paragraph"/>
        <w:numPr>
          <w:ilvl w:val="0"/>
          <w:numId w:val="15"/>
        </w:numPr>
        <w:spacing w:after="0" w:line="276" w:lineRule="auto"/>
        <w:textAlignment w:val="baseline"/>
        <w:rPr>
          <w:rFonts w:ascii="Verdana" w:hAnsi="Verdana"/>
          <w:i/>
          <w:iCs/>
          <w:sz w:val="18"/>
          <w:szCs w:val="18"/>
        </w:rPr>
      </w:pPr>
      <w:r w:rsidRPr="004803B4">
        <w:rPr>
          <w:rFonts w:ascii="Verdana" w:hAnsi="Verdana"/>
          <w:i/>
          <w:iCs/>
          <w:sz w:val="18"/>
          <w:szCs w:val="18"/>
        </w:rPr>
        <w:t xml:space="preserve"> De leden van de D66-fractie merken in dit verband op dat het kabinet vaker de wens uitspreekt om investeringen te doen via cofinanciering. Tegelijkertijd neemt het kabinet weinig initiatief om eigen publieke investeringen op gang te brengen waar financiering vanuit de EU mee gepaard zou kunnen gaan. Recent benoemde de Minister van Financiën nog dat hij vooral vindt dat er meer private investeringen moeten komen, en niet meer publieke financiering. Als dit de positie van het kabinet is, hoe verwachten zij dan cofinanciering vanuit de EU te ontvangen, zo vragen deze leden. </w:t>
      </w:r>
    </w:p>
    <w:p w:rsidR="228D70F1" w:rsidP="006F68BA" w:rsidRDefault="5A0899D8" w14:paraId="2F627ACD" w14:textId="153AA269">
      <w:pPr>
        <w:pStyle w:val="paragraph"/>
        <w:spacing w:after="0" w:line="276" w:lineRule="auto"/>
        <w:rPr>
          <w:rFonts w:ascii="Verdana" w:hAnsi="Verdana"/>
          <w:sz w:val="18"/>
          <w:szCs w:val="18"/>
        </w:rPr>
      </w:pPr>
      <w:r w:rsidRPr="228D70F1">
        <w:rPr>
          <w:rFonts w:ascii="Verdana" w:hAnsi="Verdana"/>
          <w:sz w:val="18"/>
          <w:szCs w:val="18"/>
        </w:rPr>
        <w:t xml:space="preserve">Bij cofinanciering dragen lidstaten bij aan investeringen die </w:t>
      </w:r>
      <w:r w:rsidRPr="228D70F1" w:rsidR="2D49073D">
        <w:rPr>
          <w:rFonts w:ascii="Verdana" w:hAnsi="Verdana"/>
          <w:sz w:val="18"/>
          <w:szCs w:val="18"/>
        </w:rPr>
        <w:t xml:space="preserve">worden </w:t>
      </w:r>
      <w:r w:rsidRPr="228D70F1">
        <w:rPr>
          <w:rFonts w:ascii="Verdana" w:hAnsi="Verdana"/>
          <w:sz w:val="18"/>
          <w:szCs w:val="18"/>
        </w:rPr>
        <w:t xml:space="preserve">gedaan vanuit de EU-begroting. </w:t>
      </w:r>
      <w:r w:rsidRPr="228D70F1" w:rsidR="6F674363">
        <w:rPr>
          <w:rFonts w:ascii="Verdana" w:hAnsi="Verdana"/>
          <w:sz w:val="18"/>
          <w:szCs w:val="18"/>
        </w:rPr>
        <w:t xml:space="preserve">Er is geen direct verband </w:t>
      </w:r>
      <w:r w:rsidRPr="228D70F1" w:rsidR="1699C2CD">
        <w:rPr>
          <w:rFonts w:ascii="Verdana" w:hAnsi="Verdana"/>
          <w:sz w:val="18"/>
          <w:szCs w:val="18"/>
        </w:rPr>
        <w:t xml:space="preserve">met </w:t>
      </w:r>
      <w:r w:rsidRPr="228D70F1" w:rsidR="6F674363">
        <w:rPr>
          <w:rFonts w:ascii="Verdana" w:hAnsi="Verdana"/>
          <w:sz w:val="18"/>
          <w:szCs w:val="18"/>
        </w:rPr>
        <w:t>de hoeveelheid middelen die vervolgens uit de EU-begroting word</w:t>
      </w:r>
      <w:r w:rsidRPr="228D70F1" w:rsidR="3E38E062">
        <w:rPr>
          <w:rFonts w:ascii="Verdana" w:hAnsi="Verdana"/>
          <w:sz w:val="18"/>
          <w:szCs w:val="18"/>
        </w:rPr>
        <w:t>t</w:t>
      </w:r>
      <w:r w:rsidRPr="228D70F1" w:rsidR="6F674363">
        <w:rPr>
          <w:rFonts w:ascii="Verdana" w:hAnsi="Verdana"/>
          <w:sz w:val="18"/>
          <w:szCs w:val="18"/>
        </w:rPr>
        <w:t xml:space="preserve"> ontvangen, maar veelal zorgt deze extra </w:t>
      </w:r>
      <w:r w:rsidRPr="228D70F1" w:rsidR="4A071902">
        <w:rPr>
          <w:rFonts w:ascii="Verdana" w:hAnsi="Verdana"/>
          <w:sz w:val="18"/>
          <w:szCs w:val="18"/>
        </w:rPr>
        <w:t xml:space="preserve">investering vanuit het </w:t>
      </w:r>
      <w:r w:rsidR="0007164F">
        <w:rPr>
          <w:rFonts w:ascii="Verdana" w:hAnsi="Verdana"/>
          <w:sz w:val="18"/>
          <w:szCs w:val="18"/>
        </w:rPr>
        <w:t>R</w:t>
      </w:r>
      <w:r w:rsidRPr="228D70F1" w:rsidR="4A071902">
        <w:rPr>
          <w:rFonts w:ascii="Verdana" w:hAnsi="Verdana"/>
          <w:sz w:val="18"/>
          <w:szCs w:val="18"/>
        </w:rPr>
        <w:t>ijk</w:t>
      </w:r>
      <w:r w:rsidRPr="228D70F1" w:rsidR="6F674363">
        <w:rPr>
          <w:rFonts w:ascii="Verdana" w:hAnsi="Verdana"/>
          <w:sz w:val="18"/>
          <w:szCs w:val="18"/>
        </w:rPr>
        <w:t xml:space="preserve"> voor een hefboomeffect</w:t>
      </w:r>
      <w:r w:rsidR="0007164F">
        <w:rPr>
          <w:rFonts w:ascii="Verdana" w:hAnsi="Verdana"/>
          <w:sz w:val="18"/>
          <w:szCs w:val="18"/>
        </w:rPr>
        <w:t>,</w:t>
      </w:r>
      <w:r w:rsidRPr="228D70F1" w:rsidR="6F674363">
        <w:rPr>
          <w:rFonts w:ascii="Verdana" w:hAnsi="Verdana"/>
          <w:sz w:val="18"/>
          <w:szCs w:val="18"/>
        </w:rPr>
        <w:t xml:space="preserve"> waardoor meer N</w:t>
      </w:r>
      <w:r w:rsidRPr="228D70F1" w:rsidR="34970811">
        <w:rPr>
          <w:rFonts w:ascii="Verdana" w:hAnsi="Verdana"/>
          <w:sz w:val="18"/>
          <w:szCs w:val="18"/>
        </w:rPr>
        <w:t>ederlandse</w:t>
      </w:r>
      <w:r w:rsidRPr="228D70F1" w:rsidR="6F674363">
        <w:rPr>
          <w:rFonts w:ascii="Verdana" w:hAnsi="Verdana"/>
          <w:sz w:val="18"/>
          <w:szCs w:val="18"/>
        </w:rPr>
        <w:t xml:space="preserve"> partijen kunnen deelnemen aan een bepaald Europees programma.</w:t>
      </w:r>
      <w:r w:rsidRPr="228D70F1" w:rsidR="452CB801">
        <w:rPr>
          <w:rFonts w:ascii="Verdana" w:hAnsi="Verdana"/>
          <w:sz w:val="18"/>
          <w:szCs w:val="18"/>
        </w:rPr>
        <w:t xml:space="preserve"> Het kabinet is voorstander van cofinanciering omdat dit </w:t>
      </w:r>
      <w:r w:rsidRPr="228D70F1" w:rsidR="697D7E5D">
        <w:rPr>
          <w:rFonts w:ascii="Verdana" w:hAnsi="Verdana"/>
          <w:sz w:val="18"/>
          <w:szCs w:val="18"/>
        </w:rPr>
        <w:t xml:space="preserve">zowel </w:t>
      </w:r>
      <w:r w:rsidRPr="228D70F1" w:rsidR="452CB801">
        <w:rPr>
          <w:rFonts w:ascii="Verdana" w:hAnsi="Verdana"/>
          <w:sz w:val="18"/>
          <w:szCs w:val="18"/>
        </w:rPr>
        <w:t xml:space="preserve">de totale hoeveelheid investeringen </w:t>
      </w:r>
      <w:r w:rsidRPr="228D70F1" w:rsidR="6E9ED705">
        <w:rPr>
          <w:rFonts w:ascii="Verdana" w:hAnsi="Verdana"/>
          <w:sz w:val="18"/>
          <w:szCs w:val="18"/>
        </w:rPr>
        <w:t xml:space="preserve">als het </w:t>
      </w:r>
      <w:r w:rsidRPr="228D70F1" w:rsidR="452CB801">
        <w:rPr>
          <w:rFonts w:ascii="Verdana" w:hAnsi="Verdana"/>
          <w:sz w:val="18"/>
          <w:szCs w:val="18"/>
        </w:rPr>
        <w:t>eigenaarschap bij lidstaten vergroot.</w:t>
      </w:r>
    </w:p>
    <w:p w:rsidR="27BDDF56" w:rsidP="006F68BA" w:rsidRDefault="5A0899D8" w14:paraId="5FC8C933" w14:textId="09F220F2">
      <w:pPr>
        <w:pStyle w:val="paragraph"/>
        <w:spacing w:after="0" w:line="276" w:lineRule="auto"/>
        <w:rPr>
          <w:rFonts w:ascii="Verdana" w:hAnsi="Verdana"/>
          <w:sz w:val="18"/>
          <w:szCs w:val="18"/>
        </w:rPr>
      </w:pPr>
      <w:r w:rsidRPr="228D70F1">
        <w:rPr>
          <w:rFonts w:ascii="Verdana" w:hAnsi="Verdana"/>
          <w:sz w:val="18"/>
          <w:szCs w:val="18"/>
        </w:rPr>
        <w:t xml:space="preserve">Het kabinet wil </w:t>
      </w:r>
      <w:r w:rsidRPr="228D70F1" w:rsidR="6C2097FD">
        <w:rPr>
          <w:rFonts w:ascii="Verdana" w:hAnsi="Verdana"/>
          <w:sz w:val="18"/>
          <w:szCs w:val="18"/>
        </w:rPr>
        <w:t xml:space="preserve">in sommige gevallen </w:t>
      </w:r>
      <w:r w:rsidRPr="228D70F1">
        <w:rPr>
          <w:rFonts w:ascii="Verdana" w:hAnsi="Verdana"/>
          <w:sz w:val="18"/>
          <w:szCs w:val="18"/>
        </w:rPr>
        <w:t>gericht gebruikmaken van Europese middelen als dit bijdraagt aan nationa</w:t>
      </w:r>
      <w:r w:rsidRPr="228D70F1" w:rsidR="38DC640D">
        <w:rPr>
          <w:rFonts w:ascii="Verdana" w:hAnsi="Verdana"/>
          <w:sz w:val="18"/>
          <w:szCs w:val="18"/>
        </w:rPr>
        <w:t>le</w:t>
      </w:r>
      <w:r w:rsidRPr="228D70F1">
        <w:rPr>
          <w:rFonts w:ascii="Verdana" w:hAnsi="Verdana"/>
          <w:sz w:val="18"/>
          <w:szCs w:val="18"/>
        </w:rPr>
        <w:t xml:space="preserve"> beleid</w:t>
      </w:r>
      <w:r w:rsidRPr="228D70F1" w:rsidR="3BF99406">
        <w:rPr>
          <w:rFonts w:ascii="Verdana" w:hAnsi="Verdana"/>
          <w:sz w:val="18"/>
          <w:szCs w:val="18"/>
        </w:rPr>
        <w:t>sdoelstellingen</w:t>
      </w:r>
      <w:r w:rsidRPr="228D70F1">
        <w:rPr>
          <w:rFonts w:ascii="Verdana" w:hAnsi="Verdana"/>
          <w:sz w:val="18"/>
          <w:szCs w:val="18"/>
        </w:rPr>
        <w:t xml:space="preserve">. Daarom is bijvoorbeeld ruimte gereserveerd op de begroting van Economische Zaken om te investeren in projecten </w:t>
      </w:r>
      <w:r w:rsidRPr="228D70F1" w:rsidR="749AC4F6">
        <w:rPr>
          <w:rFonts w:ascii="Verdana" w:hAnsi="Verdana"/>
          <w:sz w:val="18"/>
          <w:szCs w:val="18"/>
        </w:rPr>
        <w:t>in</w:t>
      </w:r>
      <w:r w:rsidRPr="228D70F1" w:rsidR="6C7AAA0B">
        <w:rPr>
          <w:rFonts w:ascii="Verdana" w:hAnsi="Verdana"/>
          <w:sz w:val="18"/>
          <w:szCs w:val="18"/>
        </w:rPr>
        <w:t xml:space="preserve"> </w:t>
      </w:r>
      <w:r w:rsidRPr="228D70F1">
        <w:rPr>
          <w:rFonts w:ascii="Verdana" w:hAnsi="Verdana"/>
          <w:sz w:val="18"/>
          <w:szCs w:val="18"/>
        </w:rPr>
        <w:t xml:space="preserve">het </w:t>
      </w:r>
      <w:r w:rsidRPr="0092464C">
        <w:rPr>
          <w:rFonts w:ascii="Verdana" w:hAnsi="Verdana"/>
          <w:i/>
          <w:sz w:val="18"/>
          <w:szCs w:val="18"/>
        </w:rPr>
        <w:t>Digital Europe Programme</w:t>
      </w:r>
      <w:r w:rsidRPr="228D70F1">
        <w:rPr>
          <w:rFonts w:ascii="Verdana" w:hAnsi="Verdana"/>
          <w:sz w:val="18"/>
          <w:szCs w:val="18"/>
        </w:rPr>
        <w:t xml:space="preserve">, het </w:t>
      </w:r>
      <w:r w:rsidRPr="0092464C">
        <w:rPr>
          <w:rFonts w:ascii="Verdana" w:hAnsi="Verdana"/>
          <w:i/>
          <w:sz w:val="18"/>
          <w:szCs w:val="18"/>
        </w:rPr>
        <w:t>European Defence Fund</w:t>
      </w:r>
      <w:r w:rsidRPr="228D70F1">
        <w:rPr>
          <w:rFonts w:ascii="Verdana" w:hAnsi="Verdana"/>
          <w:sz w:val="18"/>
          <w:szCs w:val="18"/>
        </w:rPr>
        <w:t xml:space="preserve"> en </w:t>
      </w:r>
      <w:r w:rsidRPr="0092464C">
        <w:rPr>
          <w:rFonts w:ascii="Verdana" w:hAnsi="Verdana"/>
          <w:i/>
          <w:sz w:val="18"/>
          <w:szCs w:val="18"/>
        </w:rPr>
        <w:t>Horizon Europe</w:t>
      </w:r>
      <w:r w:rsidRPr="228D70F1">
        <w:rPr>
          <w:rFonts w:ascii="Verdana" w:hAnsi="Verdana"/>
          <w:sz w:val="18"/>
          <w:szCs w:val="18"/>
        </w:rPr>
        <w:t xml:space="preserve">. Waar publieke cofinanciering </w:t>
      </w:r>
      <w:r w:rsidRPr="228D70F1" w:rsidR="08A8A2BE">
        <w:rPr>
          <w:rFonts w:ascii="Verdana" w:hAnsi="Verdana"/>
          <w:sz w:val="18"/>
          <w:szCs w:val="18"/>
        </w:rPr>
        <w:t>opportuun</w:t>
      </w:r>
      <w:r w:rsidRPr="228D70F1">
        <w:rPr>
          <w:rFonts w:ascii="Verdana" w:hAnsi="Verdana"/>
          <w:sz w:val="18"/>
          <w:szCs w:val="18"/>
        </w:rPr>
        <w:t xml:space="preserve"> is, weegt het kabinet dit af in samenhang met de bestaande investeringsruimte en begrotingskaders. Verder stimuleert het kabinet in lijn met het regeerprogramma het bedrijfsleven en kennisinstellingen om aansluiting te zoeken bij Europese fondsen</w:t>
      </w:r>
      <w:r w:rsidRPr="51A66E96">
        <w:rPr>
          <w:rFonts w:ascii="Verdana" w:hAnsi="Verdana"/>
          <w:sz w:val="18"/>
          <w:szCs w:val="18"/>
        </w:rPr>
        <w:t xml:space="preserve">.  </w:t>
      </w:r>
    </w:p>
    <w:p w:rsidRPr="00E45F67" w:rsidR="0008101B" w:rsidP="006F68BA" w:rsidRDefault="0008101B" w14:paraId="3B5CC8C2" w14:textId="537AF6C4">
      <w:pPr>
        <w:pStyle w:val="paragraph"/>
        <w:numPr>
          <w:ilvl w:val="0"/>
          <w:numId w:val="15"/>
        </w:numPr>
        <w:spacing w:after="0" w:line="276" w:lineRule="auto"/>
        <w:textAlignment w:val="baseline"/>
        <w:rPr>
          <w:rFonts w:ascii="Verdana" w:hAnsi="Verdana"/>
          <w:i/>
          <w:sz w:val="18"/>
          <w:szCs w:val="18"/>
        </w:rPr>
      </w:pPr>
      <w:r w:rsidRPr="004803B4">
        <w:rPr>
          <w:rFonts w:ascii="Verdana" w:hAnsi="Verdana"/>
          <w:i/>
          <w:iCs/>
          <w:sz w:val="18"/>
          <w:szCs w:val="18"/>
        </w:rPr>
        <w:t xml:space="preserve"> Kan het kabinet een reflectie geven op hun strategie om cofinanciering los te krijgen en kunnen zij aangeven welke eigen investeringen daar tegenover staan, zo vragen deze leden. </w:t>
      </w:r>
    </w:p>
    <w:p w:rsidRPr="001F78E6" w:rsidR="0008101B" w:rsidP="006F68BA" w:rsidRDefault="1AD027EC" w14:paraId="0310F94E" w14:textId="1B9BB9E9">
      <w:pPr>
        <w:pStyle w:val="Normaalweb"/>
        <w:tabs>
          <w:tab w:val="left" w:pos="1005"/>
        </w:tabs>
        <w:spacing w:line="276" w:lineRule="auto"/>
      </w:pPr>
      <w:r w:rsidRPr="228D70F1">
        <w:rPr>
          <w:rFonts w:ascii="Verdana" w:hAnsi="Verdana"/>
          <w:color w:val="000000" w:themeColor="text1"/>
          <w:sz w:val="18"/>
          <w:szCs w:val="18"/>
        </w:rPr>
        <w:t>Zie het antwoord op vraag 3</w:t>
      </w:r>
      <w:r w:rsidR="0006262C">
        <w:rPr>
          <w:rFonts w:ascii="Verdana" w:hAnsi="Verdana"/>
          <w:color w:val="000000" w:themeColor="text1"/>
          <w:sz w:val="18"/>
          <w:szCs w:val="18"/>
        </w:rPr>
        <w:t>7</w:t>
      </w:r>
      <w:r w:rsidRPr="228D70F1">
        <w:rPr>
          <w:rFonts w:ascii="Verdana" w:hAnsi="Verdana"/>
          <w:color w:val="000000" w:themeColor="text1"/>
          <w:sz w:val="18"/>
          <w:szCs w:val="18"/>
        </w:rPr>
        <w:t>.</w:t>
      </w:r>
      <w:r w:rsidR="00CB58BD">
        <w:tab/>
      </w:r>
    </w:p>
    <w:p w:rsidRPr="004803B4" w:rsidR="0008101B" w:rsidP="006F68BA" w:rsidRDefault="0008101B" w14:paraId="43394193" w14:textId="48DABDE9">
      <w:pPr>
        <w:pStyle w:val="paragraph"/>
        <w:numPr>
          <w:ilvl w:val="0"/>
          <w:numId w:val="15"/>
        </w:numPr>
        <w:spacing w:before="0" w:beforeAutospacing="0" w:after="0" w:afterAutospacing="0" w:line="276" w:lineRule="auto"/>
        <w:textAlignment w:val="baseline"/>
        <w:rPr>
          <w:rFonts w:ascii="Verdana" w:hAnsi="Verdana"/>
          <w:i/>
          <w:iCs/>
          <w:sz w:val="18"/>
          <w:szCs w:val="18"/>
        </w:rPr>
      </w:pPr>
      <w:r w:rsidRPr="004803B4">
        <w:rPr>
          <w:rFonts w:ascii="Verdana" w:hAnsi="Verdana"/>
          <w:i/>
          <w:iCs/>
          <w:sz w:val="18"/>
          <w:szCs w:val="18"/>
        </w:rPr>
        <w:t xml:space="preserve"> De leden van de D66-fractie hebben voorts kennisgenomen van het BNC-fiche: Mededeling Betere Regelgeving. Deze leden onderschrijven de ambitie om de regeldruk te verlagen. Zij wijzen erop dat dit niet noodzakelijkerwijs hoeft te leiden tot het afzwakken van de inhoudelijke normen die de regels omvatten. Zo zouden administratieve lasten of rapportageverplichtingen kunnen worden geschrapt zonder de onderliggende norm los te laten, mits je meer innovatieve wijzen toepast van het sturen op uitkomsten. Onderschrijft het kabinet dit, zo vragen deze leden. Zo ja, welke inzet heeft het kabinet momenteel om deze werkwijze toe te passen bij het verlagen van de regeldruk? </w:t>
      </w:r>
    </w:p>
    <w:p w:rsidRPr="0008101B" w:rsidR="0008101B" w:rsidP="006F68BA" w:rsidRDefault="0008101B" w14:paraId="2EE55009" w14:textId="77777777">
      <w:pPr>
        <w:pStyle w:val="paragraph"/>
        <w:spacing w:before="0" w:beforeAutospacing="0" w:after="0" w:afterAutospacing="0" w:line="276" w:lineRule="auto"/>
        <w:textAlignment w:val="baseline"/>
        <w:rPr>
          <w:rFonts w:ascii="Verdana" w:hAnsi="Verdana"/>
          <w:sz w:val="18"/>
          <w:szCs w:val="18"/>
        </w:rPr>
      </w:pPr>
    </w:p>
    <w:p w:rsidR="0008101B" w:rsidP="006F68BA" w:rsidRDefault="00C62E1D" w14:paraId="2E3C2F41" w14:textId="05378A62">
      <w:pPr>
        <w:spacing w:line="276" w:lineRule="auto"/>
      </w:pPr>
      <w:r>
        <w:t>Belangrijk uitgangspunt van het kabinet, zoals ook verwoord in het Actieprogramma Minder Druk Met Regels</w:t>
      </w:r>
      <w:r>
        <w:rPr>
          <w:rStyle w:val="Voetnootmarkering"/>
        </w:rPr>
        <w:footnoteReference w:id="23"/>
      </w:r>
      <w:r>
        <w:t>, is dat regeldruk zoveel mogelijk moet worden verminderd, met respect voor belangrijke beleidsdoelstellingen die met regelgeving word</w:t>
      </w:r>
      <w:r w:rsidR="002564A0">
        <w:t>en</w:t>
      </w:r>
      <w:r>
        <w:t xml:space="preserve"> nagestreefd. Dat betekent inderdaad dat we erop inzetten om regelgeving zo vorm te geven dat nog steeds aan bepaalde beleidsdoelstellingen en normen wordt voldaan, maar dat de wijze waarop dat gebeurt zo lastenluw mogelijk is. Dit is onder andere vastgelegd in de Aanwijzingen voor de regelgeving</w:t>
      </w:r>
      <w:r>
        <w:rPr>
          <w:rStyle w:val="Voetnootmarkering"/>
        </w:rPr>
        <w:footnoteReference w:id="24"/>
      </w:r>
      <w:r>
        <w:t>. In dit verband is het ook goed om te wijzen op de toelichting van de Bedrijfseffectentoets</w:t>
      </w:r>
      <w:r>
        <w:rPr>
          <w:rStyle w:val="Voetnootmarkering"/>
        </w:rPr>
        <w:footnoteReference w:id="25"/>
      </w:r>
      <w:r>
        <w:t xml:space="preserve">. </w:t>
      </w:r>
      <w:r w:rsidR="6BB052F1">
        <w:t>Hierin is -</w:t>
      </w:r>
      <w:r>
        <w:t xml:space="preserve"> als het gaat om het innovatievriendelijk maken van regelgeving</w:t>
      </w:r>
      <w:r w:rsidR="5138D3A5">
        <w:t>-</w:t>
      </w:r>
      <w:r>
        <w:t xml:space="preserve"> ook expliciet</w:t>
      </w:r>
      <w:r w:rsidR="008B2610">
        <w:t xml:space="preserve"> </w:t>
      </w:r>
      <w:r w:rsidR="02E4EA07">
        <w:t>het</w:t>
      </w:r>
      <w:r>
        <w:t xml:space="preserve"> streven naar doelregelgeving in plaats van middelvoorschriften </w:t>
      </w:r>
      <w:r w:rsidR="23A7C04E">
        <w:t>vastgelegd</w:t>
      </w:r>
      <w:r>
        <w:t xml:space="preserve"> en dat</w:t>
      </w:r>
      <w:r w:rsidR="008B2610">
        <w:t xml:space="preserve"> </w:t>
      </w:r>
      <w:r>
        <w:t xml:space="preserve">bijvoorbeeld bepaalde eisen technologieneutraal </w:t>
      </w:r>
      <w:r w:rsidR="39C4191F">
        <w:t xml:space="preserve">worden </w:t>
      </w:r>
      <w:r w:rsidR="00467CAA">
        <w:t>geformuleerd</w:t>
      </w:r>
      <w:r>
        <w:t xml:space="preserve">. Op die manier </w:t>
      </w:r>
      <w:r w:rsidR="78EE2A15">
        <w:t xml:space="preserve">wordt </w:t>
      </w:r>
      <w:r>
        <w:t xml:space="preserve">ruimte </w:t>
      </w:r>
      <w:r w:rsidR="5FBC5D45">
        <w:t>gegeven</w:t>
      </w:r>
      <w:r>
        <w:t xml:space="preserve"> aan nieuwe ontwikkelingen en</w:t>
      </w:r>
      <w:r w:rsidR="008B2610">
        <w:t xml:space="preserve"> </w:t>
      </w:r>
      <w:r>
        <w:t>aan nieuwe manieren om aan bepaalde normen te voldoen.</w:t>
      </w:r>
    </w:p>
    <w:p w:rsidRPr="0008101B" w:rsidR="00C63451" w:rsidP="006F68BA" w:rsidRDefault="00C63451" w14:paraId="2BE0DA9E" w14:textId="77777777">
      <w:pPr>
        <w:pStyle w:val="paragraph"/>
        <w:spacing w:before="0" w:beforeAutospacing="0" w:after="0" w:afterAutospacing="0" w:line="276" w:lineRule="auto"/>
        <w:textAlignment w:val="baseline"/>
        <w:rPr>
          <w:rFonts w:ascii="Verdana" w:hAnsi="Verdana"/>
          <w:sz w:val="18"/>
          <w:szCs w:val="18"/>
        </w:rPr>
      </w:pPr>
    </w:p>
    <w:p w:rsidRPr="004803B4" w:rsidR="0008101B" w:rsidP="006F68BA" w:rsidRDefault="0008101B" w14:paraId="55ED9D1D" w14:textId="17E15916">
      <w:pPr>
        <w:pStyle w:val="paragraph"/>
        <w:numPr>
          <w:ilvl w:val="0"/>
          <w:numId w:val="15"/>
        </w:numPr>
        <w:spacing w:before="0" w:beforeAutospacing="0" w:after="0" w:afterAutospacing="0" w:line="276" w:lineRule="auto"/>
        <w:textAlignment w:val="baseline"/>
        <w:rPr>
          <w:rFonts w:ascii="Verdana" w:hAnsi="Verdana"/>
          <w:i/>
          <w:iCs/>
          <w:sz w:val="18"/>
          <w:szCs w:val="18"/>
        </w:rPr>
      </w:pPr>
      <w:r w:rsidRPr="004803B4">
        <w:rPr>
          <w:rFonts w:ascii="Verdana" w:hAnsi="Verdana"/>
          <w:i/>
          <w:iCs/>
          <w:sz w:val="18"/>
          <w:szCs w:val="18"/>
        </w:rPr>
        <w:t>Kan het kabinet een uitputtende lijst geven van de regels die al deze kabinetsperiode zijn geschrapt?</w:t>
      </w:r>
    </w:p>
    <w:p w:rsidRPr="0008101B" w:rsidR="0008101B" w:rsidP="006F68BA" w:rsidRDefault="0008101B" w14:paraId="339B63B9" w14:textId="77777777">
      <w:pPr>
        <w:pStyle w:val="paragraph"/>
        <w:spacing w:before="0" w:beforeAutospacing="0" w:after="0" w:afterAutospacing="0" w:line="276" w:lineRule="auto"/>
        <w:textAlignment w:val="baseline"/>
        <w:rPr>
          <w:rStyle w:val="normaltextrun"/>
          <w:rFonts w:ascii="Verdana" w:hAnsi="Verdana"/>
          <w:b/>
          <w:bCs/>
          <w:sz w:val="18"/>
          <w:szCs w:val="18"/>
        </w:rPr>
      </w:pPr>
    </w:p>
    <w:p w:rsidR="007E7BC7" w:rsidP="006F68BA" w:rsidRDefault="005817E7" w14:paraId="781C2524" w14:textId="42A28DC5">
      <w:pPr>
        <w:spacing w:line="276" w:lineRule="auto"/>
      </w:pPr>
      <w:r>
        <w:t xml:space="preserve">De inzet van het kabinet om regeldruk aan te pakken is beschreven in het Actieprogramma Minder Druk Met Regels. Dat programma bevat tal van acties, zowel nationaal als op EU-gebied, om regeldruk in nieuwe regelgeving zoveel mogelijk te voorkomen en in bestaande regelgeving zoveel mogelijk te verminderen. Het gaat daarbij niet altijd </w:t>
      </w:r>
      <w:r w:rsidR="0067623E">
        <w:t xml:space="preserve">om </w:t>
      </w:r>
      <w:r w:rsidR="000A4904">
        <w:t>het geheel</w:t>
      </w:r>
      <w:r>
        <w:t xml:space="preserve"> “schrappen”</w:t>
      </w:r>
      <w:r w:rsidR="000A4904">
        <w:t xml:space="preserve"> van regels</w:t>
      </w:r>
      <w:r>
        <w:t xml:space="preserve">. Met respect voor belangrijke beleidsdoelstellingen die met regelgeving worden nagestreefd, </w:t>
      </w:r>
      <w:r w:rsidR="000A4904">
        <w:t>moeten regels</w:t>
      </w:r>
      <w:r>
        <w:t xml:space="preserve"> werkbaar en passend </w:t>
      </w:r>
      <w:r w:rsidR="000A4904">
        <w:t>worden</w:t>
      </w:r>
      <w:r>
        <w:t xml:space="preserve">. Dat betekent vooral dat </w:t>
      </w:r>
      <w:r w:rsidR="000A4904">
        <w:t xml:space="preserve">er </w:t>
      </w:r>
      <w:r>
        <w:t>kritisch</w:t>
      </w:r>
      <w:r w:rsidR="000A4904">
        <w:t xml:space="preserve"> gekeken</w:t>
      </w:r>
      <w:r>
        <w:t xml:space="preserve"> </w:t>
      </w:r>
      <w:r w:rsidR="000A4904">
        <w:t xml:space="preserve">moet worden </w:t>
      </w:r>
      <w:r>
        <w:t xml:space="preserve">naar hoe aan bepaalde normen moet worden voldaan en of dat slimmer en lastenluwer </w:t>
      </w:r>
      <w:r w:rsidR="000A4904">
        <w:t>kan</w:t>
      </w:r>
      <w:r>
        <w:t xml:space="preserve">. Bijvoorbeeld via digitalisering en het maken van uitzonderingen voor kleine ondernemers. </w:t>
      </w:r>
      <w:r w:rsidR="007E7BC7">
        <w:t>Voor de zomer kom ik met een voortgangsrapportage over het Actieprogramma Minder Druk Met Regels. Specifiek als het gaat om EU-regelgeving kan ik u melden dat de Europese Commissie onlangs heeft toegezegd</w:t>
      </w:r>
      <w:r w:rsidR="007E7BC7">
        <w:rPr>
          <w:rStyle w:val="Voetnootmarkering"/>
        </w:rPr>
        <w:footnoteReference w:id="26"/>
      </w:r>
      <w:r w:rsidR="007E7BC7">
        <w:t xml:space="preserve"> om </w:t>
      </w:r>
      <w:r w:rsidR="006E0A28">
        <w:t>jaarlijks</w:t>
      </w:r>
      <w:r w:rsidR="007E7BC7">
        <w:t xml:space="preserve"> verslag uit te brengen over de resultaten van haar inspanningen om regeldruk te verminderen.</w:t>
      </w:r>
    </w:p>
    <w:p w:rsidRPr="0008101B" w:rsidR="00D22441" w:rsidP="006F68BA" w:rsidRDefault="00D22441" w14:paraId="15EEBFC6" w14:textId="6AC9C904">
      <w:pPr>
        <w:spacing w:line="276" w:lineRule="auto"/>
        <w:rPr>
          <w:szCs w:val="18"/>
        </w:rPr>
      </w:pPr>
    </w:p>
    <w:p w:rsidR="00DE546D" w:rsidP="006F68BA" w:rsidRDefault="00DE546D" w14:paraId="42D1D8A8" w14:textId="35A905FD">
      <w:pPr>
        <w:spacing w:line="276" w:lineRule="auto"/>
      </w:pPr>
    </w:p>
    <w:sectPr w:rsidR="00DE546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E307" w14:textId="77777777" w:rsidR="003D2F6A" w:rsidRDefault="003D2F6A">
      <w:r>
        <w:separator/>
      </w:r>
    </w:p>
    <w:p w14:paraId="5B3531D9" w14:textId="77777777" w:rsidR="003D2F6A" w:rsidRDefault="003D2F6A"/>
  </w:endnote>
  <w:endnote w:type="continuationSeparator" w:id="0">
    <w:p w14:paraId="28FBE658" w14:textId="77777777" w:rsidR="003D2F6A" w:rsidRDefault="003D2F6A">
      <w:r>
        <w:continuationSeparator/>
      </w:r>
    </w:p>
    <w:p w14:paraId="62C098B5" w14:textId="77777777" w:rsidR="003D2F6A" w:rsidRDefault="003D2F6A"/>
  </w:endnote>
  <w:endnote w:type="continuationNotice" w:id="1">
    <w:p w14:paraId="08DD8818" w14:textId="77777777" w:rsidR="003D2F6A" w:rsidRDefault="003D2F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19F80EE8"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47D8"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2BBC098B" w:rsidR="00527BD4" w:rsidRPr="00645414" w:rsidRDefault="00233D5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DE3C8D">
              <w:t>18</w:t>
            </w:r>
          </w:fldSimple>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47D8"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41CD697B" w:rsidR="00527BD4" w:rsidRPr="00ED539E" w:rsidRDefault="00233D5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3D2F6A">
              <w:t>1</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ADD1" w14:textId="77777777" w:rsidR="003D2F6A" w:rsidRDefault="003D2F6A">
      <w:r>
        <w:separator/>
      </w:r>
    </w:p>
    <w:p w14:paraId="12790631" w14:textId="77777777" w:rsidR="003D2F6A" w:rsidRDefault="003D2F6A"/>
  </w:footnote>
  <w:footnote w:type="continuationSeparator" w:id="0">
    <w:p w14:paraId="40D3DAB0" w14:textId="77777777" w:rsidR="003D2F6A" w:rsidRDefault="003D2F6A">
      <w:r>
        <w:continuationSeparator/>
      </w:r>
    </w:p>
    <w:p w14:paraId="1A796749" w14:textId="77777777" w:rsidR="003D2F6A" w:rsidRDefault="003D2F6A"/>
  </w:footnote>
  <w:footnote w:type="continuationNotice" w:id="1">
    <w:p w14:paraId="37B445AE" w14:textId="77777777" w:rsidR="003D2F6A" w:rsidRDefault="003D2F6A">
      <w:pPr>
        <w:spacing w:line="240" w:lineRule="auto"/>
      </w:pPr>
    </w:p>
  </w:footnote>
  <w:footnote w:id="2">
    <w:p w14:paraId="419FB001" w14:textId="77777777" w:rsidR="00FC0A2F" w:rsidRDefault="00F66FE9" w:rsidP="00FC0A2F">
      <w:pPr>
        <w:pStyle w:val="Voetnoottekst"/>
      </w:pPr>
      <w:r>
        <w:rPr>
          <w:rStyle w:val="Voetnootmarkering"/>
        </w:rPr>
        <w:footnoteRef/>
      </w:r>
      <w:r>
        <w:t xml:space="preserve"> </w:t>
      </w:r>
      <w:r w:rsidR="00FC0A2F">
        <w:t xml:space="preserve">Kamerbrief kabinetsvisie EU-Concurrentievermogen || Kamerstukken II, vergaderjaar 2024-2025, 21 501-30, </w:t>
      </w:r>
    </w:p>
    <w:p w14:paraId="606A0D3F" w14:textId="262FEB09" w:rsidR="00F66FE9" w:rsidRDefault="00FC0A2F" w:rsidP="00FC0A2F">
      <w:pPr>
        <w:pStyle w:val="Voetnoottekst"/>
      </w:pPr>
      <w:r>
        <w:t>nr. 621.</w:t>
      </w:r>
    </w:p>
  </w:footnote>
  <w:footnote w:id="3">
    <w:p w14:paraId="2778137F" w14:textId="77777777" w:rsidR="007F20EE" w:rsidRDefault="007778C7" w:rsidP="007F20EE">
      <w:pPr>
        <w:pStyle w:val="Voetnoottekst"/>
      </w:pPr>
      <w:r>
        <w:rPr>
          <w:rStyle w:val="Voetnootmarkering"/>
        </w:rPr>
        <w:footnoteRef/>
      </w:r>
      <w:r>
        <w:t xml:space="preserve"> </w:t>
      </w:r>
      <w:r w:rsidR="007F20EE">
        <w:t xml:space="preserve">Kamerbrief kabinetsvisie EU-Concurrentievermogen || Kamerstukken II, vergaderjaar 2024-2025, 21 501-30, </w:t>
      </w:r>
    </w:p>
    <w:p w14:paraId="65063CC5" w14:textId="4490AE00" w:rsidR="007778C7" w:rsidRPr="00541093" w:rsidRDefault="007F20EE" w:rsidP="007F20EE">
      <w:pPr>
        <w:pStyle w:val="Voetnoottekst"/>
        <w:rPr>
          <w:lang w:val="en-US"/>
        </w:rPr>
      </w:pPr>
      <w:r w:rsidRPr="00541093">
        <w:rPr>
          <w:lang w:val="en-US"/>
        </w:rPr>
        <w:t>nr. 621.</w:t>
      </w:r>
    </w:p>
  </w:footnote>
  <w:footnote w:id="4">
    <w:p w14:paraId="1C9CB2C6" w14:textId="0A29F2CE" w:rsidR="00B26596" w:rsidRPr="00283BCB" w:rsidRDefault="00B26596">
      <w:pPr>
        <w:pStyle w:val="Voetnoottekst"/>
        <w:rPr>
          <w:lang w:val="en-US"/>
        </w:rPr>
      </w:pPr>
      <w:r>
        <w:rPr>
          <w:rStyle w:val="Voetnootmarkering"/>
        </w:rPr>
        <w:footnoteRef/>
      </w:r>
      <w:r w:rsidRPr="00283BCB">
        <w:rPr>
          <w:lang w:val="en-US"/>
        </w:rPr>
        <w:t xml:space="preserve"> </w:t>
      </w:r>
      <w:r w:rsidR="00283BCB" w:rsidRPr="00283BCB">
        <w:rPr>
          <w:lang w:val="en-US"/>
        </w:rPr>
        <w:t>Onder andere: Instituut voor Publieke Economie, Naar een Europese kapitaalmarktunie (2024); IMF, Stepping Up Venture Capital to Finance Innovation in Europe (2024); Bruegel, How to Make the Capital Markets Union Work, Policy Contribution (2024).</w:t>
      </w:r>
    </w:p>
  </w:footnote>
  <w:footnote w:id="5">
    <w:p w14:paraId="145D5215" w14:textId="77777777" w:rsidR="0008101B" w:rsidRPr="006E703D" w:rsidRDefault="0008101B" w:rsidP="0008101B">
      <w:pPr>
        <w:pStyle w:val="Voetnoottekst"/>
        <w:rPr>
          <w:lang w:val="en-US"/>
        </w:rPr>
      </w:pPr>
      <w:r>
        <w:rPr>
          <w:rStyle w:val="Voetnootmarkering"/>
        </w:rPr>
        <w:footnoteRef/>
      </w:r>
      <w:r w:rsidRPr="006E703D">
        <w:rPr>
          <w:lang w:val="en-US"/>
        </w:rPr>
        <w:t xml:space="preserve"> Europese Commissie, 9 september 2024, ‘The Draghi report on EU competitiveness</w:t>
      </w:r>
      <w:r>
        <w:rPr>
          <w:lang w:val="en-US"/>
        </w:rPr>
        <w:t xml:space="preserve">’ </w:t>
      </w:r>
      <w:hyperlink r:id="rId1" w:history="1">
        <w:r w:rsidRPr="006E703D">
          <w:rPr>
            <w:rStyle w:val="Hyperlink"/>
            <w:lang w:val="en-US"/>
          </w:rPr>
          <w:t>The Draghi report on EU competitiveness</w:t>
        </w:r>
      </w:hyperlink>
    </w:p>
  </w:footnote>
  <w:footnote w:id="6">
    <w:p w14:paraId="395864D7" w14:textId="77777777" w:rsidR="00075DE8" w:rsidRDefault="00075DE8" w:rsidP="00075DE8">
      <w:pPr>
        <w:pStyle w:val="Voetnoottekst"/>
      </w:pPr>
      <w:r>
        <w:rPr>
          <w:rStyle w:val="Voetnootmarkering"/>
        </w:rPr>
        <w:footnoteRef/>
      </w:r>
      <w:r>
        <w:t xml:space="preserve"> </w:t>
      </w:r>
      <w:hyperlink r:id="rId2" w:history="1">
        <w:r w:rsidRPr="00265C2E">
          <w:rPr>
            <w:rStyle w:val="Hyperlink"/>
          </w:rPr>
          <w:t>Kamerstuk 2024/2025, 32852, nr. 319</w:t>
        </w:r>
      </w:hyperlink>
    </w:p>
  </w:footnote>
  <w:footnote w:id="7">
    <w:p w14:paraId="0F216726" w14:textId="77777777" w:rsidR="00075DE8" w:rsidRDefault="00075DE8" w:rsidP="00075DE8">
      <w:pPr>
        <w:pStyle w:val="Voetnoottekst"/>
      </w:pPr>
      <w:r>
        <w:rPr>
          <w:rStyle w:val="Voetnootmarkering"/>
        </w:rPr>
        <w:footnoteRef/>
      </w:r>
      <w:r>
        <w:t xml:space="preserve"> </w:t>
      </w:r>
      <w:hyperlink r:id="rId3" w:history="1">
        <w:r w:rsidRPr="00265C2E">
          <w:rPr>
            <w:rStyle w:val="Hyperlink"/>
          </w:rPr>
          <w:t>Kamerstuk 2024/2025, 32852, nr. 319, blg-1167558</w:t>
        </w:r>
      </w:hyperlink>
    </w:p>
  </w:footnote>
  <w:footnote w:id="8">
    <w:p w14:paraId="0F7EC485" w14:textId="79CA855B" w:rsidR="00075DE8" w:rsidRPr="00265C2E" w:rsidRDefault="00075DE8" w:rsidP="00075DE8">
      <w:pPr>
        <w:pStyle w:val="Voetnoottekst"/>
        <w:rPr>
          <w:rStyle w:val="Voetnootmarkering"/>
        </w:rPr>
      </w:pPr>
      <w:r w:rsidRPr="00265C2E">
        <w:rPr>
          <w:rStyle w:val="Voetnootmarkering"/>
        </w:rPr>
        <w:footnoteRef/>
      </w:r>
      <w:r w:rsidR="008B2610">
        <w:t xml:space="preserve"> </w:t>
      </w:r>
      <w:hyperlink r:id="rId4" w:history="1">
        <w:r w:rsidRPr="0064610B">
          <w:rPr>
            <w:rStyle w:val="Hyperlink"/>
          </w:rPr>
          <w:t>Kamerstuk 2024/2025, 32852 nr. 325</w:t>
        </w:r>
      </w:hyperlink>
    </w:p>
  </w:footnote>
  <w:footnote w:id="9">
    <w:p w14:paraId="0D45E023" w14:textId="77777777" w:rsidR="00075DE8" w:rsidRPr="0064610B" w:rsidRDefault="00075DE8" w:rsidP="00075DE8">
      <w:pPr>
        <w:pStyle w:val="Voetnoottekst"/>
        <w:rPr>
          <w:sz w:val="22"/>
          <w:szCs w:val="22"/>
        </w:rPr>
      </w:pPr>
      <w:hyperlink r:id="rId5" w:history="1">
        <w:r w:rsidRPr="0064610B">
          <w:rPr>
            <w:rStyle w:val="Voetnootmarkering"/>
          </w:rPr>
          <w:footnoteRef/>
        </w:r>
        <w:r w:rsidRPr="0064610B">
          <w:rPr>
            <w:rStyle w:val="Voetnootmarkering"/>
          </w:rPr>
          <w:t xml:space="preserve"> </w:t>
        </w:r>
        <w:r w:rsidRPr="0064610B">
          <w:rPr>
            <w:rStyle w:val="Hyperlink"/>
          </w:rPr>
          <w:t>Kamerstuk 2024/2025, 32852 nr. 3</w:t>
        </w:r>
        <w:r>
          <w:rPr>
            <w:rStyle w:val="Hyperlink"/>
          </w:rPr>
          <w:t>25</w:t>
        </w:r>
        <w:r w:rsidRPr="0064610B">
          <w:rPr>
            <w:rStyle w:val="Hyperlink"/>
          </w:rPr>
          <w:t>, blg-1175636</w:t>
        </w:r>
      </w:hyperlink>
    </w:p>
  </w:footnote>
  <w:footnote w:id="10">
    <w:p w14:paraId="4CB44C92" w14:textId="77777777" w:rsidR="00075DE8" w:rsidRPr="0064610B" w:rsidRDefault="00075DE8" w:rsidP="00075DE8">
      <w:pPr>
        <w:pStyle w:val="Voetnoottekst"/>
        <w:rPr>
          <w:color w:val="0000FF" w:themeColor="hyperlink"/>
          <w:u w:val="single"/>
        </w:rPr>
      </w:pPr>
      <w:r>
        <w:rPr>
          <w:rStyle w:val="Voetnootmarkering"/>
        </w:rPr>
        <w:footnoteRef/>
      </w:r>
      <w:hyperlink r:id="rId6" w:history="1">
        <w:r>
          <w:rPr>
            <w:rStyle w:val="Hyperlink"/>
          </w:rPr>
          <w:t xml:space="preserve"> </w:t>
        </w:r>
        <w:r w:rsidRPr="0064610B">
          <w:rPr>
            <w:rStyle w:val="Hyperlink"/>
          </w:rPr>
          <w:t>Kamerstuk 2024/2025, 32852 nr. 326</w:t>
        </w:r>
      </w:hyperlink>
    </w:p>
  </w:footnote>
  <w:footnote w:id="11">
    <w:p w14:paraId="3BEA5D2C" w14:textId="77777777" w:rsidR="00075DE8" w:rsidRDefault="00075DE8" w:rsidP="00075DE8">
      <w:pPr>
        <w:pStyle w:val="Voetnoottekst"/>
      </w:pPr>
      <w:r>
        <w:rPr>
          <w:rStyle w:val="Voetnootmarkering"/>
        </w:rPr>
        <w:footnoteRef/>
      </w:r>
      <w:r>
        <w:t xml:space="preserve"> </w:t>
      </w:r>
      <w:hyperlink r:id="rId7" w:history="1">
        <w:r w:rsidRPr="00202F48">
          <w:rPr>
            <w:rStyle w:val="Hyperlink"/>
          </w:rPr>
          <w:t>Kamerstuk 2024/2025, 32852 nr. 326, blg-1180698</w:t>
        </w:r>
      </w:hyperlink>
    </w:p>
  </w:footnote>
  <w:footnote w:id="12">
    <w:p w14:paraId="29053C8C" w14:textId="77777777" w:rsidR="00075DE8" w:rsidRDefault="00075DE8" w:rsidP="00075DE8">
      <w:pPr>
        <w:pStyle w:val="Voetnoottekst"/>
      </w:pPr>
      <w:r>
        <w:rPr>
          <w:rStyle w:val="Voetnootmarkering"/>
        </w:rPr>
        <w:footnoteRef/>
      </w:r>
      <w:r>
        <w:t xml:space="preserve"> </w:t>
      </w:r>
      <w:hyperlink r:id="rId8" w:history="1">
        <w:r w:rsidRPr="0064610B">
          <w:rPr>
            <w:rStyle w:val="Hyperlink"/>
          </w:rPr>
          <w:t>Kamerstuk 2024/2025, 32852 nr. 326, blg-1180699</w:t>
        </w:r>
      </w:hyperlink>
    </w:p>
  </w:footnote>
  <w:footnote w:id="13">
    <w:p w14:paraId="1C494B46" w14:textId="1C54CD2F" w:rsidR="0021536A" w:rsidRDefault="0021536A">
      <w:pPr>
        <w:pStyle w:val="Voetnoottekst"/>
      </w:pPr>
      <w:r>
        <w:rPr>
          <w:rStyle w:val="Voetnootmarkering"/>
        </w:rPr>
        <w:footnoteRef/>
      </w:r>
      <w:r>
        <w:t xml:space="preserve"> </w:t>
      </w:r>
      <w:r w:rsidRPr="0021536A">
        <w:t xml:space="preserve">Informatie over het werk van het NMO is publiek toegankelijk via de website van het NMO: </w:t>
      </w:r>
      <w:hyperlink r:id="rId9" w:history="1">
        <w:r w:rsidRPr="00277150">
          <w:rPr>
            <w:rStyle w:val="Hyperlink"/>
          </w:rPr>
          <w:t>https://nederlandsmaterialenobservatorium.nl/</w:t>
        </w:r>
      </w:hyperlink>
      <w:r>
        <w:t xml:space="preserve"> </w:t>
      </w:r>
    </w:p>
  </w:footnote>
  <w:footnote w:id="14">
    <w:p w14:paraId="5B22B8AF" w14:textId="77777777" w:rsidR="0008101B" w:rsidRPr="00C45E0B" w:rsidRDefault="0008101B" w:rsidP="0008101B">
      <w:pPr>
        <w:pStyle w:val="Voetnoottekst"/>
      </w:pPr>
      <w:r>
        <w:rPr>
          <w:rStyle w:val="Voetnootmarkering"/>
        </w:rPr>
        <w:footnoteRef/>
      </w:r>
      <w:r w:rsidRPr="00C45E0B">
        <w:t xml:space="preserve"> ATR, 28 april 2025, ‘ Regeldruk Europese wetgeving niet goed in beeld, weegt wel zwaar</w:t>
      </w:r>
      <w:r>
        <w:t>’</w:t>
      </w:r>
      <w:r w:rsidRPr="00C45E0B">
        <w:t xml:space="preserve"> </w:t>
      </w:r>
      <w:hyperlink r:id="rId10" w:history="1">
        <w:r w:rsidRPr="00C45E0B">
          <w:rPr>
            <w:rStyle w:val="Hyperlink"/>
          </w:rPr>
          <w:t>https://www.adviescollegeregeldruk.nl/actueel/nieuws/2025/04/28/regeldruk-europese-wetgeving-niet-goed-in-beeld-weegt-wel-zwaar</w:t>
        </w:r>
      </w:hyperlink>
    </w:p>
  </w:footnote>
  <w:footnote w:id="15">
    <w:p w14:paraId="5E13EF3C" w14:textId="77777777" w:rsidR="0008101B" w:rsidRDefault="0008101B" w:rsidP="0008101B">
      <w:pPr>
        <w:pStyle w:val="Voetnoottekst"/>
      </w:pPr>
      <w:r>
        <w:rPr>
          <w:rStyle w:val="Voetnootmarkering"/>
        </w:rPr>
        <w:footnoteRef/>
      </w:r>
      <w:r>
        <w:t xml:space="preserve"> Kamerstuk </w:t>
      </w:r>
      <w:r w:rsidRPr="0054084B">
        <w:t>32637</w:t>
      </w:r>
      <w:r>
        <w:t xml:space="preserve">, nr. </w:t>
      </w:r>
      <w:r w:rsidRPr="0054084B">
        <w:t>609</w:t>
      </w:r>
    </w:p>
  </w:footnote>
  <w:footnote w:id="16">
    <w:p w14:paraId="7004B27E" w14:textId="77777777" w:rsidR="00CB7DCB" w:rsidRDefault="00CB7DCB" w:rsidP="00CB7DCB">
      <w:pPr>
        <w:pStyle w:val="Voetnoottekst"/>
      </w:pPr>
      <w:r>
        <w:rPr>
          <w:rStyle w:val="Voetnootmarkering"/>
        </w:rPr>
        <w:footnoteRef/>
      </w:r>
      <w:r>
        <w:t xml:space="preserve"> </w:t>
      </w:r>
      <w:hyperlink r:id="rId11" w:history="1">
        <w:r>
          <w:rPr>
            <w:rStyle w:val="Hyperlink"/>
          </w:rPr>
          <w:t>Vragen Bedrijfseffectentoets | Formulier | Rijksoverheid.nl</w:t>
        </w:r>
      </w:hyperlink>
    </w:p>
  </w:footnote>
  <w:footnote w:id="17">
    <w:p w14:paraId="1CEC618D" w14:textId="7186C008" w:rsidR="00C75AFE" w:rsidRDefault="00C75AFE">
      <w:pPr>
        <w:pStyle w:val="Voetnoottekst"/>
      </w:pPr>
      <w:r>
        <w:rPr>
          <w:rStyle w:val="Voetnootmarkering"/>
        </w:rPr>
        <w:footnoteRef/>
      </w:r>
      <w:r>
        <w:t xml:space="preserve"> </w:t>
      </w:r>
      <w:hyperlink r:id="rId12" w:history="1">
        <w:r w:rsidR="00E0272E" w:rsidRPr="00E0272E">
          <w:rPr>
            <w:rStyle w:val="Hyperlink"/>
          </w:rPr>
          <w:t>Kabinet zet zich in om doelen Lange-termijn Ruimtevaartagenda te halen | Nieuwsbericht | Rijksoverheid.nl</w:t>
        </w:r>
      </w:hyperlink>
    </w:p>
  </w:footnote>
  <w:footnote w:id="18">
    <w:p w14:paraId="2084A0C7" w14:textId="071282CE" w:rsidR="001324E1" w:rsidRDefault="001324E1">
      <w:pPr>
        <w:pStyle w:val="Voetnoottekst"/>
      </w:pPr>
      <w:r>
        <w:rPr>
          <w:rStyle w:val="Voetnootmarkering"/>
        </w:rPr>
        <w:footnoteRef/>
      </w:r>
      <w:r>
        <w:t xml:space="preserve"> </w:t>
      </w:r>
      <w:hyperlink r:id="rId13" w:history="1">
        <w:r w:rsidRPr="001324E1">
          <w:rPr>
            <w:rStyle w:val="Hyperlink"/>
          </w:rPr>
          <w:t>Defensie Strategie voor Industrie en Innovatie 2025-2029 | Beleidsnota | Defensie.nl</w:t>
        </w:r>
      </w:hyperlink>
    </w:p>
  </w:footnote>
  <w:footnote w:id="19">
    <w:p w14:paraId="3DCDAC96" w14:textId="77777777" w:rsidR="0008101B" w:rsidRDefault="0008101B" w:rsidP="0008101B">
      <w:pPr>
        <w:pStyle w:val="Voetnoottekst"/>
      </w:pPr>
      <w:r>
        <w:rPr>
          <w:rStyle w:val="Voetnootmarkering"/>
        </w:rPr>
        <w:footnoteRef/>
      </w:r>
      <w:r>
        <w:t xml:space="preserve"> Kamerstuk 21501-33, nr. 1119</w:t>
      </w:r>
    </w:p>
  </w:footnote>
  <w:footnote w:id="20">
    <w:p w14:paraId="1662BD87" w14:textId="77777777" w:rsidR="0008101B" w:rsidRDefault="0008101B" w:rsidP="0008101B">
      <w:pPr>
        <w:pStyle w:val="Voetnoottekst"/>
      </w:pPr>
      <w:r>
        <w:rPr>
          <w:rStyle w:val="Voetnootmarkering"/>
        </w:rPr>
        <w:footnoteRef/>
      </w:r>
      <w:r>
        <w:t xml:space="preserve"> Kamerstuk 36725-XIII (</w:t>
      </w:r>
      <w:r w:rsidRPr="00AB5534">
        <w:t>Wijziging van de begrotingsstaten van het Ministerie van Economische Zaken (XIII) voor het jaar 2025 (wijziging samenhangende met de Voorjaarsnota)</w:t>
      </w:r>
      <w:r>
        <w:t>)</w:t>
      </w:r>
    </w:p>
  </w:footnote>
  <w:footnote w:id="21">
    <w:p w14:paraId="4C70FCDF" w14:textId="58FB27EE" w:rsidR="00B9492A" w:rsidRDefault="00B9492A">
      <w:pPr>
        <w:pStyle w:val="Voetnoottekst"/>
      </w:pPr>
      <w:r>
        <w:rPr>
          <w:rStyle w:val="Voetnootmarkering"/>
        </w:rPr>
        <w:footnoteRef/>
      </w:r>
      <w:r>
        <w:t xml:space="preserve"> </w:t>
      </w:r>
      <w:hyperlink r:id="rId14" w:history="1">
        <w:r w:rsidR="009E2207" w:rsidRPr="00463E2E">
          <w:rPr>
            <w:rStyle w:val="Hyperlink"/>
          </w:rPr>
          <w:t>https://www.defensie.nl/downloads/publicaties/2022/11/25/defensie-ruimte-agenda</w:t>
        </w:r>
      </w:hyperlink>
      <w:r w:rsidR="009E2207">
        <w:t xml:space="preserve"> </w:t>
      </w:r>
    </w:p>
  </w:footnote>
  <w:footnote w:id="22">
    <w:p w14:paraId="314E821B" w14:textId="78D3D58B" w:rsidR="005A0E1F" w:rsidRDefault="005A0E1F">
      <w:pPr>
        <w:pStyle w:val="Voetnoottekst"/>
      </w:pPr>
      <w:r>
        <w:rPr>
          <w:rStyle w:val="Voetnootmarkering"/>
        </w:rPr>
        <w:footnoteRef/>
      </w:r>
      <w:r>
        <w:t xml:space="preserve"> </w:t>
      </w:r>
      <w:hyperlink r:id="rId15" w:history="1">
        <w:r w:rsidR="0033260E" w:rsidRPr="00C813B3">
          <w:rPr>
            <w:rStyle w:val="Hyperlink"/>
          </w:rPr>
          <w:t>https://www.rijksoverheid.nl/documenten/kamerstukken/2025/02/21/kabinetsreactie-lange-termijn-ruimtevaartagenda</w:t>
        </w:r>
      </w:hyperlink>
      <w:r w:rsidR="0033260E">
        <w:t xml:space="preserve"> </w:t>
      </w:r>
    </w:p>
  </w:footnote>
  <w:footnote w:id="23">
    <w:p w14:paraId="3F3703DE" w14:textId="77777777" w:rsidR="00C62E1D" w:rsidRDefault="00C62E1D" w:rsidP="00C62E1D">
      <w:pPr>
        <w:pStyle w:val="Voetnoottekst"/>
      </w:pPr>
      <w:r>
        <w:rPr>
          <w:rStyle w:val="Voetnootmarkering"/>
        </w:rPr>
        <w:footnoteRef/>
      </w:r>
      <w:r>
        <w:t xml:space="preserve"> </w:t>
      </w:r>
      <w:hyperlink r:id="rId16" w:history="1">
        <w:r>
          <w:rPr>
            <w:rStyle w:val="Hyperlink"/>
          </w:rPr>
          <w:t>Kamerbrief over actieprogramma Minder Druk Met Regels | Kamerstuk | Rijksoverheid.nl</w:t>
        </w:r>
      </w:hyperlink>
    </w:p>
  </w:footnote>
  <w:footnote w:id="24">
    <w:p w14:paraId="3C9C32CA" w14:textId="77777777" w:rsidR="00C62E1D" w:rsidRDefault="00C62E1D" w:rsidP="00C62E1D">
      <w:pPr>
        <w:pStyle w:val="Voetnoottekst"/>
      </w:pPr>
      <w:r>
        <w:rPr>
          <w:rStyle w:val="Voetnootmarkering"/>
        </w:rPr>
        <w:footnoteRef/>
      </w:r>
      <w:r>
        <w:t xml:space="preserve"> </w:t>
      </w:r>
      <w:hyperlink r:id="rId17" w:history="1">
        <w:r>
          <w:rPr>
            <w:rStyle w:val="Hyperlink"/>
          </w:rPr>
          <w:t>Aanwijzing 2.10 Lasten voor de maatschappij en de overheid | Kenniscentrum voor beleid en regelgeving</w:t>
        </w:r>
      </w:hyperlink>
    </w:p>
  </w:footnote>
  <w:footnote w:id="25">
    <w:p w14:paraId="4F5552BD" w14:textId="77777777" w:rsidR="00C62E1D" w:rsidRDefault="00C62E1D" w:rsidP="00C62E1D">
      <w:pPr>
        <w:pStyle w:val="Voetnoottekst"/>
      </w:pPr>
      <w:r>
        <w:rPr>
          <w:rStyle w:val="Voetnootmarkering"/>
        </w:rPr>
        <w:footnoteRef/>
      </w:r>
      <w:r>
        <w:t xml:space="preserve"> </w:t>
      </w:r>
      <w:hyperlink r:id="rId18" w:history="1">
        <w:r>
          <w:rPr>
            <w:rStyle w:val="Hyperlink"/>
          </w:rPr>
          <w:t>Toelichting vragenlijst Bedrijfseffectentoets | Formulier | Rijksoverheid.nl</w:t>
        </w:r>
      </w:hyperlink>
    </w:p>
  </w:footnote>
  <w:footnote w:id="26">
    <w:p w14:paraId="5A3190DE" w14:textId="77777777" w:rsidR="007E7BC7" w:rsidRPr="00B1248E" w:rsidRDefault="007E7BC7" w:rsidP="007E7BC7">
      <w:pPr>
        <w:pStyle w:val="Voetnoottekst"/>
        <w:rPr>
          <w:lang w:val="en-US"/>
        </w:rPr>
      </w:pPr>
      <w:r>
        <w:rPr>
          <w:rStyle w:val="Voetnootmarkering"/>
        </w:rPr>
        <w:footnoteRef/>
      </w:r>
      <w:r w:rsidRPr="00B1248E">
        <w:rPr>
          <w:lang w:val="en-US"/>
        </w:rPr>
        <w:t xml:space="preserve"> </w:t>
      </w:r>
      <w:hyperlink r:id="rId19" w:history="1">
        <w:r w:rsidRPr="00B1248E">
          <w:rPr>
            <w:rStyle w:val="Hyperlink"/>
            <w:lang w:val="en-US"/>
          </w:rPr>
          <w:t>eur-lex.europa.eu/legal-content/NL/TXT/PDF/?uri=CELEX:52025DC0047&amp;qid=1740428512710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47D8" w14:paraId="3909255B" w14:textId="77777777" w:rsidTr="00A50CF6">
      <w:tc>
        <w:tcPr>
          <w:tcW w:w="2156" w:type="dxa"/>
          <w:shd w:val="clear" w:color="auto" w:fill="auto"/>
        </w:tcPr>
        <w:p w14:paraId="0D48B309" w14:textId="0053EA69" w:rsidR="00527BD4" w:rsidRPr="005819CE" w:rsidRDefault="00233D5D" w:rsidP="00A50CF6">
          <w:pPr>
            <w:pStyle w:val="Huisstijl-Adres"/>
            <w:rPr>
              <w:b/>
            </w:rPr>
          </w:pPr>
          <w:r>
            <w:rPr>
              <w:b/>
            </w:rPr>
            <w:t>Directie Europese en Internationale Zaken</w:t>
          </w:r>
          <w:r w:rsidRPr="005819CE">
            <w:rPr>
              <w:b/>
            </w:rPr>
            <w:br/>
          </w:r>
        </w:p>
      </w:tc>
    </w:tr>
    <w:tr w:rsidR="005247D8"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5247D8" w14:paraId="137B027F" w14:textId="77777777" w:rsidTr="00502512">
      <w:trPr>
        <w:trHeight w:hRule="exact" w:val="774"/>
      </w:trPr>
      <w:tc>
        <w:tcPr>
          <w:tcW w:w="2156" w:type="dxa"/>
          <w:shd w:val="clear" w:color="auto" w:fill="auto"/>
        </w:tcPr>
        <w:p w14:paraId="4C4275FB" w14:textId="77777777" w:rsidR="00527BD4" w:rsidRDefault="00233D5D" w:rsidP="003A5290">
          <w:pPr>
            <w:pStyle w:val="Huisstijl-Kopje"/>
          </w:pPr>
          <w:r>
            <w:t>Ons kenmerk</w:t>
          </w:r>
        </w:p>
        <w:p w14:paraId="35F502D9" w14:textId="407E33B3" w:rsidR="00527BD4" w:rsidRPr="005819CE" w:rsidRDefault="00233D5D" w:rsidP="008B2610">
          <w:pPr>
            <w:pStyle w:val="Huisstijl-Kopje"/>
          </w:pPr>
          <w:r>
            <w:rPr>
              <w:b w:val="0"/>
            </w:rPr>
            <w:t>DEIZ</w:t>
          </w:r>
          <w:r w:rsidRPr="00502512">
            <w:rPr>
              <w:b w:val="0"/>
            </w:rPr>
            <w:t xml:space="preserve"> /</w:t>
          </w:r>
          <w:r w:rsidR="008B2610">
            <w:rPr>
              <w:b w:val="0"/>
            </w:rPr>
            <w:t xml:space="preserve"> </w:t>
          </w:r>
          <w:r w:rsidR="008B2610" w:rsidRPr="008B2610">
            <w:rPr>
              <w:b w:val="0"/>
            </w:rPr>
            <w:t>98919963</w:t>
          </w: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247D8" w14:paraId="06993FB5" w14:textId="77777777" w:rsidTr="00751A6A">
      <w:trPr>
        <w:trHeight w:val="2636"/>
      </w:trPr>
      <w:tc>
        <w:tcPr>
          <w:tcW w:w="737" w:type="dxa"/>
          <w:shd w:val="clear" w:color="auto" w:fill="auto"/>
        </w:tcPr>
        <w:p w14:paraId="0F86236A" w14:textId="5DDCDF2A"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4FF836" w14:textId="4CC32FD5" w:rsidR="00527BD4" w:rsidRDefault="00233D5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DE9E4C0" wp14:editId="50F96B0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30F62239" w:rsidR="00F4553F" w:rsidRDefault="00F4553F"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47D8" w14:paraId="13D0458E" w14:textId="77777777" w:rsidTr="00A50CF6">
      <w:tc>
        <w:tcPr>
          <w:tcW w:w="2160" w:type="dxa"/>
          <w:shd w:val="clear" w:color="auto" w:fill="auto"/>
        </w:tcPr>
        <w:p w14:paraId="6507531A" w14:textId="3956C6CC" w:rsidR="00527BD4" w:rsidRPr="005819CE" w:rsidRDefault="00233D5D" w:rsidP="00A50CF6">
          <w:pPr>
            <w:pStyle w:val="Huisstijl-Adres"/>
            <w:rPr>
              <w:b/>
            </w:rPr>
          </w:pPr>
          <w:r>
            <w:rPr>
              <w:b/>
            </w:rPr>
            <w:t>Directie Europese en Internationale Zaken</w:t>
          </w:r>
          <w:r w:rsidRPr="005819CE">
            <w:rPr>
              <w:b/>
            </w:rPr>
            <w:br/>
          </w:r>
        </w:p>
        <w:p w14:paraId="650C04C7" w14:textId="1AC38493" w:rsidR="00527BD4" w:rsidRPr="00BE5ED9" w:rsidRDefault="00233D5D" w:rsidP="00A50CF6">
          <w:pPr>
            <w:pStyle w:val="Huisstijl-Adres"/>
          </w:pPr>
          <w:r>
            <w:rPr>
              <w:b/>
            </w:rPr>
            <w:t>Bezoekadres</w:t>
          </w:r>
          <w:r>
            <w:rPr>
              <w:b/>
            </w:rPr>
            <w:br/>
          </w:r>
          <w:r>
            <w:t>Bezuidenhoutseweg 73</w:t>
          </w:r>
          <w:r w:rsidRPr="005819CE">
            <w:br/>
          </w:r>
          <w:r>
            <w:t>2594 AC Den Haag</w:t>
          </w:r>
        </w:p>
        <w:p w14:paraId="53CD3EEF" w14:textId="77777777" w:rsidR="00EF495B" w:rsidRDefault="00233D5D" w:rsidP="0098788A">
          <w:pPr>
            <w:pStyle w:val="Huisstijl-Adres"/>
          </w:pPr>
          <w:r>
            <w:rPr>
              <w:b/>
            </w:rPr>
            <w:t>Postadres</w:t>
          </w:r>
          <w:r>
            <w:rPr>
              <w:b/>
            </w:rPr>
            <w:br/>
          </w:r>
          <w:r>
            <w:t>Postbus 20401</w:t>
          </w:r>
          <w:r w:rsidRPr="005819CE">
            <w:br/>
            <w:t>2500 E</w:t>
          </w:r>
          <w:r>
            <w:t>K</w:t>
          </w:r>
          <w:r w:rsidRPr="005819CE">
            <w:t xml:space="preserve"> Den Haag</w:t>
          </w:r>
        </w:p>
        <w:p w14:paraId="03F431A4" w14:textId="77777777" w:rsidR="00EF495B" w:rsidRPr="005B3814" w:rsidRDefault="00233D5D" w:rsidP="0098788A">
          <w:pPr>
            <w:pStyle w:val="Huisstijl-Adres"/>
          </w:pPr>
          <w:r>
            <w:rPr>
              <w:b/>
            </w:rPr>
            <w:t>Overheidsidentificatienr</w:t>
          </w:r>
          <w:r>
            <w:rPr>
              <w:b/>
            </w:rPr>
            <w:br/>
          </w:r>
          <w:r w:rsidRPr="005B3814">
            <w:t>00000001003214369000</w:t>
          </w:r>
        </w:p>
        <w:p w14:paraId="04999AB2" w14:textId="2F46F769" w:rsidR="00527BD4" w:rsidRPr="008B2610" w:rsidRDefault="00233D5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247D8" w14:paraId="4FB02182" w14:textId="77777777" w:rsidTr="00A50CF6">
      <w:trPr>
        <w:trHeight w:hRule="exact" w:val="200"/>
      </w:trPr>
      <w:tc>
        <w:tcPr>
          <w:tcW w:w="2160" w:type="dxa"/>
          <w:shd w:val="clear" w:color="auto" w:fill="auto"/>
        </w:tcPr>
        <w:p w14:paraId="3809167A" w14:textId="77777777" w:rsidR="00527BD4" w:rsidRPr="005819CE" w:rsidRDefault="00527BD4" w:rsidP="00A50CF6"/>
      </w:tc>
    </w:tr>
    <w:tr w:rsidR="005247D8" w14:paraId="30880088" w14:textId="77777777" w:rsidTr="00A50CF6">
      <w:tc>
        <w:tcPr>
          <w:tcW w:w="2160" w:type="dxa"/>
          <w:shd w:val="clear" w:color="auto" w:fill="auto"/>
        </w:tcPr>
        <w:p w14:paraId="3302543D" w14:textId="1337DDB6" w:rsidR="000C0163" w:rsidRPr="005819CE" w:rsidRDefault="00233D5D" w:rsidP="000C0163">
          <w:pPr>
            <w:pStyle w:val="Huisstijl-Kopje"/>
          </w:pPr>
          <w:r>
            <w:t>Ons kenmerk</w:t>
          </w:r>
          <w:r w:rsidRPr="005819CE">
            <w:t xml:space="preserve"> </w:t>
          </w:r>
        </w:p>
        <w:p w14:paraId="095494CC" w14:textId="77777777" w:rsidR="00527BD4" w:rsidRDefault="00233D5D" w:rsidP="008B2610">
          <w:pPr>
            <w:pStyle w:val="Huisstijl-Gegeven"/>
          </w:pPr>
          <w:r>
            <w:t>DEIZ</w:t>
          </w:r>
          <w:r w:rsidR="00926AE2">
            <w:t xml:space="preserve"> / </w:t>
          </w:r>
          <w:r w:rsidR="008B2610" w:rsidRPr="008B2610">
            <w:t>98919963</w:t>
          </w:r>
        </w:p>
        <w:p w14:paraId="7376D2F5" w14:textId="4D45A3D8" w:rsidR="008B2610" w:rsidRPr="005819CE" w:rsidRDefault="008B2610" w:rsidP="008B2610">
          <w:pPr>
            <w:pStyle w:val="Huisstijl-Gegeven"/>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247D8" w14:paraId="4353ABBE" w14:textId="77777777" w:rsidTr="007610AA">
      <w:trPr>
        <w:trHeight w:val="400"/>
      </w:trPr>
      <w:tc>
        <w:tcPr>
          <w:tcW w:w="7520" w:type="dxa"/>
          <w:gridSpan w:val="2"/>
          <w:shd w:val="clear" w:color="auto" w:fill="auto"/>
        </w:tcPr>
        <w:p w14:paraId="6898A736" w14:textId="3359078B" w:rsidR="00527BD4" w:rsidRPr="00BC3B53" w:rsidRDefault="00233D5D" w:rsidP="00A50CF6">
          <w:pPr>
            <w:pStyle w:val="Huisstijl-Retouradres"/>
          </w:pPr>
          <w:r>
            <w:t>&gt; Retouradres Postbus 20401 2500 EK Den Haag</w:t>
          </w:r>
        </w:p>
      </w:tc>
    </w:tr>
    <w:tr w:rsidR="005247D8" w14:paraId="5164276F" w14:textId="77777777" w:rsidTr="007610AA">
      <w:tc>
        <w:tcPr>
          <w:tcW w:w="7520" w:type="dxa"/>
          <w:gridSpan w:val="2"/>
          <w:shd w:val="clear" w:color="auto" w:fill="auto"/>
        </w:tcPr>
        <w:p w14:paraId="7BF06BCA" w14:textId="088D873D" w:rsidR="00527BD4" w:rsidRPr="00983E8F" w:rsidRDefault="00527BD4" w:rsidP="00A50CF6">
          <w:pPr>
            <w:pStyle w:val="Huisstijl-Rubricering"/>
          </w:pPr>
        </w:p>
      </w:tc>
    </w:tr>
    <w:tr w:rsidR="005247D8" w14:paraId="44D89C5D" w14:textId="77777777" w:rsidTr="007610AA">
      <w:trPr>
        <w:trHeight w:hRule="exact" w:val="2440"/>
      </w:trPr>
      <w:tc>
        <w:tcPr>
          <w:tcW w:w="7520" w:type="dxa"/>
          <w:gridSpan w:val="2"/>
          <w:shd w:val="clear" w:color="auto" w:fill="auto"/>
        </w:tcPr>
        <w:p w14:paraId="0A499B54" w14:textId="4DC7BF2F" w:rsidR="00527BD4" w:rsidRDefault="00233D5D" w:rsidP="00A50CF6">
          <w:pPr>
            <w:pStyle w:val="Huisstijl-NAW"/>
          </w:pPr>
          <w:r>
            <w:t xml:space="preserve">De Voorzitter van de Tweede Kamer </w:t>
          </w:r>
        </w:p>
        <w:p w14:paraId="6151D705" w14:textId="77777777" w:rsidR="00D87195" w:rsidRDefault="00233D5D" w:rsidP="00D87195">
          <w:pPr>
            <w:pStyle w:val="Huisstijl-NAW"/>
          </w:pPr>
          <w:r>
            <w:t>der Staten-Generaal</w:t>
          </w:r>
        </w:p>
        <w:p w14:paraId="78C68B87" w14:textId="77777777" w:rsidR="00EA0F13" w:rsidRDefault="00233D5D" w:rsidP="00EA0F13">
          <w:pPr>
            <w:rPr>
              <w:szCs w:val="18"/>
            </w:rPr>
          </w:pPr>
          <w:r>
            <w:rPr>
              <w:szCs w:val="18"/>
            </w:rPr>
            <w:t>Prinses Irenestraat 6</w:t>
          </w:r>
        </w:p>
        <w:p w14:paraId="35373C24" w14:textId="73E3B872" w:rsidR="00985E56" w:rsidRDefault="00233D5D" w:rsidP="00EA0F13">
          <w:r>
            <w:rPr>
              <w:szCs w:val="18"/>
            </w:rPr>
            <w:t>2595 BD  DEN HAAG</w:t>
          </w:r>
        </w:p>
      </w:tc>
    </w:tr>
    <w:tr w:rsidR="005247D8"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247D8" w14:paraId="5ED9E2F1" w14:textId="77777777" w:rsidTr="007610AA">
      <w:trPr>
        <w:trHeight w:val="240"/>
      </w:trPr>
      <w:tc>
        <w:tcPr>
          <w:tcW w:w="900" w:type="dxa"/>
          <w:shd w:val="clear" w:color="auto" w:fill="auto"/>
        </w:tcPr>
        <w:p w14:paraId="7BB2C1AF" w14:textId="128BB258" w:rsidR="00527BD4" w:rsidRPr="007709EF" w:rsidRDefault="00233D5D" w:rsidP="00A50CF6">
          <w:pPr>
            <w:rPr>
              <w:szCs w:val="18"/>
            </w:rPr>
          </w:pPr>
          <w:r>
            <w:rPr>
              <w:szCs w:val="18"/>
            </w:rPr>
            <w:t>Datum</w:t>
          </w:r>
        </w:p>
      </w:tc>
      <w:tc>
        <w:tcPr>
          <w:tcW w:w="6620" w:type="dxa"/>
          <w:shd w:val="clear" w:color="auto" w:fill="auto"/>
        </w:tcPr>
        <w:p w14:paraId="13BD43AC" w14:textId="69FA499D" w:rsidR="00527BD4" w:rsidRPr="007709EF" w:rsidRDefault="00A26977" w:rsidP="00A50CF6">
          <w:r>
            <w:t>20 mei 2025</w:t>
          </w:r>
        </w:p>
      </w:tc>
    </w:tr>
    <w:tr w:rsidR="005247D8" w14:paraId="35FBB112" w14:textId="77777777" w:rsidTr="007610AA">
      <w:trPr>
        <w:trHeight w:val="240"/>
      </w:trPr>
      <w:tc>
        <w:tcPr>
          <w:tcW w:w="900" w:type="dxa"/>
          <w:shd w:val="clear" w:color="auto" w:fill="auto"/>
        </w:tcPr>
        <w:p w14:paraId="67E42000" w14:textId="24A40488" w:rsidR="00527BD4" w:rsidRPr="007709EF" w:rsidRDefault="00233D5D" w:rsidP="00A50CF6">
          <w:pPr>
            <w:rPr>
              <w:szCs w:val="18"/>
            </w:rPr>
          </w:pPr>
          <w:r>
            <w:rPr>
              <w:szCs w:val="18"/>
            </w:rPr>
            <w:t>Betreft</w:t>
          </w:r>
        </w:p>
      </w:tc>
      <w:tc>
        <w:tcPr>
          <w:tcW w:w="6620" w:type="dxa"/>
          <w:shd w:val="clear" w:color="auto" w:fill="auto"/>
        </w:tcPr>
        <w:p w14:paraId="35AC81C8" w14:textId="6424652A" w:rsidR="00527BD4" w:rsidRPr="007709EF" w:rsidRDefault="00CF2F8B" w:rsidP="00A50CF6">
          <w:r>
            <w:t xml:space="preserve">Beantwoording </w:t>
          </w:r>
          <w:r w:rsidR="00C63B41">
            <w:t>s</w:t>
          </w:r>
          <w:r>
            <w:t xml:space="preserve">chriftelijk </w:t>
          </w:r>
          <w:r w:rsidR="00C63B41">
            <w:t>overleg Raad voor Concurrentieverm</w:t>
          </w:r>
          <w:r w:rsidR="001E65A8">
            <w:t>o</w:t>
          </w:r>
          <w:r w:rsidR="00C63B41">
            <w:t>ge</w:t>
          </w:r>
          <w:r w:rsidR="001E65A8">
            <w:t>n</w:t>
          </w:r>
          <w:r w:rsidR="001F068C">
            <w:t xml:space="preserve"> 22 en 23 mei </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ED1846"/>
    <w:multiLevelType w:val="hybridMultilevel"/>
    <w:tmpl w:val="0250F4BE"/>
    <w:lvl w:ilvl="0" w:tplc="0413000F">
      <w:start w:val="1"/>
      <w:numFmt w:val="decimal"/>
      <w:lvlText w:val="%1."/>
      <w:lvlJc w:val="left"/>
      <w:pPr>
        <w:ind w:left="720" w:hanging="360"/>
      </w:pPr>
      <w:rPr>
        <w:rFonts w:eastAsia="Times New Roman"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5BB6D2FE">
      <w:start w:val="1"/>
      <w:numFmt w:val="bullet"/>
      <w:pStyle w:val="Lijstopsomteken"/>
      <w:lvlText w:val="•"/>
      <w:lvlJc w:val="left"/>
      <w:pPr>
        <w:tabs>
          <w:tab w:val="num" w:pos="227"/>
        </w:tabs>
        <w:ind w:left="227" w:hanging="227"/>
      </w:pPr>
      <w:rPr>
        <w:rFonts w:ascii="Verdana" w:hAnsi="Verdana" w:hint="default"/>
        <w:sz w:val="18"/>
        <w:szCs w:val="18"/>
      </w:rPr>
    </w:lvl>
    <w:lvl w:ilvl="1" w:tplc="0B2CF3F0" w:tentative="1">
      <w:start w:val="1"/>
      <w:numFmt w:val="bullet"/>
      <w:lvlText w:val="o"/>
      <w:lvlJc w:val="left"/>
      <w:pPr>
        <w:tabs>
          <w:tab w:val="num" w:pos="1440"/>
        </w:tabs>
        <w:ind w:left="1440" w:hanging="360"/>
      </w:pPr>
      <w:rPr>
        <w:rFonts w:ascii="Courier New" w:hAnsi="Courier New" w:cs="Courier New" w:hint="default"/>
      </w:rPr>
    </w:lvl>
    <w:lvl w:ilvl="2" w:tplc="C468779E" w:tentative="1">
      <w:start w:val="1"/>
      <w:numFmt w:val="bullet"/>
      <w:lvlText w:val=""/>
      <w:lvlJc w:val="left"/>
      <w:pPr>
        <w:tabs>
          <w:tab w:val="num" w:pos="2160"/>
        </w:tabs>
        <w:ind w:left="2160" w:hanging="360"/>
      </w:pPr>
      <w:rPr>
        <w:rFonts w:ascii="Wingdings" w:hAnsi="Wingdings" w:hint="default"/>
      </w:rPr>
    </w:lvl>
    <w:lvl w:ilvl="3" w:tplc="71F07DEC" w:tentative="1">
      <w:start w:val="1"/>
      <w:numFmt w:val="bullet"/>
      <w:lvlText w:val=""/>
      <w:lvlJc w:val="left"/>
      <w:pPr>
        <w:tabs>
          <w:tab w:val="num" w:pos="2880"/>
        </w:tabs>
        <w:ind w:left="2880" w:hanging="360"/>
      </w:pPr>
      <w:rPr>
        <w:rFonts w:ascii="Symbol" w:hAnsi="Symbol" w:hint="default"/>
      </w:rPr>
    </w:lvl>
    <w:lvl w:ilvl="4" w:tplc="3D0096F2" w:tentative="1">
      <w:start w:val="1"/>
      <w:numFmt w:val="bullet"/>
      <w:lvlText w:val="o"/>
      <w:lvlJc w:val="left"/>
      <w:pPr>
        <w:tabs>
          <w:tab w:val="num" w:pos="3600"/>
        </w:tabs>
        <w:ind w:left="3600" w:hanging="360"/>
      </w:pPr>
      <w:rPr>
        <w:rFonts w:ascii="Courier New" w:hAnsi="Courier New" w:cs="Courier New" w:hint="default"/>
      </w:rPr>
    </w:lvl>
    <w:lvl w:ilvl="5" w:tplc="3BAEFF5C" w:tentative="1">
      <w:start w:val="1"/>
      <w:numFmt w:val="bullet"/>
      <w:lvlText w:val=""/>
      <w:lvlJc w:val="left"/>
      <w:pPr>
        <w:tabs>
          <w:tab w:val="num" w:pos="4320"/>
        </w:tabs>
        <w:ind w:left="4320" w:hanging="360"/>
      </w:pPr>
      <w:rPr>
        <w:rFonts w:ascii="Wingdings" w:hAnsi="Wingdings" w:hint="default"/>
      </w:rPr>
    </w:lvl>
    <w:lvl w:ilvl="6" w:tplc="F29E48FC" w:tentative="1">
      <w:start w:val="1"/>
      <w:numFmt w:val="bullet"/>
      <w:lvlText w:val=""/>
      <w:lvlJc w:val="left"/>
      <w:pPr>
        <w:tabs>
          <w:tab w:val="num" w:pos="5040"/>
        </w:tabs>
        <w:ind w:left="5040" w:hanging="360"/>
      </w:pPr>
      <w:rPr>
        <w:rFonts w:ascii="Symbol" w:hAnsi="Symbol" w:hint="default"/>
      </w:rPr>
    </w:lvl>
    <w:lvl w:ilvl="7" w:tplc="4C585434" w:tentative="1">
      <w:start w:val="1"/>
      <w:numFmt w:val="bullet"/>
      <w:lvlText w:val="o"/>
      <w:lvlJc w:val="left"/>
      <w:pPr>
        <w:tabs>
          <w:tab w:val="num" w:pos="5760"/>
        </w:tabs>
        <w:ind w:left="5760" w:hanging="360"/>
      </w:pPr>
      <w:rPr>
        <w:rFonts w:ascii="Courier New" w:hAnsi="Courier New" w:cs="Courier New" w:hint="default"/>
      </w:rPr>
    </w:lvl>
    <w:lvl w:ilvl="8" w:tplc="E11A60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368A83"/>
    <w:multiLevelType w:val="hybridMultilevel"/>
    <w:tmpl w:val="FFFFFFFF"/>
    <w:lvl w:ilvl="0" w:tplc="5F3273AA">
      <w:start w:val="1"/>
      <w:numFmt w:val="bullet"/>
      <w:lvlText w:val="·"/>
      <w:lvlJc w:val="left"/>
      <w:pPr>
        <w:ind w:left="720" w:hanging="360"/>
      </w:pPr>
      <w:rPr>
        <w:rFonts w:ascii="Symbol" w:hAnsi="Symbol" w:hint="default"/>
      </w:rPr>
    </w:lvl>
    <w:lvl w:ilvl="1" w:tplc="CB40F940">
      <w:start w:val="1"/>
      <w:numFmt w:val="bullet"/>
      <w:lvlText w:val="o"/>
      <w:lvlJc w:val="left"/>
      <w:pPr>
        <w:ind w:left="1440" w:hanging="360"/>
      </w:pPr>
      <w:rPr>
        <w:rFonts w:ascii="Courier New" w:hAnsi="Courier New" w:hint="default"/>
      </w:rPr>
    </w:lvl>
    <w:lvl w:ilvl="2" w:tplc="B27AA09E">
      <w:start w:val="1"/>
      <w:numFmt w:val="bullet"/>
      <w:lvlText w:val=""/>
      <w:lvlJc w:val="left"/>
      <w:pPr>
        <w:ind w:left="2160" w:hanging="360"/>
      </w:pPr>
      <w:rPr>
        <w:rFonts w:ascii="Wingdings" w:hAnsi="Wingdings" w:hint="default"/>
      </w:rPr>
    </w:lvl>
    <w:lvl w:ilvl="3" w:tplc="373EB5FE">
      <w:start w:val="1"/>
      <w:numFmt w:val="bullet"/>
      <w:lvlText w:val=""/>
      <w:lvlJc w:val="left"/>
      <w:pPr>
        <w:ind w:left="2880" w:hanging="360"/>
      </w:pPr>
      <w:rPr>
        <w:rFonts w:ascii="Symbol" w:hAnsi="Symbol" w:hint="default"/>
      </w:rPr>
    </w:lvl>
    <w:lvl w:ilvl="4" w:tplc="73609B38">
      <w:start w:val="1"/>
      <w:numFmt w:val="bullet"/>
      <w:lvlText w:val="o"/>
      <w:lvlJc w:val="left"/>
      <w:pPr>
        <w:ind w:left="3600" w:hanging="360"/>
      </w:pPr>
      <w:rPr>
        <w:rFonts w:ascii="Courier New" w:hAnsi="Courier New" w:hint="default"/>
      </w:rPr>
    </w:lvl>
    <w:lvl w:ilvl="5" w:tplc="4906C6E4">
      <w:start w:val="1"/>
      <w:numFmt w:val="bullet"/>
      <w:lvlText w:val=""/>
      <w:lvlJc w:val="left"/>
      <w:pPr>
        <w:ind w:left="4320" w:hanging="360"/>
      </w:pPr>
      <w:rPr>
        <w:rFonts w:ascii="Wingdings" w:hAnsi="Wingdings" w:hint="default"/>
      </w:rPr>
    </w:lvl>
    <w:lvl w:ilvl="6" w:tplc="8D743246">
      <w:start w:val="1"/>
      <w:numFmt w:val="bullet"/>
      <w:lvlText w:val=""/>
      <w:lvlJc w:val="left"/>
      <w:pPr>
        <w:ind w:left="5040" w:hanging="360"/>
      </w:pPr>
      <w:rPr>
        <w:rFonts w:ascii="Symbol" w:hAnsi="Symbol" w:hint="default"/>
      </w:rPr>
    </w:lvl>
    <w:lvl w:ilvl="7" w:tplc="23B093D4">
      <w:start w:val="1"/>
      <w:numFmt w:val="bullet"/>
      <w:lvlText w:val="o"/>
      <w:lvlJc w:val="left"/>
      <w:pPr>
        <w:ind w:left="5760" w:hanging="360"/>
      </w:pPr>
      <w:rPr>
        <w:rFonts w:ascii="Courier New" w:hAnsi="Courier New" w:hint="default"/>
      </w:rPr>
    </w:lvl>
    <w:lvl w:ilvl="8" w:tplc="AB9046C8">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7FC29C0E">
      <w:start w:val="1"/>
      <w:numFmt w:val="bullet"/>
      <w:pStyle w:val="Lijstopsomteken2"/>
      <w:lvlText w:val="–"/>
      <w:lvlJc w:val="left"/>
      <w:pPr>
        <w:tabs>
          <w:tab w:val="num" w:pos="227"/>
        </w:tabs>
        <w:ind w:left="227" w:firstLine="0"/>
      </w:pPr>
      <w:rPr>
        <w:rFonts w:ascii="Verdana" w:hAnsi="Verdana" w:hint="default"/>
      </w:rPr>
    </w:lvl>
    <w:lvl w:ilvl="1" w:tplc="627E0742" w:tentative="1">
      <w:start w:val="1"/>
      <w:numFmt w:val="bullet"/>
      <w:lvlText w:val="o"/>
      <w:lvlJc w:val="left"/>
      <w:pPr>
        <w:tabs>
          <w:tab w:val="num" w:pos="1440"/>
        </w:tabs>
        <w:ind w:left="1440" w:hanging="360"/>
      </w:pPr>
      <w:rPr>
        <w:rFonts w:ascii="Courier New" w:hAnsi="Courier New" w:cs="Courier New" w:hint="default"/>
      </w:rPr>
    </w:lvl>
    <w:lvl w:ilvl="2" w:tplc="D390E77E" w:tentative="1">
      <w:start w:val="1"/>
      <w:numFmt w:val="bullet"/>
      <w:lvlText w:val=""/>
      <w:lvlJc w:val="left"/>
      <w:pPr>
        <w:tabs>
          <w:tab w:val="num" w:pos="2160"/>
        </w:tabs>
        <w:ind w:left="2160" w:hanging="360"/>
      </w:pPr>
      <w:rPr>
        <w:rFonts w:ascii="Wingdings" w:hAnsi="Wingdings" w:hint="default"/>
      </w:rPr>
    </w:lvl>
    <w:lvl w:ilvl="3" w:tplc="8BC45E58" w:tentative="1">
      <w:start w:val="1"/>
      <w:numFmt w:val="bullet"/>
      <w:lvlText w:val=""/>
      <w:lvlJc w:val="left"/>
      <w:pPr>
        <w:tabs>
          <w:tab w:val="num" w:pos="2880"/>
        </w:tabs>
        <w:ind w:left="2880" w:hanging="360"/>
      </w:pPr>
      <w:rPr>
        <w:rFonts w:ascii="Symbol" w:hAnsi="Symbol" w:hint="default"/>
      </w:rPr>
    </w:lvl>
    <w:lvl w:ilvl="4" w:tplc="F06056CE" w:tentative="1">
      <w:start w:val="1"/>
      <w:numFmt w:val="bullet"/>
      <w:lvlText w:val="o"/>
      <w:lvlJc w:val="left"/>
      <w:pPr>
        <w:tabs>
          <w:tab w:val="num" w:pos="3600"/>
        </w:tabs>
        <w:ind w:left="3600" w:hanging="360"/>
      </w:pPr>
      <w:rPr>
        <w:rFonts w:ascii="Courier New" w:hAnsi="Courier New" w:cs="Courier New" w:hint="default"/>
      </w:rPr>
    </w:lvl>
    <w:lvl w:ilvl="5" w:tplc="8BF83470" w:tentative="1">
      <w:start w:val="1"/>
      <w:numFmt w:val="bullet"/>
      <w:lvlText w:val=""/>
      <w:lvlJc w:val="left"/>
      <w:pPr>
        <w:tabs>
          <w:tab w:val="num" w:pos="4320"/>
        </w:tabs>
        <w:ind w:left="4320" w:hanging="360"/>
      </w:pPr>
      <w:rPr>
        <w:rFonts w:ascii="Wingdings" w:hAnsi="Wingdings" w:hint="default"/>
      </w:rPr>
    </w:lvl>
    <w:lvl w:ilvl="6" w:tplc="2A1827C0" w:tentative="1">
      <w:start w:val="1"/>
      <w:numFmt w:val="bullet"/>
      <w:lvlText w:val=""/>
      <w:lvlJc w:val="left"/>
      <w:pPr>
        <w:tabs>
          <w:tab w:val="num" w:pos="5040"/>
        </w:tabs>
        <w:ind w:left="5040" w:hanging="360"/>
      </w:pPr>
      <w:rPr>
        <w:rFonts w:ascii="Symbol" w:hAnsi="Symbol" w:hint="default"/>
      </w:rPr>
    </w:lvl>
    <w:lvl w:ilvl="7" w:tplc="5B9CF2D8" w:tentative="1">
      <w:start w:val="1"/>
      <w:numFmt w:val="bullet"/>
      <w:lvlText w:val="o"/>
      <w:lvlJc w:val="left"/>
      <w:pPr>
        <w:tabs>
          <w:tab w:val="num" w:pos="5760"/>
        </w:tabs>
        <w:ind w:left="5760" w:hanging="360"/>
      </w:pPr>
      <w:rPr>
        <w:rFonts w:ascii="Courier New" w:hAnsi="Courier New" w:cs="Courier New" w:hint="default"/>
      </w:rPr>
    </w:lvl>
    <w:lvl w:ilvl="8" w:tplc="037E6C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E09C9"/>
    <w:multiLevelType w:val="multilevel"/>
    <w:tmpl w:val="253011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0345149">
    <w:abstractNumId w:val="11"/>
  </w:num>
  <w:num w:numId="2" w16cid:durableId="2030452009">
    <w:abstractNumId w:val="7"/>
  </w:num>
  <w:num w:numId="3" w16cid:durableId="1161385029">
    <w:abstractNumId w:val="6"/>
  </w:num>
  <w:num w:numId="4" w16cid:durableId="62460580">
    <w:abstractNumId w:val="5"/>
  </w:num>
  <w:num w:numId="5" w16cid:durableId="1693535701">
    <w:abstractNumId w:val="4"/>
  </w:num>
  <w:num w:numId="6" w16cid:durableId="1482234778">
    <w:abstractNumId w:val="8"/>
  </w:num>
  <w:num w:numId="7" w16cid:durableId="1430155585">
    <w:abstractNumId w:val="3"/>
  </w:num>
  <w:num w:numId="8" w16cid:durableId="345253710">
    <w:abstractNumId w:val="2"/>
  </w:num>
  <w:num w:numId="9" w16cid:durableId="1864130297">
    <w:abstractNumId w:val="1"/>
  </w:num>
  <w:num w:numId="10" w16cid:durableId="844713182">
    <w:abstractNumId w:val="0"/>
  </w:num>
  <w:num w:numId="11" w16cid:durableId="1017468302">
    <w:abstractNumId w:val="10"/>
  </w:num>
  <w:num w:numId="12" w16cid:durableId="584002306">
    <w:abstractNumId w:val="13"/>
  </w:num>
  <w:num w:numId="13" w16cid:durableId="1292513405">
    <w:abstractNumId w:val="16"/>
  </w:num>
  <w:num w:numId="14" w16cid:durableId="52774430">
    <w:abstractNumId w:val="14"/>
  </w:num>
  <w:num w:numId="15" w16cid:durableId="1366830926">
    <w:abstractNumId w:val="9"/>
  </w:num>
  <w:num w:numId="16" w16cid:durableId="1728533342">
    <w:abstractNumId w:val="12"/>
  </w:num>
  <w:num w:numId="17" w16cid:durableId="131533199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A08"/>
    <w:rsid w:val="00000C0F"/>
    <w:rsid w:val="000016E1"/>
    <w:rsid w:val="00001FAC"/>
    <w:rsid w:val="00002436"/>
    <w:rsid w:val="0000298B"/>
    <w:rsid w:val="0000348F"/>
    <w:rsid w:val="00003FC9"/>
    <w:rsid w:val="000041F0"/>
    <w:rsid w:val="00004597"/>
    <w:rsid w:val="000049FB"/>
    <w:rsid w:val="00004D04"/>
    <w:rsid w:val="00005153"/>
    <w:rsid w:val="00006103"/>
    <w:rsid w:val="0000654D"/>
    <w:rsid w:val="00006756"/>
    <w:rsid w:val="0001318C"/>
    <w:rsid w:val="000132FD"/>
    <w:rsid w:val="00013862"/>
    <w:rsid w:val="00016012"/>
    <w:rsid w:val="00016608"/>
    <w:rsid w:val="00016E9C"/>
    <w:rsid w:val="000170F5"/>
    <w:rsid w:val="00020189"/>
    <w:rsid w:val="0002024C"/>
    <w:rsid w:val="00020CD7"/>
    <w:rsid w:val="00020EE4"/>
    <w:rsid w:val="00021E49"/>
    <w:rsid w:val="000220AF"/>
    <w:rsid w:val="00022302"/>
    <w:rsid w:val="00022454"/>
    <w:rsid w:val="00022935"/>
    <w:rsid w:val="0002365E"/>
    <w:rsid w:val="00023E9A"/>
    <w:rsid w:val="000243CB"/>
    <w:rsid w:val="00024E8E"/>
    <w:rsid w:val="000255F5"/>
    <w:rsid w:val="00025AB2"/>
    <w:rsid w:val="00025B4F"/>
    <w:rsid w:val="00026386"/>
    <w:rsid w:val="00026CDA"/>
    <w:rsid w:val="0002753E"/>
    <w:rsid w:val="000276DB"/>
    <w:rsid w:val="00027BC6"/>
    <w:rsid w:val="0003008C"/>
    <w:rsid w:val="00030130"/>
    <w:rsid w:val="0003209A"/>
    <w:rsid w:val="00033CDD"/>
    <w:rsid w:val="00033E03"/>
    <w:rsid w:val="00033EF3"/>
    <w:rsid w:val="000343C6"/>
    <w:rsid w:val="00034A6A"/>
    <w:rsid w:val="00034A84"/>
    <w:rsid w:val="00034C2C"/>
    <w:rsid w:val="00035E67"/>
    <w:rsid w:val="000366F3"/>
    <w:rsid w:val="00037154"/>
    <w:rsid w:val="000375D6"/>
    <w:rsid w:val="00037750"/>
    <w:rsid w:val="00037C6A"/>
    <w:rsid w:val="00037E48"/>
    <w:rsid w:val="000400C9"/>
    <w:rsid w:val="00040CAC"/>
    <w:rsid w:val="0004149E"/>
    <w:rsid w:val="00041C0B"/>
    <w:rsid w:val="00042A5B"/>
    <w:rsid w:val="00042EBA"/>
    <w:rsid w:val="0004308B"/>
    <w:rsid w:val="00044166"/>
    <w:rsid w:val="000453F1"/>
    <w:rsid w:val="00045548"/>
    <w:rsid w:val="000467E7"/>
    <w:rsid w:val="000503FC"/>
    <w:rsid w:val="00053CE3"/>
    <w:rsid w:val="00054A00"/>
    <w:rsid w:val="00054F80"/>
    <w:rsid w:val="00055328"/>
    <w:rsid w:val="0005540E"/>
    <w:rsid w:val="0005576D"/>
    <w:rsid w:val="00055960"/>
    <w:rsid w:val="0005662B"/>
    <w:rsid w:val="00056704"/>
    <w:rsid w:val="00056FA5"/>
    <w:rsid w:val="000575C8"/>
    <w:rsid w:val="000575E6"/>
    <w:rsid w:val="00057CB5"/>
    <w:rsid w:val="0006024D"/>
    <w:rsid w:val="00060713"/>
    <w:rsid w:val="00060CB9"/>
    <w:rsid w:val="00061484"/>
    <w:rsid w:val="00061FFA"/>
    <w:rsid w:val="00062063"/>
    <w:rsid w:val="0006262C"/>
    <w:rsid w:val="00063171"/>
    <w:rsid w:val="00063C66"/>
    <w:rsid w:val="00064D83"/>
    <w:rsid w:val="00065A1E"/>
    <w:rsid w:val="00065BD1"/>
    <w:rsid w:val="00065C07"/>
    <w:rsid w:val="0006622F"/>
    <w:rsid w:val="0006696C"/>
    <w:rsid w:val="00066EC7"/>
    <w:rsid w:val="000670E8"/>
    <w:rsid w:val="00067803"/>
    <w:rsid w:val="00067945"/>
    <w:rsid w:val="00070947"/>
    <w:rsid w:val="00071206"/>
    <w:rsid w:val="0007162A"/>
    <w:rsid w:val="0007164F"/>
    <w:rsid w:val="00071776"/>
    <w:rsid w:val="00071F28"/>
    <w:rsid w:val="00073730"/>
    <w:rsid w:val="00073B61"/>
    <w:rsid w:val="00074079"/>
    <w:rsid w:val="00074DB9"/>
    <w:rsid w:val="000752E6"/>
    <w:rsid w:val="00075571"/>
    <w:rsid w:val="00075DE8"/>
    <w:rsid w:val="00077027"/>
    <w:rsid w:val="0007741B"/>
    <w:rsid w:val="000775AA"/>
    <w:rsid w:val="000777A1"/>
    <w:rsid w:val="00077DFE"/>
    <w:rsid w:val="00077FA8"/>
    <w:rsid w:val="000801C9"/>
    <w:rsid w:val="0008101B"/>
    <w:rsid w:val="000812BE"/>
    <w:rsid w:val="00081EC6"/>
    <w:rsid w:val="00082A6A"/>
    <w:rsid w:val="000835F9"/>
    <w:rsid w:val="00084594"/>
    <w:rsid w:val="000848F7"/>
    <w:rsid w:val="00084C5F"/>
    <w:rsid w:val="00085328"/>
    <w:rsid w:val="00085554"/>
    <w:rsid w:val="000860BF"/>
    <w:rsid w:val="00086210"/>
    <w:rsid w:val="00086911"/>
    <w:rsid w:val="00086959"/>
    <w:rsid w:val="00086AC2"/>
    <w:rsid w:val="00087402"/>
    <w:rsid w:val="0009006A"/>
    <w:rsid w:val="00091182"/>
    <w:rsid w:val="00092377"/>
    <w:rsid w:val="000923B4"/>
    <w:rsid w:val="00092799"/>
    <w:rsid w:val="00092C5F"/>
    <w:rsid w:val="0009415F"/>
    <w:rsid w:val="00094CA3"/>
    <w:rsid w:val="00095E35"/>
    <w:rsid w:val="0009625A"/>
    <w:rsid w:val="000964FB"/>
    <w:rsid w:val="00096680"/>
    <w:rsid w:val="00097540"/>
    <w:rsid w:val="00097DF7"/>
    <w:rsid w:val="000A0177"/>
    <w:rsid w:val="000A02D5"/>
    <w:rsid w:val="000A0BA6"/>
    <w:rsid w:val="000A0F36"/>
    <w:rsid w:val="000A118E"/>
    <w:rsid w:val="000A127A"/>
    <w:rsid w:val="000A12F3"/>
    <w:rsid w:val="000A174A"/>
    <w:rsid w:val="000A223E"/>
    <w:rsid w:val="000A3713"/>
    <w:rsid w:val="000A3E0A"/>
    <w:rsid w:val="000A47EE"/>
    <w:rsid w:val="000A4904"/>
    <w:rsid w:val="000A520B"/>
    <w:rsid w:val="000A5AE2"/>
    <w:rsid w:val="000A5D23"/>
    <w:rsid w:val="000A60B8"/>
    <w:rsid w:val="000A63D8"/>
    <w:rsid w:val="000A65AC"/>
    <w:rsid w:val="000A6FE5"/>
    <w:rsid w:val="000A7159"/>
    <w:rsid w:val="000A7AC2"/>
    <w:rsid w:val="000B1C7A"/>
    <w:rsid w:val="000B1CC2"/>
    <w:rsid w:val="000B1D50"/>
    <w:rsid w:val="000B2C89"/>
    <w:rsid w:val="000B33DD"/>
    <w:rsid w:val="000B38A1"/>
    <w:rsid w:val="000B392F"/>
    <w:rsid w:val="000B46CC"/>
    <w:rsid w:val="000B5143"/>
    <w:rsid w:val="000B51EF"/>
    <w:rsid w:val="000B61B5"/>
    <w:rsid w:val="000B6A07"/>
    <w:rsid w:val="000B6A1B"/>
    <w:rsid w:val="000B7281"/>
    <w:rsid w:val="000B7EE5"/>
    <w:rsid w:val="000B7FAB"/>
    <w:rsid w:val="000C00B7"/>
    <w:rsid w:val="000C0163"/>
    <w:rsid w:val="000C1BA1"/>
    <w:rsid w:val="000C21B8"/>
    <w:rsid w:val="000C2DA0"/>
    <w:rsid w:val="000C33EE"/>
    <w:rsid w:val="000C33F6"/>
    <w:rsid w:val="000C3689"/>
    <w:rsid w:val="000C3EA9"/>
    <w:rsid w:val="000C4147"/>
    <w:rsid w:val="000C4929"/>
    <w:rsid w:val="000C4BE4"/>
    <w:rsid w:val="000C52CF"/>
    <w:rsid w:val="000C6067"/>
    <w:rsid w:val="000C6AC3"/>
    <w:rsid w:val="000C7A5D"/>
    <w:rsid w:val="000C7A6A"/>
    <w:rsid w:val="000C7DAC"/>
    <w:rsid w:val="000D0225"/>
    <w:rsid w:val="000D15D3"/>
    <w:rsid w:val="000D2653"/>
    <w:rsid w:val="000D3F16"/>
    <w:rsid w:val="000D45A8"/>
    <w:rsid w:val="000D45ED"/>
    <w:rsid w:val="000D4739"/>
    <w:rsid w:val="000D5B33"/>
    <w:rsid w:val="000D65CA"/>
    <w:rsid w:val="000D793C"/>
    <w:rsid w:val="000D7C8C"/>
    <w:rsid w:val="000E03AC"/>
    <w:rsid w:val="000E05FE"/>
    <w:rsid w:val="000E1119"/>
    <w:rsid w:val="000E1450"/>
    <w:rsid w:val="000E2378"/>
    <w:rsid w:val="000E257A"/>
    <w:rsid w:val="000E2889"/>
    <w:rsid w:val="000E30AC"/>
    <w:rsid w:val="000E3120"/>
    <w:rsid w:val="000E36CF"/>
    <w:rsid w:val="000E3F1A"/>
    <w:rsid w:val="000E41E2"/>
    <w:rsid w:val="000E6975"/>
    <w:rsid w:val="000E7475"/>
    <w:rsid w:val="000E74AE"/>
    <w:rsid w:val="000E7895"/>
    <w:rsid w:val="000F0E9C"/>
    <w:rsid w:val="000F0FF6"/>
    <w:rsid w:val="000F12A6"/>
    <w:rsid w:val="000F161D"/>
    <w:rsid w:val="000F1747"/>
    <w:rsid w:val="000F26ED"/>
    <w:rsid w:val="000F34FC"/>
    <w:rsid w:val="000F3880"/>
    <w:rsid w:val="000F38C7"/>
    <w:rsid w:val="000F3CAA"/>
    <w:rsid w:val="000F3CDA"/>
    <w:rsid w:val="000F3DD0"/>
    <w:rsid w:val="000F4450"/>
    <w:rsid w:val="000F4987"/>
    <w:rsid w:val="000F4D1F"/>
    <w:rsid w:val="000F4DC8"/>
    <w:rsid w:val="000F55F4"/>
    <w:rsid w:val="000F6A18"/>
    <w:rsid w:val="00100637"/>
    <w:rsid w:val="0010110B"/>
    <w:rsid w:val="001019B9"/>
    <w:rsid w:val="00101ADA"/>
    <w:rsid w:val="00101B21"/>
    <w:rsid w:val="00102ABB"/>
    <w:rsid w:val="00102E13"/>
    <w:rsid w:val="00103042"/>
    <w:rsid w:val="00103424"/>
    <w:rsid w:val="0010450E"/>
    <w:rsid w:val="00104B81"/>
    <w:rsid w:val="00104E0C"/>
    <w:rsid w:val="00105987"/>
    <w:rsid w:val="0010771B"/>
    <w:rsid w:val="00107FE5"/>
    <w:rsid w:val="00110130"/>
    <w:rsid w:val="001116EA"/>
    <w:rsid w:val="00111C2A"/>
    <w:rsid w:val="0011244C"/>
    <w:rsid w:val="001128D3"/>
    <w:rsid w:val="00112A02"/>
    <w:rsid w:val="0011301C"/>
    <w:rsid w:val="001130B6"/>
    <w:rsid w:val="0011433D"/>
    <w:rsid w:val="00114E63"/>
    <w:rsid w:val="00115843"/>
    <w:rsid w:val="0011617F"/>
    <w:rsid w:val="0011701E"/>
    <w:rsid w:val="00117206"/>
    <w:rsid w:val="00117552"/>
    <w:rsid w:val="001177A2"/>
    <w:rsid w:val="001178A2"/>
    <w:rsid w:val="00117CE5"/>
    <w:rsid w:val="0012053C"/>
    <w:rsid w:val="00120C3A"/>
    <w:rsid w:val="00121B4A"/>
    <w:rsid w:val="00121BF0"/>
    <w:rsid w:val="00121D54"/>
    <w:rsid w:val="001223AD"/>
    <w:rsid w:val="001233FB"/>
    <w:rsid w:val="00123704"/>
    <w:rsid w:val="00123DE7"/>
    <w:rsid w:val="0012439E"/>
    <w:rsid w:val="0012525C"/>
    <w:rsid w:val="001252B0"/>
    <w:rsid w:val="001253A3"/>
    <w:rsid w:val="001253F3"/>
    <w:rsid w:val="00125BCA"/>
    <w:rsid w:val="00126388"/>
    <w:rsid w:val="001266A1"/>
    <w:rsid w:val="001267EE"/>
    <w:rsid w:val="00126AB4"/>
    <w:rsid w:val="00126DB8"/>
    <w:rsid w:val="00126DCD"/>
    <w:rsid w:val="00126E34"/>
    <w:rsid w:val="00126FE5"/>
    <w:rsid w:val="001270C7"/>
    <w:rsid w:val="0013021B"/>
    <w:rsid w:val="001313B0"/>
    <w:rsid w:val="001324E1"/>
    <w:rsid w:val="00132540"/>
    <w:rsid w:val="00132EFB"/>
    <w:rsid w:val="0013393E"/>
    <w:rsid w:val="00133979"/>
    <w:rsid w:val="00133A78"/>
    <w:rsid w:val="00133F0B"/>
    <w:rsid w:val="00133F0F"/>
    <w:rsid w:val="001349EE"/>
    <w:rsid w:val="00135579"/>
    <w:rsid w:val="00135D31"/>
    <w:rsid w:val="001365C1"/>
    <w:rsid w:val="00136A8C"/>
    <w:rsid w:val="00137B0D"/>
    <w:rsid w:val="00140A10"/>
    <w:rsid w:val="00140DC1"/>
    <w:rsid w:val="00141840"/>
    <w:rsid w:val="00141D7B"/>
    <w:rsid w:val="00141E41"/>
    <w:rsid w:val="00142B4B"/>
    <w:rsid w:val="00142E2E"/>
    <w:rsid w:val="001436D5"/>
    <w:rsid w:val="00143BAE"/>
    <w:rsid w:val="00143F80"/>
    <w:rsid w:val="001459DF"/>
    <w:rsid w:val="00146749"/>
    <w:rsid w:val="00146DF8"/>
    <w:rsid w:val="00147005"/>
    <w:rsid w:val="00147160"/>
    <w:rsid w:val="0014786A"/>
    <w:rsid w:val="001501F0"/>
    <w:rsid w:val="001514B0"/>
    <w:rsid w:val="0015167B"/>
    <w:rsid w:val="001516A4"/>
    <w:rsid w:val="00151A2B"/>
    <w:rsid w:val="00151E5F"/>
    <w:rsid w:val="00152787"/>
    <w:rsid w:val="001529B0"/>
    <w:rsid w:val="00153E28"/>
    <w:rsid w:val="001546F7"/>
    <w:rsid w:val="001547A2"/>
    <w:rsid w:val="00154E63"/>
    <w:rsid w:val="001569AB"/>
    <w:rsid w:val="0015711A"/>
    <w:rsid w:val="00157C8A"/>
    <w:rsid w:val="00157E2E"/>
    <w:rsid w:val="0016006D"/>
    <w:rsid w:val="00160355"/>
    <w:rsid w:val="00161BF6"/>
    <w:rsid w:val="00161C8E"/>
    <w:rsid w:val="00161F20"/>
    <w:rsid w:val="001622FB"/>
    <w:rsid w:val="001627BF"/>
    <w:rsid w:val="00162A92"/>
    <w:rsid w:val="00164D63"/>
    <w:rsid w:val="00165CE7"/>
    <w:rsid w:val="0016624B"/>
    <w:rsid w:val="001663CA"/>
    <w:rsid w:val="0016725C"/>
    <w:rsid w:val="001676BC"/>
    <w:rsid w:val="00167D29"/>
    <w:rsid w:val="00170504"/>
    <w:rsid w:val="0017107C"/>
    <w:rsid w:val="00171370"/>
    <w:rsid w:val="001713B9"/>
    <w:rsid w:val="001726F3"/>
    <w:rsid w:val="00173585"/>
    <w:rsid w:val="00173C51"/>
    <w:rsid w:val="00174CC2"/>
    <w:rsid w:val="00175469"/>
    <w:rsid w:val="001756A4"/>
    <w:rsid w:val="00176CC6"/>
    <w:rsid w:val="00177173"/>
    <w:rsid w:val="00180154"/>
    <w:rsid w:val="0018083E"/>
    <w:rsid w:val="0018088C"/>
    <w:rsid w:val="001816B8"/>
    <w:rsid w:val="00181BE4"/>
    <w:rsid w:val="0018403D"/>
    <w:rsid w:val="0018448B"/>
    <w:rsid w:val="001854E4"/>
    <w:rsid w:val="00185576"/>
    <w:rsid w:val="00185951"/>
    <w:rsid w:val="00186627"/>
    <w:rsid w:val="001907E4"/>
    <w:rsid w:val="00191002"/>
    <w:rsid w:val="0019184A"/>
    <w:rsid w:val="001919EC"/>
    <w:rsid w:val="00192615"/>
    <w:rsid w:val="00192926"/>
    <w:rsid w:val="00192E56"/>
    <w:rsid w:val="001937CB"/>
    <w:rsid w:val="00193D5F"/>
    <w:rsid w:val="00193E9A"/>
    <w:rsid w:val="00194A5A"/>
    <w:rsid w:val="00194EDF"/>
    <w:rsid w:val="00195AF1"/>
    <w:rsid w:val="0019655A"/>
    <w:rsid w:val="00196B8B"/>
    <w:rsid w:val="00197213"/>
    <w:rsid w:val="00197398"/>
    <w:rsid w:val="001A1C61"/>
    <w:rsid w:val="001A1CDB"/>
    <w:rsid w:val="001A2913"/>
    <w:rsid w:val="001A2BEA"/>
    <w:rsid w:val="001A2D31"/>
    <w:rsid w:val="001A2D75"/>
    <w:rsid w:val="001A2E9D"/>
    <w:rsid w:val="001A368F"/>
    <w:rsid w:val="001A3B41"/>
    <w:rsid w:val="001A3FD3"/>
    <w:rsid w:val="001A54A1"/>
    <w:rsid w:val="001A6013"/>
    <w:rsid w:val="001A6061"/>
    <w:rsid w:val="001A647A"/>
    <w:rsid w:val="001A64F0"/>
    <w:rsid w:val="001A6D93"/>
    <w:rsid w:val="001A6E4A"/>
    <w:rsid w:val="001A7239"/>
    <w:rsid w:val="001A7B09"/>
    <w:rsid w:val="001B00A4"/>
    <w:rsid w:val="001B0F2D"/>
    <w:rsid w:val="001B1B58"/>
    <w:rsid w:val="001B2980"/>
    <w:rsid w:val="001B2C44"/>
    <w:rsid w:val="001B340D"/>
    <w:rsid w:val="001B425E"/>
    <w:rsid w:val="001B52E7"/>
    <w:rsid w:val="001B6971"/>
    <w:rsid w:val="001B6BA4"/>
    <w:rsid w:val="001B6C10"/>
    <w:rsid w:val="001B706D"/>
    <w:rsid w:val="001B7BD4"/>
    <w:rsid w:val="001C1B47"/>
    <w:rsid w:val="001C1D1B"/>
    <w:rsid w:val="001C22D3"/>
    <w:rsid w:val="001C2AB0"/>
    <w:rsid w:val="001C2ACB"/>
    <w:rsid w:val="001C2DF9"/>
    <w:rsid w:val="001C2F3D"/>
    <w:rsid w:val="001C32EC"/>
    <w:rsid w:val="001C38BD"/>
    <w:rsid w:val="001C38FC"/>
    <w:rsid w:val="001C4160"/>
    <w:rsid w:val="001C46DF"/>
    <w:rsid w:val="001C4A3D"/>
    <w:rsid w:val="001C4D5A"/>
    <w:rsid w:val="001C665F"/>
    <w:rsid w:val="001C6BC8"/>
    <w:rsid w:val="001C6E69"/>
    <w:rsid w:val="001C731E"/>
    <w:rsid w:val="001C7416"/>
    <w:rsid w:val="001C7B53"/>
    <w:rsid w:val="001C7FE7"/>
    <w:rsid w:val="001C7FE8"/>
    <w:rsid w:val="001D020E"/>
    <w:rsid w:val="001D02A9"/>
    <w:rsid w:val="001D04F4"/>
    <w:rsid w:val="001D0562"/>
    <w:rsid w:val="001D1D1D"/>
    <w:rsid w:val="001D207E"/>
    <w:rsid w:val="001D28F2"/>
    <w:rsid w:val="001D291A"/>
    <w:rsid w:val="001D2D27"/>
    <w:rsid w:val="001D4605"/>
    <w:rsid w:val="001D4637"/>
    <w:rsid w:val="001D4D00"/>
    <w:rsid w:val="001D53CC"/>
    <w:rsid w:val="001D5491"/>
    <w:rsid w:val="001D5848"/>
    <w:rsid w:val="001D6405"/>
    <w:rsid w:val="001D7366"/>
    <w:rsid w:val="001D7E12"/>
    <w:rsid w:val="001E0158"/>
    <w:rsid w:val="001E019E"/>
    <w:rsid w:val="001E0308"/>
    <w:rsid w:val="001E03E8"/>
    <w:rsid w:val="001E19B2"/>
    <w:rsid w:val="001E212C"/>
    <w:rsid w:val="001E26EA"/>
    <w:rsid w:val="001E2F0B"/>
    <w:rsid w:val="001E34C6"/>
    <w:rsid w:val="001E3C04"/>
    <w:rsid w:val="001E557D"/>
    <w:rsid w:val="001E5581"/>
    <w:rsid w:val="001E5CD6"/>
    <w:rsid w:val="001E65A8"/>
    <w:rsid w:val="001E6A47"/>
    <w:rsid w:val="001E6F3F"/>
    <w:rsid w:val="001E7EB3"/>
    <w:rsid w:val="001F068C"/>
    <w:rsid w:val="001F0D72"/>
    <w:rsid w:val="001F2303"/>
    <w:rsid w:val="001F28B4"/>
    <w:rsid w:val="001F2F70"/>
    <w:rsid w:val="001F3C70"/>
    <w:rsid w:val="001F56DC"/>
    <w:rsid w:val="001F5B29"/>
    <w:rsid w:val="001F5C32"/>
    <w:rsid w:val="001F5E88"/>
    <w:rsid w:val="001F5F25"/>
    <w:rsid w:val="001F76BE"/>
    <w:rsid w:val="001F78E6"/>
    <w:rsid w:val="001F7DE5"/>
    <w:rsid w:val="00200647"/>
    <w:rsid w:val="0020078A"/>
    <w:rsid w:val="00200CA8"/>
    <w:rsid w:val="00200D88"/>
    <w:rsid w:val="002012D4"/>
    <w:rsid w:val="00201734"/>
    <w:rsid w:val="00201F68"/>
    <w:rsid w:val="0020324E"/>
    <w:rsid w:val="00203BFF"/>
    <w:rsid w:val="00203CCA"/>
    <w:rsid w:val="0020447E"/>
    <w:rsid w:val="0020555F"/>
    <w:rsid w:val="002060CC"/>
    <w:rsid w:val="00207618"/>
    <w:rsid w:val="00207DB2"/>
    <w:rsid w:val="002105CB"/>
    <w:rsid w:val="00212198"/>
    <w:rsid w:val="002128B8"/>
    <w:rsid w:val="00212F2A"/>
    <w:rsid w:val="00212F39"/>
    <w:rsid w:val="00213A23"/>
    <w:rsid w:val="00214A3B"/>
    <w:rsid w:val="00214A8B"/>
    <w:rsid w:val="00214D2B"/>
    <w:rsid w:val="00214F2B"/>
    <w:rsid w:val="00215086"/>
    <w:rsid w:val="0021536A"/>
    <w:rsid w:val="00215859"/>
    <w:rsid w:val="00215E54"/>
    <w:rsid w:val="00216980"/>
    <w:rsid w:val="002172D5"/>
    <w:rsid w:val="00217880"/>
    <w:rsid w:val="00217BCD"/>
    <w:rsid w:val="00220B48"/>
    <w:rsid w:val="00220D31"/>
    <w:rsid w:val="00220E6D"/>
    <w:rsid w:val="002221D7"/>
    <w:rsid w:val="00222D66"/>
    <w:rsid w:val="00222E75"/>
    <w:rsid w:val="00222F84"/>
    <w:rsid w:val="00224A8A"/>
    <w:rsid w:val="00224E11"/>
    <w:rsid w:val="00225A44"/>
    <w:rsid w:val="0022685B"/>
    <w:rsid w:val="00226F14"/>
    <w:rsid w:val="002276ED"/>
    <w:rsid w:val="00227820"/>
    <w:rsid w:val="00230022"/>
    <w:rsid w:val="0023032C"/>
    <w:rsid w:val="002304DD"/>
    <w:rsid w:val="002309A8"/>
    <w:rsid w:val="002312F8"/>
    <w:rsid w:val="00231B58"/>
    <w:rsid w:val="00231F53"/>
    <w:rsid w:val="00232A52"/>
    <w:rsid w:val="00232E0B"/>
    <w:rsid w:val="002331DE"/>
    <w:rsid w:val="002332F3"/>
    <w:rsid w:val="00233D5D"/>
    <w:rsid w:val="002341E1"/>
    <w:rsid w:val="00234286"/>
    <w:rsid w:val="00234E0A"/>
    <w:rsid w:val="00234ED4"/>
    <w:rsid w:val="00236AF9"/>
    <w:rsid w:val="00236CFE"/>
    <w:rsid w:val="002379D6"/>
    <w:rsid w:val="00240071"/>
    <w:rsid w:val="0024054E"/>
    <w:rsid w:val="002413AF"/>
    <w:rsid w:val="002420DD"/>
    <w:rsid w:val="00242288"/>
    <w:rsid w:val="002428E3"/>
    <w:rsid w:val="00242B16"/>
    <w:rsid w:val="00243031"/>
    <w:rsid w:val="00243911"/>
    <w:rsid w:val="002440CE"/>
    <w:rsid w:val="00246543"/>
    <w:rsid w:val="00246FBC"/>
    <w:rsid w:val="002474E9"/>
    <w:rsid w:val="002476F2"/>
    <w:rsid w:val="002479F8"/>
    <w:rsid w:val="0025051B"/>
    <w:rsid w:val="00250EFD"/>
    <w:rsid w:val="00251883"/>
    <w:rsid w:val="00251897"/>
    <w:rsid w:val="00253789"/>
    <w:rsid w:val="002545ED"/>
    <w:rsid w:val="002548AA"/>
    <w:rsid w:val="00255A9E"/>
    <w:rsid w:val="002564A0"/>
    <w:rsid w:val="00257296"/>
    <w:rsid w:val="002579AC"/>
    <w:rsid w:val="00260453"/>
    <w:rsid w:val="00260BAF"/>
    <w:rsid w:val="002615DF"/>
    <w:rsid w:val="00261B46"/>
    <w:rsid w:val="00262254"/>
    <w:rsid w:val="00262E4E"/>
    <w:rsid w:val="00263710"/>
    <w:rsid w:val="00263AEE"/>
    <w:rsid w:val="00263C40"/>
    <w:rsid w:val="00264629"/>
    <w:rsid w:val="00264DFC"/>
    <w:rsid w:val="00264F14"/>
    <w:rsid w:val="002650F7"/>
    <w:rsid w:val="002658AB"/>
    <w:rsid w:val="00266342"/>
    <w:rsid w:val="002668B4"/>
    <w:rsid w:val="00266F10"/>
    <w:rsid w:val="00267994"/>
    <w:rsid w:val="00267E67"/>
    <w:rsid w:val="002701BD"/>
    <w:rsid w:val="002717BA"/>
    <w:rsid w:val="00273F3B"/>
    <w:rsid w:val="002741AF"/>
    <w:rsid w:val="0027471C"/>
    <w:rsid w:val="00274DB7"/>
    <w:rsid w:val="00275984"/>
    <w:rsid w:val="002771FA"/>
    <w:rsid w:val="00277968"/>
    <w:rsid w:val="00277EC3"/>
    <w:rsid w:val="0028076A"/>
    <w:rsid w:val="0028083D"/>
    <w:rsid w:val="0028093D"/>
    <w:rsid w:val="00280D49"/>
    <w:rsid w:val="00280F74"/>
    <w:rsid w:val="00281150"/>
    <w:rsid w:val="0028138C"/>
    <w:rsid w:val="00281CFE"/>
    <w:rsid w:val="002822CA"/>
    <w:rsid w:val="00282DE2"/>
    <w:rsid w:val="0028308C"/>
    <w:rsid w:val="00283508"/>
    <w:rsid w:val="00283782"/>
    <w:rsid w:val="00283BCB"/>
    <w:rsid w:val="002849BA"/>
    <w:rsid w:val="0028552A"/>
    <w:rsid w:val="00285872"/>
    <w:rsid w:val="0028628E"/>
    <w:rsid w:val="00286497"/>
    <w:rsid w:val="00286998"/>
    <w:rsid w:val="00286D30"/>
    <w:rsid w:val="002876F5"/>
    <w:rsid w:val="002878CA"/>
    <w:rsid w:val="00287CA4"/>
    <w:rsid w:val="00290479"/>
    <w:rsid w:val="00291049"/>
    <w:rsid w:val="00291085"/>
    <w:rsid w:val="00291AB7"/>
    <w:rsid w:val="00292EB2"/>
    <w:rsid w:val="0029358C"/>
    <w:rsid w:val="002941EF"/>
    <w:rsid w:val="0029422B"/>
    <w:rsid w:val="002946E2"/>
    <w:rsid w:val="002951DD"/>
    <w:rsid w:val="00295CC3"/>
    <w:rsid w:val="00297072"/>
    <w:rsid w:val="002A039E"/>
    <w:rsid w:val="002A0938"/>
    <w:rsid w:val="002A11ED"/>
    <w:rsid w:val="002A1320"/>
    <w:rsid w:val="002A1C61"/>
    <w:rsid w:val="002A1F0F"/>
    <w:rsid w:val="002A2840"/>
    <w:rsid w:val="002A4811"/>
    <w:rsid w:val="002A4CF3"/>
    <w:rsid w:val="002A551E"/>
    <w:rsid w:val="002A5BB1"/>
    <w:rsid w:val="002A5D56"/>
    <w:rsid w:val="002A64C0"/>
    <w:rsid w:val="002A6B1B"/>
    <w:rsid w:val="002A6F9D"/>
    <w:rsid w:val="002A7090"/>
    <w:rsid w:val="002A73FE"/>
    <w:rsid w:val="002A76EF"/>
    <w:rsid w:val="002A7C50"/>
    <w:rsid w:val="002B02A1"/>
    <w:rsid w:val="002B0C9D"/>
    <w:rsid w:val="002B13A9"/>
    <w:rsid w:val="002B1406"/>
    <w:rsid w:val="002B1421"/>
    <w:rsid w:val="002B153C"/>
    <w:rsid w:val="002B1A73"/>
    <w:rsid w:val="002B223E"/>
    <w:rsid w:val="002B264F"/>
    <w:rsid w:val="002B26E4"/>
    <w:rsid w:val="002B2965"/>
    <w:rsid w:val="002B3039"/>
    <w:rsid w:val="002B3789"/>
    <w:rsid w:val="002B3C69"/>
    <w:rsid w:val="002B4492"/>
    <w:rsid w:val="002B52FC"/>
    <w:rsid w:val="002B5798"/>
    <w:rsid w:val="002B5905"/>
    <w:rsid w:val="002B5AFB"/>
    <w:rsid w:val="002B5C6C"/>
    <w:rsid w:val="002B647F"/>
    <w:rsid w:val="002B69C8"/>
    <w:rsid w:val="002B6B68"/>
    <w:rsid w:val="002B6CE2"/>
    <w:rsid w:val="002B6D24"/>
    <w:rsid w:val="002B75AB"/>
    <w:rsid w:val="002B77E1"/>
    <w:rsid w:val="002B7924"/>
    <w:rsid w:val="002B7AC5"/>
    <w:rsid w:val="002B7BCC"/>
    <w:rsid w:val="002B7CB8"/>
    <w:rsid w:val="002C04D0"/>
    <w:rsid w:val="002C08F4"/>
    <w:rsid w:val="002C0EF7"/>
    <w:rsid w:val="002C1391"/>
    <w:rsid w:val="002C2628"/>
    <w:rsid w:val="002C2830"/>
    <w:rsid w:val="002C30C5"/>
    <w:rsid w:val="002C3F83"/>
    <w:rsid w:val="002C4BF4"/>
    <w:rsid w:val="002C5EB6"/>
    <w:rsid w:val="002C6505"/>
    <w:rsid w:val="002C76BC"/>
    <w:rsid w:val="002C7AED"/>
    <w:rsid w:val="002D001A"/>
    <w:rsid w:val="002D05B4"/>
    <w:rsid w:val="002D07AA"/>
    <w:rsid w:val="002D0FDE"/>
    <w:rsid w:val="002D171C"/>
    <w:rsid w:val="002D1E66"/>
    <w:rsid w:val="002D28E2"/>
    <w:rsid w:val="002D3041"/>
    <w:rsid w:val="002D317B"/>
    <w:rsid w:val="002D3587"/>
    <w:rsid w:val="002D37E2"/>
    <w:rsid w:val="002D38AE"/>
    <w:rsid w:val="002D502D"/>
    <w:rsid w:val="002D57B1"/>
    <w:rsid w:val="002D7162"/>
    <w:rsid w:val="002D716D"/>
    <w:rsid w:val="002E0F69"/>
    <w:rsid w:val="002E18B5"/>
    <w:rsid w:val="002E1E74"/>
    <w:rsid w:val="002E23CF"/>
    <w:rsid w:val="002E368A"/>
    <w:rsid w:val="002E4D05"/>
    <w:rsid w:val="002E4E58"/>
    <w:rsid w:val="002E54FC"/>
    <w:rsid w:val="002E5C02"/>
    <w:rsid w:val="002E7279"/>
    <w:rsid w:val="002E7367"/>
    <w:rsid w:val="002E7ACA"/>
    <w:rsid w:val="002E7D5E"/>
    <w:rsid w:val="002E7FE2"/>
    <w:rsid w:val="002F0360"/>
    <w:rsid w:val="002F0738"/>
    <w:rsid w:val="002F0877"/>
    <w:rsid w:val="002F1780"/>
    <w:rsid w:val="002F2C71"/>
    <w:rsid w:val="002F303D"/>
    <w:rsid w:val="002F4768"/>
    <w:rsid w:val="002F4E21"/>
    <w:rsid w:val="002F4E91"/>
    <w:rsid w:val="002F5147"/>
    <w:rsid w:val="002F7473"/>
    <w:rsid w:val="002F7ABD"/>
    <w:rsid w:val="00300952"/>
    <w:rsid w:val="00300955"/>
    <w:rsid w:val="00301015"/>
    <w:rsid w:val="00301657"/>
    <w:rsid w:val="00301E4F"/>
    <w:rsid w:val="00301FE5"/>
    <w:rsid w:val="0030247B"/>
    <w:rsid w:val="00302E3B"/>
    <w:rsid w:val="00303F5A"/>
    <w:rsid w:val="003043AB"/>
    <w:rsid w:val="003046BB"/>
    <w:rsid w:val="003048EB"/>
    <w:rsid w:val="0030538A"/>
    <w:rsid w:val="00305CC0"/>
    <w:rsid w:val="00306A5E"/>
    <w:rsid w:val="00306DC8"/>
    <w:rsid w:val="00307BB9"/>
    <w:rsid w:val="00310FF2"/>
    <w:rsid w:val="003119A4"/>
    <w:rsid w:val="00311AED"/>
    <w:rsid w:val="00312597"/>
    <w:rsid w:val="00312B55"/>
    <w:rsid w:val="00313588"/>
    <w:rsid w:val="003139F6"/>
    <w:rsid w:val="00314804"/>
    <w:rsid w:val="00314E45"/>
    <w:rsid w:val="0031511D"/>
    <w:rsid w:val="00315E6C"/>
    <w:rsid w:val="00317B9A"/>
    <w:rsid w:val="00317F4B"/>
    <w:rsid w:val="003207F7"/>
    <w:rsid w:val="00320869"/>
    <w:rsid w:val="003209F1"/>
    <w:rsid w:val="00322860"/>
    <w:rsid w:val="00322BD1"/>
    <w:rsid w:val="00323ABE"/>
    <w:rsid w:val="00323B72"/>
    <w:rsid w:val="00323E05"/>
    <w:rsid w:val="003253B8"/>
    <w:rsid w:val="003253EB"/>
    <w:rsid w:val="00325EB9"/>
    <w:rsid w:val="00326A6F"/>
    <w:rsid w:val="00326D6B"/>
    <w:rsid w:val="003275CE"/>
    <w:rsid w:val="00327656"/>
    <w:rsid w:val="00327BA5"/>
    <w:rsid w:val="00327C9C"/>
    <w:rsid w:val="00330A40"/>
    <w:rsid w:val="00330CD9"/>
    <w:rsid w:val="0033260E"/>
    <w:rsid w:val="00332DD3"/>
    <w:rsid w:val="00332FF2"/>
    <w:rsid w:val="0033326F"/>
    <w:rsid w:val="00333522"/>
    <w:rsid w:val="00333736"/>
    <w:rsid w:val="003337AF"/>
    <w:rsid w:val="003338F3"/>
    <w:rsid w:val="00334042"/>
    <w:rsid w:val="00334154"/>
    <w:rsid w:val="00334466"/>
    <w:rsid w:val="00336A40"/>
    <w:rsid w:val="00337177"/>
    <w:rsid w:val="003372A1"/>
    <w:rsid w:val="003372C4"/>
    <w:rsid w:val="003373E8"/>
    <w:rsid w:val="0033747C"/>
    <w:rsid w:val="00337750"/>
    <w:rsid w:val="0034012A"/>
    <w:rsid w:val="00340CDE"/>
    <w:rsid w:val="00340ECA"/>
    <w:rsid w:val="00341FA0"/>
    <w:rsid w:val="00342452"/>
    <w:rsid w:val="00342B10"/>
    <w:rsid w:val="00344F3D"/>
    <w:rsid w:val="00345056"/>
    <w:rsid w:val="00345299"/>
    <w:rsid w:val="00347863"/>
    <w:rsid w:val="00350E21"/>
    <w:rsid w:val="00351A8D"/>
    <w:rsid w:val="00352003"/>
    <w:rsid w:val="003526BB"/>
    <w:rsid w:val="00352A61"/>
    <w:rsid w:val="00352BCF"/>
    <w:rsid w:val="00352DFB"/>
    <w:rsid w:val="003531FE"/>
    <w:rsid w:val="00353932"/>
    <w:rsid w:val="0035464B"/>
    <w:rsid w:val="00354688"/>
    <w:rsid w:val="003546EF"/>
    <w:rsid w:val="00354AF6"/>
    <w:rsid w:val="00354B49"/>
    <w:rsid w:val="00354D79"/>
    <w:rsid w:val="00355A0E"/>
    <w:rsid w:val="00355A36"/>
    <w:rsid w:val="003565EC"/>
    <w:rsid w:val="00356982"/>
    <w:rsid w:val="00357A8A"/>
    <w:rsid w:val="00361526"/>
    <w:rsid w:val="00361A56"/>
    <w:rsid w:val="00361AE3"/>
    <w:rsid w:val="00361F97"/>
    <w:rsid w:val="00362124"/>
    <w:rsid w:val="0036240F"/>
    <w:rsid w:val="0036252A"/>
    <w:rsid w:val="00362CDA"/>
    <w:rsid w:val="00362FDB"/>
    <w:rsid w:val="00363E13"/>
    <w:rsid w:val="00364D9D"/>
    <w:rsid w:val="00365070"/>
    <w:rsid w:val="00365595"/>
    <w:rsid w:val="00365E81"/>
    <w:rsid w:val="003667B1"/>
    <w:rsid w:val="003672C6"/>
    <w:rsid w:val="0036773F"/>
    <w:rsid w:val="003677A9"/>
    <w:rsid w:val="00367DD4"/>
    <w:rsid w:val="00370787"/>
    <w:rsid w:val="00370A8A"/>
    <w:rsid w:val="00370F67"/>
    <w:rsid w:val="00371048"/>
    <w:rsid w:val="00371487"/>
    <w:rsid w:val="00371A35"/>
    <w:rsid w:val="00371BF9"/>
    <w:rsid w:val="00372779"/>
    <w:rsid w:val="0037323E"/>
    <w:rsid w:val="0037396C"/>
    <w:rsid w:val="00373E49"/>
    <w:rsid w:val="0037421D"/>
    <w:rsid w:val="003747F9"/>
    <w:rsid w:val="00376093"/>
    <w:rsid w:val="00376619"/>
    <w:rsid w:val="00376CC5"/>
    <w:rsid w:val="003776B5"/>
    <w:rsid w:val="00377C62"/>
    <w:rsid w:val="00377CE6"/>
    <w:rsid w:val="00377F94"/>
    <w:rsid w:val="00380676"/>
    <w:rsid w:val="00380BE0"/>
    <w:rsid w:val="003826C0"/>
    <w:rsid w:val="00382773"/>
    <w:rsid w:val="00383AC3"/>
    <w:rsid w:val="00383C61"/>
    <w:rsid w:val="00383DA1"/>
    <w:rsid w:val="00384412"/>
    <w:rsid w:val="00384807"/>
    <w:rsid w:val="003854A3"/>
    <w:rsid w:val="00385F30"/>
    <w:rsid w:val="003861EA"/>
    <w:rsid w:val="00386703"/>
    <w:rsid w:val="00387ED8"/>
    <w:rsid w:val="0039075D"/>
    <w:rsid w:val="00390801"/>
    <w:rsid w:val="003908C8"/>
    <w:rsid w:val="003917C9"/>
    <w:rsid w:val="003925BF"/>
    <w:rsid w:val="00392890"/>
    <w:rsid w:val="003934DD"/>
    <w:rsid w:val="00393696"/>
    <w:rsid w:val="00393963"/>
    <w:rsid w:val="00393B2C"/>
    <w:rsid w:val="00393C3E"/>
    <w:rsid w:val="00395575"/>
    <w:rsid w:val="00395672"/>
    <w:rsid w:val="00395B8D"/>
    <w:rsid w:val="00396617"/>
    <w:rsid w:val="00397B3B"/>
    <w:rsid w:val="003A0155"/>
    <w:rsid w:val="003A016F"/>
    <w:rsid w:val="003A06C8"/>
    <w:rsid w:val="003A0D7C"/>
    <w:rsid w:val="003A169E"/>
    <w:rsid w:val="003A170E"/>
    <w:rsid w:val="003A2184"/>
    <w:rsid w:val="003A22B5"/>
    <w:rsid w:val="003A484E"/>
    <w:rsid w:val="003A5028"/>
    <w:rsid w:val="003A5290"/>
    <w:rsid w:val="003A5711"/>
    <w:rsid w:val="003A5C6D"/>
    <w:rsid w:val="003A5D72"/>
    <w:rsid w:val="003A62B6"/>
    <w:rsid w:val="003A63F4"/>
    <w:rsid w:val="003A6713"/>
    <w:rsid w:val="003A707E"/>
    <w:rsid w:val="003B0155"/>
    <w:rsid w:val="003B0A25"/>
    <w:rsid w:val="003B1010"/>
    <w:rsid w:val="003B12B5"/>
    <w:rsid w:val="003B2089"/>
    <w:rsid w:val="003B2D13"/>
    <w:rsid w:val="003B31C1"/>
    <w:rsid w:val="003B3C37"/>
    <w:rsid w:val="003B4816"/>
    <w:rsid w:val="003B48AA"/>
    <w:rsid w:val="003B53A9"/>
    <w:rsid w:val="003B56FA"/>
    <w:rsid w:val="003B699D"/>
    <w:rsid w:val="003B7EE7"/>
    <w:rsid w:val="003C00B4"/>
    <w:rsid w:val="003C087F"/>
    <w:rsid w:val="003C1745"/>
    <w:rsid w:val="003C27FA"/>
    <w:rsid w:val="003C2CCB"/>
    <w:rsid w:val="003C30D7"/>
    <w:rsid w:val="003C3C61"/>
    <w:rsid w:val="003C3D05"/>
    <w:rsid w:val="003C5907"/>
    <w:rsid w:val="003C6253"/>
    <w:rsid w:val="003C62EB"/>
    <w:rsid w:val="003C6D2D"/>
    <w:rsid w:val="003C6E3F"/>
    <w:rsid w:val="003C7762"/>
    <w:rsid w:val="003D2A32"/>
    <w:rsid w:val="003D2F6A"/>
    <w:rsid w:val="003D342D"/>
    <w:rsid w:val="003D39EC"/>
    <w:rsid w:val="003D5DED"/>
    <w:rsid w:val="003D6133"/>
    <w:rsid w:val="003D7B66"/>
    <w:rsid w:val="003E009E"/>
    <w:rsid w:val="003E0492"/>
    <w:rsid w:val="003E0B97"/>
    <w:rsid w:val="003E0F5A"/>
    <w:rsid w:val="003E1E93"/>
    <w:rsid w:val="003E22A1"/>
    <w:rsid w:val="003E23FF"/>
    <w:rsid w:val="003E2724"/>
    <w:rsid w:val="003E326B"/>
    <w:rsid w:val="003E33F4"/>
    <w:rsid w:val="003E3DD5"/>
    <w:rsid w:val="003E3EBD"/>
    <w:rsid w:val="003E4C1F"/>
    <w:rsid w:val="003E4CD8"/>
    <w:rsid w:val="003E5729"/>
    <w:rsid w:val="003E57BA"/>
    <w:rsid w:val="003E5869"/>
    <w:rsid w:val="003E5E66"/>
    <w:rsid w:val="003E5FF7"/>
    <w:rsid w:val="003E62CD"/>
    <w:rsid w:val="003E66AA"/>
    <w:rsid w:val="003E676E"/>
    <w:rsid w:val="003E692E"/>
    <w:rsid w:val="003E6A38"/>
    <w:rsid w:val="003E791C"/>
    <w:rsid w:val="003F022E"/>
    <w:rsid w:val="003F07C6"/>
    <w:rsid w:val="003F0B88"/>
    <w:rsid w:val="003F1707"/>
    <w:rsid w:val="003F17E4"/>
    <w:rsid w:val="003F1F6B"/>
    <w:rsid w:val="003F214C"/>
    <w:rsid w:val="003F3757"/>
    <w:rsid w:val="003F38BD"/>
    <w:rsid w:val="003F391E"/>
    <w:rsid w:val="003F3FAC"/>
    <w:rsid w:val="003F44B7"/>
    <w:rsid w:val="003F59BA"/>
    <w:rsid w:val="003F621F"/>
    <w:rsid w:val="003F7687"/>
    <w:rsid w:val="004006A4"/>
    <w:rsid w:val="004006E3"/>
    <w:rsid w:val="004008E9"/>
    <w:rsid w:val="004008F0"/>
    <w:rsid w:val="004009F9"/>
    <w:rsid w:val="00400CD2"/>
    <w:rsid w:val="00400DC8"/>
    <w:rsid w:val="00401A30"/>
    <w:rsid w:val="00402527"/>
    <w:rsid w:val="004028B9"/>
    <w:rsid w:val="00402CE7"/>
    <w:rsid w:val="004034DA"/>
    <w:rsid w:val="004035A7"/>
    <w:rsid w:val="004035B6"/>
    <w:rsid w:val="004035EC"/>
    <w:rsid w:val="0040520B"/>
    <w:rsid w:val="00407203"/>
    <w:rsid w:val="004105FE"/>
    <w:rsid w:val="00411B75"/>
    <w:rsid w:val="00411F37"/>
    <w:rsid w:val="00412B35"/>
    <w:rsid w:val="00412EE7"/>
    <w:rsid w:val="004130CF"/>
    <w:rsid w:val="004137DD"/>
    <w:rsid w:val="00413B76"/>
    <w:rsid w:val="00413D48"/>
    <w:rsid w:val="00414890"/>
    <w:rsid w:val="00414BE2"/>
    <w:rsid w:val="00414BFA"/>
    <w:rsid w:val="00414DAA"/>
    <w:rsid w:val="00414E2D"/>
    <w:rsid w:val="00417F02"/>
    <w:rsid w:val="00420379"/>
    <w:rsid w:val="0042067D"/>
    <w:rsid w:val="00421C80"/>
    <w:rsid w:val="00422309"/>
    <w:rsid w:val="0042272C"/>
    <w:rsid w:val="00422A35"/>
    <w:rsid w:val="00422D45"/>
    <w:rsid w:val="00423F8F"/>
    <w:rsid w:val="00425B52"/>
    <w:rsid w:val="00425C8F"/>
    <w:rsid w:val="00425DF4"/>
    <w:rsid w:val="00426D63"/>
    <w:rsid w:val="00426ED2"/>
    <w:rsid w:val="00426FCD"/>
    <w:rsid w:val="004276D1"/>
    <w:rsid w:val="00430115"/>
    <w:rsid w:val="0043114A"/>
    <w:rsid w:val="0043172A"/>
    <w:rsid w:val="00431E2C"/>
    <w:rsid w:val="00434B1D"/>
    <w:rsid w:val="00435056"/>
    <w:rsid w:val="00436426"/>
    <w:rsid w:val="00436BB3"/>
    <w:rsid w:val="0043719C"/>
    <w:rsid w:val="00437373"/>
    <w:rsid w:val="00437AD3"/>
    <w:rsid w:val="00437C26"/>
    <w:rsid w:val="004405F9"/>
    <w:rsid w:val="004406B6"/>
    <w:rsid w:val="004408F9"/>
    <w:rsid w:val="00440DA7"/>
    <w:rsid w:val="00441638"/>
    <w:rsid w:val="004416A4"/>
    <w:rsid w:val="00441854"/>
    <w:rsid w:val="00441AC2"/>
    <w:rsid w:val="00441B5D"/>
    <w:rsid w:val="00441D21"/>
    <w:rsid w:val="0044249B"/>
    <w:rsid w:val="004447E8"/>
    <w:rsid w:val="00445490"/>
    <w:rsid w:val="00445702"/>
    <w:rsid w:val="00445791"/>
    <w:rsid w:val="004458AA"/>
    <w:rsid w:val="00446144"/>
    <w:rsid w:val="004462FB"/>
    <w:rsid w:val="004465C8"/>
    <w:rsid w:val="004474F7"/>
    <w:rsid w:val="0044779A"/>
    <w:rsid w:val="0045023C"/>
    <w:rsid w:val="00450958"/>
    <w:rsid w:val="00450BAE"/>
    <w:rsid w:val="00451A5B"/>
    <w:rsid w:val="00452648"/>
    <w:rsid w:val="00452BCD"/>
    <w:rsid w:val="00452CEA"/>
    <w:rsid w:val="00453475"/>
    <w:rsid w:val="00453BF3"/>
    <w:rsid w:val="0045441F"/>
    <w:rsid w:val="00454694"/>
    <w:rsid w:val="0045473E"/>
    <w:rsid w:val="004558E3"/>
    <w:rsid w:val="00456626"/>
    <w:rsid w:val="00456ABF"/>
    <w:rsid w:val="00457285"/>
    <w:rsid w:val="00460334"/>
    <w:rsid w:val="004613AC"/>
    <w:rsid w:val="004616AB"/>
    <w:rsid w:val="00462168"/>
    <w:rsid w:val="00463B57"/>
    <w:rsid w:val="00465A4A"/>
    <w:rsid w:val="00465B52"/>
    <w:rsid w:val="00465D01"/>
    <w:rsid w:val="00466953"/>
    <w:rsid w:val="00466C44"/>
    <w:rsid w:val="0046708E"/>
    <w:rsid w:val="00467CAA"/>
    <w:rsid w:val="00471453"/>
    <w:rsid w:val="00471A14"/>
    <w:rsid w:val="00472525"/>
    <w:rsid w:val="004728C2"/>
    <w:rsid w:val="00472A65"/>
    <w:rsid w:val="00472DF9"/>
    <w:rsid w:val="00473538"/>
    <w:rsid w:val="00474265"/>
    <w:rsid w:val="00474335"/>
    <w:rsid w:val="00474463"/>
    <w:rsid w:val="0047451A"/>
    <w:rsid w:val="00474B75"/>
    <w:rsid w:val="00475878"/>
    <w:rsid w:val="00477082"/>
    <w:rsid w:val="0047769B"/>
    <w:rsid w:val="004803B4"/>
    <w:rsid w:val="00480D85"/>
    <w:rsid w:val="00480FA4"/>
    <w:rsid w:val="00481234"/>
    <w:rsid w:val="00481685"/>
    <w:rsid w:val="004818F2"/>
    <w:rsid w:val="0048225B"/>
    <w:rsid w:val="0048344B"/>
    <w:rsid w:val="00483F0B"/>
    <w:rsid w:val="004850CB"/>
    <w:rsid w:val="00485988"/>
    <w:rsid w:val="00487187"/>
    <w:rsid w:val="004875DC"/>
    <w:rsid w:val="00491D3B"/>
    <w:rsid w:val="00491FBC"/>
    <w:rsid w:val="00492312"/>
    <w:rsid w:val="004925E5"/>
    <w:rsid w:val="00493679"/>
    <w:rsid w:val="0049367F"/>
    <w:rsid w:val="0049440A"/>
    <w:rsid w:val="0049594F"/>
    <w:rsid w:val="00496319"/>
    <w:rsid w:val="0049636C"/>
    <w:rsid w:val="0049660C"/>
    <w:rsid w:val="00496BE3"/>
    <w:rsid w:val="00497193"/>
    <w:rsid w:val="00497279"/>
    <w:rsid w:val="004972E6"/>
    <w:rsid w:val="004976E9"/>
    <w:rsid w:val="00497FB6"/>
    <w:rsid w:val="004A031F"/>
    <w:rsid w:val="004A03E4"/>
    <w:rsid w:val="004A163B"/>
    <w:rsid w:val="004A29B9"/>
    <w:rsid w:val="004A3D74"/>
    <w:rsid w:val="004A412B"/>
    <w:rsid w:val="004A4372"/>
    <w:rsid w:val="004A440B"/>
    <w:rsid w:val="004A521A"/>
    <w:rsid w:val="004A65A9"/>
    <w:rsid w:val="004A670A"/>
    <w:rsid w:val="004B02BB"/>
    <w:rsid w:val="004B0B37"/>
    <w:rsid w:val="004B125C"/>
    <w:rsid w:val="004B126D"/>
    <w:rsid w:val="004B29C7"/>
    <w:rsid w:val="004B2F0C"/>
    <w:rsid w:val="004B2F30"/>
    <w:rsid w:val="004B336D"/>
    <w:rsid w:val="004B3BDC"/>
    <w:rsid w:val="004B4AE4"/>
    <w:rsid w:val="004B4E82"/>
    <w:rsid w:val="004B5465"/>
    <w:rsid w:val="004B5B17"/>
    <w:rsid w:val="004B65DB"/>
    <w:rsid w:val="004B70F0"/>
    <w:rsid w:val="004B760C"/>
    <w:rsid w:val="004B7742"/>
    <w:rsid w:val="004B7B60"/>
    <w:rsid w:val="004B7D80"/>
    <w:rsid w:val="004C07ED"/>
    <w:rsid w:val="004C08DD"/>
    <w:rsid w:val="004C0A73"/>
    <w:rsid w:val="004C1179"/>
    <w:rsid w:val="004C16C2"/>
    <w:rsid w:val="004C1E87"/>
    <w:rsid w:val="004C21A8"/>
    <w:rsid w:val="004C2823"/>
    <w:rsid w:val="004C3096"/>
    <w:rsid w:val="004C3292"/>
    <w:rsid w:val="004C4C99"/>
    <w:rsid w:val="004C4FF8"/>
    <w:rsid w:val="004C51F8"/>
    <w:rsid w:val="004C5442"/>
    <w:rsid w:val="004C698A"/>
    <w:rsid w:val="004C6FE7"/>
    <w:rsid w:val="004C7E69"/>
    <w:rsid w:val="004D0059"/>
    <w:rsid w:val="004D08B1"/>
    <w:rsid w:val="004D1147"/>
    <w:rsid w:val="004D19CB"/>
    <w:rsid w:val="004D1E32"/>
    <w:rsid w:val="004D2C16"/>
    <w:rsid w:val="004D2F5A"/>
    <w:rsid w:val="004D323B"/>
    <w:rsid w:val="004D3DEE"/>
    <w:rsid w:val="004D505E"/>
    <w:rsid w:val="004D514E"/>
    <w:rsid w:val="004D5B3D"/>
    <w:rsid w:val="004D5C6D"/>
    <w:rsid w:val="004D60D0"/>
    <w:rsid w:val="004D6C65"/>
    <w:rsid w:val="004D72CA"/>
    <w:rsid w:val="004D753E"/>
    <w:rsid w:val="004E06EF"/>
    <w:rsid w:val="004E0E7D"/>
    <w:rsid w:val="004E1D0A"/>
    <w:rsid w:val="004E2242"/>
    <w:rsid w:val="004E38CA"/>
    <w:rsid w:val="004E3C72"/>
    <w:rsid w:val="004E3FF1"/>
    <w:rsid w:val="004E422D"/>
    <w:rsid w:val="004E4625"/>
    <w:rsid w:val="004E5871"/>
    <w:rsid w:val="004E6091"/>
    <w:rsid w:val="004E615C"/>
    <w:rsid w:val="004E75D7"/>
    <w:rsid w:val="004E7769"/>
    <w:rsid w:val="004F0CCC"/>
    <w:rsid w:val="004F1209"/>
    <w:rsid w:val="004F1FF5"/>
    <w:rsid w:val="004F27F0"/>
    <w:rsid w:val="004F2B8D"/>
    <w:rsid w:val="004F337B"/>
    <w:rsid w:val="004F42FF"/>
    <w:rsid w:val="004F44C2"/>
    <w:rsid w:val="004F4534"/>
    <w:rsid w:val="004F4ED1"/>
    <w:rsid w:val="004F5B64"/>
    <w:rsid w:val="004F611A"/>
    <w:rsid w:val="004F693A"/>
    <w:rsid w:val="004F6B72"/>
    <w:rsid w:val="004F7CDF"/>
    <w:rsid w:val="00500F9A"/>
    <w:rsid w:val="005020D8"/>
    <w:rsid w:val="00502512"/>
    <w:rsid w:val="005026A0"/>
    <w:rsid w:val="00503FD2"/>
    <w:rsid w:val="00504867"/>
    <w:rsid w:val="00504D6D"/>
    <w:rsid w:val="00505262"/>
    <w:rsid w:val="00505273"/>
    <w:rsid w:val="00505423"/>
    <w:rsid w:val="005054C0"/>
    <w:rsid w:val="0050631A"/>
    <w:rsid w:val="0050692A"/>
    <w:rsid w:val="00506E99"/>
    <w:rsid w:val="0050736D"/>
    <w:rsid w:val="005074DA"/>
    <w:rsid w:val="005105FD"/>
    <w:rsid w:val="005128DD"/>
    <w:rsid w:val="00515287"/>
    <w:rsid w:val="00516022"/>
    <w:rsid w:val="00520426"/>
    <w:rsid w:val="0052078D"/>
    <w:rsid w:val="00521553"/>
    <w:rsid w:val="005216E5"/>
    <w:rsid w:val="0052191D"/>
    <w:rsid w:val="00521CEE"/>
    <w:rsid w:val="00524543"/>
    <w:rsid w:val="005247D8"/>
    <w:rsid w:val="00524FDF"/>
    <w:rsid w:val="0052729D"/>
    <w:rsid w:val="005272A3"/>
    <w:rsid w:val="00527600"/>
    <w:rsid w:val="00527BD4"/>
    <w:rsid w:val="0053107A"/>
    <w:rsid w:val="0053156B"/>
    <w:rsid w:val="00531A1F"/>
    <w:rsid w:val="00531B95"/>
    <w:rsid w:val="00531EFA"/>
    <w:rsid w:val="005325CF"/>
    <w:rsid w:val="00532F3A"/>
    <w:rsid w:val="00533DFE"/>
    <w:rsid w:val="00534B62"/>
    <w:rsid w:val="00535003"/>
    <w:rsid w:val="005356B4"/>
    <w:rsid w:val="00536BAF"/>
    <w:rsid w:val="00537095"/>
    <w:rsid w:val="00537686"/>
    <w:rsid w:val="00537983"/>
    <w:rsid w:val="005403C8"/>
    <w:rsid w:val="0054059C"/>
    <w:rsid w:val="00541093"/>
    <w:rsid w:val="005416F4"/>
    <w:rsid w:val="0054287B"/>
    <w:rsid w:val="00542887"/>
    <w:rsid w:val="005429DC"/>
    <w:rsid w:val="00542D13"/>
    <w:rsid w:val="00544281"/>
    <w:rsid w:val="00546EF0"/>
    <w:rsid w:val="00547445"/>
    <w:rsid w:val="0054782C"/>
    <w:rsid w:val="0054797F"/>
    <w:rsid w:val="00550D63"/>
    <w:rsid w:val="00551138"/>
    <w:rsid w:val="0055236C"/>
    <w:rsid w:val="005524AF"/>
    <w:rsid w:val="005537E4"/>
    <w:rsid w:val="005551C8"/>
    <w:rsid w:val="005565F9"/>
    <w:rsid w:val="00556CC9"/>
    <w:rsid w:val="00557B65"/>
    <w:rsid w:val="00560AB1"/>
    <w:rsid w:val="005611D8"/>
    <w:rsid w:val="00561254"/>
    <w:rsid w:val="00561AFE"/>
    <w:rsid w:val="005623CA"/>
    <w:rsid w:val="005624F2"/>
    <w:rsid w:val="00562A52"/>
    <w:rsid w:val="00562AC7"/>
    <w:rsid w:val="00565D25"/>
    <w:rsid w:val="0056620C"/>
    <w:rsid w:val="00566707"/>
    <w:rsid w:val="005671B3"/>
    <w:rsid w:val="0056729B"/>
    <w:rsid w:val="005678C6"/>
    <w:rsid w:val="00570CB8"/>
    <w:rsid w:val="00570EB5"/>
    <w:rsid w:val="00572222"/>
    <w:rsid w:val="00573041"/>
    <w:rsid w:val="0057388D"/>
    <w:rsid w:val="00573BC6"/>
    <w:rsid w:val="00573C4B"/>
    <w:rsid w:val="00574867"/>
    <w:rsid w:val="00574E22"/>
    <w:rsid w:val="00575080"/>
    <w:rsid w:val="00575B80"/>
    <w:rsid w:val="00575CAE"/>
    <w:rsid w:val="0057620F"/>
    <w:rsid w:val="0057621D"/>
    <w:rsid w:val="005765AB"/>
    <w:rsid w:val="00576820"/>
    <w:rsid w:val="005774B3"/>
    <w:rsid w:val="005817E7"/>
    <w:rsid w:val="005819CE"/>
    <w:rsid w:val="0058201F"/>
    <w:rsid w:val="00582803"/>
    <w:rsid w:val="0058298D"/>
    <w:rsid w:val="00583C4E"/>
    <w:rsid w:val="00583D67"/>
    <w:rsid w:val="00584C1A"/>
    <w:rsid w:val="0058584B"/>
    <w:rsid w:val="00585AEF"/>
    <w:rsid w:val="00585B3D"/>
    <w:rsid w:val="00587955"/>
    <w:rsid w:val="00592038"/>
    <w:rsid w:val="00593564"/>
    <w:rsid w:val="005935D4"/>
    <w:rsid w:val="00593696"/>
    <w:rsid w:val="005937BE"/>
    <w:rsid w:val="00593C2B"/>
    <w:rsid w:val="00594328"/>
    <w:rsid w:val="005946B6"/>
    <w:rsid w:val="00594C8D"/>
    <w:rsid w:val="0059510A"/>
    <w:rsid w:val="00595231"/>
    <w:rsid w:val="00595C17"/>
    <w:rsid w:val="0059606E"/>
    <w:rsid w:val="00596166"/>
    <w:rsid w:val="00597F64"/>
    <w:rsid w:val="005A0268"/>
    <w:rsid w:val="005A0E1F"/>
    <w:rsid w:val="005A135B"/>
    <w:rsid w:val="005A143D"/>
    <w:rsid w:val="005A1CA2"/>
    <w:rsid w:val="005A1DBC"/>
    <w:rsid w:val="005A1DE6"/>
    <w:rsid w:val="005A207F"/>
    <w:rsid w:val="005A2F35"/>
    <w:rsid w:val="005A3852"/>
    <w:rsid w:val="005A3C8A"/>
    <w:rsid w:val="005A4425"/>
    <w:rsid w:val="005A4BA5"/>
    <w:rsid w:val="005A4E6B"/>
    <w:rsid w:val="005A4F42"/>
    <w:rsid w:val="005A5142"/>
    <w:rsid w:val="005A5FCE"/>
    <w:rsid w:val="005A6D75"/>
    <w:rsid w:val="005A6E0B"/>
    <w:rsid w:val="005A7354"/>
    <w:rsid w:val="005A7CD5"/>
    <w:rsid w:val="005A7E48"/>
    <w:rsid w:val="005A7FB9"/>
    <w:rsid w:val="005B037F"/>
    <w:rsid w:val="005B06C5"/>
    <w:rsid w:val="005B0BEB"/>
    <w:rsid w:val="005B11C3"/>
    <w:rsid w:val="005B185F"/>
    <w:rsid w:val="005B2028"/>
    <w:rsid w:val="005B34A2"/>
    <w:rsid w:val="005B3814"/>
    <w:rsid w:val="005B3FD9"/>
    <w:rsid w:val="005B4110"/>
    <w:rsid w:val="005B463E"/>
    <w:rsid w:val="005B5203"/>
    <w:rsid w:val="005B5592"/>
    <w:rsid w:val="005B5953"/>
    <w:rsid w:val="005B61CD"/>
    <w:rsid w:val="005B64C9"/>
    <w:rsid w:val="005B6687"/>
    <w:rsid w:val="005B778D"/>
    <w:rsid w:val="005C00DB"/>
    <w:rsid w:val="005C0410"/>
    <w:rsid w:val="005C08CA"/>
    <w:rsid w:val="005C08E6"/>
    <w:rsid w:val="005C168A"/>
    <w:rsid w:val="005C2729"/>
    <w:rsid w:val="005C307B"/>
    <w:rsid w:val="005C34E1"/>
    <w:rsid w:val="005C35CB"/>
    <w:rsid w:val="005C3FE0"/>
    <w:rsid w:val="005C4616"/>
    <w:rsid w:val="005C550D"/>
    <w:rsid w:val="005C55EB"/>
    <w:rsid w:val="005C5F4F"/>
    <w:rsid w:val="005C740C"/>
    <w:rsid w:val="005D0635"/>
    <w:rsid w:val="005D0805"/>
    <w:rsid w:val="005D1EC7"/>
    <w:rsid w:val="005D1F18"/>
    <w:rsid w:val="005D38CE"/>
    <w:rsid w:val="005D43B6"/>
    <w:rsid w:val="005D49ED"/>
    <w:rsid w:val="005D4A53"/>
    <w:rsid w:val="005D5535"/>
    <w:rsid w:val="005D625B"/>
    <w:rsid w:val="005D64A1"/>
    <w:rsid w:val="005D665A"/>
    <w:rsid w:val="005D6B76"/>
    <w:rsid w:val="005E0680"/>
    <w:rsid w:val="005E16A1"/>
    <w:rsid w:val="005E1707"/>
    <w:rsid w:val="005E1FE8"/>
    <w:rsid w:val="005E24AA"/>
    <w:rsid w:val="005E2532"/>
    <w:rsid w:val="005E263F"/>
    <w:rsid w:val="005E4358"/>
    <w:rsid w:val="005E5244"/>
    <w:rsid w:val="005E5A18"/>
    <w:rsid w:val="005E6212"/>
    <w:rsid w:val="005E6A2E"/>
    <w:rsid w:val="005E6FDA"/>
    <w:rsid w:val="005E7BBD"/>
    <w:rsid w:val="005F0B6C"/>
    <w:rsid w:val="005F1240"/>
    <w:rsid w:val="005F28B5"/>
    <w:rsid w:val="005F31DA"/>
    <w:rsid w:val="005F46B3"/>
    <w:rsid w:val="005F4CA0"/>
    <w:rsid w:val="005F4DCE"/>
    <w:rsid w:val="005F522A"/>
    <w:rsid w:val="005F6144"/>
    <w:rsid w:val="005F62D3"/>
    <w:rsid w:val="005F6D09"/>
    <w:rsid w:val="005F6D11"/>
    <w:rsid w:val="005F70E0"/>
    <w:rsid w:val="006008A6"/>
    <w:rsid w:val="00600CF0"/>
    <w:rsid w:val="00601797"/>
    <w:rsid w:val="006031EA"/>
    <w:rsid w:val="00603B2A"/>
    <w:rsid w:val="00603EA0"/>
    <w:rsid w:val="00604729"/>
    <w:rsid w:val="006048F4"/>
    <w:rsid w:val="00604BC9"/>
    <w:rsid w:val="00605336"/>
    <w:rsid w:val="00605720"/>
    <w:rsid w:val="0060660A"/>
    <w:rsid w:val="00606FF6"/>
    <w:rsid w:val="006077D9"/>
    <w:rsid w:val="00611945"/>
    <w:rsid w:val="00611AC5"/>
    <w:rsid w:val="00611BD8"/>
    <w:rsid w:val="006120B1"/>
    <w:rsid w:val="0061251D"/>
    <w:rsid w:val="00612781"/>
    <w:rsid w:val="006132F0"/>
    <w:rsid w:val="006138E5"/>
    <w:rsid w:val="00613B1D"/>
    <w:rsid w:val="00614C10"/>
    <w:rsid w:val="00617353"/>
    <w:rsid w:val="00617A44"/>
    <w:rsid w:val="006202B6"/>
    <w:rsid w:val="00620F18"/>
    <w:rsid w:val="0062272F"/>
    <w:rsid w:val="00625467"/>
    <w:rsid w:val="00625653"/>
    <w:rsid w:val="00625CD0"/>
    <w:rsid w:val="0062627D"/>
    <w:rsid w:val="00626350"/>
    <w:rsid w:val="00627110"/>
    <w:rsid w:val="00627432"/>
    <w:rsid w:val="006308B2"/>
    <w:rsid w:val="00630A13"/>
    <w:rsid w:val="00630CF9"/>
    <w:rsid w:val="006311D9"/>
    <w:rsid w:val="006318FE"/>
    <w:rsid w:val="00632021"/>
    <w:rsid w:val="00633735"/>
    <w:rsid w:val="0063501C"/>
    <w:rsid w:val="00635624"/>
    <w:rsid w:val="006365F6"/>
    <w:rsid w:val="0063661A"/>
    <w:rsid w:val="00636B80"/>
    <w:rsid w:val="00637104"/>
    <w:rsid w:val="00637399"/>
    <w:rsid w:val="00637D3C"/>
    <w:rsid w:val="00640294"/>
    <w:rsid w:val="00640DA2"/>
    <w:rsid w:val="00641828"/>
    <w:rsid w:val="006422D8"/>
    <w:rsid w:val="0064258A"/>
    <w:rsid w:val="00644829"/>
    <w:rsid w:val="006448E4"/>
    <w:rsid w:val="00645414"/>
    <w:rsid w:val="0064589F"/>
    <w:rsid w:val="00645C23"/>
    <w:rsid w:val="00645FD4"/>
    <w:rsid w:val="00646215"/>
    <w:rsid w:val="006466E1"/>
    <w:rsid w:val="00646847"/>
    <w:rsid w:val="00646B1C"/>
    <w:rsid w:val="00647A20"/>
    <w:rsid w:val="00647B1A"/>
    <w:rsid w:val="00650363"/>
    <w:rsid w:val="0065072D"/>
    <w:rsid w:val="00650B87"/>
    <w:rsid w:val="00651C86"/>
    <w:rsid w:val="00651CEE"/>
    <w:rsid w:val="00652967"/>
    <w:rsid w:val="00653606"/>
    <w:rsid w:val="0065483C"/>
    <w:rsid w:val="006549EA"/>
    <w:rsid w:val="006555EA"/>
    <w:rsid w:val="00655D28"/>
    <w:rsid w:val="00655DB8"/>
    <w:rsid w:val="0065621A"/>
    <w:rsid w:val="00656ED2"/>
    <w:rsid w:val="00657069"/>
    <w:rsid w:val="006576B8"/>
    <w:rsid w:val="00660BB0"/>
    <w:rsid w:val="006610E9"/>
    <w:rsid w:val="0066151F"/>
    <w:rsid w:val="00661591"/>
    <w:rsid w:val="00661E62"/>
    <w:rsid w:val="00661EBC"/>
    <w:rsid w:val="0066258D"/>
    <w:rsid w:val="00662B3D"/>
    <w:rsid w:val="00662DE8"/>
    <w:rsid w:val="00663364"/>
    <w:rsid w:val="00663407"/>
    <w:rsid w:val="00663AC7"/>
    <w:rsid w:val="00663D82"/>
    <w:rsid w:val="006640BE"/>
    <w:rsid w:val="00664678"/>
    <w:rsid w:val="00664C17"/>
    <w:rsid w:val="00664D85"/>
    <w:rsid w:val="00664DD6"/>
    <w:rsid w:val="0066572E"/>
    <w:rsid w:val="0066632F"/>
    <w:rsid w:val="00666609"/>
    <w:rsid w:val="0067097B"/>
    <w:rsid w:val="00671528"/>
    <w:rsid w:val="00671954"/>
    <w:rsid w:val="00673259"/>
    <w:rsid w:val="00674A89"/>
    <w:rsid w:val="00674F3D"/>
    <w:rsid w:val="0067509D"/>
    <w:rsid w:val="006751CB"/>
    <w:rsid w:val="00675E5B"/>
    <w:rsid w:val="00675E86"/>
    <w:rsid w:val="0067623E"/>
    <w:rsid w:val="00676A4F"/>
    <w:rsid w:val="0067727A"/>
    <w:rsid w:val="0068201F"/>
    <w:rsid w:val="006820D3"/>
    <w:rsid w:val="0068260A"/>
    <w:rsid w:val="0068376A"/>
    <w:rsid w:val="00683B77"/>
    <w:rsid w:val="00684576"/>
    <w:rsid w:val="006854CB"/>
    <w:rsid w:val="00685545"/>
    <w:rsid w:val="00685A5D"/>
    <w:rsid w:val="006864B3"/>
    <w:rsid w:val="00686776"/>
    <w:rsid w:val="00686CF2"/>
    <w:rsid w:val="00686FFB"/>
    <w:rsid w:val="00687D8F"/>
    <w:rsid w:val="00692310"/>
    <w:rsid w:val="006927FA"/>
    <w:rsid w:val="00692D64"/>
    <w:rsid w:val="00692FC1"/>
    <w:rsid w:val="00692FE6"/>
    <w:rsid w:val="00693644"/>
    <w:rsid w:val="00693FEC"/>
    <w:rsid w:val="006944A4"/>
    <w:rsid w:val="00694802"/>
    <w:rsid w:val="0069546E"/>
    <w:rsid w:val="00695A4A"/>
    <w:rsid w:val="00695C93"/>
    <w:rsid w:val="00696038"/>
    <w:rsid w:val="006963FE"/>
    <w:rsid w:val="00696BB4"/>
    <w:rsid w:val="00697B70"/>
    <w:rsid w:val="006A0512"/>
    <w:rsid w:val="006A05A5"/>
    <w:rsid w:val="006A0995"/>
    <w:rsid w:val="006A0E11"/>
    <w:rsid w:val="006A10F8"/>
    <w:rsid w:val="006A130E"/>
    <w:rsid w:val="006A17DF"/>
    <w:rsid w:val="006A197F"/>
    <w:rsid w:val="006A1C85"/>
    <w:rsid w:val="006A1E3E"/>
    <w:rsid w:val="006A2100"/>
    <w:rsid w:val="006A2CC5"/>
    <w:rsid w:val="006A3070"/>
    <w:rsid w:val="006A42F2"/>
    <w:rsid w:val="006A47C8"/>
    <w:rsid w:val="006A514E"/>
    <w:rsid w:val="006A5C3B"/>
    <w:rsid w:val="006A5D3F"/>
    <w:rsid w:val="006A5E47"/>
    <w:rsid w:val="006A72E0"/>
    <w:rsid w:val="006A7D7C"/>
    <w:rsid w:val="006A7F5C"/>
    <w:rsid w:val="006B0BF3"/>
    <w:rsid w:val="006B0E19"/>
    <w:rsid w:val="006B27CC"/>
    <w:rsid w:val="006B3168"/>
    <w:rsid w:val="006B4089"/>
    <w:rsid w:val="006B5A3C"/>
    <w:rsid w:val="006B5CCD"/>
    <w:rsid w:val="006B5E82"/>
    <w:rsid w:val="006B6096"/>
    <w:rsid w:val="006B6387"/>
    <w:rsid w:val="006B775E"/>
    <w:rsid w:val="006B7BC7"/>
    <w:rsid w:val="006C2436"/>
    <w:rsid w:val="006C2535"/>
    <w:rsid w:val="006C391F"/>
    <w:rsid w:val="006C441E"/>
    <w:rsid w:val="006C46F6"/>
    <w:rsid w:val="006C4B90"/>
    <w:rsid w:val="006C5095"/>
    <w:rsid w:val="006C56D5"/>
    <w:rsid w:val="006C5B18"/>
    <w:rsid w:val="006C6097"/>
    <w:rsid w:val="006C612D"/>
    <w:rsid w:val="006C67CD"/>
    <w:rsid w:val="006C730C"/>
    <w:rsid w:val="006C744D"/>
    <w:rsid w:val="006C7936"/>
    <w:rsid w:val="006D0D4E"/>
    <w:rsid w:val="006D1016"/>
    <w:rsid w:val="006D17F2"/>
    <w:rsid w:val="006D20D2"/>
    <w:rsid w:val="006D3345"/>
    <w:rsid w:val="006D3818"/>
    <w:rsid w:val="006D3BD7"/>
    <w:rsid w:val="006D455A"/>
    <w:rsid w:val="006D4CA2"/>
    <w:rsid w:val="006D5E99"/>
    <w:rsid w:val="006D60AD"/>
    <w:rsid w:val="006D60FB"/>
    <w:rsid w:val="006D6D55"/>
    <w:rsid w:val="006D7F7B"/>
    <w:rsid w:val="006E045F"/>
    <w:rsid w:val="006E066D"/>
    <w:rsid w:val="006E08B1"/>
    <w:rsid w:val="006E0A28"/>
    <w:rsid w:val="006E0C18"/>
    <w:rsid w:val="006E0C6F"/>
    <w:rsid w:val="006E0F1E"/>
    <w:rsid w:val="006E15D2"/>
    <w:rsid w:val="006E29E9"/>
    <w:rsid w:val="006E2B55"/>
    <w:rsid w:val="006E2B8B"/>
    <w:rsid w:val="006E3546"/>
    <w:rsid w:val="006E3A02"/>
    <w:rsid w:val="006E3FA9"/>
    <w:rsid w:val="006E45F8"/>
    <w:rsid w:val="006E53C4"/>
    <w:rsid w:val="006E72C1"/>
    <w:rsid w:val="006E7321"/>
    <w:rsid w:val="006E7D0F"/>
    <w:rsid w:val="006E7D82"/>
    <w:rsid w:val="006F0071"/>
    <w:rsid w:val="006F038F"/>
    <w:rsid w:val="006F0A00"/>
    <w:rsid w:val="006F0F93"/>
    <w:rsid w:val="006F1C3F"/>
    <w:rsid w:val="006F2B1C"/>
    <w:rsid w:val="006F2CEC"/>
    <w:rsid w:val="006F2DF4"/>
    <w:rsid w:val="006F3125"/>
    <w:rsid w:val="006F31F2"/>
    <w:rsid w:val="006F3E42"/>
    <w:rsid w:val="006F3F17"/>
    <w:rsid w:val="006F4F9A"/>
    <w:rsid w:val="006F5087"/>
    <w:rsid w:val="006F62B1"/>
    <w:rsid w:val="006F6346"/>
    <w:rsid w:val="006F661C"/>
    <w:rsid w:val="006F68BA"/>
    <w:rsid w:val="006F6F7A"/>
    <w:rsid w:val="006F6FC0"/>
    <w:rsid w:val="006F7494"/>
    <w:rsid w:val="006F751F"/>
    <w:rsid w:val="006F7661"/>
    <w:rsid w:val="006F7E38"/>
    <w:rsid w:val="00700DA2"/>
    <w:rsid w:val="00701365"/>
    <w:rsid w:val="00701970"/>
    <w:rsid w:val="00702EC6"/>
    <w:rsid w:val="00703BB1"/>
    <w:rsid w:val="00703BF7"/>
    <w:rsid w:val="007045C3"/>
    <w:rsid w:val="00704E68"/>
    <w:rsid w:val="00705850"/>
    <w:rsid w:val="00706115"/>
    <w:rsid w:val="0070739B"/>
    <w:rsid w:val="00710D54"/>
    <w:rsid w:val="00711DA3"/>
    <w:rsid w:val="00712568"/>
    <w:rsid w:val="007134D4"/>
    <w:rsid w:val="00713702"/>
    <w:rsid w:val="007146F8"/>
    <w:rsid w:val="00714A60"/>
    <w:rsid w:val="00714DC5"/>
    <w:rsid w:val="00715237"/>
    <w:rsid w:val="00715859"/>
    <w:rsid w:val="00716971"/>
    <w:rsid w:val="00716EBD"/>
    <w:rsid w:val="00717536"/>
    <w:rsid w:val="00717D7F"/>
    <w:rsid w:val="00720592"/>
    <w:rsid w:val="00720C89"/>
    <w:rsid w:val="0072138F"/>
    <w:rsid w:val="00721722"/>
    <w:rsid w:val="00721824"/>
    <w:rsid w:val="00721AE1"/>
    <w:rsid w:val="00721B6F"/>
    <w:rsid w:val="00721C77"/>
    <w:rsid w:val="007235B5"/>
    <w:rsid w:val="00724B93"/>
    <w:rsid w:val="007254A5"/>
    <w:rsid w:val="00725748"/>
    <w:rsid w:val="00725E4D"/>
    <w:rsid w:val="007264C0"/>
    <w:rsid w:val="007266F5"/>
    <w:rsid w:val="00726DAA"/>
    <w:rsid w:val="007273A8"/>
    <w:rsid w:val="007275AA"/>
    <w:rsid w:val="00727943"/>
    <w:rsid w:val="00727E52"/>
    <w:rsid w:val="007311BF"/>
    <w:rsid w:val="007312BF"/>
    <w:rsid w:val="00731389"/>
    <w:rsid w:val="00731EDF"/>
    <w:rsid w:val="00731F86"/>
    <w:rsid w:val="00733072"/>
    <w:rsid w:val="00734322"/>
    <w:rsid w:val="0073442C"/>
    <w:rsid w:val="00735550"/>
    <w:rsid w:val="00735D88"/>
    <w:rsid w:val="0073720D"/>
    <w:rsid w:val="00737507"/>
    <w:rsid w:val="00740234"/>
    <w:rsid w:val="007403C1"/>
    <w:rsid w:val="007404F9"/>
    <w:rsid w:val="00740712"/>
    <w:rsid w:val="00740C23"/>
    <w:rsid w:val="00740DFF"/>
    <w:rsid w:val="00741A82"/>
    <w:rsid w:val="00742AB9"/>
    <w:rsid w:val="0074306A"/>
    <w:rsid w:val="00743AF8"/>
    <w:rsid w:val="00745138"/>
    <w:rsid w:val="00745A6E"/>
    <w:rsid w:val="00745B17"/>
    <w:rsid w:val="00747393"/>
    <w:rsid w:val="0074789F"/>
    <w:rsid w:val="00750490"/>
    <w:rsid w:val="00751024"/>
    <w:rsid w:val="00751078"/>
    <w:rsid w:val="007515F0"/>
    <w:rsid w:val="00751A6A"/>
    <w:rsid w:val="00752265"/>
    <w:rsid w:val="007527C9"/>
    <w:rsid w:val="00752C36"/>
    <w:rsid w:val="00754A0B"/>
    <w:rsid w:val="00754FBF"/>
    <w:rsid w:val="00755A7A"/>
    <w:rsid w:val="007563FC"/>
    <w:rsid w:val="00756915"/>
    <w:rsid w:val="00756CCB"/>
    <w:rsid w:val="0075728A"/>
    <w:rsid w:val="0075758D"/>
    <w:rsid w:val="007575AA"/>
    <w:rsid w:val="00757C27"/>
    <w:rsid w:val="0076018F"/>
    <w:rsid w:val="007608CB"/>
    <w:rsid w:val="00760A42"/>
    <w:rsid w:val="00760ED5"/>
    <w:rsid w:val="007610AA"/>
    <w:rsid w:val="007611EF"/>
    <w:rsid w:val="0076152C"/>
    <w:rsid w:val="00762720"/>
    <w:rsid w:val="007630F2"/>
    <w:rsid w:val="00765E03"/>
    <w:rsid w:val="00767D23"/>
    <w:rsid w:val="00770837"/>
    <w:rsid w:val="007709EF"/>
    <w:rsid w:val="00770D93"/>
    <w:rsid w:val="00770DBB"/>
    <w:rsid w:val="00771EC8"/>
    <w:rsid w:val="00772981"/>
    <w:rsid w:val="007759A9"/>
    <w:rsid w:val="00775A70"/>
    <w:rsid w:val="007769A6"/>
    <w:rsid w:val="00777677"/>
    <w:rsid w:val="007777A2"/>
    <w:rsid w:val="007778C7"/>
    <w:rsid w:val="007779D1"/>
    <w:rsid w:val="00777CA7"/>
    <w:rsid w:val="00780FD0"/>
    <w:rsid w:val="0078132A"/>
    <w:rsid w:val="00782701"/>
    <w:rsid w:val="0078291A"/>
    <w:rsid w:val="007829D2"/>
    <w:rsid w:val="00782FA2"/>
    <w:rsid w:val="00783270"/>
    <w:rsid w:val="00783559"/>
    <w:rsid w:val="00783B39"/>
    <w:rsid w:val="00784258"/>
    <w:rsid w:val="007847C0"/>
    <w:rsid w:val="007848A0"/>
    <w:rsid w:val="007858E3"/>
    <w:rsid w:val="00785E0A"/>
    <w:rsid w:val="007869BD"/>
    <w:rsid w:val="0078765E"/>
    <w:rsid w:val="0079094C"/>
    <w:rsid w:val="00790A41"/>
    <w:rsid w:val="00790F18"/>
    <w:rsid w:val="00791A2D"/>
    <w:rsid w:val="00792328"/>
    <w:rsid w:val="00792FF4"/>
    <w:rsid w:val="0079452E"/>
    <w:rsid w:val="0079481F"/>
    <w:rsid w:val="0079551B"/>
    <w:rsid w:val="00795D76"/>
    <w:rsid w:val="00795F42"/>
    <w:rsid w:val="007960E6"/>
    <w:rsid w:val="007961A5"/>
    <w:rsid w:val="00796CDD"/>
    <w:rsid w:val="00796F9C"/>
    <w:rsid w:val="0079748B"/>
    <w:rsid w:val="007974AE"/>
    <w:rsid w:val="0079785E"/>
    <w:rsid w:val="00797AA5"/>
    <w:rsid w:val="00797BC1"/>
    <w:rsid w:val="00797C66"/>
    <w:rsid w:val="007A0F23"/>
    <w:rsid w:val="007A12A0"/>
    <w:rsid w:val="007A26BD"/>
    <w:rsid w:val="007A3250"/>
    <w:rsid w:val="007A4105"/>
    <w:rsid w:val="007A42E3"/>
    <w:rsid w:val="007A46C0"/>
    <w:rsid w:val="007A4E0C"/>
    <w:rsid w:val="007A554E"/>
    <w:rsid w:val="007A627C"/>
    <w:rsid w:val="007B0564"/>
    <w:rsid w:val="007B0AE6"/>
    <w:rsid w:val="007B0C47"/>
    <w:rsid w:val="007B11D0"/>
    <w:rsid w:val="007B11FC"/>
    <w:rsid w:val="007B1E34"/>
    <w:rsid w:val="007B223A"/>
    <w:rsid w:val="007B2B25"/>
    <w:rsid w:val="007B2CE3"/>
    <w:rsid w:val="007B332B"/>
    <w:rsid w:val="007B3940"/>
    <w:rsid w:val="007B4503"/>
    <w:rsid w:val="007B4758"/>
    <w:rsid w:val="007B4A23"/>
    <w:rsid w:val="007B596C"/>
    <w:rsid w:val="007B67A3"/>
    <w:rsid w:val="007B6DA0"/>
    <w:rsid w:val="007C025E"/>
    <w:rsid w:val="007C1BA5"/>
    <w:rsid w:val="007C406E"/>
    <w:rsid w:val="007C5183"/>
    <w:rsid w:val="007C6902"/>
    <w:rsid w:val="007C6A06"/>
    <w:rsid w:val="007C6AEB"/>
    <w:rsid w:val="007C7415"/>
    <w:rsid w:val="007C7476"/>
    <w:rsid w:val="007C7573"/>
    <w:rsid w:val="007D106C"/>
    <w:rsid w:val="007D1652"/>
    <w:rsid w:val="007D1795"/>
    <w:rsid w:val="007D19B7"/>
    <w:rsid w:val="007D1BEA"/>
    <w:rsid w:val="007D1C65"/>
    <w:rsid w:val="007D52DF"/>
    <w:rsid w:val="007D5A9D"/>
    <w:rsid w:val="007D5C03"/>
    <w:rsid w:val="007D63ED"/>
    <w:rsid w:val="007D6C56"/>
    <w:rsid w:val="007D7DA7"/>
    <w:rsid w:val="007E00D0"/>
    <w:rsid w:val="007E0787"/>
    <w:rsid w:val="007E0946"/>
    <w:rsid w:val="007E117E"/>
    <w:rsid w:val="007E11D9"/>
    <w:rsid w:val="007E22DB"/>
    <w:rsid w:val="007E239C"/>
    <w:rsid w:val="007E2406"/>
    <w:rsid w:val="007E2B20"/>
    <w:rsid w:val="007E46B6"/>
    <w:rsid w:val="007E4DBE"/>
    <w:rsid w:val="007E59C5"/>
    <w:rsid w:val="007E643D"/>
    <w:rsid w:val="007E6551"/>
    <w:rsid w:val="007E67E7"/>
    <w:rsid w:val="007E6E35"/>
    <w:rsid w:val="007E7BC7"/>
    <w:rsid w:val="007E7FDE"/>
    <w:rsid w:val="007F0039"/>
    <w:rsid w:val="007F0F0A"/>
    <w:rsid w:val="007F14E9"/>
    <w:rsid w:val="007F20EE"/>
    <w:rsid w:val="007F32B0"/>
    <w:rsid w:val="007F439C"/>
    <w:rsid w:val="007F5331"/>
    <w:rsid w:val="007F5875"/>
    <w:rsid w:val="007F5D17"/>
    <w:rsid w:val="007F713D"/>
    <w:rsid w:val="0080006F"/>
    <w:rsid w:val="0080096E"/>
    <w:rsid w:val="008009F1"/>
    <w:rsid w:val="00800CCA"/>
    <w:rsid w:val="00801C44"/>
    <w:rsid w:val="00801CBB"/>
    <w:rsid w:val="00801DC8"/>
    <w:rsid w:val="008021C9"/>
    <w:rsid w:val="0080239B"/>
    <w:rsid w:val="00802991"/>
    <w:rsid w:val="00802D1A"/>
    <w:rsid w:val="00802DEA"/>
    <w:rsid w:val="008036A5"/>
    <w:rsid w:val="00803B47"/>
    <w:rsid w:val="008049A9"/>
    <w:rsid w:val="00804D29"/>
    <w:rsid w:val="00805556"/>
    <w:rsid w:val="00805D27"/>
    <w:rsid w:val="00806120"/>
    <w:rsid w:val="0080649B"/>
    <w:rsid w:val="008069AC"/>
    <w:rsid w:val="00806F63"/>
    <w:rsid w:val="0080716A"/>
    <w:rsid w:val="00807A69"/>
    <w:rsid w:val="00810035"/>
    <w:rsid w:val="00810063"/>
    <w:rsid w:val="0081082C"/>
    <w:rsid w:val="00810C93"/>
    <w:rsid w:val="00810D6D"/>
    <w:rsid w:val="00811573"/>
    <w:rsid w:val="0081182F"/>
    <w:rsid w:val="00811F2B"/>
    <w:rsid w:val="00812028"/>
    <w:rsid w:val="008124D0"/>
    <w:rsid w:val="00812B14"/>
    <w:rsid w:val="00812C06"/>
    <w:rsid w:val="00812CB7"/>
    <w:rsid w:val="00812DD8"/>
    <w:rsid w:val="00812EAF"/>
    <w:rsid w:val="00813082"/>
    <w:rsid w:val="00813A04"/>
    <w:rsid w:val="00813FE0"/>
    <w:rsid w:val="00814762"/>
    <w:rsid w:val="00814D03"/>
    <w:rsid w:val="00816A62"/>
    <w:rsid w:val="00817C44"/>
    <w:rsid w:val="00817D9D"/>
    <w:rsid w:val="00820371"/>
    <w:rsid w:val="00821250"/>
    <w:rsid w:val="00821A05"/>
    <w:rsid w:val="00821FC1"/>
    <w:rsid w:val="008222F0"/>
    <w:rsid w:val="008227C5"/>
    <w:rsid w:val="00823AE2"/>
    <w:rsid w:val="008250C9"/>
    <w:rsid w:val="0082519D"/>
    <w:rsid w:val="00826746"/>
    <w:rsid w:val="008274F6"/>
    <w:rsid w:val="00827BFA"/>
    <w:rsid w:val="008302EF"/>
    <w:rsid w:val="00830783"/>
    <w:rsid w:val="00830EFE"/>
    <w:rsid w:val="00831067"/>
    <w:rsid w:val="0083178B"/>
    <w:rsid w:val="0083185C"/>
    <w:rsid w:val="00831EE4"/>
    <w:rsid w:val="008323D3"/>
    <w:rsid w:val="00832E12"/>
    <w:rsid w:val="00833695"/>
    <w:rsid w:val="008336B7"/>
    <w:rsid w:val="00833761"/>
    <w:rsid w:val="00833A8E"/>
    <w:rsid w:val="008354E5"/>
    <w:rsid w:val="008354FB"/>
    <w:rsid w:val="0083587C"/>
    <w:rsid w:val="008359C8"/>
    <w:rsid w:val="00835F02"/>
    <w:rsid w:val="00836535"/>
    <w:rsid w:val="0083683B"/>
    <w:rsid w:val="00836ACA"/>
    <w:rsid w:val="008370A8"/>
    <w:rsid w:val="00841531"/>
    <w:rsid w:val="00842CD8"/>
    <w:rsid w:val="008431FA"/>
    <w:rsid w:val="00843BB9"/>
    <w:rsid w:val="00847444"/>
    <w:rsid w:val="00850799"/>
    <w:rsid w:val="008510ED"/>
    <w:rsid w:val="008517C6"/>
    <w:rsid w:val="00851FCA"/>
    <w:rsid w:val="00853092"/>
    <w:rsid w:val="00853B8E"/>
    <w:rsid w:val="008547BA"/>
    <w:rsid w:val="008553C7"/>
    <w:rsid w:val="00855739"/>
    <w:rsid w:val="00855980"/>
    <w:rsid w:val="00856650"/>
    <w:rsid w:val="008573ED"/>
    <w:rsid w:val="00857F31"/>
    <w:rsid w:val="00857FEB"/>
    <w:rsid w:val="008601AF"/>
    <w:rsid w:val="00861882"/>
    <w:rsid w:val="00861FF7"/>
    <w:rsid w:val="0086276C"/>
    <w:rsid w:val="00862A87"/>
    <w:rsid w:val="00862B66"/>
    <w:rsid w:val="00862B79"/>
    <w:rsid w:val="00863335"/>
    <w:rsid w:val="0086362E"/>
    <w:rsid w:val="00864349"/>
    <w:rsid w:val="00864538"/>
    <w:rsid w:val="008648F8"/>
    <w:rsid w:val="0086557D"/>
    <w:rsid w:val="00865ABA"/>
    <w:rsid w:val="008665C4"/>
    <w:rsid w:val="00866991"/>
    <w:rsid w:val="00867338"/>
    <w:rsid w:val="00867ACF"/>
    <w:rsid w:val="00870564"/>
    <w:rsid w:val="00870A94"/>
    <w:rsid w:val="00870B3F"/>
    <w:rsid w:val="00870BA5"/>
    <w:rsid w:val="00870F1D"/>
    <w:rsid w:val="0087135B"/>
    <w:rsid w:val="00872271"/>
    <w:rsid w:val="00872899"/>
    <w:rsid w:val="00872B91"/>
    <w:rsid w:val="00872DDB"/>
    <w:rsid w:val="00872E19"/>
    <w:rsid w:val="00873ABD"/>
    <w:rsid w:val="00873E04"/>
    <w:rsid w:val="00874006"/>
    <w:rsid w:val="00874230"/>
    <w:rsid w:val="00875E54"/>
    <w:rsid w:val="00875F5C"/>
    <w:rsid w:val="008802B3"/>
    <w:rsid w:val="00880899"/>
    <w:rsid w:val="0088099A"/>
    <w:rsid w:val="00880A5B"/>
    <w:rsid w:val="00880CE0"/>
    <w:rsid w:val="00881C1F"/>
    <w:rsid w:val="00882760"/>
    <w:rsid w:val="00882850"/>
    <w:rsid w:val="00883137"/>
    <w:rsid w:val="00883548"/>
    <w:rsid w:val="00884DF2"/>
    <w:rsid w:val="00886379"/>
    <w:rsid w:val="00886601"/>
    <w:rsid w:val="00886CA1"/>
    <w:rsid w:val="0089006F"/>
    <w:rsid w:val="00890B0A"/>
    <w:rsid w:val="008912FD"/>
    <w:rsid w:val="0089258A"/>
    <w:rsid w:val="0089289E"/>
    <w:rsid w:val="00892959"/>
    <w:rsid w:val="008936D3"/>
    <w:rsid w:val="00893FF4"/>
    <w:rsid w:val="00894223"/>
    <w:rsid w:val="008943B1"/>
    <w:rsid w:val="00894A3B"/>
    <w:rsid w:val="00895E02"/>
    <w:rsid w:val="008974BF"/>
    <w:rsid w:val="008975C1"/>
    <w:rsid w:val="00897F9E"/>
    <w:rsid w:val="008A06A8"/>
    <w:rsid w:val="008A0889"/>
    <w:rsid w:val="008A1E5E"/>
    <w:rsid w:val="008A1F5D"/>
    <w:rsid w:val="008A24BD"/>
    <w:rsid w:val="008A28F5"/>
    <w:rsid w:val="008A44CD"/>
    <w:rsid w:val="008A44D4"/>
    <w:rsid w:val="008A45D7"/>
    <w:rsid w:val="008A4AF8"/>
    <w:rsid w:val="008A531B"/>
    <w:rsid w:val="008A5840"/>
    <w:rsid w:val="008A71B0"/>
    <w:rsid w:val="008A7B66"/>
    <w:rsid w:val="008A7E1D"/>
    <w:rsid w:val="008B09EB"/>
    <w:rsid w:val="008B1198"/>
    <w:rsid w:val="008B254B"/>
    <w:rsid w:val="008B2610"/>
    <w:rsid w:val="008B308C"/>
    <w:rsid w:val="008B3471"/>
    <w:rsid w:val="008B35C8"/>
    <w:rsid w:val="008B3929"/>
    <w:rsid w:val="008B3CA8"/>
    <w:rsid w:val="008B4125"/>
    <w:rsid w:val="008B453F"/>
    <w:rsid w:val="008B47DE"/>
    <w:rsid w:val="008B4810"/>
    <w:rsid w:val="008B4CB3"/>
    <w:rsid w:val="008B567B"/>
    <w:rsid w:val="008B5BE3"/>
    <w:rsid w:val="008B665F"/>
    <w:rsid w:val="008B6AA1"/>
    <w:rsid w:val="008B6B98"/>
    <w:rsid w:val="008B6EEB"/>
    <w:rsid w:val="008B720C"/>
    <w:rsid w:val="008B7B24"/>
    <w:rsid w:val="008B7E4A"/>
    <w:rsid w:val="008C1CAE"/>
    <w:rsid w:val="008C1F16"/>
    <w:rsid w:val="008C2430"/>
    <w:rsid w:val="008C2692"/>
    <w:rsid w:val="008C309F"/>
    <w:rsid w:val="008C3325"/>
    <w:rsid w:val="008C356D"/>
    <w:rsid w:val="008C3937"/>
    <w:rsid w:val="008C5251"/>
    <w:rsid w:val="008C5CD3"/>
    <w:rsid w:val="008C659E"/>
    <w:rsid w:val="008C6F55"/>
    <w:rsid w:val="008D0243"/>
    <w:rsid w:val="008D0A5B"/>
    <w:rsid w:val="008D2209"/>
    <w:rsid w:val="008D2652"/>
    <w:rsid w:val="008D43B5"/>
    <w:rsid w:val="008D484F"/>
    <w:rsid w:val="008D5C9E"/>
    <w:rsid w:val="008D5FED"/>
    <w:rsid w:val="008D722D"/>
    <w:rsid w:val="008D79A2"/>
    <w:rsid w:val="008E0B3F"/>
    <w:rsid w:val="008E118F"/>
    <w:rsid w:val="008E3AA6"/>
    <w:rsid w:val="008E3DBE"/>
    <w:rsid w:val="008E49AD"/>
    <w:rsid w:val="008E49FA"/>
    <w:rsid w:val="008E53F6"/>
    <w:rsid w:val="008E698E"/>
    <w:rsid w:val="008E6C1E"/>
    <w:rsid w:val="008E754E"/>
    <w:rsid w:val="008E7CE9"/>
    <w:rsid w:val="008F0705"/>
    <w:rsid w:val="008F0B05"/>
    <w:rsid w:val="008F13F2"/>
    <w:rsid w:val="008F1E79"/>
    <w:rsid w:val="008F2584"/>
    <w:rsid w:val="008F25A0"/>
    <w:rsid w:val="008F3246"/>
    <w:rsid w:val="008F3C1B"/>
    <w:rsid w:val="008F508C"/>
    <w:rsid w:val="008F515F"/>
    <w:rsid w:val="008F5F48"/>
    <w:rsid w:val="008F6BA8"/>
    <w:rsid w:val="008F7BEA"/>
    <w:rsid w:val="00900307"/>
    <w:rsid w:val="009003B5"/>
    <w:rsid w:val="00900BAB"/>
    <w:rsid w:val="00901B66"/>
    <w:rsid w:val="00901BE9"/>
    <w:rsid w:val="00901F75"/>
    <w:rsid w:val="0090222C"/>
    <w:rsid w:val="0090271B"/>
    <w:rsid w:val="00902B22"/>
    <w:rsid w:val="00903FC1"/>
    <w:rsid w:val="00904025"/>
    <w:rsid w:val="009044D1"/>
    <w:rsid w:val="00904944"/>
    <w:rsid w:val="00905265"/>
    <w:rsid w:val="00905D0E"/>
    <w:rsid w:val="00906C50"/>
    <w:rsid w:val="0090771B"/>
    <w:rsid w:val="00910642"/>
    <w:rsid w:val="00910DDF"/>
    <w:rsid w:val="0091195D"/>
    <w:rsid w:val="00911B51"/>
    <w:rsid w:val="00911EC1"/>
    <w:rsid w:val="009123D7"/>
    <w:rsid w:val="00912853"/>
    <w:rsid w:val="009129A1"/>
    <w:rsid w:val="009129D7"/>
    <w:rsid w:val="00912E6B"/>
    <w:rsid w:val="00914120"/>
    <w:rsid w:val="0091437C"/>
    <w:rsid w:val="00914824"/>
    <w:rsid w:val="00915E07"/>
    <w:rsid w:val="00917B56"/>
    <w:rsid w:val="00917DD7"/>
    <w:rsid w:val="009212A9"/>
    <w:rsid w:val="0092130E"/>
    <w:rsid w:val="00921B86"/>
    <w:rsid w:val="00921D4C"/>
    <w:rsid w:val="00922D00"/>
    <w:rsid w:val="00922E48"/>
    <w:rsid w:val="00922EB0"/>
    <w:rsid w:val="00923392"/>
    <w:rsid w:val="009234A4"/>
    <w:rsid w:val="00923663"/>
    <w:rsid w:val="00923CBD"/>
    <w:rsid w:val="0092464C"/>
    <w:rsid w:val="00924C9C"/>
    <w:rsid w:val="00924D29"/>
    <w:rsid w:val="00926156"/>
    <w:rsid w:val="00926AE2"/>
    <w:rsid w:val="00926F44"/>
    <w:rsid w:val="0092739A"/>
    <w:rsid w:val="009309DA"/>
    <w:rsid w:val="00930B13"/>
    <w:rsid w:val="009311C8"/>
    <w:rsid w:val="009317BA"/>
    <w:rsid w:val="00931D1D"/>
    <w:rsid w:val="00932C55"/>
    <w:rsid w:val="00932DA3"/>
    <w:rsid w:val="00932DE9"/>
    <w:rsid w:val="00933376"/>
    <w:rsid w:val="00933379"/>
    <w:rsid w:val="00933A2F"/>
    <w:rsid w:val="00933C34"/>
    <w:rsid w:val="00934950"/>
    <w:rsid w:val="0093642E"/>
    <w:rsid w:val="00936E28"/>
    <w:rsid w:val="00937790"/>
    <w:rsid w:val="009378DC"/>
    <w:rsid w:val="00937DC0"/>
    <w:rsid w:val="00940385"/>
    <w:rsid w:val="00940AF1"/>
    <w:rsid w:val="009410DC"/>
    <w:rsid w:val="009413BE"/>
    <w:rsid w:val="00941541"/>
    <w:rsid w:val="00942393"/>
    <w:rsid w:val="0094292E"/>
    <w:rsid w:val="0094333B"/>
    <w:rsid w:val="00943DA3"/>
    <w:rsid w:val="00943E2E"/>
    <w:rsid w:val="00944571"/>
    <w:rsid w:val="009445E0"/>
    <w:rsid w:val="00944DD4"/>
    <w:rsid w:val="00944F7A"/>
    <w:rsid w:val="00946423"/>
    <w:rsid w:val="00946CB4"/>
    <w:rsid w:val="0094744A"/>
    <w:rsid w:val="0095017E"/>
    <w:rsid w:val="009510DB"/>
    <w:rsid w:val="0095150A"/>
    <w:rsid w:val="00952288"/>
    <w:rsid w:val="009540F4"/>
    <w:rsid w:val="0095423D"/>
    <w:rsid w:val="0095612E"/>
    <w:rsid w:val="009561A2"/>
    <w:rsid w:val="0095624A"/>
    <w:rsid w:val="0095636E"/>
    <w:rsid w:val="00956BEC"/>
    <w:rsid w:val="009603AE"/>
    <w:rsid w:val="00960711"/>
    <w:rsid w:val="0096130A"/>
    <w:rsid w:val="00961D26"/>
    <w:rsid w:val="009620A7"/>
    <w:rsid w:val="009620CD"/>
    <w:rsid w:val="00962C44"/>
    <w:rsid w:val="00964F97"/>
    <w:rsid w:val="009660ED"/>
    <w:rsid w:val="009664F5"/>
    <w:rsid w:val="009666DD"/>
    <w:rsid w:val="00966D78"/>
    <w:rsid w:val="00966EE4"/>
    <w:rsid w:val="009701D0"/>
    <w:rsid w:val="009704F9"/>
    <w:rsid w:val="00971263"/>
    <w:rsid w:val="0097137B"/>
    <w:rsid w:val="009716D8"/>
    <w:rsid w:val="009718F9"/>
    <w:rsid w:val="00971DEE"/>
    <w:rsid w:val="00971E16"/>
    <w:rsid w:val="00971F42"/>
    <w:rsid w:val="00972D97"/>
    <w:rsid w:val="00972FB9"/>
    <w:rsid w:val="009738F1"/>
    <w:rsid w:val="00974850"/>
    <w:rsid w:val="00974FA4"/>
    <w:rsid w:val="00975112"/>
    <w:rsid w:val="009756BC"/>
    <w:rsid w:val="00975F20"/>
    <w:rsid w:val="00976EDC"/>
    <w:rsid w:val="009773B0"/>
    <w:rsid w:val="00977AE0"/>
    <w:rsid w:val="0098037F"/>
    <w:rsid w:val="009803A8"/>
    <w:rsid w:val="00980B93"/>
    <w:rsid w:val="00981768"/>
    <w:rsid w:val="00981F9E"/>
    <w:rsid w:val="00982254"/>
    <w:rsid w:val="00982A77"/>
    <w:rsid w:val="00983004"/>
    <w:rsid w:val="00983582"/>
    <w:rsid w:val="00983E8F"/>
    <w:rsid w:val="009841B2"/>
    <w:rsid w:val="009844EA"/>
    <w:rsid w:val="0098451D"/>
    <w:rsid w:val="00984D01"/>
    <w:rsid w:val="00985429"/>
    <w:rsid w:val="009857D0"/>
    <w:rsid w:val="00985E56"/>
    <w:rsid w:val="0098609B"/>
    <w:rsid w:val="00986224"/>
    <w:rsid w:val="009873D2"/>
    <w:rsid w:val="00987619"/>
    <w:rsid w:val="0098788A"/>
    <w:rsid w:val="00987A61"/>
    <w:rsid w:val="009914A2"/>
    <w:rsid w:val="00992B62"/>
    <w:rsid w:val="00993179"/>
    <w:rsid w:val="009938C3"/>
    <w:rsid w:val="00994A68"/>
    <w:rsid w:val="00994FDA"/>
    <w:rsid w:val="009962F4"/>
    <w:rsid w:val="009970A6"/>
    <w:rsid w:val="00997146"/>
    <w:rsid w:val="00997338"/>
    <w:rsid w:val="0099752C"/>
    <w:rsid w:val="00997ABC"/>
    <w:rsid w:val="009A0E53"/>
    <w:rsid w:val="009A131E"/>
    <w:rsid w:val="009A21B3"/>
    <w:rsid w:val="009A2282"/>
    <w:rsid w:val="009A2420"/>
    <w:rsid w:val="009A31BF"/>
    <w:rsid w:val="009A3B71"/>
    <w:rsid w:val="009A3E4A"/>
    <w:rsid w:val="009A44EE"/>
    <w:rsid w:val="009A4A65"/>
    <w:rsid w:val="009A61BC"/>
    <w:rsid w:val="009A61D8"/>
    <w:rsid w:val="009A68AE"/>
    <w:rsid w:val="009B0138"/>
    <w:rsid w:val="009B0600"/>
    <w:rsid w:val="009B06E8"/>
    <w:rsid w:val="009B0FE9"/>
    <w:rsid w:val="009B173A"/>
    <w:rsid w:val="009B4A44"/>
    <w:rsid w:val="009B4C78"/>
    <w:rsid w:val="009B5D7E"/>
    <w:rsid w:val="009B6012"/>
    <w:rsid w:val="009B6B3D"/>
    <w:rsid w:val="009B741E"/>
    <w:rsid w:val="009B7451"/>
    <w:rsid w:val="009C06FF"/>
    <w:rsid w:val="009C0AEE"/>
    <w:rsid w:val="009C15AD"/>
    <w:rsid w:val="009C18B4"/>
    <w:rsid w:val="009C19BC"/>
    <w:rsid w:val="009C1A02"/>
    <w:rsid w:val="009C32BC"/>
    <w:rsid w:val="009C32F7"/>
    <w:rsid w:val="009C3F20"/>
    <w:rsid w:val="009C4104"/>
    <w:rsid w:val="009C4732"/>
    <w:rsid w:val="009C50A4"/>
    <w:rsid w:val="009C542E"/>
    <w:rsid w:val="009C56AA"/>
    <w:rsid w:val="009C5A19"/>
    <w:rsid w:val="009C6882"/>
    <w:rsid w:val="009C728E"/>
    <w:rsid w:val="009C7BB5"/>
    <w:rsid w:val="009C7CA1"/>
    <w:rsid w:val="009D043D"/>
    <w:rsid w:val="009D0EE9"/>
    <w:rsid w:val="009D241D"/>
    <w:rsid w:val="009D2F18"/>
    <w:rsid w:val="009D3378"/>
    <w:rsid w:val="009D509B"/>
    <w:rsid w:val="009D580D"/>
    <w:rsid w:val="009D6231"/>
    <w:rsid w:val="009D6B2A"/>
    <w:rsid w:val="009E0051"/>
    <w:rsid w:val="009E00B8"/>
    <w:rsid w:val="009E014E"/>
    <w:rsid w:val="009E024B"/>
    <w:rsid w:val="009E06E9"/>
    <w:rsid w:val="009E123C"/>
    <w:rsid w:val="009E1BB7"/>
    <w:rsid w:val="009E2207"/>
    <w:rsid w:val="009E409A"/>
    <w:rsid w:val="009E4F78"/>
    <w:rsid w:val="009E7457"/>
    <w:rsid w:val="009E748F"/>
    <w:rsid w:val="009F0626"/>
    <w:rsid w:val="009F069D"/>
    <w:rsid w:val="009F08BE"/>
    <w:rsid w:val="009F0963"/>
    <w:rsid w:val="009F12B8"/>
    <w:rsid w:val="009F3259"/>
    <w:rsid w:val="009F3B6D"/>
    <w:rsid w:val="009F480B"/>
    <w:rsid w:val="009F4B15"/>
    <w:rsid w:val="009F6449"/>
    <w:rsid w:val="009F695D"/>
    <w:rsid w:val="009F6FA6"/>
    <w:rsid w:val="00A00468"/>
    <w:rsid w:val="00A008F6"/>
    <w:rsid w:val="00A0121F"/>
    <w:rsid w:val="00A01333"/>
    <w:rsid w:val="00A013B8"/>
    <w:rsid w:val="00A01D78"/>
    <w:rsid w:val="00A025CC"/>
    <w:rsid w:val="00A030F6"/>
    <w:rsid w:val="00A037D5"/>
    <w:rsid w:val="00A03B15"/>
    <w:rsid w:val="00A04525"/>
    <w:rsid w:val="00A047F4"/>
    <w:rsid w:val="00A04C91"/>
    <w:rsid w:val="00A04DF3"/>
    <w:rsid w:val="00A056DE"/>
    <w:rsid w:val="00A079EC"/>
    <w:rsid w:val="00A1001A"/>
    <w:rsid w:val="00A10296"/>
    <w:rsid w:val="00A1031B"/>
    <w:rsid w:val="00A104E7"/>
    <w:rsid w:val="00A111C9"/>
    <w:rsid w:val="00A112E1"/>
    <w:rsid w:val="00A11FCA"/>
    <w:rsid w:val="00A1247D"/>
    <w:rsid w:val="00A128AD"/>
    <w:rsid w:val="00A134BC"/>
    <w:rsid w:val="00A14D3A"/>
    <w:rsid w:val="00A1510A"/>
    <w:rsid w:val="00A15F68"/>
    <w:rsid w:val="00A164D0"/>
    <w:rsid w:val="00A168E9"/>
    <w:rsid w:val="00A17B50"/>
    <w:rsid w:val="00A17C34"/>
    <w:rsid w:val="00A17F9A"/>
    <w:rsid w:val="00A205EC"/>
    <w:rsid w:val="00A20EA9"/>
    <w:rsid w:val="00A21158"/>
    <w:rsid w:val="00A21E76"/>
    <w:rsid w:val="00A223AF"/>
    <w:rsid w:val="00A230C3"/>
    <w:rsid w:val="00A23165"/>
    <w:rsid w:val="00A234D9"/>
    <w:rsid w:val="00A235D2"/>
    <w:rsid w:val="00A23BC8"/>
    <w:rsid w:val="00A23C43"/>
    <w:rsid w:val="00A23C63"/>
    <w:rsid w:val="00A23F7D"/>
    <w:rsid w:val="00A245F8"/>
    <w:rsid w:val="00A248B2"/>
    <w:rsid w:val="00A2495A"/>
    <w:rsid w:val="00A2642B"/>
    <w:rsid w:val="00A264CF"/>
    <w:rsid w:val="00A26977"/>
    <w:rsid w:val="00A26AE2"/>
    <w:rsid w:val="00A27B9A"/>
    <w:rsid w:val="00A27ECD"/>
    <w:rsid w:val="00A27ECF"/>
    <w:rsid w:val="00A27EEF"/>
    <w:rsid w:val="00A3035C"/>
    <w:rsid w:val="00A30A9B"/>
    <w:rsid w:val="00A30E68"/>
    <w:rsid w:val="00A30F88"/>
    <w:rsid w:val="00A3115D"/>
    <w:rsid w:val="00A3124E"/>
    <w:rsid w:val="00A31933"/>
    <w:rsid w:val="00A329D2"/>
    <w:rsid w:val="00A3321B"/>
    <w:rsid w:val="00A34018"/>
    <w:rsid w:val="00A34AA0"/>
    <w:rsid w:val="00A34D1B"/>
    <w:rsid w:val="00A35C2C"/>
    <w:rsid w:val="00A35C51"/>
    <w:rsid w:val="00A35DE1"/>
    <w:rsid w:val="00A36B6E"/>
    <w:rsid w:val="00A3715C"/>
    <w:rsid w:val="00A37211"/>
    <w:rsid w:val="00A37D2A"/>
    <w:rsid w:val="00A408A3"/>
    <w:rsid w:val="00A40FB1"/>
    <w:rsid w:val="00A413B4"/>
    <w:rsid w:val="00A41418"/>
    <w:rsid w:val="00A41444"/>
    <w:rsid w:val="00A41771"/>
    <w:rsid w:val="00A41FE2"/>
    <w:rsid w:val="00A421D5"/>
    <w:rsid w:val="00A4300E"/>
    <w:rsid w:val="00A436F3"/>
    <w:rsid w:val="00A4382B"/>
    <w:rsid w:val="00A43F66"/>
    <w:rsid w:val="00A45679"/>
    <w:rsid w:val="00A46FEF"/>
    <w:rsid w:val="00A47878"/>
    <w:rsid w:val="00A47948"/>
    <w:rsid w:val="00A50674"/>
    <w:rsid w:val="00A50CF6"/>
    <w:rsid w:val="00A51911"/>
    <w:rsid w:val="00A5305C"/>
    <w:rsid w:val="00A53BCF"/>
    <w:rsid w:val="00A551D8"/>
    <w:rsid w:val="00A558DB"/>
    <w:rsid w:val="00A55E29"/>
    <w:rsid w:val="00A5645F"/>
    <w:rsid w:val="00A56946"/>
    <w:rsid w:val="00A56B3C"/>
    <w:rsid w:val="00A57671"/>
    <w:rsid w:val="00A57B67"/>
    <w:rsid w:val="00A60087"/>
    <w:rsid w:val="00A6056C"/>
    <w:rsid w:val="00A610B0"/>
    <w:rsid w:val="00A6170E"/>
    <w:rsid w:val="00A624CA"/>
    <w:rsid w:val="00A63B8C"/>
    <w:rsid w:val="00A651F6"/>
    <w:rsid w:val="00A665C7"/>
    <w:rsid w:val="00A6670E"/>
    <w:rsid w:val="00A67212"/>
    <w:rsid w:val="00A67F14"/>
    <w:rsid w:val="00A70EF1"/>
    <w:rsid w:val="00A715F8"/>
    <w:rsid w:val="00A72460"/>
    <w:rsid w:val="00A72723"/>
    <w:rsid w:val="00A73AD8"/>
    <w:rsid w:val="00A742C6"/>
    <w:rsid w:val="00A74CEE"/>
    <w:rsid w:val="00A7597E"/>
    <w:rsid w:val="00A778D4"/>
    <w:rsid w:val="00A77EDF"/>
    <w:rsid w:val="00A77F6F"/>
    <w:rsid w:val="00A80C87"/>
    <w:rsid w:val="00A81BD8"/>
    <w:rsid w:val="00A81D21"/>
    <w:rsid w:val="00A81DDF"/>
    <w:rsid w:val="00A81EC7"/>
    <w:rsid w:val="00A82ACD"/>
    <w:rsid w:val="00A831FD"/>
    <w:rsid w:val="00A83352"/>
    <w:rsid w:val="00A8336D"/>
    <w:rsid w:val="00A837FB"/>
    <w:rsid w:val="00A840AB"/>
    <w:rsid w:val="00A84BCA"/>
    <w:rsid w:val="00A84DF7"/>
    <w:rsid w:val="00A850A2"/>
    <w:rsid w:val="00A85508"/>
    <w:rsid w:val="00A85EA3"/>
    <w:rsid w:val="00A85EC6"/>
    <w:rsid w:val="00A875BB"/>
    <w:rsid w:val="00A8765D"/>
    <w:rsid w:val="00A87D41"/>
    <w:rsid w:val="00A90A35"/>
    <w:rsid w:val="00A90FCC"/>
    <w:rsid w:val="00A91F40"/>
    <w:rsid w:val="00A91FA3"/>
    <w:rsid w:val="00A92446"/>
    <w:rsid w:val="00A927D3"/>
    <w:rsid w:val="00A92B8D"/>
    <w:rsid w:val="00A94076"/>
    <w:rsid w:val="00A94F30"/>
    <w:rsid w:val="00A952A9"/>
    <w:rsid w:val="00A967B8"/>
    <w:rsid w:val="00A9723A"/>
    <w:rsid w:val="00A97A82"/>
    <w:rsid w:val="00AA0C1B"/>
    <w:rsid w:val="00AA1B90"/>
    <w:rsid w:val="00AA1FE2"/>
    <w:rsid w:val="00AA1FF1"/>
    <w:rsid w:val="00AA2368"/>
    <w:rsid w:val="00AA2A06"/>
    <w:rsid w:val="00AA2BC7"/>
    <w:rsid w:val="00AA31AE"/>
    <w:rsid w:val="00AA4096"/>
    <w:rsid w:val="00AA416A"/>
    <w:rsid w:val="00AA4D95"/>
    <w:rsid w:val="00AA58B3"/>
    <w:rsid w:val="00AA5BA4"/>
    <w:rsid w:val="00AA62B4"/>
    <w:rsid w:val="00AA64F5"/>
    <w:rsid w:val="00AA71BF"/>
    <w:rsid w:val="00AA7D0E"/>
    <w:rsid w:val="00AA7FC9"/>
    <w:rsid w:val="00AB0CD4"/>
    <w:rsid w:val="00AB0CE8"/>
    <w:rsid w:val="00AB0EED"/>
    <w:rsid w:val="00AB12F8"/>
    <w:rsid w:val="00AB17D6"/>
    <w:rsid w:val="00AB1F51"/>
    <w:rsid w:val="00AB237D"/>
    <w:rsid w:val="00AB3BA7"/>
    <w:rsid w:val="00AB3E7E"/>
    <w:rsid w:val="00AB54A7"/>
    <w:rsid w:val="00AB5933"/>
    <w:rsid w:val="00AB5F83"/>
    <w:rsid w:val="00AB7729"/>
    <w:rsid w:val="00AC06DF"/>
    <w:rsid w:val="00AC242B"/>
    <w:rsid w:val="00AC269B"/>
    <w:rsid w:val="00AC37DC"/>
    <w:rsid w:val="00AC3B8F"/>
    <w:rsid w:val="00AC3C42"/>
    <w:rsid w:val="00AC45E5"/>
    <w:rsid w:val="00AC529F"/>
    <w:rsid w:val="00AC559A"/>
    <w:rsid w:val="00AC5BD4"/>
    <w:rsid w:val="00AC6AC5"/>
    <w:rsid w:val="00AC6D82"/>
    <w:rsid w:val="00AC740B"/>
    <w:rsid w:val="00AC75D8"/>
    <w:rsid w:val="00AD0241"/>
    <w:rsid w:val="00AD0BA6"/>
    <w:rsid w:val="00AD1827"/>
    <w:rsid w:val="00AD1C32"/>
    <w:rsid w:val="00AD23D4"/>
    <w:rsid w:val="00AD24DE"/>
    <w:rsid w:val="00AD3B29"/>
    <w:rsid w:val="00AD456A"/>
    <w:rsid w:val="00AD5D79"/>
    <w:rsid w:val="00AD6422"/>
    <w:rsid w:val="00AD6902"/>
    <w:rsid w:val="00AD69B4"/>
    <w:rsid w:val="00AD7A67"/>
    <w:rsid w:val="00AE013D"/>
    <w:rsid w:val="00AE10EE"/>
    <w:rsid w:val="00AE11B7"/>
    <w:rsid w:val="00AE11F5"/>
    <w:rsid w:val="00AE1385"/>
    <w:rsid w:val="00AE2179"/>
    <w:rsid w:val="00AE281C"/>
    <w:rsid w:val="00AE2C10"/>
    <w:rsid w:val="00AE381E"/>
    <w:rsid w:val="00AE44E9"/>
    <w:rsid w:val="00AE4C3D"/>
    <w:rsid w:val="00AE4CAB"/>
    <w:rsid w:val="00AE52AE"/>
    <w:rsid w:val="00AE61DD"/>
    <w:rsid w:val="00AE7D83"/>
    <w:rsid w:val="00AE7F68"/>
    <w:rsid w:val="00AF01FD"/>
    <w:rsid w:val="00AF2321"/>
    <w:rsid w:val="00AF319E"/>
    <w:rsid w:val="00AF4BBA"/>
    <w:rsid w:val="00AF52F6"/>
    <w:rsid w:val="00AF52FD"/>
    <w:rsid w:val="00AF54A8"/>
    <w:rsid w:val="00AF58A1"/>
    <w:rsid w:val="00AF5C90"/>
    <w:rsid w:val="00AF6646"/>
    <w:rsid w:val="00AF7237"/>
    <w:rsid w:val="00B0043A"/>
    <w:rsid w:val="00B007CF"/>
    <w:rsid w:val="00B00BE3"/>
    <w:rsid w:val="00B00D75"/>
    <w:rsid w:val="00B01E3E"/>
    <w:rsid w:val="00B01F90"/>
    <w:rsid w:val="00B02F57"/>
    <w:rsid w:val="00B035BE"/>
    <w:rsid w:val="00B063E1"/>
    <w:rsid w:val="00B070CB"/>
    <w:rsid w:val="00B0748F"/>
    <w:rsid w:val="00B106CE"/>
    <w:rsid w:val="00B1164D"/>
    <w:rsid w:val="00B1166F"/>
    <w:rsid w:val="00B11C51"/>
    <w:rsid w:val="00B123A5"/>
    <w:rsid w:val="00B12456"/>
    <w:rsid w:val="00B129D5"/>
    <w:rsid w:val="00B12B91"/>
    <w:rsid w:val="00B12D50"/>
    <w:rsid w:val="00B13137"/>
    <w:rsid w:val="00B13752"/>
    <w:rsid w:val="00B137A7"/>
    <w:rsid w:val="00B13B3B"/>
    <w:rsid w:val="00B13DFC"/>
    <w:rsid w:val="00B13F8E"/>
    <w:rsid w:val="00B13FB6"/>
    <w:rsid w:val="00B1418A"/>
    <w:rsid w:val="00B145F0"/>
    <w:rsid w:val="00B14A61"/>
    <w:rsid w:val="00B14E1E"/>
    <w:rsid w:val="00B15234"/>
    <w:rsid w:val="00B15A2F"/>
    <w:rsid w:val="00B15F7D"/>
    <w:rsid w:val="00B165C2"/>
    <w:rsid w:val="00B17002"/>
    <w:rsid w:val="00B1714F"/>
    <w:rsid w:val="00B200EA"/>
    <w:rsid w:val="00B20426"/>
    <w:rsid w:val="00B2113A"/>
    <w:rsid w:val="00B213A3"/>
    <w:rsid w:val="00B21E32"/>
    <w:rsid w:val="00B2219F"/>
    <w:rsid w:val="00B22E63"/>
    <w:rsid w:val="00B24AEF"/>
    <w:rsid w:val="00B251D2"/>
    <w:rsid w:val="00B25649"/>
    <w:rsid w:val="00B259C8"/>
    <w:rsid w:val="00B25F6E"/>
    <w:rsid w:val="00B261AA"/>
    <w:rsid w:val="00B26425"/>
    <w:rsid w:val="00B26596"/>
    <w:rsid w:val="00B26CCF"/>
    <w:rsid w:val="00B274AB"/>
    <w:rsid w:val="00B2754E"/>
    <w:rsid w:val="00B27DBC"/>
    <w:rsid w:val="00B300D3"/>
    <w:rsid w:val="00B30991"/>
    <w:rsid w:val="00B30EFA"/>
    <w:rsid w:val="00B30FC2"/>
    <w:rsid w:val="00B32B99"/>
    <w:rsid w:val="00B32CEF"/>
    <w:rsid w:val="00B331A2"/>
    <w:rsid w:val="00B338C3"/>
    <w:rsid w:val="00B33D8E"/>
    <w:rsid w:val="00B342CF"/>
    <w:rsid w:val="00B36CF0"/>
    <w:rsid w:val="00B3750F"/>
    <w:rsid w:val="00B40648"/>
    <w:rsid w:val="00B421A5"/>
    <w:rsid w:val="00B425F0"/>
    <w:rsid w:val="00B42DFA"/>
    <w:rsid w:val="00B435EC"/>
    <w:rsid w:val="00B43E0D"/>
    <w:rsid w:val="00B445B9"/>
    <w:rsid w:val="00B44781"/>
    <w:rsid w:val="00B44B9E"/>
    <w:rsid w:val="00B44CEB"/>
    <w:rsid w:val="00B44D86"/>
    <w:rsid w:val="00B45343"/>
    <w:rsid w:val="00B4541E"/>
    <w:rsid w:val="00B45EEF"/>
    <w:rsid w:val="00B462B1"/>
    <w:rsid w:val="00B47F17"/>
    <w:rsid w:val="00B50192"/>
    <w:rsid w:val="00B503C5"/>
    <w:rsid w:val="00B509DA"/>
    <w:rsid w:val="00B5197B"/>
    <w:rsid w:val="00B52653"/>
    <w:rsid w:val="00B531DD"/>
    <w:rsid w:val="00B5392F"/>
    <w:rsid w:val="00B539C1"/>
    <w:rsid w:val="00B54C20"/>
    <w:rsid w:val="00B55014"/>
    <w:rsid w:val="00B55136"/>
    <w:rsid w:val="00B5593C"/>
    <w:rsid w:val="00B566E9"/>
    <w:rsid w:val="00B574CA"/>
    <w:rsid w:val="00B606DF"/>
    <w:rsid w:val="00B608BC"/>
    <w:rsid w:val="00B61814"/>
    <w:rsid w:val="00B61D7F"/>
    <w:rsid w:val="00B62232"/>
    <w:rsid w:val="00B629D6"/>
    <w:rsid w:val="00B6332D"/>
    <w:rsid w:val="00B63D29"/>
    <w:rsid w:val="00B641AD"/>
    <w:rsid w:val="00B64E88"/>
    <w:rsid w:val="00B64FE6"/>
    <w:rsid w:val="00B654BD"/>
    <w:rsid w:val="00B667A8"/>
    <w:rsid w:val="00B6785F"/>
    <w:rsid w:val="00B6A351"/>
    <w:rsid w:val="00B7087F"/>
    <w:rsid w:val="00B70BF3"/>
    <w:rsid w:val="00B71DC2"/>
    <w:rsid w:val="00B72042"/>
    <w:rsid w:val="00B74B66"/>
    <w:rsid w:val="00B760D9"/>
    <w:rsid w:val="00B7644E"/>
    <w:rsid w:val="00B765B5"/>
    <w:rsid w:val="00B76D48"/>
    <w:rsid w:val="00B7791B"/>
    <w:rsid w:val="00B807A1"/>
    <w:rsid w:val="00B80FDC"/>
    <w:rsid w:val="00B818A7"/>
    <w:rsid w:val="00B81A79"/>
    <w:rsid w:val="00B81FC0"/>
    <w:rsid w:val="00B82136"/>
    <w:rsid w:val="00B827C3"/>
    <w:rsid w:val="00B836DA"/>
    <w:rsid w:val="00B848C8"/>
    <w:rsid w:val="00B849EC"/>
    <w:rsid w:val="00B849F5"/>
    <w:rsid w:val="00B84FB3"/>
    <w:rsid w:val="00B85296"/>
    <w:rsid w:val="00B8780A"/>
    <w:rsid w:val="00B87C91"/>
    <w:rsid w:val="00B9030A"/>
    <w:rsid w:val="00B9105A"/>
    <w:rsid w:val="00B91322"/>
    <w:rsid w:val="00B91510"/>
    <w:rsid w:val="00B91677"/>
    <w:rsid w:val="00B918BB"/>
    <w:rsid w:val="00B91A94"/>
    <w:rsid w:val="00B91CFC"/>
    <w:rsid w:val="00B93268"/>
    <w:rsid w:val="00B9329F"/>
    <w:rsid w:val="00B934E7"/>
    <w:rsid w:val="00B9376B"/>
    <w:rsid w:val="00B93893"/>
    <w:rsid w:val="00B9492A"/>
    <w:rsid w:val="00B94EC8"/>
    <w:rsid w:val="00B95B2F"/>
    <w:rsid w:val="00B964E6"/>
    <w:rsid w:val="00B965FC"/>
    <w:rsid w:val="00B96BD1"/>
    <w:rsid w:val="00B96BEF"/>
    <w:rsid w:val="00B972B0"/>
    <w:rsid w:val="00B97AFD"/>
    <w:rsid w:val="00B97B49"/>
    <w:rsid w:val="00BA0450"/>
    <w:rsid w:val="00BA0D89"/>
    <w:rsid w:val="00BA1397"/>
    <w:rsid w:val="00BA219A"/>
    <w:rsid w:val="00BA2331"/>
    <w:rsid w:val="00BA32C9"/>
    <w:rsid w:val="00BA37BD"/>
    <w:rsid w:val="00BA3864"/>
    <w:rsid w:val="00BA39BD"/>
    <w:rsid w:val="00BA51E1"/>
    <w:rsid w:val="00BA5D4A"/>
    <w:rsid w:val="00BA7529"/>
    <w:rsid w:val="00BA7E0A"/>
    <w:rsid w:val="00BB0639"/>
    <w:rsid w:val="00BB16AA"/>
    <w:rsid w:val="00BB1985"/>
    <w:rsid w:val="00BB29E4"/>
    <w:rsid w:val="00BB3FCA"/>
    <w:rsid w:val="00BB55F2"/>
    <w:rsid w:val="00BB5DA7"/>
    <w:rsid w:val="00BB65F8"/>
    <w:rsid w:val="00BB7547"/>
    <w:rsid w:val="00BB7C72"/>
    <w:rsid w:val="00BC066B"/>
    <w:rsid w:val="00BC0D5E"/>
    <w:rsid w:val="00BC1548"/>
    <w:rsid w:val="00BC1F0B"/>
    <w:rsid w:val="00BC2181"/>
    <w:rsid w:val="00BC2310"/>
    <w:rsid w:val="00BC261B"/>
    <w:rsid w:val="00BC2C00"/>
    <w:rsid w:val="00BC3B53"/>
    <w:rsid w:val="00BC3B96"/>
    <w:rsid w:val="00BC4A3F"/>
    <w:rsid w:val="00BC4AE3"/>
    <w:rsid w:val="00BC51DF"/>
    <w:rsid w:val="00BC55FA"/>
    <w:rsid w:val="00BC5B28"/>
    <w:rsid w:val="00BC715A"/>
    <w:rsid w:val="00BC7BB2"/>
    <w:rsid w:val="00BD0359"/>
    <w:rsid w:val="00BD1AEC"/>
    <w:rsid w:val="00BD1C44"/>
    <w:rsid w:val="00BD2370"/>
    <w:rsid w:val="00BD3489"/>
    <w:rsid w:val="00BD357F"/>
    <w:rsid w:val="00BD5845"/>
    <w:rsid w:val="00BD5BF0"/>
    <w:rsid w:val="00BD5E22"/>
    <w:rsid w:val="00BD6279"/>
    <w:rsid w:val="00BD6CAD"/>
    <w:rsid w:val="00BD7332"/>
    <w:rsid w:val="00BD7D1A"/>
    <w:rsid w:val="00BD7EBB"/>
    <w:rsid w:val="00BE1773"/>
    <w:rsid w:val="00BE1F17"/>
    <w:rsid w:val="00BE2285"/>
    <w:rsid w:val="00BE27BA"/>
    <w:rsid w:val="00BE2C5F"/>
    <w:rsid w:val="00BE3F88"/>
    <w:rsid w:val="00BE4756"/>
    <w:rsid w:val="00BE4F1F"/>
    <w:rsid w:val="00BE5057"/>
    <w:rsid w:val="00BE570F"/>
    <w:rsid w:val="00BE5CA4"/>
    <w:rsid w:val="00BE5ED9"/>
    <w:rsid w:val="00BE6416"/>
    <w:rsid w:val="00BE7067"/>
    <w:rsid w:val="00BE773A"/>
    <w:rsid w:val="00BE7B41"/>
    <w:rsid w:val="00BE7F3C"/>
    <w:rsid w:val="00BF02D2"/>
    <w:rsid w:val="00BF0C42"/>
    <w:rsid w:val="00BF1310"/>
    <w:rsid w:val="00BF1D78"/>
    <w:rsid w:val="00BF2435"/>
    <w:rsid w:val="00BF271B"/>
    <w:rsid w:val="00BF2DE7"/>
    <w:rsid w:val="00BF4B8A"/>
    <w:rsid w:val="00BF4F6A"/>
    <w:rsid w:val="00BF5379"/>
    <w:rsid w:val="00BF6CA8"/>
    <w:rsid w:val="00BF6FB3"/>
    <w:rsid w:val="00BF750C"/>
    <w:rsid w:val="00C00068"/>
    <w:rsid w:val="00C01222"/>
    <w:rsid w:val="00C01285"/>
    <w:rsid w:val="00C012D3"/>
    <w:rsid w:val="00C01336"/>
    <w:rsid w:val="00C0185C"/>
    <w:rsid w:val="00C01B74"/>
    <w:rsid w:val="00C01CF3"/>
    <w:rsid w:val="00C035C9"/>
    <w:rsid w:val="00C03BD7"/>
    <w:rsid w:val="00C05574"/>
    <w:rsid w:val="00C05C31"/>
    <w:rsid w:val="00C068B7"/>
    <w:rsid w:val="00C0698D"/>
    <w:rsid w:val="00C070ED"/>
    <w:rsid w:val="00C1064C"/>
    <w:rsid w:val="00C10B08"/>
    <w:rsid w:val="00C10E8A"/>
    <w:rsid w:val="00C12433"/>
    <w:rsid w:val="00C12939"/>
    <w:rsid w:val="00C12CF3"/>
    <w:rsid w:val="00C135B9"/>
    <w:rsid w:val="00C13E4F"/>
    <w:rsid w:val="00C15A91"/>
    <w:rsid w:val="00C15C15"/>
    <w:rsid w:val="00C163A7"/>
    <w:rsid w:val="00C16629"/>
    <w:rsid w:val="00C16D12"/>
    <w:rsid w:val="00C16EF1"/>
    <w:rsid w:val="00C20033"/>
    <w:rsid w:val="00C202DF"/>
    <w:rsid w:val="00C206F1"/>
    <w:rsid w:val="00C217E1"/>
    <w:rsid w:val="00C219B1"/>
    <w:rsid w:val="00C225B8"/>
    <w:rsid w:val="00C23DC3"/>
    <w:rsid w:val="00C244DC"/>
    <w:rsid w:val="00C24733"/>
    <w:rsid w:val="00C253CF"/>
    <w:rsid w:val="00C2557B"/>
    <w:rsid w:val="00C2669F"/>
    <w:rsid w:val="00C2725F"/>
    <w:rsid w:val="00C272F5"/>
    <w:rsid w:val="00C27D19"/>
    <w:rsid w:val="00C30AAE"/>
    <w:rsid w:val="00C30F28"/>
    <w:rsid w:val="00C31291"/>
    <w:rsid w:val="00C322E5"/>
    <w:rsid w:val="00C32436"/>
    <w:rsid w:val="00C33154"/>
    <w:rsid w:val="00C3521B"/>
    <w:rsid w:val="00C35279"/>
    <w:rsid w:val="00C35EA5"/>
    <w:rsid w:val="00C36A93"/>
    <w:rsid w:val="00C36E56"/>
    <w:rsid w:val="00C37472"/>
    <w:rsid w:val="00C376DA"/>
    <w:rsid w:val="00C4015B"/>
    <w:rsid w:val="00C40C60"/>
    <w:rsid w:val="00C41427"/>
    <w:rsid w:val="00C42702"/>
    <w:rsid w:val="00C432E7"/>
    <w:rsid w:val="00C435ED"/>
    <w:rsid w:val="00C443A0"/>
    <w:rsid w:val="00C449E4"/>
    <w:rsid w:val="00C44C9A"/>
    <w:rsid w:val="00C4549B"/>
    <w:rsid w:val="00C45640"/>
    <w:rsid w:val="00C459C8"/>
    <w:rsid w:val="00C45E38"/>
    <w:rsid w:val="00C4615B"/>
    <w:rsid w:val="00C46F57"/>
    <w:rsid w:val="00C5075B"/>
    <w:rsid w:val="00C5258E"/>
    <w:rsid w:val="00C52590"/>
    <w:rsid w:val="00C52C48"/>
    <w:rsid w:val="00C530C9"/>
    <w:rsid w:val="00C53798"/>
    <w:rsid w:val="00C540A8"/>
    <w:rsid w:val="00C54508"/>
    <w:rsid w:val="00C5511D"/>
    <w:rsid w:val="00C5521E"/>
    <w:rsid w:val="00C5558D"/>
    <w:rsid w:val="00C55C1D"/>
    <w:rsid w:val="00C55D2D"/>
    <w:rsid w:val="00C56FA2"/>
    <w:rsid w:val="00C570A8"/>
    <w:rsid w:val="00C5764E"/>
    <w:rsid w:val="00C5783E"/>
    <w:rsid w:val="00C57AA4"/>
    <w:rsid w:val="00C57C9D"/>
    <w:rsid w:val="00C6099E"/>
    <w:rsid w:val="00C619A7"/>
    <w:rsid w:val="00C62747"/>
    <w:rsid w:val="00C62DBE"/>
    <w:rsid w:val="00C62E1D"/>
    <w:rsid w:val="00C632C4"/>
    <w:rsid w:val="00C63344"/>
    <w:rsid w:val="00C63451"/>
    <w:rsid w:val="00C6392F"/>
    <w:rsid w:val="00C63B41"/>
    <w:rsid w:val="00C642AC"/>
    <w:rsid w:val="00C647B2"/>
    <w:rsid w:val="00C6483A"/>
    <w:rsid w:val="00C65912"/>
    <w:rsid w:val="00C65DEE"/>
    <w:rsid w:val="00C664A7"/>
    <w:rsid w:val="00C66EF9"/>
    <w:rsid w:val="00C67084"/>
    <w:rsid w:val="00C6746F"/>
    <w:rsid w:val="00C679CF"/>
    <w:rsid w:val="00C67A7F"/>
    <w:rsid w:val="00C710EF"/>
    <w:rsid w:val="00C7163E"/>
    <w:rsid w:val="00C71804"/>
    <w:rsid w:val="00C72C34"/>
    <w:rsid w:val="00C7367B"/>
    <w:rsid w:val="00C7395D"/>
    <w:rsid w:val="00C73D5F"/>
    <w:rsid w:val="00C73F6B"/>
    <w:rsid w:val="00C74C20"/>
    <w:rsid w:val="00C74C85"/>
    <w:rsid w:val="00C75482"/>
    <w:rsid w:val="00C7560E"/>
    <w:rsid w:val="00C75AFE"/>
    <w:rsid w:val="00C76512"/>
    <w:rsid w:val="00C76879"/>
    <w:rsid w:val="00C774A6"/>
    <w:rsid w:val="00C80243"/>
    <w:rsid w:val="00C80440"/>
    <w:rsid w:val="00C812BD"/>
    <w:rsid w:val="00C818C2"/>
    <w:rsid w:val="00C81B91"/>
    <w:rsid w:val="00C81F30"/>
    <w:rsid w:val="00C8255C"/>
    <w:rsid w:val="00C82872"/>
    <w:rsid w:val="00C82AFE"/>
    <w:rsid w:val="00C83335"/>
    <w:rsid w:val="00C8370D"/>
    <w:rsid w:val="00C83C55"/>
    <w:rsid w:val="00C83DBC"/>
    <w:rsid w:val="00C841B5"/>
    <w:rsid w:val="00C84546"/>
    <w:rsid w:val="00C8454C"/>
    <w:rsid w:val="00C84629"/>
    <w:rsid w:val="00C84A5B"/>
    <w:rsid w:val="00C84A82"/>
    <w:rsid w:val="00C84C5C"/>
    <w:rsid w:val="00C84D8D"/>
    <w:rsid w:val="00C85138"/>
    <w:rsid w:val="00C8725C"/>
    <w:rsid w:val="00C872DD"/>
    <w:rsid w:val="00C90914"/>
    <w:rsid w:val="00C91374"/>
    <w:rsid w:val="00C9256A"/>
    <w:rsid w:val="00C92B7A"/>
    <w:rsid w:val="00C94A1E"/>
    <w:rsid w:val="00C94A59"/>
    <w:rsid w:val="00C956BE"/>
    <w:rsid w:val="00C95B25"/>
    <w:rsid w:val="00C95D55"/>
    <w:rsid w:val="00C96F15"/>
    <w:rsid w:val="00C972B7"/>
    <w:rsid w:val="00C97568"/>
    <w:rsid w:val="00C977A9"/>
    <w:rsid w:val="00C97C80"/>
    <w:rsid w:val="00CA3133"/>
    <w:rsid w:val="00CA31E2"/>
    <w:rsid w:val="00CA39B0"/>
    <w:rsid w:val="00CA3BED"/>
    <w:rsid w:val="00CA4007"/>
    <w:rsid w:val="00CA47D3"/>
    <w:rsid w:val="00CA4973"/>
    <w:rsid w:val="00CA4C7B"/>
    <w:rsid w:val="00CA4FF9"/>
    <w:rsid w:val="00CA51C7"/>
    <w:rsid w:val="00CA6533"/>
    <w:rsid w:val="00CA6A25"/>
    <w:rsid w:val="00CA6A3F"/>
    <w:rsid w:val="00CA720E"/>
    <w:rsid w:val="00CA7C99"/>
    <w:rsid w:val="00CB0C03"/>
    <w:rsid w:val="00CB1EB2"/>
    <w:rsid w:val="00CB4304"/>
    <w:rsid w:val="00CB4D9C"/>
    <w:rsid w:val="00CB5127"/>
    <w:rsid w:val="00CB5739"/>
    <w:rsid w:val="00CB58BD"/>
    <w:rsid w:val="00CB5ACF"/>
    <w:rsid w:val="00CB5BC6"/>
    <w:rsid w:val="00CB5FBE"/>
    <w:rsid w:val="00CB60B6"/>
    <w:rsid w:val="00CB67B5"/>
    <w:rsid w:val="00CB72CC"/>
    <w:rsid w:val="00CB79FF"/>
    <w:rsid w:val="00CB7DCB"/>
    <w:rsid w:val="00CB7FE8"/>
    <w:rsid w:val="00CC0DF4"/>
    <w:rsid w:val="00CC14BB"/>
    <w:rsid w:val="00CC18A3"/>
    <w:rsid w:val="00CC30B8"/>
    <w:rsid w:val="00CC340D"/>
    <w:rsid w:val="00CC345D"/>
    <w:rsid w:val="00CC34DE"/>
    <w:rsid w:val="00CC35D9"/>
    <w:rsid w:val="00CC3771"/>
    <w:rsid w:val="00CC5E70"/>
    <w:rsid w:val="00CC6290"/>
    <w:rsid w:val="00CC6313"/>
    <w:rsid w:val="00CC6BE4"/>
    <w:rsid w:val="00CC7323"/>
    <w:rsid w:val="00CD039C"/>
    <w:rsid w:val="00CD0960"/>
    <w:rsid w:val="00CD139F"/>
    <w:rsid w:val="00CD168B"/>
    <w:rsid w:val="00CD1A58"/>
    <w:rsid w:val="00CD233D"/>
    <w:rsid w:val="00CD24D8"/>
    <w:rsid w:val="00CD2A1C"/>
    <w:rsid w:val="00CD3228"/>
    <w:rsid w:val="00CD3499"/>
    <w:rsid w:val="00CD362D"/>
    <w:rsid w:val="00CD3DFA"/>
    <w:rsid w:val="00CD4059"/>
    <w:rsid w:val="00CD474A"/>
    <w:rsid w:val="00CD5A3F"/>
    <w:rsid w:val="00CD7993"/>
    <w:rsid w:val="00CD7AED"/>
    <w:rsid w:val="00CE0BE0"/>
    <w:rsid w:val="00CE101D"/>
    <w:rsid w:val="00CE1279"/>
    <w:rsid w:val="00CE1814"/>
    <w:rsid w:val="00CE19D0"/>
    <w:rsid w:val="00CE1A95"/>
    <w:rsid w:val="00CE1C84"/>
    <w:rsid w:val="00CE2257"/>
    <w:rsid w:val="00CE2597"/>
    <w:rsid w:val="00CE4AE4"/>
    <w:rsid w:val="00CE4D5D"/>
    <w:rsid w:val="00CE5055"/>
    <w:rsid w:val="00CE58C5"/>
    <w:rsid w:val="00CE597E"/>
    <w:rsid w:val="00CE6EFE"/>
    <w:rsid w:val="00CE7869"/>
    <w:rsid w:val="00CF0131"/>
    <w:rsid w:val="00CF053F"/>
    <w:rsid w:val="00CF0747"/>
    <w:rsid w:val="00CF1A17"/>
    <w:rsid w:val="00CF2F8B"/>
    <w:rsid w:val="00CF3C25"/>
    <w:rsid w:val="00CF3E75"/>
    <w:rsid w:val="00CF4053"/>
    <w:rsid w:val="00CF410D"/>
    <w:rsid w:val="00CF4B9F"/>
    <w:rsid w:val="00CF4D4B"/>
    <w:rsid w:val="00CF5484"/>
    <w:rsid w:val="00CF5882"/>
    <w:rsid w:val="00CF5FA6"/>
    <w:rsid w:val="00CF67C5"/>
    <w:rsid w:val="00CF6832"/>
    <w:rsid w:val="00CF72A4"/>
    <w:rsid w:val="00D0082A"/>
    <w:rsid w:val="00D028E4"/>
    <w:rsid w:val="00D03514"/>
    <w:rsid w:val="00D03749"/>
    <w:rsid w:val="00D0375A"/>
    <w:rsid w:val="00D03AF9"/>
    <w:rsid w:val="00D04D82"/>
    <w:rsid w:val="00D051DC"/>
    <w:rsid w:val="00D05263"/>
    <w:rsid w:val="00D0609E"/>
    <w:rsid w:val="00D0669B"/>
    <w:rsid w:val="00D06C67"/>
    <w:rsid w:val="00D06CF5"/>
    <w:rsid w:val="00D078E1"/>
    <w:rsid w:val="00D100E9"/>
    <w:rsid w:val="00D11753"/>
    <w:rsid w:val="00D11C57"/>
    <w:rsid w:val="00D16ACE"/>
    <w:rsid w:val="00D17942"/>
    <w:rsid w:val="00D214CE"/>
    <w:rsid w:val="00D214EC"/>
    <w:rsid w:val="00D217CB"/>
    <w:rsid w:val="00D21E4B"/>
    <w:rsid w:val="00D22312"/>
    <w:rsid w:val="00D22441"/>
    <w:rsid w:val="00D225E7"/>
    <w:rsid w:val="00D23522"/>
    <w:rsid w:val="00D237A6"/>
    <w:rsid w:val="00D23E85"/>
    <w:rsid w:val="00D23EBD"/>
    <w:rsid w:val="00D264D6"/>
    <w:rsid w:val="00D27668"/>
    <w:rsid w:val="00D27AF8"/>
    <w:rsid w:val="00D303F7"/>
    <w:rsid w:val="00D32B11"/>
    <w:rsid w:val="00D32DB2"/>
    <w:rsid w:val="00D33AAC"/>
    <w:rsid w:val="00D33AE5"/>
    <w:rsid w:val="00D33BF0"/>
    <w:rsid w:val="00D33DE0"/>
    <w:rsid w:val="00D344EF"/>
    <w:rsid w:val="00D35E8A"/>
    <w:rsid w:val="00D360E1"/>
    <w:rsid w:val="00D36447"/>
    <w:rsid w:val="00D368B3"/>
    <w:rsid w:val="00D36AD9"/>
    <w:rsid w:val="00D36C03"/>
    <w:rsid w:val="00D37384"/>
    <w:rsid w:val="00D375BD"/>
    <w:rsid w:val="00D37BD7"/>
    <w:rsid w:val="00D40507"/>
    <w:rsid w:val="00D40E72"/>
    <w:rsid w:val="00D40F3F"/>
    <w:rsid w:val="00D417D3"/>
    <w:rsid w:val="00D420FF"/>
    <w:rsid w:val="00D43A98"/>
    <w:rsid w:val="00D44151"/>
    <w:rsid w:val="00D44524"/>
    <w:rsid w:val="00D445A3"/>
    <w:rsid w:val="00D45371"/>
    <w:rsid w:val="00D4544C"/>
    <w:rsid w:val="00D4553D"/>
    <w:rsid w:val="00D45640"/>
    <w:rsid w:val="00D456B0"/>
    <w:rsid w:val="00D461AA"/>
    <w:rsid w:val="00D46287"/>
    <w:rsid w:val="00D46E86"/>
    <w:rsid w:val="00D46FD9"/>
    <w:rsid w:val="00D471B3"/>
    <w:rsid w:val="00D47204"/>
    <w:rsid w:val="00D473CE"/>
    <w:rsid w:val="00D47666"/>
    <w:rsid w:val="00D47AB8"/>
    <w:rsid w:val="00D47E45"/>
    <w:rsid w:val="00D50192"/>
    <w:rsid w:val="00D50CF8"/>
    <w:rsid w:val="00D516BE"/>
    <w:rsid w:val="00D52195"/>
    <w:rsid w:val="00D53733"/>
    <w:rsid w:val="00D54112"/>
    <w:rsid w:val="00D5423B"/>
    <w:rsid w:val="00D542DD"/>
    <w:rsid w:val="00D54E6A"/>
    <w:rsid w:val="00D54F4E"/>
    <w:rsid w:val="00D551B0"/>
    <w:rsid w:val="00D55A2E"/>
    <w:rsid w:val="00D5661C"/>
    <w:rsid w:val="00D568B8"/>
    <w:rsid w:val="00D573E0"/>
    <w:rsid w:val="00D57A56"/>
    <w:rsid w:val="00D603C9"/>
    <w:rsid w:val="00D604B3"/>
    <w:rsid w:val="00D60BA4"/>
    <w:rsid w:val="00D614BB"/>
    <w:rsid w:val="00D61698"/>
    <w:rsid w:val="00D616CF"/>
    <w:rsid w:val="00D6216E"/>
    <w:rsid w:val="00D622C8"/>
    <w:rsid w:val="00D62419"/>
    <w:rsid w:val="00D62C3D"/>
    <w:rsid w:val="00D6380F"/>
    <w:rsid w:val="00D64D07"/>
    <w:rsid w:val="00D65382"/>
    <w:rsid w:val="00D65B8B"/>
    <w:rsid w:val="00D6771A"/>
    <w:rsid w:val="00D72312"/>
    <w:rsid w:val="00D72698"/>
    <w:rsid w:val="00D73885"/>
    <w:rsid w:val="00D73C4E"/>
    <w:rsid w:val="00D74710"/>
    <w:rsid w:val="00D7480B"/>
    <w:rsid w:val="00D75B7B"/>
    <w:rsid w:val="00D76643"/>
    <w:rsid w:val="00D7693B"/>
    <w:rsid w:val="00D772C8"/>
    <w:rsid w:val="00D77870"/>
    <w:rsid w:val="00D80977"/>
    <w:rsid w:val="00D80A4F"/>
    <w:rsid w:val="00D80CCE"/>
    <w:rsid w:val="00D81E15"/>
    <w:rsid w:val="00D82748"/>
    <w:rsid w:val="00D82A3D"/>
    <w:rsid w:val="00D82DD2"/>
    <w:rsid w:val="00D838FB"/>
    <w:rsid w:val="00D869B5"/>
    <w:rsid w:val="00D86EEA"/>
    <w:rsid w:val="00D87195"/>
    <w:rsid w:val="00D8769F"/>
    <w:rsid w:val="00D879D8"/>
    <w:rsid w:val="00D87D03"/>
    <w:rsid w:val="00D87F5D"/>
    <w:rsid w:val="00D87F80"/>
    <w:rsid w:val="00D9091E"/>
    <w:rsid w:val="00D91188"/>
    <w:rsid w:val="00D9168F"/>
    <w:rsid w:val="00D916FA"/>
    <w:rsid w:val="00D922CA"/>
    <w:rsid w:val="00D9237C"/>
    <w:rsid w:val="00D92919"/>
    <w:rsid w:val="00D9296A"/>
    <w:rsid w:val="00D9360B"/>
    <w:rsid w:val="00D93F96"/>
    <w:rsid w:val="00D943E0"/>
    <w:rsid w:val="00D945F9"/>
    <w:rsid w:val="00D94FC4"/>
    <w:rsid w:val="00D95C88"/>
    <w:rsid w:val="00D95F9F"/>
    <w:rsid w:val="00D961D7"/>
    <w:rsid w:val="00D962A3"/>
    <w:rsid w:val="00D96437"/>
    <w:rsid w:val="00D96573"/>
    <w:rsid w:val="00D975AA"/>
    <w:rsid w:val="00D97B2E"/>
    <w:rsid w:val="00DA01DA"/>
    <w:rsid w:val="00DA0589"/>
    <w:rsid w:val="00DA16E4"/>
    <w:rsid w:val="00DA241E"/>
    <w:rsid w:val="00DA2D6F"/>
    <w:rsid w:val="00DA300D"/>
    <w:rsid w:val="00DA36D4"/>
    <w:rsid w:val="00DA40AD"/>
    <w:rsid w:val="00DA40DA"/>
    <w:rsid w:val="00DA531D"/>
    <w:rsid w:val="00DA58DD"/>
    <w:rsid w:val="00DA75DE"/>
    <w:rsid w:val="00DB0B57"/>
    <w:rsid w:val="00DB168E"/>
    <w:rsid w:val="00DB19BD"/>
    <w:rsid w:val="00DB1A02"/>
    <w:rsid w:val="00DB2A5C"/>
    <w:rsid w:val="00DB36E5"/>
    <w:rsid w:val="00DB36FE"/>
    <w:rsid w:val="00DB36FF"/>
    <w:rsid w:val="00DB3AEC"/>
    <w:rsid w:val="00DB425D"/>
    <w:rsid w:val="00DB4C6E"/>
    <w:rsid w:val="00DB4CD9"/>
    <w:rsid w:val="00DB4D7C"/>
    <w:rsid w:val="00DB5044"/>
    <w:rsid w:val="00DB533A"/>
    <w:rsid w:val="00DB5891"/>
    <w:rsid w:val="00DB594A"/>
    <w:rsid w:val="00DB5F02"/>
    <w:rsid w:val="00DB5FA8"/>
    <w:rsid w:val="00DB5FC7"/>
    <w:rsid w:val="00DB60AE"/>
    <w:rsid w:val="00DB6307"/>
    <w:rsid w:val="00DB6319"/>
    <w:rsid w:val="00DB6848"/>
    <w:rsid w:val="00DB6EC2"/>
    <w:rsid w:val="00DB7BFE"/>
    <w:rsid w:val="00DC080C"/>
    <w:rsid w:val="00DC1239"/>
    <w:rsid w:val="00DC1550"/>
    <w:rsid w:val="00DC1799"/>
    <w:rsid w:val="00DC2378"/>
    <w:rsid w:val="00DC24B5"/>
    <w:rsid w:val="00DC26A6"/>
    <w:rsid w:val="00DC3826"/>
    <w:rsid w:val="00DC41DD"/>
    <w:rsid w:val="00DC45F5"/>
    <w:rsid w:val="00DC481F"/>
    <w:rsid w:val="00DC4BAB"/>
    <w:rsid w:val="00DC4F1B"/>
    <w:rsid w:val="00DC4F86"/>
    <w:rsid w:val="00DC51CF"/>
    <w:rsid w:val="00DC599F"/>
    <w:rsid w:val="00DC7014"/>
    <w:rsid w:val="00DC7295"/>
    <w:rsid w:val="00DD020B"/>
    <w:rsid w:val="00DD08F8"/>
    <w:rsid w:val="00DD0D86"/>
    <w:rsid w:val="00DD0FFB"/>
    <w:rsid w:val="00DD1A75"/>
    <w:rsid w:val="00DD1DCD"/>
    <w:rsid w:val="00DD31E2"/>
    <w:rsid w:val="00DD338F"/>
    <w:rsid w:val="00DD3444"/>
    <w:rsid w:val="00DD4534"/>
    <w:rsid w:val="00DD5CED"/>
    <w:rsid w:val="00DD6255"/>
    <w:rsid w:val="00DD643D"/>
    <w:rsid w:val="00DD6489"/>
    <w:rsid w:val="00DD66F2"/>
    <w:rsid w:val="00DD69BA"/>
    <w:rsid w:val="00DD79C6"/>
    <w:rsid w:val="00DE030F"/>
    <w:rsid w:val="00DE0F00"/>
    <w:rsid w:val="00DE1306"/>
    <w:rsid w:val="00DE229F"/>
    <w:rsid w:val="00DE3000"/>
    <w:rsid w:val="00DE3376"/>
    <w:rsid w:val="00DE36AC"/>
    <w:rsid w:val="00DE3792"/>
    <w:rsid w:val="00DE3C8D"/>
    <w:rsid w:val="00DE3FE0"/>
    <w:rsid w:val="00DE40A4"/>
    <w:rsid w:val="00DE4A76"/>
    <w:rsid w:val="00DE546D"/>
    <w:rsid w:val="00DE578A"/>
    <w:rsid w:val="00DF0890"/>
    <w:rsid w:val="00DF127E"/>
    <w:rsid w:val="00DF1727"/>
    <w:rsid w:val="00DF1EF2"/>
    <w:rsid w:val="00DF2583"/>
    <w:rsid w:val="00DF3EF2"/>
    <w:rsid w:val="00DF54D9"/>
    <w:rsid w:val="00DF6DD3"/>
    <w:rsid w:val="00DF7283"/>
    <w:rsid w:val="00E004D7"/>
    <w:rsid w:val="00E00766"/>
    <w:rsid w:val="00E007CF"/>
    <w:rsid w:val="00E01297"/>
    <w:rsid w:val="00E01755"/>
    <w:rsid w:val="00E01A59"/>
    <w:rsid w:val="00E02049"/>
    <w:rsid w:val="00E0272E"/>
    <w:rsid w:val="00E03940"/>
    <w:rsid w:val="00E0427D"/>
    <w:rsid w:val="00E044BA"/>
    <w:rsid w:val="00E04D77"/>
    <w:rsid w:val="00E053C0"/>
    <w:rsid w:val="00E05447"/>
    <w:rsid w:val="00E05BC2"/>
    <w:rsid w:val="00E06531"/>
    <w:rsid w:val="00E0682A"/>
    <w:rsid w:val="00E070EE"/>
    <w:rsid w:val="00E07442"/>
    <w:rsid w:val="00E07B0F"/>
    <w:rsid w:val="00E08B85"/>
    <w:rsid w:val="00E10A23"/>
    <w:rsid w:val="00E10DC6"/>
    <w:rsid w:val="00E11F8E"/>
    <w:rsid w:val="00E1235F"/>
    <w:rsid w:val="00E1422B"/>
    <w:rsid w:val="00E14AAB"/>
    <w:rsid w:val="00E15340"/>
    <w:rsid w:val="00E15881"/>
    <w:rsid w:val="00E159B9"/>
    <w:rsid w:val="00E16A8F"/>
    <w:rsid w:val="00E174DF"/>
    <w:rsid w:val="00E174F9"/>
    <w:rsid w:val="00E17832"/>
    <w:rsid w:val="00E20420"/>
    <w:rsid w:val="00E2092C"/>
    <w:rsid w:val="00E20B86"/>
    <w:rsid w:val="00E214C2"/>
    <w:rsid w:val="00E21DE3"/>
    <w:rsid w:val="00E22A3B"/>
    <w:rsid w:val="00E24A07"/>
    <w:rsid w:val="00E24DF5"/>
    <w:rsid w:val="00E24E1B"/>
    <w:rsid w:val="00E25D5D"/>
    <w:rsid w:val="00E26EB9"/>
    <w:rsid w:val="00E273C5"/>
    <w:rsid w:val="00E2755C"/>
    <w:rsid w:val="00E307D1"/>
    <w:rsid w:val="00E30E25"/>
    <w:rsid w:val="00E30E8A"/>
    <w:rsid w:val="00E31621"/>
    <w:rsid w:val="00E3230B"/>
    <w:rsid w:val="00E327C5"/>
    <w:rsid w:val="00E33585"/>
    <w:rsid w:val="00E34675"/>
    <w:rsid w:val="00E349F3"/>
    <w:rsid w:val="00E36E03"/>
    <w:rsid w:val="00E3731D"/>
    <w:rsid w:val="00E376FF"/>
    <w:rsid w:val="00E37CB9"/>
    <w:rsid w:val="00E40DE1"/>
    <w:rsid w:val="00E41708"/>
    <w:rsid w:val="00E448CE"/>
    <w:rsid w:val="00E44D41"/>
    <w:rsid w:val="00E45DB1"/>
    <w:rsid w:val="00E45EAA"/>
    <w:rsid w:val="00E45F67"/>
    <w:rsid w:val="00E45FBA"/>
    <w:rsid w:val="00E4760F"/>
    <w:rsid w:val="00E476CA"/>
    <w:rsid w:val="00E50134"/>
    <w:rsid w:val="00E506B9"/>
    <w:rsid w:val="00E50BB2"/>
    <w:rsid w:val="00E50F8A"/>
    <w:rsid w:val="00E51469"/>
    <w:rsid w:val="00E51B7B"/>
    <w:rsid w:val="00E51CAC"/>
    <w:rsid w:val="00E5387B"/>
    <w:rsid w:val="00E53AE3"/>
    <w:rsid w:val="00E54343"/>
    <w:rsid w:val="00E543D5"/>
    <w:rsid w:val="00E54E69"/>
    <w:rsid w:val="00E55A97"/>
    <w:rsid w:val="00E55D38"/>
    <w:rsid w:val="00E56291"/>
    <w:rsid w:val="00E56909"/>
    <w:rsid w:val="00E56D45"/>
    <w:rsid w:val="00E56D4E"/>
    <w:rsid w:val="00E57638"/>
    <w:rsid w:val="00E57660"/>
    <w:rsid w:val="00E603AB"/>
    <w:rsid w:val="00E61912"/>
    <w:rsid w:val="00E61DC9"/>
    <w:rsid w:val="00E625FF"/>
    <w:rsid w:val="00E626CD"/>
    <w:rsid w:val="00E62A26"/>
    <w:rsid w:val="00E62B44"/>
    <w:rsid w:val="00E62C47"/>
    <w:rsid w:val="00E630F5"/>
    <w:rsid w:val="00E63247"/>
    <w:rsid w:val="00E634E3"/>
    <w:rsid w:val="00E63960"/>
    <w:rsid w:val="00E63C93"/>
    <w:rsid w:val="00E64318"/>
    <w:rsid w:val="00E65A1A"/>
    <w:rsid w:val="00E66BEC"/>
    <w:rsid w:val="00E66C51"/>
    <w:rsid w:val="00E66C7D"/>
    <w:rsid w:val="00E70392"/>
    <w:rsid w:val="00E71184"/>
    <w:rsid w:val="00E717C4"/>
    <w:rsid w:val="00E71AB4"/>
    <w:rsid w:val="00E7228D"/>
    <w:rsid w:val="00E72AD0"/>
    <w:rsid w:val="00E73A68"/>
    <w:rsid w:val="00E73A91"/>
    <w:rsid w:val="00E7471A"/>
    <w:rsid w:val="00E74A10"/>
    <w:rsid w:val="00E76444"/>
    <w:rsid w:val="00E77E18"/>
    <w:rsid w:val="00E77F89"/>
    <w:rsid w:val="00E80330"/>
    <w:rsid w:val="00E80331"/>
    <w:rsid w:val="00E805E5"/>
    <w:rsid w:val="00E80611"/>
    <w:rsid w:val="00E806C5"/>
    <w:rsid w:val="00E80E71"/>
    <w:rsid w:val="00E80EE5"/>
    <w:rsid w:val="00E81946"/>
    <w:rsid w:val="00E82BF3"/>
    <w:rsid w:val="00E83105"/>
    <w:rsid w:val="00E83A8F"/>
    <w:rsid w:val="00E84784"/>
    <w:rsid w:val="00E850D3"/>
    <w:rsid w:val="00E8520D"/>
    <w:rsid w:val="00E853D6"/>
    <w:rsid w:val="00E85BE1"/>
    <w:rsid w:val="00E85EEE"/>
    <w:rsid w:val="00E86B6F"/>
    <w:rsid w:val="00E87475"/>
    <w:rsid w:val="00E87590"/>
    <w:rsid w:val="00E876B9"/>
    <w:rsid w:val="00E87A1E"/>
    <w:rsid w:val="00E90B1B"/>
    <w:rsid w:val="00E912F1"/>
    <w:rsid w:val="00E919BD"/>
    <w:rsid w:val="00E91D40"/>
    <w:rsid w:val="00E922ED"/>
    <w:rsid w:val="00E9290F"/>
    <w:rsid w:val="00E929F9"/>
    <w:rsid w:val="00E93181"/>
    <w:rsid w:val="00E93345"/>
    <w:rsid w:val="00E93B02"/>
    <w:rsid w:val="00E95473"/>
    <w:rsid w:val="00E959A8"/>
    <w:rsid w:val="00E97024"/>
    <w:rsid w:val="00E97AF0"/>
    <w:rsid w:val="00EA067B"/>
    <w:rsid w:val="00EA0F13"/>
    <w:rsid w:val="00EA161D"/>
    <w:rsid w:val="00EA1945"/>
    <w:rsid w:val="00EA1A0C"/>
    <w:rsid w:val="00EA21E5"/>
    <w:rsid w:val="00EA377D"/>
    <w:rsid w:val="00EA37AB"/>
    <w:rsid w:val="00EA397B"/>
    <w:rsid w:val="00EA3F36"/>
    <w:rsid w:val="00EA46DE"/>
    <w:rsid w:val="00EA4B16"/>
    <w:rsid w:val="00EA4E80"/>
    <w:rsid w:val="00EA501F"/>
    <w:rsid w:val="00EA5121"/>
    <w:rsid w:val="00EA6074"/>
    <w:rsid w:val="00EA7417"/>
    <w:rsid w:val="00EA752B"/>
    <w:rsid w:val="00EB04F3"/>
    <w:rsid w:val="00EB0A95"/>
    <w:rsid w:val="00EB20D2"/>
    <w:rsid w:val="00EB2733"/>
    <w:rsid w:val="00EB2BF7"/>
    <w:rsid w:val="00EB2E93"/>
    <w:rsid w:val="00EB350A"/>
    <w:rsid w:val="00EB3DAB"/>
    <w:rsid w:val="00EB3E26"/>
    <w:rsid w:val="00EB410C"/>
    <w:rsid w:val="00EB44BA"/>
    <w:rsid w:val="00EB4E22"/>
    <w:rsid w:val="00EB50AE"/>
    <w:rsid w:val="00EB5788"/>
    <w:rsid w:val="00EB5790"/>
    <w:rsid w:val="00EB58D0"/>
    <w:rsid w:val="00EB609F"/>
    <w:rsid w:val="00EB631F"/>
    <w:rsid w:val="00EB682E"/>
    <w:rsid w:val="00EB6C00"/>
    <w:rsid w:val="00EB7ADB"/>
    <w:rsid w:val="00EB7CE2"/>
    <w:rsid w:val="00EC0DFF"/>
    <w:rsid w:val="00EC1289"/>
    <w:rsid w:val="00EC159D"/>
    <w:rsid w:val="00EC17B5"/>
    <w:rsid w:val="00EC1C91"/>
    <w:rsid w:val="00EC1CB5"/>
    <w:rsid w:val="00EC237D"/>
    <w:rsid w:val="00EC28C3"/>
    <w:rsid w:val="00EC2918"/>
    <w:rsid w:val="00EC4700"/>
    <w:rsid w:val="00EC4B00"/>
    <w:rsid w:val="00EC4D0E"/>
    <w:rsid w:val="00EC4E2B"/>
    <w:rsid w:val="00EC5924"/>
    <w:rsid w:val="00EC6250"/>
    <w:rsid w:val="00EC64E7"/>
    <w:rsid w:val="00EC673A"/>
    <w:rsid w:val="00EC7B75"/>
    <w:rsid w:val="00EC7DA6"/>
    <w:rsid w:val="00EC7FFA"/>
    <w:rsid w:val="00ED072A"/>
    <w:rsid w:val="00ED088D"/>
    <w:rsid w:val="00ED0F5C"/>
    <w:rsid w:val="00ED11BB"/>
    <w:rsid w:val="00ED1352"/>
    <w:rsid w:val="00ED3165"/>
    <w:rsid w:val="00ED3465"/>
    <w:rsid w:val="00ED35A8"/>
    <w:rsid w:val="00ED5037"/>
    <w:rsid w:val="00ED539E"/>
    <w:rsid w:val="00ED53CD"/>
    <w:rsid w:val="00ED6DE5"/>
    <w:rsid w:val="00ED7258"/>
    <w:rsid w:val="00ED7567"/>
    <w:rsid w:val="00ED7804"/>
    <w:rsid w:val="00EE0188"/>
    <w:rsid w:val="00EE01B2"/>
    <w:rsid w:val="00EE08B9"/>
    <w:rsid w:val="00EE0B8D"/>
    <w:rsid w:val="00EE1BF1"/>
    <w:rsid w:val="00EE2677"/>
    <w:rsid w:val="00EE3212"/>
    <w:rsid w:val="00EE49F7"/>
    <w:rsid w:val="00EE4A1F"/>
    <w:rsid w:val="00EE4C2D"/>
    <w:rsid w:val="00EE4DA0"/>
    <w:rsid w:val="00EE5089"/>
    <w:rsid w:val="00EE5121"/>
    <w:rsid w:val="00EE51E2"/>
    <w:rsid w:val="00EE53F1"/>
    <w:rsid w:val="00EE5A2A"/>
    <w:rsid w:val="00EE5CE7"/>
    <w:rsid w:val="00EE60F1"/>
    <w:rsid w:val="00EE6A17"/>
    <w:rsid w:val="00EE6B11"/>
    <w:rsid w:val="00EE6F99"/>
    <w:rsid w:val="00EE7810"/>
    <w:rsid w:val="00EE790F"/>
    <w:rsid w:val="00EE79E5"/>
    <w:rsid w:val="00EE7A60"/>
    <w:rsid w:val="00EF1AFD"/>
    <w:rsid w:val="00EF1B5A"/>
    <w:rsid w:val="00EF23DA"/>
    <w:rsid w:val="00EF24FB"/>
    <w:rsid w:val="00EF2CCA"/>
    <w:rsid w:val="00EF2DAC"/>
    <w:rsid w:val="00EF2ECF"/>
    <w:rsid w:val="00EF328B"/>
    <w:rsid w:val="00EF38C9"/>
    <w:rsid w:val="00EF3D37"/>
    <w:rsid w:val="00EF4836"/>
    <w:rsid w:val="00EF495B"/>
    <w:rsid w:val="00EF499C"/>
    <w:rsid w:val="00EF54BE"/>
    <w:rsid w:val="00EF5848"/>
    <w:rsid w:val="00EF5B33"/>
    <w:rsid w:val="00EF5D1A"/>
    <w:rsid w:val="00EF60DC"/>
    <w:rsid w:val="00EF761E"/>
    <w:rsid w:val="00EF7EAA"/>
    <w:rsid w:val="00F00F54"/>
    <w:rsid w:val="00F01A4A"/>
    <w:rsid w:val="00F01B1D"/>
    <w:rsid w:val="00F01CFF"/>
    <w:rsid w:val="00F028B8"/>
    <w:rsid w:val="00F02B9E"/>
    <w:rsid w:val="00F02CEA"/>
    <w:rsid w:val="00F02F78"/>
    <w:rsid w:val="00F0363D"/>
    <w:rsid w:val="00F03963"/>
    <w:rsid w:val="00F03C9C"/>
    <w:rsid w:val="00F03D3F"/>
    <w:rsid w:val="00F04103"/>
    <w:rsid w:val="00F05409"/>
    <w:rsid w:val="00F05B98"/>
    <w:rsid w:val="00F10CF7"/>
    <w:rsid w:val="00F11068"/>
    <w:rsid w:val="00F1120D"/>
    <w:rsid w:val="00F12340"/>
    <w:rsid w:val="00F1256D"/>
    <w:rsid w:val="00F126D3"/>
    <w:rsid w:val="00F130E0"/>
    <w:rsid w:val="00F13A4E"/>
    <w:rsid w:val="00F154B7"/>
    <w:rsid w:val="00F15517"/>
    <w:rsid w:val="00F16F43"/>
    <w:rsid w:val="00F172BB"/>
    <w:rsid w:val="00F17686"/>
    <w:rsid w:val="00F177AF"/>
    <w:rsid w:val="00F17B10"/>
    <w:rsid w:val="00F20096"/>
    <w:rsid w:val="00F20766"/>
    <w:rsid w:val="00F210D2"/>
    <w:rsid w:val="00F21BEF"/>
    <w:rsid w:val="00F21EA8"/>
    <w:rsid w:val="00F229AC"/>
    <w:rsid w:val="00F22E31"/>
    <w:rsid w:val="00F2315B"/>
    <w:rsid w:val="00F23689"/>
    <w:rsid w:val="00F24849"/>
    <w:rsid w:val="00F24AA1"/>
    <w:rsid w:val="00F260B7"/>
    <w:rsid w:val="00F26A0C"/>
    <w:rsid w:val="00F26CDD"/>
    <w:rsid w:val="00F27684"/>
    <w:rsid w:val="00F277D2"/>
    <w:rsid w:val="00F27A49"/>
    <w:rsid w:val="00F27C9B"/>
    <w:rsid w:val="00F302DC"/>
    <w:rsid w:val="00F303C4"/>
    <w:rsid w:val="00F311ED"/>
    <w:rsid w:val="00F31B30"/>
    <w:rsid w:val="00F31D80"/>
    <w:rsid w:val="00F31DB1"/>
    <w:rsid w:val="00F33519"/>
    <w:rsid w:val="00F33FC4"/>
    <w:rsid w:val="00F35396"/>
    <w:rsid w:val="00F35E1B"/>
    <w:rsid w:val="00F35E70"/>
    <w:rsid w:val="00F365FA"/>
    <w:rsid w:val="00F36684"/>
    <w:rsid w:val="00F36A1A"/>
    <w:rsid w:val="00F36D76"/>
    <w:rsid w:val="00F3755A"/>
    <w:rsid w:val="00F37949"/>
    <w:rsid w:val="00F37AE0"/>
    <w:rsid w:val="00F40394"/>
    <w:rsid w:val="00F4169B"/>
    <w:rsid w:val="00F41A6F"/>
    <w:rsid w:val="00F429BA"/>
    <w:rsid w:val="00F42A69"/>
    <w:rsid w:val="00F42D79"/>
    <w:rsid w:val="00F43033"/>
    <w:rsid w:val="00F439F4"/>
    <w:rsid w:val="00F43A34"/>
    <w:rsid w:val="00F44D4A"/>
    <w:rsid w:val="00F450D2"/>
    <w:rsid w:val="00F4553F"/>
    <w:rsid w:val="00F45695"/>
    <w:rsid w:val="00F45A25"/>
    <w:rsid w:val="00F45E63"/>
    <w:rsid w:val="00F45F03"/>
    <w:rsid w:val="00F46A8B"/>
    <w:rsid w:val="00F50F86"/>
    <w:rsid w:val="00F521F4"/>
    <w:rsid w:val="00F52314"/>
    <w:rsid w:val="00F524C6"/>
    <w:rsid w:val="00F53812"/>
    <w:rsid w:val="00F539DD"/>
    <w:rsid w:val="00F53A13"/>
    <w:rsid w:val="00F53E0C"/>
    <w:rsid w:val="00F53F10"/>
    <w:rsid w:val="00F53F91"/>
    <w:rsid w:val="00F542AC"/>
    <w:rsid w:val="00F54390"/>
    <w:rsid w:val="00F545CC"/>
    <w:rsid w:val="00F55079"/>
    <w:rsid w:val="00F55704"/>
    <w:rsid w:val="00F563B5"/>
    <w:rsid w:val="00F564F7"/>
    <w:rsid w:val="00F57731"/>
    <w:rsid w:val="00F60269"/>
    <w:rsid w:val="00F613CC"/>
    <w:rsid w:val="00F6151F"/>
    <w:rsid w:val="00F61569"/>
    <w:rsid w:val="00F616A7"/>
    <w:rsid w:val="00F61887"/>
    <w:rsid w:val="00F61A72"/>
    <w:rsid w:val="00F62769"/>
    <w:rsid w:val="00F62B67"/>
    <w:rsid w:val="00F63A81"/>
    <w:rsid w:val="00F641AC"/>
    <w:rsid w:val="00F647B2"/>
    <w:rsid w:val="00F64FA7"/>
    <w:rsid w:val="00F651E5"/>
    <w:rsid w:val="00F654A6"/>
    <w:rsid w:val="00F663F3"/>
    <w:rsid w:val="00F668B4"/>
    <w:rsid w:val="00F669A9"/>
    <w:rsid w:val="00F66D82"/>
    <w:rsid w:val="00F66F13"/>
    <w:rsid w:val="00F66FE9"/>
    <w:rsid w:val="00F67574"/>
    <w:rsid w:val="00F71360"/>
    <w:rsid w:val="00F71D0B"/>
    <w:rsid w:val="00F74073"/>
    <w:rsid w:val="00F74463"/>
    <w:rsid w:val="00F74FBF"/>
    <w:rsid w:val="00F75603"/>
    <w:rsid w:val="00F7562A"/>
    <w:rsid w:val="00F75853"/>
    <w:rsid w:val="00F75A3F"/>
    <w:rsid w:val="00F75EBF"/>
    <w:rsid w:val="00F769A2"/>
    <w:rsid w:val="00F76BBA"/>
    <w:rsid w:val="00F76C4E"/>
    <w:rsid w:val="00F7721D"/>
    <w:rsid w:val="00F7724E"/>
    <w:rsid w:val="00F77282"/>
    <w:rsid w:val="00F77F4C"/>
    <w:rsid w:val="00F804B5"/>
    <w:rsid w:val="00F806C0"/>
    <w:rsid w:val="00F81339"/>
    <w:rsid w:val="00F816D3"/>
    <w:rsid w:val="00F81755"/>
    <w:rsid w:val="00F82BF8"/>
    <w:rsid w:val="00F82D39"/>
    <w:rsid w:val="00F83224"/>
    <w:rsid w:val="00F83D91"/>
    <w:rsid w:val="00F83DCA"/>
    <w:rsid w:val="00F845B4"/>
    <w:rsid w:val="00F85EEA"/>
    <w:rsid w:val="00F8713B"/>
    <w:rsid w:val="00F8747E"/>
    <w:rsid w:val="00F87C1C"/>
    <w:rsid w:val="00F90099"/>
    <w:rsid w:val="00F90958"/>
    <w:rsid w:val="00F90AD9"/>
    <w:rsid w:val="00F913F2"/>
    <w:rsid w:val="00F92891"/>
    <w:rsid w:val="00F9346F"/>
    <w:rsid w:val="00F9359A"/>
    <w:rsid w:val="00F93F9E"/>
    <w:rsid w:val="00F945D2"/>
    <w:rsid w:val="00F94618"/>
    <w:rsid w:val="00F9550E"/>
    <w:rsid w:val="00FA0044"/>
    <w:rsid w:val="00FA00BC"/>
    <w:rsid w:val="00FA0AA3"/>
    <w:rsid w:val="00FA0D31"/>
    <w:rsid w:val="00FA21A6"/>
    <w:rsid w:val="00FA2206"/>
    <w:rsid w:val="00FA2CD7"/>
    <w:rsid w:val="00FA2D22"/>
    <w:rsid w:val="00FA3609"/>
    <w:rsid w:val="00FA4753"/>
    <w:rsid w:val="00FA5A5A"/>
    <w:rsid w:val="00FA6099"/>
    <w:rsid w:val="00FA67FE"/>
    <w:rsid w:val="00FA6F29"/>
    <w:rsid w:val="00FA7157"/>
    <w:rsid w:val="00FA71B5"/>
    <w:rsid w:val="00FA7946"/>
    <w:rsid w:val="00FA7E01"/>
    <w:rsid w:val="00FB00F5"/>
    <w:rsid w:val="00FB06ED"/>
    <w:rsid w:val="00FB111E"/>
    <w:rsid w:val="00FB14B3"/>
    <w:rsid w:val="00FB1588"/>
    <w:rsid w:val="00FB17F4"/>
    <w:rsid w:val="00FB1F83"/>
    <w:rsid w:val="00FB2E14"/>
    <w:rsid w:val="00FB43DB"/>
    <w:rsid w:val="00FB521B"/>
    <w:rsid w:val="00FB697B"/>
    <w:rsid w:val="00FB6B06"/>
    <w:rsid w:val="00FB748C"/>
    <w:rsid w:val="00FB749C"/>
    <w:rsid w:val="00FB7F3F"/>
    <w:rsid w:val="00FC0243"/>
    <w:rsid w:val="00FC0290"/>
    <w:rsid w:val="00FC02D1"/>
    <w:rsid w:val="00FC0A2F"/>
    <w:rsid w:val="00FC1185"/>
    <w:rsid w:val="00FC1518"/>
    <w:rsid w:val="00FC1990"/>
    <w:rsid w:val="00FC219B"/>
    <w:rsid w:val="00FC2309"/>
    <w:rsid w:val="00FC2311"/>
    <w:rsid w:val="00FC3165"/>
    <w:rsid w:val="00FC326A"/>
    <w:rsid w:val="00FC3337"/>
    <w:rsid w:val="00FC3510"/>
    <w:rsid w:val="00FC36AB"/>
    <w:rsid w:val="00FC382F"/>
    <w:rsid w:val="00FC3F41"/>
    <w:rsid w:val="00FC421B"/>
    <w:rsid w:val="00FC4300"/>
    <w:rsid w:val="00FC44D2"/>
    <w:rsid w:val="00FC4EAB"/>
    <w:rsid w:val="00FC53D4"/>
    <w:rsid w:val="00FC57E2"/>
    <w:rsid w:val="00FC580B"/>
    <w:rsid w:val="00FC653E"/>
    <w:rsid w:val="00FC6F0A"/>
    <w:rsid w:val="00FC7F66"/>
    <w:rsid w:val="00FD0616"/>
    <w:rsid w:val="00FD18F5"/>
    <w:rsid w:val="00FD2723"/>
    <w:rsid w:val="00FD2CFC"/>
    <w:rsid w:val="00FD3131"/>
    <w:rsid w:val="00FD39F8"/>
    <w:rsid w:val="00FD4603"/>
    <w:rsid w:val="00FD4EEC"/>
    <w:rsid w:val="00FD5776"/>
    <w:rsid w:val="00FD666E"/>
    <w:rsid w:val="00FD68C5"/>
    <w:rsid w:val="00FD79ED"/>
    <w:rsid w:val="00FD7AC7"/>
    <w:rsid w:val="00FE1307"/>
    <w:rsid w:val="00FE170A"/>
    <w:rsid w:val="00FE1781"/>
    <w:rsid w:val="00FE1C73"/>
    <w:rsid w:val="00FE1CB6"/>
    <w:rsid w:val="00FE21BA"/>
    <w:rsid w:val="00FE25FA"/>
    <w:rsid w:val="00FE26BD"/>
    <w:rsid w:val="00FE275A"/>
    <w:rsid w:val="00FE486B"/>
    <w:rsid w:val="00FE4F08"/>
    <w:rsid w:val="00FE4F81"/>
    <w:rsid w:val="00FE5B78"/>
    <w:rsid w:val="00FE5D09"/>
    <w:rsid w:val="00FE638C"/>
    <w:rsid w:val="00FE6BA4"/>
    <w:rsid w:val="00FE754A"/>
    <w:rsid w:val="00FE75FA"/>
    <w:rsid w:val="00FF00B6"/>
    <w:rsid w:val="00FF055B"/>
    <w:rsid w:val="00FF1065"/>
    <w:rsid w:val="00FF1114"/>
    <w:rsid w:val="00FF192E"/>
    <w:rsid w:val="00FF1FBE"/>
    <w:rsid w:val="00FF3075"/>
    <w:rsid w:val="00FF37C5"/>
    <w:rsid w:val="00FF3C97"/>
    <w:rsid w:val="00FF42E7"/>
    <w:rsid w:val="00FF4C49"/>
    <w:rsid w:val="00FF5FF0"/>
    <w:rsid w:val="00FF76F3"/>
    <w:rsid w:val="01089EFB"/>
    <w:rsid w:val="0112A956"/>
    <w:rsid w:val="01230E69"/>
    <w:rsid w:val="012730BE"/>
    <w:rsid w:val="01D944C4"/>
    <w:rsid w:val="0263A7C4"/>
    <w:rsid w:val="029E6460"/>
    <w:rsid w:val="02D90275"/>
    <w:rsid w:val="02E4EA07"/>
    <w:rsid w:val="02FA8D79"/>
    <w:rsid w:val="0341A2D5"/>
    <w:rsid w:val="035A150E"/>
    <w:rsid w:val="03674301"/>
    <w:rsid w:val="0373DAC8"/>
    <w:rsid w:val="03C37BF9"/>
    <w:rsid w:val="043BED36"/>
    <w:rsid w:val="0469C230"/>
    <w:rsid w:val="046D785B"/>
    <w:rsid w:val="04D9A68F"/>
    <w:rsid w:val="05984E16"/>
    <w:rsid w:val="05C24E68"/>
    <w:rsid w:val="05D79CFD"/>
    <w:rsid w:val="05DD7B19"/>
    <w:rsid w:val="05E22181"/>
    <w:rsid w:val="060BA93A"/>
    <w:rsid w:val="062F29E9"/>
    <w:rsid w:val="065BF127"/>
    <w:rsid w:val="065DBC9E"/>
    <w:rsid w:val="0660A166"/>
    <w:rsid w:val="06699435"/>
    <w:rsid w:val="068D67FC"/>
    <w:rsid w:val="06BDFF07"/>
    <w:rsid w:val="06E5ACFF"/>
    <w:rsid w:val="078FE7A6"/>
    <w:rsid w:val="07DB7245"/>
    <w:rsid w:val="07DC0179"/>
    <w:rsid w:val="08696C52"/>
    <w:rsid w:val="087D351B"/>
    <w:rsid w:val="08869522"/>
    <w:rsid w:val="088B319F"/>
    <w:rsid w:val="08A5C172"/>
    <w:rsid w:val="08A8A2BE"/>
    <w:rsid w:val="08C50FF5"/>
    <w:rsid w:val="08E65EEA"/>
    <w:rsid w:val="08E752FA"/>
    <w:rsid w:val="08ED0C1D"/>
    <w:rsid w:val="097F2EA7"/>
    <w:rsid w:val="09C6F7DC"/>
    <w:rsid w:val="09F870B0"/>
    <w:rsid w:val="0A12D6A8"/>
    <w:rsid w:val="0A215FB7"/>
    <w:rsid w:val="0A36740B"/>
    <w:rsid w:val="0A42F0C3"/>
    <w:rsid w:val="0A840596"/>
    <w:rsid w:val="0AC389EA"/>
    <w:rsid w:val="0B141F9E"/>
    <w:rsid w:val="0B2CEC2F"/>
    <w:rsid w:val="0B6D9214"/>
    <w:rsid w:val="0B852547"/>
    <w:rsid w:val="0BD7863D"/>
    <w:rsid w:val="0BEC4929"/>
    <w:rsid w:val="0C17EB6C"/>
    <w:rsid w:val="0C19A064"/>
    <w:rsid w:val="0C1A778A"/>
    <w:rsid w:val="0C7BAAFE"/>
    <w:rsid w:val="0C86312E"/>
    <w:rsid w:val="0C8AC966"/>
    <w:rsid w:val="0C925D52"/>
    <w:rsid w:val="0CE1E69C"/>
    <w:rsid w:val="0D49B19C"/>
    <w:rsid w:val="0DB496EB"/>
    <w:rsid w:val="0DCC2FD1"/>
    <w:rsid w:val="0E0E3815"/>
    <w:rsid w:val="0E0F6CAC"/>
    <w:rsid w:val="0E10F0E8"/>
    <w:rsid w:val="0E9215FE"/>
    <w:rsid w:val="0EA7F48F"/>
    <w:rsid w:val="0ED92962"/>
    <w:rsid w:val="0EF28CFD"/>
    <w:rsid w:val="0F0DA442"/>
    <w:rsid w:val="0F13DDC2"/>
    <w:rsid w:val="0F4D658C"/>
    <w:rsid w:val="0F5AE244"/>
    <w:rsid w:val="0F9D1CD2"/>
    <w:rsid w:val="0FB747BA"/>
    <w:rsid w:val="0FCCB507"/>
    <w:rsid w:val="0FE0A6DC"/>
    <w:rsid w:val="0FE3AB86"/>
    <w:rsid w:val="1016F4B4"/>
    <w:rsid w:val="1055C014"/>
    <w:rsid w:val="108DB9F1"/>
    <w:rsid w:val="10D01E15"/>
    <w:rsid w:val="10F53329"/>
    <w:rsid w:val="111841C6"/>
    <w:rsid w:val="111E34CE"/>
    <w:rsid w:val="112ABE7E"/>
    <w:rsid w:val="1166FA2A"/>
    <w:rsid w:val="11B7C5FB"/>
    <w:rsid w:val="11BB4A89"/>
    <w:rsid w:val="121461B8"/>
    <w:rsid w:val="122FEE7F"/>
    <w:rsid w:val="124B2866"/>
    <w:rsid w:val="1267885E"/>
    <w:rsid w:val="126C6536"/>
    <w:rsid w:val="127529AF"/>
    <w:rsid w:val="128207BC"/>
    <w:rsid w:val="1299DAE2"/>
    <w:rsid w:val="12E1AB5D"/>
    <w:rsid w:val="12FB51F0"/>
    <w:rsid w:val="130ABF5B"/>
    <w:rsid w:val="13197253"/>
    <w:rsid w:val="1323BA72"/>
    <w:rsid w:val="132DACA4"/>
    <w:rsid w:val="1347CCF9"/>
    <w:rsid w:val="135605FB"/>
    <w:rsid w:val="1357A71E"/>
    <w:rsid w:val="1364646E"/>
    <w:rsid w:val="136875D3"/>
    <w:rsid w:val="13B01301"/>
    <w:rsid w:val="13E1D2F2"/>
    <w:rsid w:val="13E73D02"/>
    <w:rsid w:val="145E7AC3"/>
    <w:rsid w:val="14C80F69"/>
    <w:rsid w:val="14CF9F9D"/>
    <w:rsid w:val="14E46285"/>
    <w:rsid w:val="153D6515"/>
    <w:rsid w:val="15FB85FB"/>
    <w:rsid w:val="162B3FCF"/>
    <w:rsid w:val="163AC906"/>
    <w:rsid w:val="1654667A"/>
    <w:rsid w:val="16665167"/>
    <w:rsid w:val="1699C2CD"/>
    <w:rsid w:val="16E0238C"/>
    <w:rsid w:val="172F6859"/>
    <w:rsid w:val="174C1DBE"/>
    <w:rsid w:val="18232AD3"/>
    <w:rsid w:val="182562A9"/>
    <w:rsid w:val="182EBC6E"/>
    <w:rsid w:val="184A00A1"/>
    <w:rsid w:val="18668BC4"/>
    <w:rsid w:val="188DE0CF"/>
    <w:rsid w:val="18E7567C"/>
    <w:rsid w:val="18F7E1CD"/>
    <w:rsid w:val="18FFAFD0"/>
    <w:rsid w:val="18FFCB87"/>
    <w:rsid w:val="19091060"/>
    <w:rsid w:val="19820561"/>
    <w:rsid w:val="1992E5C5"/>
    <w:rsid w:val="19A4CB29"/>
    <w:rsid w:val="19C3322F"/>
    <w:rsid w:val="19D45EFA"/>
    <w:rsid w:val="19EECCDB"/>
    <w:rsid w:val="19F64C36"/>
    <w:rsid w:val="19FF7664"/>
    <w:rsid w:val="1A04741F"/>
    <w:rsid w:val="1A2F9E3E"/>
    <w:rsid w:val="1A35F0FE"/>
    <w:rsid w:val="1A60636A"/>
    <w:rsid w:val="1A655FC9"/>
    <w:rsid w:val="1A77CAAB"/>
    <w:rsid w:val="1A99D05B"/>
    <w:rsid w:val="1AD027EC"/>
    <w:rsid w:val="1B321D80"/>
    <w:rsid w:val="1B34D078"/>
    <w:rsid w:val="1B42D133"/>
    <w:rsid w:val="1B522CDB"/>
    <w:rsid w:val="1BA9FF2B"/>
    <w:rsid w:val="1BF0767A"/>
    <w:rsid w:val="1BF31C56"/>
    <w:rsid w:val="1C0577BB"/>
    <w:rsid w:val="1C0CC85F"/>
    <w:rsid w:val="1C7AEA2B"/>
    <w:rsid w:val="1C828562"/>
    <w:rsid w:val="1CBBE848"/>
    <w:rsid w:val="1CE92280"/>
    <w:rsid w:val="1D4605D9"/>
    <w:rsid w:val="1D6E8521"/>
    <w:rsid w:val="1D701A68"/>
    <w:rsid w:val="1DB084C1"/>
    <w:rsid w:val="1DE4717E"/>
    <w:rsid w:val="1E418AF9"/>
    <w:rsid w:val="1E4A7B8A"/>
    <w:rsid w:val="1E5B131C"/>
    <w:rsid w:val="1E62594E"/>
    <w:rsid w:val="1E6C160D"/>
    <w:rsid w:val="1EC5D7D5"/>
    <w:rsid w:val="1F02F458"/>
    <w:rsid w:val="1F24C6A4"/>
    <w:rsid w:val="1F505318"/>
    <w:rsid w:val="1F5D4A4D"/>
    <w:rsid w:val="1FA7379B"/>
    <w:rsid w:val="1FB9BA1E"/>
    <w:rsid w:val="1FCC09A6"/>
    <w:rsid w:val="1FE3BA10"/>
    <w:rsid w:val="200A4FA4"/>
    <w:rsid w:val="201AEB36"/>
    <w:rsid w:val="202F4A30"/>
    <w:rsid w:val="209A964F"/>
    <w:rsid w:val="20C86D55"/>
    <w:rsid w:val="20F5EEF3"/>
    <w:rsid w:val="2109101C"/>
    <w:rsid w:val="21096ECB"/>
    <w:rsid w:val="210CC45F"/>
    <w:rsid w:val="210DBD0E"/>
    <w:rsid w:val="211B513D"/>
    <w:rsid w:val="212D3BDD"/>
    <w:rsid w:val="213C1C1A"/>
    <w:rsid w:val="215FC9F9"/>
    <w:rsid w:val="218A2002"/>
    <w:rsid w:val="21A25D41"/>
    <w:rsid w:val="21E979E4"/>
    <w:rsid w:val="22018591"/>
    <w:rsid w:val="220D4753"/>
    <w:rsid w:val="228D70F1"/>
    <w:rsid w:val="22A799A4"/>
    <w:rsid w:val="22DAF82D"/>
    <w:rsid w:val="2300937D"/>
    <w:rsid w:val="2307A6B1"/>
    <w:rsid w:val="230885C2"/>
    <w:rsid w:val="2357B32B"/>
    <w:rsid w:val="239048A3"/>
    <w:rsid w:val="23A0D0A2"/>
    <w:rsid w:val="23A153B0"/>
    <w:rsid w:val="23A7C04E"/>
    <w:rsid w:val="23DE47C7"/>
    <w:rsid w:val="24292B52"/>
    <w:rsid w:val="2429AA84"/>
    <w:rsid w:val="245EDB31"/>
    <w:rsid w:val="2461E054"/>
    <w:rsid w:val="246AF11C"/>
    <w:rsid w:val="24BB5029"/>
    <w:rsid w:val="24C5BC46"/>
    <w:rsid w:val="24D9D568"/>
    <w:rsid w:val="25105AA6"/>
    <w:rsid w:val="25A2EE77"/>
    <w:rsid w:val="25D0862A"/>
    <w:rsid w:val="25D5C6E7"/>
    <w:rsid w:val="25F9BD64"/>
    <w:rsid w:val="26292A20"/>
    <w:rsid w:val="263BFBF8"/>
    <w:rsid w:val="264B2542"/>
    <w:rsid w:val="26684C46"/>
    <w:rsid w:val="2708964A"/>
    <w:rsid w:val="272F761F"/>
    <w:rsid w:val="27812EE0"/>
    <w:rsid w:val="27BDDF56"/>
    <w:rsid w:val="27DCAAA6"/>
    <w:rsid w:val="27E6D051"/>
    <w:rsid w:val="27F3CDDD"/>
    <w:rsid w:val="2831F551"/>
    <w:rsid w:val="285745B4"/>
    <w:rsid w:val="2860203B"/>
    <w:rsid w:val="286083DC"/>
    <w:rsid w:val="2884432A"/>
    <w:rsid w:val="28BAD6E0"/>
    <w:rsid w:val="29111F3C"/>
    <w:rsid w:val="29227B02"/>
    <w:rsid w:val="2939BCD7"/>
    <w:rsid w:val="296B51EF"/>
    <w:rsid w:val="2988D6CA"/>
    <w:rsid w:val="298C0A4A"/>
    <w:rsid w:val="29C300AE"/>
    <w:rsid w:val="29CAD5E7"/>
    <w:rsid w:val="29E45BB6"/>
    <w:rsid w:val="29F2B4AD"/>
    <w:rsid w:val="2A0F542F"/>
    <w:rsid w:val="2A33876A"/>
    <w:rsid w:val="2A4B7D90"/>
    <w:rsid w:val="2A54B0D6"/>
    <w:rsid w:val="2A9143DA"/>
    <w:rsid w:val="2A92E64B"/>
    <w:rsid w:val="2ADE1427"/>
    <w:rsid w:val="2AFF16E7"/>
    <w:rsid w:val="2B1F121E"/>
    <w:rsid w:val="2B321A6B"/>
    <w:rsid w:val="2B456FFE"/>
    <w:rsid w:val="2B569F6F"/>
    <w:rsid w:val="2BAAE1D0"/>
    <w:rsid w:val="2BE9B4C4"/>
    <w:rsid w:val="2C0CA920"/>
    <w:rsid w:val="2C2C65AC"/>
    <w:rsid w:val="2C494CF7"/>
    <w:rsid w:val="2C533D66"/>
    <w:rsid w:val="2C5402AC"/>
    <w:rsid w:val="2C6A0CB4"/>
    <w:rsid w:val="2C8A9207"/>
    <w:rsid w:val="2C8F9964"/>
    <w:rsid w:val="2C95FAA9"/>
    <w:rsid w:val="2CC20232"/>
    <w:rsid w:val="2D42566F"/>
    <w:rsid w:val="2D49073D"/>
    <w:rsid w:val="2D4B3F5C"/>
    <w:rsid w:val="2D5CEB3C"/>
    <w:rsid w:val="2DA0A15E"/>
    <w:rsid w:val="2DB8963A"/>
    <w:rsid w:val="2DF2ED24"/>
    <w:rsid w:val="2DFFAFA5"/>
    <w:rsid w:val="2E043AE1"/>
    <w:rsid w:val="2E0F296E"/>
    <w:rsid w:val="2E4B8904"/>
    <w:rsid w:val="2E56B3EB"/>
    <w:rsid w:val="2E902543"/>
    <w:rsid w:val="2E9987CF"/>
    <w:rsid w:val="2EA8DC9F"/>
    <w:rsid w:val="2EE880BC"/>
    <w:rsid w:val="2EEAC1C4"/>
    <w:rsid w:val="2F5AF80F"/>
    <w:rsid w:val="2F76998B"/>
    <w:rsid w:val="2F7767DE"/>
    <w:rsid w:val="2F844FAB"/>
    <w:rsid w:val="2F8CF134"/>
    <w:rsid w:val="2F909AA1"/>
    <w:rsid w:val="2FAC3A40"/>
    <w:rsid w:val="2FEEAA56"/>
    <w:rsid w:val="30295FEE"/>
    <w:rsid w:val="305F2045"/>
    <w:rsid w:val="3089EF6F"/>
    <w:rsid w:val="30B2B66A"/>
    <w:rsid w:val="30B879C2"/>
    <w:rsid w:val="3124A24C"/>
    <w:rsid w:val="31330C68"/>
    <w:rsid w:val="3143E0F2"/>
    <w:rsid w:val="3162550F"/>
    <w:rsid w:val="31D7EB6B"/>
    <w:rsid w:val="328D1B3F"/>
    <w:rsid w:val="32AAF680"/>
    <w:rsid w:val="32B4A585"/>
    <w:rsid w:val="32CC211A"/>
    <w:rsid w:val="3331BE78"/>
    <w:rsid w:val="3384B188"/>
    <w:rsid w:val="33A59381"/>
    <w:rsid w:val="33ED3952"/>
    <w:rsid w:val="342F56FD"/>
    <w:rsid w:val="343D973C"/>
    <w:rsid w:val="34459D80"/>
    <w:rsid w:val="34515E4C"/>
    <w:rsid w:val="3473D65B"/>
    <w:rsid w:val="34781EF4"/>
    <w:rsid w:val="348479D7"/>
    <w:rsid w:val="348F689F"/>
    <w:rsid w:val="34955699"/>
    <w:rsid w:val="34970811"/>
    <w:rsid w:val="34A23F4F"/>
    <w:rsid w:val="34D510BE"/>
    <w:rsid w:val="34F89D8D"/>
    <w:rsid w:val="35578DD6"/>
    <w:rsid w:val="355AC259"/>
    <w:rsid w:val="356028F2"/>
    <w:rsid w:val="35672CA5"/>
    <w:rsid w:val="35712833"/>
    <w:rsid w:val="35726C76"/>
    <w:rsid w:val="3583AA8B"/>
    <w:rsid w:val="3584C7E3"/>
    <w:rsid w:val="3585B3CD"/>
    <w:rsid w:val="35BB3473"/>
    <w:rsid w:val="35F59DE1"/>
    <w:rsid w:val="35F82F2F"/>
    <w:rsid w:val="35FF721F"/>
    <w:rsid w:val="36188F27"/>
    <w:rsid w:val="36397696"/>
    <w:rsid w:val="368BB91D"/>
    <w:rsid w:val="369E494E"/>
    <w:rsid w:val="36B7D173"/>
    <w:rsid w:val="37096E2C"/>
    <w:rsid w:val="37B451A7"/>
    <w:rsid w:val="37D1258D"/>
    <w:rsid w:val="37D46108"/>
    <w:rsid w:val="380B0A46"/>
    <w:rsid w:val="384CB2DF"/>
    <w:rsid w:val="38A8F3EB"/>
    <w:rsid w:val="38BE85F6"/>
    <w:rsid w:val="38C789AC"/>
    <w:rsid w:val="38DC640D"/>
    <w:rsid w:val="38EEE961"/>
    <w:rsid w:val="391ACA97"/>
    <w:rsid w:val="396E2649"/>
    <w:rsid w:val="3993A186"/>
    <w:rsid w:val="39BC8C37"/>
    <w:rsid w:val="39C4191F"/>
    <w:rsid w:val="3A1CE358"/>
    <w:rsid w:val="3A3CDA6D"/>
    <w:rsid w:val="3A578BF8"/>
    <w:rsid w:val="3A5EA66A"/>
    <w:rsid w:val="3AAFC0EA"/>
    <w:rsid w:val="3AC6AC45"/>
    <w:rsid w:val="3AC6C16D"/>
    <w:rsid w:val="3B029E55"/>
    <w:rsid w:val="3B08585A"/>
    <w:rsid w:val="3B4229CD"/>
    <w:rsid w:val="3B5430D7"/>
    <w:rsid w:val="3B6C7E1A"/>
    <w:rsid w:val="3B79871B"/>
    <w:rsid w:val="3B7C25A5"/>
    <w:rsid w:val="3B9968F8"/>
    <w:rsid w:val="3BD473B8"/>
    <w:rsid w:val="3BF99406"/>
    <w:rsid w:val="3BFCA4BA"/>
    <w:rsid w:val="3C41C0A4"/>
    <w:rsid w:val="3C6EA985"/>
    <w:rsid w:val="3C6F9077"/>
    <w:rsid w:val="3D045926"/>
    <w:rsid w:val="3D1492D2"/>
    <w:rsid w:val="3D63B2D6"/>
    <w:rsid w:val="3D7B431A"/>
    <w:rsid w:val="3DD9D1FA"/>
    <w:rsid w:val="3DDA7CAE"/>
    <w:rsid w:val="3DFEEA09"/>
    <w:rsid w:val="3E17B826"/>
    <w:rsid w:val="3E38E062"/>
    <w:rsid w:val="3E523FDA"/>
    <w:rsid w:val="3E5DB796"/>
    <w:rsid w:val="3E7371C1"/>
    <w:rsid w:val="3EB55A6C"/>
    <w:rsid w:val="3ED58B72"/>
    <w:rsid w:val="3F10189D"/>
    <w:rsid w:val="3F3CD532"/>
    <w:rsid w:val="3F69D7AE"/>
    <w:rsid w:val="3F8CDD44"/>
    <w:rsid w:val="3F97A9B7"/>
    <w:rsid w:val="3F9F0B8C"/>
    <w:rsid w:val="4019FA0A"/>
    <w:rsid w:val="4026CD32"/>
    <w:rsid w:val="4032EDCD"/>
    <w:rsid w:val="40374DFF"/>
    <w:rsid w:val="406C3730"/>
    <w:rsid w:val="40DC550D"/>
    <w:rsid w:val="40E97097"/>
    <w:rsid w:val="410DA526"/>
    <w:rsid w:val="41494323"/>
    <w:rsid w:val="41953746"/>
    <w:rsid w:val="419694A4"/>
    <w:rsid w:val="41A84609"/>
    <w:rsid w:val="41DA7ED8"/>
    <w:rsid w:val="420E5450"/>
    <w:rsid w:val="4210D511"/>
    <w:rsid w:val="422A5D5B"/>
    <w:rsid w:val="4233F67F"/>
    <w:rsid w:val="425D48D0"/>
    <w:rsid w:val="42B304C9"/>
    <w:rsid w:val="42E1E25F"/>
    <w:rsid w:val="42FE1A0D"/>
    <w:rsid w:val="432C162B"/>
    <w:rsid w:val="43943E10"/>
    <w:rsid w:val="43C1F90F"/>
    <w:rsid w:val="43E7CE6F"/>
    <w:rsid w:val="4416E8B7"/>
    <w:rsid w:val="4422534F"/>
    <w:rsid w:val="4426D500"/>
    <w:rsid w:val="443483FA"/>
    <w:rsid w:val="4477AEA3"/>
    <w:rsid w:val="4478446C"/>
    <w:rsid w:val="44940120"/>
    <w:rsid w:val="449C7899"/>
    <w:rsid w:val="44D546ED"/>
    <w:rsid w:val="44F2BE26"/>
    <w:rsid w:val="44F548FE"/>
    <w:rsid w:val="452CB801"/>
    <w:rsid w:val="4534FF94"/>
    <w:rsid w:val="454AF70F"/>
    <w:rsid w:val="45838988"/>
    <w:rsid w:val="45BD2182"/>
    <w:rsid w:val="45DB8DD6"/>
    <w:rsid w:val="45F664D8"/>
    <w:rsid w:val="468315E1"/>
    <w:rsid w:val="469E95E6"/>
    <w:rsid w:val="46AED2FB"/>
    <w:rsid w:val="46CEE1E4"/>
    <w:rsid w:val="46F0733D"/>
    <w:rsid w:val="470988C3"/>
    <w:rsid w:val="470C14A7"/>
    <w:rsid w:val="473CCEF9"/>
    <w:rsid w:val="479ED72A"/>
    <w:rsid w:val="47CE0076"/>
    <w:rsid w:val="47E415B8"/>
    <w:rsid w:val="4824AE74"/>
    <w:rsid w:val="484074D6"/>
    <w:rsid w:val="484914D7"/>
    <w:rsid w:val="487B1464"/>
    <w:rsid w:val="489FB05A"/>
    <w:rsid w:val="48A95444"/>
    <w:rsid w:val="48B1D916"/>
    <w:rsid w:val="48CA700B"/>
    <w:rsid w:val="48CCCBD2"/>
    <w:rsid w:val="48E5170D"/>
    <w:rsid w:val="48FEFFB4"/>
    <w:rsid w:val="4901F635"/>
    <w:rsid w:val="4923E38F"/>
    <w:rsid w:val="49425285"/>
    <w:rsid w:val="494B2DDA"/>
    <w:rsid w:val="4966F4BB"/>
    <w:rsid w:val="49755750"/>
    <w:rsid w:val="49CD6D46"/>
    <w:rsid w:val="49FFBE40"/>
    <w:rsid w:val="4A0393DD"/>
    <w:rsid w:val="4A071902"/>
    <w:rsid w:val="4A1D4168"/>
    <w:rsid w:val="4A207B71"/>
    <w:rsid w:val="4A2DDB32"/>
    <w:rsid w:val="4A2E7EED"/>
    <w:rsid w:val="4A3F9CDE"/>
    <w:rsid w:val="4A45B21E"/>
    <w:rsid w:val="4A6D90FE"/>
    <w:rsid w:val="4A732077"/>
    <w:rsid w:val="4A756BAF"/>
    <w:rsid w:val="4AD000D7"/>
    <w:rsid w:val="4AE28565"/>
    <w:rsid w:val="4B2A3823"/>
    <w:rsid w:val="4B6172B8"/>
    <w:rsid w:val="4B654638"/>
    <w:rsid w:val="4B7A4BA7"/>
    <w:rsid w:val="4BA4B684"/>
    <w:rsid w:val="4BAEC569"/>
    <w:rsid w:val="4BD91D95"/>
    <w:rsid w:val="4BE1D05E"/>
    <w:rsid w:val="4CB0EE5C"/>
    <w:rsid w:val="4CBE1CA7"/>
    <w:rsid w:val="4CCAD0A4"/>
    <w:rsid w:val="4CDDDB8F"/>
    <w:rsid w:val="4D44750D"/>
    <w:rsid w:val="4D4ECFEC"/>
    <w:rsid w:val="4D7394FF"/>
    <w:rsid w:val="4DAB05E4"/>
    <w:rsid w:val="4DD37D6E"/>
    <w:rsid w:val="4DDB9587"/>
    <w:rsid w:val="4DDD8BC8"/>
    <w:rsid w:val="4DE94F22"/>
    <w:rsid w:val="4DEF6F9F"/>
    <w:rsid w:val="4E06E28F"/>
    <w:rsid w:val="4E0B7DF3"/>
    <w:rsid w:val="4E373B35"/>
    <w:rsid w:val="4E5B6B5D"/>
    <w:rsid w:val="4E7F7477"/>
    <w:rsid w:val="4EBC7A1C"/>
    <w:rsid w:val="4F1D8CA2"/>
    <w:rsid w:val="4F2BF188"/>
    <w:rsid w:val="4F4BAAD2"/>
    <w:rsid w:val="4F5C992D"/>
    <w:rsid w:val="4F5F8DD4"/>
    <w:rsid w:val="4F9765B0"/>
    <w:rsid w:val="4F9B2A1A"/>
    <w:rsid w:val="4FC632C7"/>
    <w:rsid w:val="4FE2C5E3"/>
    <w:rsid w:val="4FEC5E0F"/>
    <w:rsid w:val="4FF4790B"/>
    <w:rsid w:val="504B11D4"/>
    <w:rsid w:val="505C9F9F"/>
    <w:rsid w:val="50D20D8A"/>
    <w:rsid w:val="50F379F6"/>
    <w:rsid w:val="50FD1171"/>
    <w:rsid w:val="511BD81C"/>
    <w:rsid w:val="513761C4"/>
    <w:rsid w:val="5138D3A5"/>
    <w:rsid w:val="51514609"/>
    <w:rsid w:val="51662D6B"/>
    <w:rsid w:val="51A5E5E4"/>
    <w:rsid w:val="51A66E96"/>
    <w:rsid w:val="521918A4"/>
    <w:rsid w:val="5240C9BB"/>
    <w:rsid w:val="52437F1D"/>
    <w:rsid w:val="526E8810"/>
    <w:rsid w:val="52887D22"/>
    <w:rsid w:val="528E22E3"/>
    <w:rsid w:val="52BC5988"/>
    <w:rsid w:val="52BEBBB5"/>
    <w:rsid w:val="52E996A1"/>
    <w:rsid w:val="52F086A8"/>
    <w:rsid w:val="532071CA"/>
    <w:rsid w:val="533CD1BC"/>
    <w:rsid w:val="538DAD11"/>
    <w:rsid w:val="541BF1EA"/>
    <w:rsid w:val="548A6C4D"/>
    <w:rsid w:val="54B0BB7B"/>
    <w:rsid w:val="54CB9162"/>
    <w:rsid w:val="54D027C7"/>
    <w:rsid w:val="54E9E49E"/>
    <w:rsid w:val="54FB7CCC"/>
    <w:rsid w:val="552B8E88"/>
    <w:rsid w:val="5535DEF4"/>
    <w:rsid w:val="5537207A"/>
    <w:rsid w:val="553ABC76"/>
    <w:rsid w:val="5599524F"/>
    <w:rsid w:val="55BD5C4C"/>
    <w:rsid w:val="55C12CAB"/>
    <w:rsid w:val="55DA5D24"/>
    <w:rsid w:val="55E3F0CB"/>
    <w:rsid w:val="55F4C0FE"/>
    <w:rsid w:val="55FF30ED"/>
    <w:rsid w:val="5609B37A"/>
    <w:rsid w:val="56199F04"/>
    <w:rsid w:val="5636A596"/>
    <w:rsid w:val="5644F3FC"/>
    <w:rsid w:val="566B1CA2"/>
    <w:rsid w:val="566E0FEA"/>
    <w:rsid w:val="56A53AF0"/>
    <w:rsid w:val="56A5B38B"/>
    <w:rsid w:val="56B3BA46"/>
    <w:rsid w:val="56EFA7CC"/>
    <w:rsid w:val="5743B93C"/>
    <w:rsid w:val="5759153B"/>
    <w:rsid w:val="576E451B"/>
    <w:rsid w:val="57B2514E"/>
    <w:rsid w:val="57D1BA05"/>
    <w:rsid w:val="57E103B0"/>
    <w:rsid w:val="58110E7D"/>
    <w:rsid w:val="5884AD5E"/>
    <w:rsid w:val="5895EF63"/>
    <w:rsid w:val="58B89A6D"/>
    <w:rsid w:val="58F26B59"/>
    <w:rsid w:val="59025EE1"/>
    <w:rsid w:val="592E70CD"/>
    <w:rsid w:val="59440972"/>
    <w:rsid w:val="594FEABA"/>
    <w:rsid w:val="595ABBC2"/>
    <w:rsid w:val="599EF2B7"/>
    <w:rsid w:val="59A51044"/>
    <w:rsid w:val="59E5C98B"/>
    <w:rsid w:val="5A0899D8"/>
    <w:rsid w:val="5A1B4883"/>
    <w:rsid w:val="5A1BB7B9"/>
    <w:rsid w:val="5A5A2201"/>
    <w:rsid w:val="5AA85F7B"/>
    <w:rsid w:val="5ABB1F7C"/>
    <w:rsid w:val="5AD0CD70"/>
    <w:rsid w:val="5B7E88B3"/>
    <w:rsid w:val="5BBDC989"/>
    <w:rsid w:val="5BDBE147"/>
    <w:rsid w:val="5BDFC184"/>
    <w:rsid w:val="5BEA9D14"/>
    <w:rsid w:val="5BF86CF5"/>
    <w:rsid w:val="5C0DEDDF"/>
    <w:rsid w:val="5C2BEDC0"/>
    <w:rsid w:val="5C40FF43"/>
    <w:rsid w:val="5C48CBC2"/>
    <w:rsid w:val="5C5154E9"/>
    <w:rsid w:val="5C53B1B5"/>
    <w:rsid w:val="5C54B4A3"/>
    <w:rsid w:val="5C8212C4"/>
    <w:rsid w:val="5C82A64B"/>
    <w:rsid w:val="5CA8EDF8"/>
    <w:rsid w:val="5CB11E57"/>
    <w:rsid w:val="5D8F6759"/>
    <w:rsid w:val="5D9D4F89"/>
    <w:rsid w:val="5DA6CFF0"/>
    <w:rsid w:val="5DC7818F"/>
    <w:rsid w:val="5DEA77AD"/>
    <w:rsid w:val="5DEBF666"/>
    <w:rsid w:val="5DF7BB54"/>
    <w:rsid w:val="5E24DC6C"/>
    <w:rsid w:val="5EF9BB0D"/>
    <w:rsid w:val="5F09FBC8"/>
    <w:rsid w:val="5F2E8778"/>
    <w:rsid w:val="5F627800"/>
    <w:rsid w:val="5FBC5D45"/>
    <w:rsid w:val="5FECCC35"/>
    <w:rsid w:val="600283CB"/>
    <w:rsid w:val="6030F77A"/>
    <w:rsid w:val="6033B0A4"/>
    <w:rsid w:val="60343B94"/>
    <w:rsid w:val="6035908F"/>
    <w:rsid w:val="6059A2EC"/>
    <w:rsid w:val="60643936"/>
    <w:rsid w:val="607DA825"/>
    <w:rsid w:val="60AE661F"/>
    <w:rsid w:val="60FE1006"/>
    <w:rsid w:val="612C4702"/>
    <w:rsid w:val="61532A22"/>
    <w:rsid w:val="617BAFAF"/>
    <w:rsid w:val="6184E594"/>
    <w:rsid w:val="61D3C51F"/>
    <w:rsid w:val="61E82F15"/>
    <w:rsid w:val="6252CF65"/>
    <w:rsid w:val="628B1D32"/>
    <w:rsid w:val="6317997D"/>
    <w:rsid w:val="6318C461"/>
    <w:rsid w:val="63532F2E"/>
    <w:rsid w:val="63EB04EA"/>
    <w:rsid w:val="642F28BF"/>
    <w:rsid w:val="64520DAA"/>
    <w:rsid w:val="646DC5D5"/>
    <w:rsid w:val="6472FAFA"/>
    <w:rsid w:val="647C2CF9"/>
    <w:rsid w:val="6490A077"/>
    <w:rsid w:val="64BECA79"/>
    <w:rsid w:val="64D40613"/>
    <w:rsid w:val="64F3C206"/>
    <w:rsid w:val="65212252"/>
    <w:rsid w:val="652BDB8D"/>
    <w:rsid w:val="655A2BBD"/>
    <w:rsid w:val="656A8E44"/>
    <w:rsid w:val="6595EAED"/>
    <w:rsid w:val="65B0320E"/>
    <w:rsid w:val="65B3017F"/>
    <w:rsid w:val="65B35E5E"/>
    <w:rsid w:val="65C61ED7"/>
    <w:rsid w:val="65E36F6E"/>
    <w:rsid w:val="65E5E1B9"/>
    <w:rsid w:val="6602AECD"/>
    <w:rsid w:val="662BB5FB"/>
    <w:rsid w:val="664049AE"/>
    <w:rsid w:val="6666440B"/>
    <w:rsid w:val="66CBAC10"/>
    <w:rsid w:val="66E637DB"/>
    <w:rsid w:val="66E8056E"/>
    <w:rsid w:val="677AF412"/>
    <w:rsid w:val="679532E3"/>
    <w:rsid w:val="67C44251"/>
    <w:rsid w:val="67E3545A"/>
    <w:rsid w:val="6811F23F"/>
    <w:rsid w:val="683DFA79"/>
    <w:rsid w:val="68EAAC45"/>
    <w:rsid w:val="69171BAC"/>
    <w:rsid w:val="694F9BD1"/>
    <w:rsid w:val="697D7E5D"/>
    <w:rsid w:val="69A10B37"/>
    <w:rsid w:val="69B7F35C"/>
    <w:rsid w:val="6A07CB3D"/>
    <w:rsid w:val="6A29F02B"/>
    <w:rsid w:val="6A2A0F3B"/>
    <w:rsid w:val="6A2C5A3B"/>
    <w:rsid w:val="6AB29F0E"/>
    <w:rsid w:val="6AEA657A"/>
    <w:rsid w:val="6AED291E"/>
    <w:rsid w:val="6B06B948"/>
    <w:rsid w:val="6B124AAE"/>
    <w:rsid w:val="6B4BAA19"/>
    <w:rsid w:val="6B86B25F"/>
    <w:rsid w:val="6BB052F1"/>
    <w:rsid w:val="6C2097FD"/>
    <w:rsid w:val="6C7AAA0B"/>
    <w:rsid w:val="6C89F1B8"/>
    <w:rsid w:val="6C9090FD"/>
    <w:rsid w:val="6CAF2A4F"/>
    <w:rsid w:val="6CDFDB9D"/>
    <w:rsid w:val="6CF28069"/>
    <w:rsid w:val="6D2BCD89"/>
    <w:rsid w:val="6D339C7B"/>
    <w:rsid w:val="6D4110D4"/>
    <w:rsid w:val="6D435AFE"/>
    <w:rsid w:val="6D5B7BF4"/>
    <w:rsid w:val="6DA550F1"/>
    <w:rsid w:val="6DD2E819"/>
    <w:rsid w:val="6DE526FA"/>
    <w:rsid w:val="6E0B063A"/>
    <w:rsid w:val="6E189413"/>
    <w:rsid w:val="6E1F144D"/>
    <w:rsid w:val="6E1FF25C"/>
    <w:rsid w:val="6E58EEAD"/>
    <w:rsid w:val="6E682522"/>
    <w:rsid w:val="6E9ED705"/>
    <w:rsid w:val="6EC58EB5"/>
    <w:rsid w:val="6ED18B0E"/>
    <w:rsid w:val="6EEA5B6F"/>
    <w:rsid w:val="6EF82131"/>
    <w:rsid w:val="6F0BB4A8"/>
    <w:rsid w:val="6F274AE3"/>
    <w:rsid w:val="6F29954B"/>
    <w:rsid w:val="6F591884"/>
    <w:rsid w:val="6F674363"/>
    <w:rsid w:val="6F676556"/>
    <w:rsid w:val="6F7BBFB7"/>
    <w:rsid w:val="6FFA58AB"/>
    <w:rsid w:val="70734244"/>
    <w:rsid w:val="70D80CE8"/>
    <w:rsid w:val="719C23D2"/>
    <w:rsid w:val="71D3BCB7"/>
    <w:rsid w:val="71FC2CBC"/>
    <w:rsid w:val="7215ED62"/>
    <w:rsid w:val="7226DED7"/>
    <w:rsid w:val="72561C1F"/>
    <w:rsid w:val="7265D2FD"/>
    <w:rsid w:val="72946C65"/>
    <w:rsid w:val="72972BAF"/>
    <w:rsid w:val="72980542"/>
    <w:rsid w:val="72EC39B1"/>
    <w:rsid w:val="72F89C7B"/>
    <w:rsid w:val="7308470B"/>
    <w:rsid w:val="73186665"/>
    <w:rsid w:val="7411C0C8"/>
    <w:rsid w:val="74600EA4"/>
    <w:rsid w:val="746C81BF"/>
    <w:rsid w:val="74886934"/>
    <w:rsid w:val="749AC4F6"/>
    <w:rsid w:val="74C6E9FB"/>
    <w:rsid w:val="75359B32"/>
    <w:rsid w:val="755B3A63"/>
    <w:rsid w:val="75D44AFB"/>
    <w:rsid w:val="75EBB344"/>
    <w:rsid w:val="760BC6E0"/>
    <w:rsid w:val="760F448D"/>
    <w:rsid w:val="762B8C5A"/>
    <w:rsid w:val="765354A5"/>
    <w:rsid w:val="76A518F8"/>
    <w:rsid w:val="77782A68"/>
    <w:rsid w:val="777BED3B"/>
    <w:rsid w:val="77981369"/>
    <w:rsid w:val="779D3D09"/>
    <w:rsid w:val="77B33F34"/>
    <w:rsid w:val="77BF8E8F"/>
    <w:rsid w:val="77C7AAC5"/>
    <w:rsid w:val="780DC85C"/>
    <w:rsid w:val="7856EC78"/>
    <w:rsid w:val="785A053B"/>
    <w:rsid w:val="787C58C4"/>
    <w:rsid w:val="789D988C"/>
    <w:rsid w:val="78EE2A15"/>
    <w:rsid w:val="796803BD"/>
    <w:rsid w:val="79E4392C"/>
    <w:rsid w:val="79FDCDC1"/>
    <w:rsid w:val="7A3107B7"/>
    <w:rsid w:val="7A665877"/>
    <w:rsid w:val="7A698ACE"/>
    <w:rsid w:val="7A78E323"/>
    <w:rsid w:val="7ABF72F0"/>
    <w:rsid w:val="7ADC3F7F"/>
    <w:rsid w:val="7AE22739"/>
    <w:rsid w:val="7AFA3EA4"/>
    <w:rsid w:val="7B51785B"/>
    <w:rsid w:val="7B83B29B"/>
    <w:rsid w:val="7B8CE02E"/>
    <w:rsid w:val="7BA4F5FE"/>
    <w:rsid w:val="7C047971"/>
    <w:rsid w:val="7C07A260"/>
    <w:rsid w:val="7C1E2905"/>
    <w:rsid w:val="7C230140"/>
    <w:rsid w:val="7C617EF8"/>
    <w:rsid w:val="7C69E6A8"/>
    <w:rsid w:val="7C770B52"/>
    <w:rsid w:val="7C8540D5"/>
    <w:rsid w:val="7CA4BC09"/>
    <w:rsid w:val="7CA53EC9"/>
    <w:rsid w:val="7CBB507F"/>
    <w:rsid w:val="7CD3E805"/>
    <w:rsid w:val="7D322042"/>
    <w:rsid w:val="7D3C943E"/>
    <w:rsid w:val="7D8BFEC9"/>
    <w:rsid w:val="7DB36150"/>
    <w:rsid w:val="7DCCD13F"/>
    <w:rsid w:val="7DEA466A"/>
    <w:rsid w:val="7DEFCA4F"/>
    <w:rsid w:val="7E2FE72C"/>
    <w:rsid w:val="7E3DDA0E"/>
    <w:rsid w:val="7EB33EE6"/>
    <w:rsid w:val="7ED05505"/>
    <w:rsid w:val="7ED7FA6E"/>
    <w:rsid w:val="7ED90C37"/>
    <w:rsid w:val="7EF46A73"/>
    <w:rsid w:val="7F0A7446"/>
    <w:rsid w:val="7F134FDF"/>
    <w:rsid w:val="7F1B0F4A"/>
    <w:rsid w:val="7F4BAECE"/>
    <w:rsid w:val="7F9420F0"/>
    <w:rsid w:val="7FA23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08101B"/>
    <w:pPr>
      <w:spacing w:before="100" w:beforeAutospacing="1" w:after="100" w:afterAutospacing="1" w:line="240" w:lineRule="auto"/>
    </w:pPr>
    <w:rPr>
      <w:rFonts w:ascii="Times New Roman" w:hAnsi="Times New Roman"/>
      <w:sz w:val="24"/>
    </w:rPr>
  </w:style>
  <w:style w:type="character" w:styleId="Voetnootmarkering">
    <w:name w:val="footnote reference"/>
    <w:basedOn w:val="Standaardalinea-lettertype"/>
    <w:uiPriority w:val="99"/>
    <w:semiHidden/>
    <w:unhideWhenUsed/>
    <w:rsid w:val="0008101B"/>
    <w:rPr>
      <w:vertAlign w:val="superscript"/>
    </w:rPr>
  </w:style>
  <w:style w:type="paragraph" w:customStyle="1" w:styleId="paragraph">
    <w:name w:val="paragraph"/>
    <w:basedOn w:val="Standaard"/>
    <w:rsid w:val="0008101B"/>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08101B"/>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hAnsi="Verdana"/>
      <w:lang w:val="nl-NL" w:eastAsia="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semiHidden/>
    <w:unhideWhenUsed/>
    <w:rsid w:val="00F53812"/>
    <w:rPr>
      <w:b/>
      <w:bCs/>
    </w:rPr>
  </w:style>
  <w:style w:type="character" w:customStyle="1" w:styleId="OnderwerpvanopmerkingChar">
    <w:name w:val="Onderwerp van opmerking Char"/>
    <w:basedOn w:val="TekstopmerkingChar"/>
    <w:link w:val="Onderwerpvanopmerking"/>
    <w:semiHidden/>
    <w:rsid w:val="00F53812"/>
    <w:rPr>
      <w:rFonts w:ascii="Verdana" w:hAnsi="Verdana"/>
      <w:b/>
      <w:bCs/>
      <w:lang w:val="nl-NL" w:eastAsia="nl-NL"/>
    </w:rPr>
  </w:style>
  <w:style w:type="paragraph" w:styleId="Revisie">
    <w:name w:val="Revision"/>
    <w:hidden/>
    <w:uiPriority w:val="99"/>
    <w:semiHidden/>
    <w:rsid w:val="001A647A"/>
    <w:rPr>
      <w:rFonts w:ascii="Verdana" w:hAnsi="Verdana"/>
      <w:sz w:val="18"/>
      <w:szCs w:val="24"/>
      <w:lang w:val="nl-NL" w:eastAsia="nl-NL"/>
    </w:rPr>
  </w:style>
  <w:style w:type="paragraph" w:styleId="Lijstalinea">
    <w:name w:val="List Paragraph"/>
    <w:basedOn w:val="Standaard"/>
    <w:uiPriority w:val="34"/>
    <w:qFormat/>
    <w:rsid w:val="00082A6A"/>
    <w:pPr>
      <w:ind w:left="720"/>
      <w:contextualSpacing/>
    </w:pPr>
  </w:style>
  <w:style w:type="character" w:styleId="Vermelding">
    <w:name w:val="Mention"/>
    <w:basedOn w:val="Standaardalinea-lettertype"/>
    <w:uiPriority w:val="99"/>
    <w:unhideWhenUsed/>
    <w:rsid w:val="008C2430"/>
    <w:rPr>
      <w:color w:val="2B579A"/>
      <w:shd w:val="clear" w:color="auto" w:fill="E1DFDD"/>
    </w:rPr>
  </w:style>
  <w:style w:type="character" w:styleId="Onopgelostemelding">
    <w:name w:val="Unresolved Mention"/>
    <w:basedOn w:val="Standaardalinea-lettertype"/>
    <w:uiPriority w:val="99"/>
    <w:semiHidden/>
    <w:unhideWhenUsed/>
    <w:rsid w:val="00441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52">
      <w:bodyDiv w:val="1"/>
      <w:marLeft w:val="0"/>
      <w:marRight w:val="0"/>
      <w:marTop w:val="0"/>
      <w:marBottom w:val="0"/>
      <w:divBdr>
        <w:top w:val="none" w:sz="0" w:space="0" w:color="auto"/>
        <w:left w:val="none" w:sz="0" w:space="0" w:color="auto"/>
        <w:bottom w:val="none" w:sz="0" w:space="0" w:color="auto"/>
        <w:right w:val="none" w:sz="0" w:space="0" w:color="auto"/>
      </w:divBdr>
    </w:div>
    <w:div w:id="17318778">
      <w:bodyDiv w:val="1"/>
      <w:marLeft w:val="0"/>
      <w:marRight w:val="0"/>
      <w:marTop w:val="0"/>
      <w:marBottom w:val="0"/>
      <w:divBdr>
        <w:top w:val="none" w:sz="0" w:space="0" w:color="auto"/>
        <w:left w:val="none" w:sz="0" w:space="0" w:color="auto"/>
        <w:bottom w:val="none" w:sz="0" w:space="0" w:color="auto"/>
        <w:right w:val="none" w:sz="0" w:space="0" w:color="auto"/>
      </w:divBdr>
    </w:div>
    <w:div w:id="369765023">
      <w:bodyDiv w:val="1"/>
      <w:marLeft w:val="0"/>
      <w:marRight w:val="0"/>
      <w:marTop w:val="0"/>
      <w:marBottom w:val="0"/>
      <w:divBdr>
        <w:top w:val="none" w:sz="0" w:space="0" w:color="auto"/>
        <w:left w:val="none" w:sz="0" w:space="0" w:color="auto"/>
        <w:bottom w:val="none" w:sz="0" w:space="0" w:color="auto"/>
        <w:right w:val="none" w:sz="0" w:space="0" w:color="auto"/>
      </w:divBdr>
    </w:div>
    <w:div w:id="466514162">
      <w:bodyDiv w:val="1"/>
      <w:marLeft w:val="0"/>
      <w:marRight w:val="0"/>
      <w:marTop w:val="0"/>
      <w:marBottom w:val="0"/>
      <w:divBdr>
        <w:top w:val="none" w:sz="0" w:space="0" w:color="auto"/>
        <w:left w:val="none" w:sz="0" w:space="0" w:color="auto"/>
        <w:bottom w:val="none" w:sz="0" w:space="0" w:color="auto"/>
        <w:right w:val="none" w:sz="0" w:space="0" w:color="auto"/>
      </w:divBdr>
    </w:div>
    <w:div w:id="684207434">
      <w:bodyDiv w:val="1"/>
      <w:marLeft w:val="0"/>
      <w:marRight w:val="0"/>
      <w:marTop w:val="0"/>
      <w:marBottom w:val="0"/>
      <w:divBdr>
        <w:top w:val="none" w:sz="0" w:space="0" w:color="auto"/>
        <w:left w:val="none" w:sz="0" w:space="0" w:color="auto"/>
        <w:bottom w:val="none" w:sz="0" w:space="0" w:color="auto"/>
        <w:right w:val="none" w:sz="0" w:space="0" w:color="auto"/>
      </w:divBdr>
    </w:div>
    <w:div w:id="952249818">
      <w:bodyDiv w:val="1"/>
      <w:marLeft w:val="0"/>
      <w:marRight w:val="0"/>
      <w:marTop w:val="0"/>
      <w:marBottom w:val="0"/>
      <w:divBdr>
        <w:top w:val="none" w:sz="0" w:space="0" w:color="auto"/>
        <w:left w:val="none" w:sz="0" w:space="0" w:color="auto"/>
        <w:bottom w:val="none" w:sz="0" w:space="0" w:color="auto"/>
        <w:right w:val="none" w:sz="0" w:space="0" w:color="auto"/>
      </w:divBdr>
    </w:div>
    <w:div w:id="953945388">
      <w:bodyDiv w:val="1"/>
      <w:marLeft w:val="0"/>
      <w:marRight w:val="0"/>
      <w:marTop w:val="0"/>
      <w:marBottom w:val="0"/>
      <w:divBdr>
        <w:top w:val="none" w:sz="0" w:space="0" w:color="auto"/>
        <w:left w:val="none" w:sz="0" w:space="0" w:color="auto"/>
        <w:bottom w:val="none" w:sz="0" w:space="0" w:color="auto"/>
        <w:right w:val="none" w:sz="0" w:space="0" w:color="auto"/>
      </w:divBdr>
    </w:div>
    <w:div w:id="965544115">
      <w:bodyDiv w:val="1"/>
      <w:marLeft w:val="0"/>
      <w:marRight w:val="0"/>
      <w:marTop w:val="0"/>
      <w:marBottom w:val="0"/>
      <w:divBdr>
        <w:top w:val="none" w:sz="0" w:space="0" w:color="auto"/>
        <w:left w:val="none" w:sz="0" w:space="0" w:color="auto"/>
        <w:bottom w:val="none" w:sz="0" w:space="0" w:color="auto"/>
        <w:right w:val="none" w:sz="0" w:space="0" w:color="auto"/>
      </w:divBdr>
    </w:div>
    <w:div w:id="1456173162">
      <w:bodyDiv w:val="1"/>
      <w:marLeft w:val="0"/>
      <w:marRight w:val="0"/>
      <w:marTop w:val="0"/>
      <w:marBottom w:val="0"/>
      <w:divBdr>
        <w:top w:val="none" w:sz="0" w:space="0" w:color="auto"/>
        <w:left w:val="none" w:sz="0" w:space="0" w:color="auto"/>
        <w:bottom w:val="none" w:sz="0" w:space="0" w:color="auto"/>
        <w:right w:val="none" w:sz="0" w:space="0" w:color="auto"/>
      </w:divBdr>
    </w:div>
    <w:div w:id="1677808025">
      <w:bodyDiv w:val="1"/>
      <w:marLeft w:val="0"/>
      <w:marRight w:val="0"/>
      <w:marTop w:val="0"/>
      <w:marBottom w:val="0"/>
      <w:divBdr>
        <w:top w:val="none" w:sz="0" w:space="0" w:color="auto"/>
        <w:left w:val="none" w:sz="0" w:space="0" w:color="auto"/>
        <w:bottom w:val="none" w:sz="0" w:space="0" w:color="auto"/>
        <w:right w:val="none" w:sz="0" w:space="0" w:color="auto"/>
      </w:divBdr>
    </w:div>
    <w:div w:id="1973053023">
      <w:bodyDiv w:val="1"/>
      <w:marLeft w:val="0"/>
      <w:marRight w:val="0"/>
      <w:marTop w:val="0"/>
      <w:marBottom w:val="0"/>
      <w:divBdr>
        <w:top w:val="none" w:sz="0" w:space="0" w:color="auto"/>
        <w:left w:val="none" w:sz="0" w:space="0" w:color="auto"/>
        <w:bottom w:val="none" w:sz="0" w:space="0" w:color="auto"/>
        <w:right w:val="none" w:sz="0" w:space="0" w:color="auto"/>
      </w:divBdr>
    </w:div>
    <w:div w:id="1993175169">
      <w:bodyDiv w:val="1"/>
      <w:marLeft w:val="0"/>
      <w:marRight w:val="0"/>
      <w:marTop w:val="0"/>
      <w:marBottom w:val="0"/>
      <w:divBdr>
        <w:top w:val="none" w:sz="0" w:space="0" w:color="auto"/>
        <w:left w:val="none" w:sz="0" w:space="0" w:color="auto"/>
        <w:bottom w:val="none" w:sz="0" w:space="0" w:color="auto"/>
        <w:right w:val="none" w:sz="0" w:space="0" w:color="auto"/>
      </w:divBdr>
    </w:div>
    <w:div w:id="2132360552">
      <w:bodyDiv w:val="1"/>
      <w:marLeft w:val="0"/>
      <w:marRight w:val="0"/>
      <w:marTop w:val="0"/>
      <w:marBottom w:val="0"/>
      <w:divBdr>
        <w:top w:val="none" w:sz="0" w:space="0" w:color="auto"/>
        <w:left w:val="none" w:sz="0" w:space="0" w:color="auto"/>
        <w:bottom w:val="none" w:sz="0" w:space="0" w:color="auto"/>
        <w:right w:val="none" w:sz="0" w:space="0" w:color="auto"/>
      </w:divBdr>
    </w:div>
    <w:div w:id="21400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blg-1180699" TargetMode="External"/><Relationship Id="rId13" Type="http://schemas.openxmlformats.org/officeDocument/2006/relationships/hyperlink" Target="https://www.defensie.nl/downloads/beleidsnota-s/2025/04/04/defensie-strategie-voor-industrie-en-innovatie-2025-2029" TargetMode="External"/><Relationship Id="rId18" Type="http://schemas.openxmlformats.org/officeDocument/2006/relationships/hyperlink" Target="https://www.rijksoverheid.nl/documenten/formulieren/2025/03/24/bet-toelichting" TargetMode="External"/><Relationship Id="rId3" Type="http://schemas.openxmlformats.org/officeDocument/2006/relationships/hyperlink" Target="https://zoek.officielebekendmakingen.nl/blg-1167558" TargetMode="External"/><Relationship Id="rId7" Type="http://schemas.openxmlformats.org/officeDocument/2006/relationships/hyperlink" Target="https://zoek.officielebekendmakingen.nl/blg-1180698" TargetMode="External"/><Relationship Id="rId12" Type="http://schemas.openxmlformats.org/officeDocument/2006/relationships/hyperlink" Target="https://www.rijksoverheid.nl/actueel/nieuws/2025/02/21/kabinet-zet-zich-in-om-doelen-lange-termijn-ruimtevaartagenda-te-halen" TargetMode="External"/><Relationship Id="rId17" Type="http://schemas.openxmlformats.org/officeDocument/2006/relationships/hyperlink" Target="https://www.kcbr.nl/beleid-en-regelgeving-ontwikkelen/aanwijzingen-voor-de-regelgeving/hoofdstuk-2-algemene-onderwerpen-van-regelgeving-21-248/ss-21-uitgangspunten-voor-het-gebruik-van-regelgeving-als-instrument-21-215/aanwijzing-210-lasten-voor-de-maatschappij-en-de" TargetMode="External"/><Relationship Id="rId2" Type="http://schemas.openxmlformats.org/officeDocument/2006/relationships/hyperlink" Target="https://zoek.officielebekendmakingen.nl/kst-32852-319.html" TargetMode="External"/><Relationship Id="rId16" Type="http://schemas.openxmlformats.org/officeDocument/2006/relationships/hyperlink" Target="https://www.rijksoverheid.nl/documenten/kamerstukken/2024/12/09/kamerbrief-actieprogramma-minder-druk-met-regels" TargetMode="External"/><Relationship Id="rId1" Type="http://schemas.openxmlformats.org/officeDocument/2006/relationships/hyperlink" Target="https://commission.europa.eu/topics/eu-competitiveness/draghi-report_en" TargetMode="External"/><Relationship Id="rId6" Type="http://schemas.openxmlformats.org/officeDocument/2006/relationships/hyperlink" Target="https://zoek.officielebekendmakingen.nl/kst-32852-326.html" TargetMode="External"/><Relationship Id="rId11" Type="http://schemas.openxmlformats.org/officeDocument/2006/relationships/hyperlink" Target="https://www.rijksoverheid.nl/documenten/formulieren/2025/03/24/bet-vragenlijst" TargetMode="External"/><Relationship Id="rId5" Type="http://schemas.openxmlformats.org/officeDocument/2006/relationships/hyperlink" Target="https://zoek.officielebekendmakingen.nl/blg-1175636.pdf" TargetMode="External"/><Relationship Id="rId15" Type="http://schemas.openxmlformats.org/officeDocument/2006/relationships/hyperlink" Target="https://www.rijksoverheid.nl/documenten/kamerstukken/2025/02/21/kabinetsreactie-lange-termijn-ruimtevaartagenda" TargetMode="External"/><Relationship Id="rId10" Type="http://schemas.openxmlformats.org/officeDocument/2006/relationships/hyperlink" Target="https://www.adviescollegeregeldruk.nl/actueel/nieuws/2025/04/28/regeldruk-europese-wetgeving-niet-goed-in-beeld-weegt-wel-zwaar" TargetMode="External"/><Relationship Id="rId19" Type="http://schemas.openxmlformats.org/officeDocument/2006/relationships/hyperlink" Target="https://eur-lex.europa.eu/legal-content/NL/TXT/PDF/?uri=CELEX:52025DC0047&amp;qid=1740428512710" TargetMode="External"/><Relationship Id="rId4" Type="http://schemas.openxmlformats.org/officeDocument/2006/relationships/hyperlink" Target="https://zoek.officielebekendmakingen.nl/kst-32852-325.html" TargetMode="External"/><Relationship Id="rId9" Type="http://schemas.openxmlformats.org/officeDocument/2006/relationships/hyperlink" Target="https://nederlandsmaterialenobservatorium.nl/" TargetMode="External"/><Relationship Id="rId14" Type="http://schemas.openxmlformats.org/officeDocument/2006/relationships/hyperlink" Target="https://www.defensie.nl/downloads/publicaties/2022/11/25/defensie-ruimte-agen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6195</ap:Words>
  <ap:Characters>34073</ap:Characters>
  <ap:DocSecurity>0</ap:DocSecurity>
  <ap:Lines>283</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2025-05-20T12:52:00.0000000Z</dcterms:created>
  <dcterms:modified xsi:type="dcterms:W3CDTF">2025-05-20T12:52:00.0000000Z</dcterms:modified>
  <dc:description>------------------------</dc:description>
  <version/>
  <category/>
</coreProperties>
</file>