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8E9" w:rsidP="00CE78E9" w:rsidRDefault="00292D5D" w14:paraId="66077BDE" w14:textId="77777777">
      <w:r>
        <w:t>Geachte Voorzitter,</w:t>
      </w:r>
      <w:r>
        <w:br/>
      </w:r>
    </w:p>
    <w:p w:rsidR="00423A19" w:rsidRDefault="00292D5D" w14:paraId="3ADA9C62" w14:textId="73CF4405">
      <w:r w:rsidRPr="00292D5D">
        <w:t xml:space="preserve">Hierbij zend ik u de antwoorden op de vragen van de vaste commissie voor Europese Zaken over de </w:t>
      </w:r>
      <w:r>
        <w:t>in</w:t>
      </w:r>
      <w:r w:rsidRPr="00292D5D">
        <w:t xml:space="preserve">formele Raad Algemene Zaken – Cohesie die op </w:t>
      </w:r>
      <w:r>
        <w:t>21</w:t>
      </w:r>
      <w:r w:rsidRPr="00292D5D">
        <w:t xml:space="preserve"> </w:t>
      </w:r>
      <w:r>
        <w:t>mei</w:t>
      </w:r>
      <w:r w:rsidRPr="00292D5D">
        <w:t xml:space="preserve"> 202</w:t>
      </w:r>
      <w:r>
        <w:t>5</w:t>
      </w:r>
      <w:r w:rsidRPr="00292D5D">
        <w:t xml:space="preserve"> zal plaatsvinden in </w:t>
      </w:r>
      <w:r>
        <w:t>Warschau</w:t>
      </w:r>
      <w:r w:rsidRPr="00292D5D">
        <w:t>.</w:t>
      </w:r>
    </w:p>
    <w:p w:rsidR="00292D5D" w:rsidRDefault="00292D5D" w14:paraId="4CB9A885" w14:textId="77777777"/>
    <w:p w:rsidR="0029019C" w:rsidP="005F0D54" w:rsidRDefault="0029019C" w14:paraId="08E06641" w14:textId="77777777"/>
    <w:p w:rsidR="00292D5D" w:rsidP="005F0D54" w:rsidRDefault="00292D5D" w14:paraId="3D53052F" w14:textId="77777777"/>
    <w:p w:rsidR="00292D5D" w:rsidP="005F0D54" w:rsidRDefault="00292D5D" w14:paraId="4BA3B849" w14:textId="77777777"/>
    <w:p w:rsidR="00292D5D" w:rsidP="005F0D54" w:rsidRDefault="00292D5D" w14:paraId="5F3FB30B" w14:textId="77777777"/>
    <w:p w:rsidR="00292D5D" w:rsidP="005F0D54" w:rsidRDefault="00292D5D" w14:paraId="6F75B357" w14:textId="30602D09">
      <w:r>
        <w:t>Dirk Beljaarts</w:t>
      </w:r>
    </w:p>
    <w:p w:rsidRPr="00747885" w:rsidR="00292D5D" w:rsidP="005F0D54" w:rsidRDefault="00292D5D" w14:paraId="19A05CF1" w14:textId="6C7FED5E">
      <w:r>
        <w:t>Minister van Economische Zaken</w:t>
      </w:r>
    </w:p>
    <w:p w:rsidR="00EF6D37" w:rsidP="00747885" w:rsidRDefault="00EF6D37" w14:paraId="23BF7580" w14:textId="77777777">
      <w:pPr>
        <w:spacing w:after="200" w:line="276" w:lineRule="auto"/>
        <w:rPr>
          <w:b/>
        </w:rPr>
      </w:pPr>
    </w:p>
    <w:p w:rsidRPr="00292D5D" w:rsidR="0025042A" w:rsidP="00292D5D" w:rsidRDefault="0025042A" w14:paraId="6988F69A" w14:textId="2E035803">
      <w:pPr>
        <w:spacing w:after="200" w:line="276" w:lineRule="auto"/>
        <w:rPr>
          <w:b/>
        </w:rPr>
      </w:pPr>
    </w:p>
    <w:p w:rsidR="0025042A" w:rsidP="005F0D54" w:rsidRDefault="0025042A" w14:paraId="4669535A" w14:textId="77777777"/>
    <w:p w:rsidR="00721AE1" w:rsidRDefault="00721AE1" w14:paraId="51AF82A1" w14:textId="77777777">
      <w:pPr>
        <w:spacing w:line="240" w:lineRule="auto"/>
      </w:pPr>
    </w:p>
    <w:p w:rsidR="00A50CF6" w:rsidP="00810C93" w:rsidRDefault="00A50CF6" w14:paraId="553339A5" w14:textId="77777777"/>
    <w:p w:rsidR="00D22441" w:rsidP="00810C93" w:rsidRDefault="00D22441" w14:paraId="29376302" w14:textId="77777777"/>
    <w:p w:rsidR="00D22441" w:rsidP="00810C93" w:rsidRDefault="00D22441" w14:paraId="4CDE0510" w14:textId="77777777"/>
    <w:p w:rsidR="00292EB2" w:rsidRDefault="00292EB2" w14:paraId="7C751FA2" w14:textId="77777777">
      <w:pPr>
        <w:spacing w:line="240" w:lineRule="auto"/>
      </w:pPr>
    </w:p>
    <w:p w:rsidR="00D22441" w:rsidP="00810C93" w:rsidRDefault="00D22441" w14:paraId="344B8E7A" w14:textId="77777777"/>
    <w:p w:rsidR="00D22441" w:rsidP="00C82AFE" w:rsidRDefault="00D22441" w14:paraId="51A5A547" w14:textId="77777777">
      <w:pPr>
        <w:pStyle w:val="Voetnoottekst"/>
      </w:pPr>
    </w:p>
    <w:p w:rsidR="00D22441" w:rsidP="00810C93" w:rsidRDefault="00D22441" w14:paraId="5AC26F28" w14:textId="77777777"/>
    <w:p w:rsidR="00D22441" w:rsidP="00810C93" w:rsidRDefault="00D22441" w14:paraId="702F2D9E" w14:textId="77777777"/>
    <w:p w:rsidR="00D22441" w:rsidP="00810C93" w:rsidRDefault="00D22441" w14:paraId="5CF5E94D" w14:textId="77777777"/>
    <w:p w:rsidR="00D22441" w:rsidP="00810C93" w:rsidRDefault="00D22441" w14:paraId="6104262F" w14:textId="77777777"/>
    <w:p w:rsidR="00D22441" w:rsidP="00810C93" w:rsidRDefault="00D22441" w14:paraId="7739B289" w14:textId="77777777"/>
    <w:p w:rsidR="00D22441" w:rsidP="00810C93" w:rsidRDefault="00D22441" w14:paraId="7B832D53" w14:textId="77777777"/>
    <w:p w:rsidR="00664678" w:rsidP="00810C93" w:rsidRDefault="00664678" w14:paraId="726EB738" w14:textId="77777777"/>
    <w:p w:rsidR="00DE546D" w:rsidP="00810C93" w:rsidRDefault="00DE546D" w14:paraId="7C53528A" w14:textId="77777777"/>
    <w:sectPr w:rsidR="00DE546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EF525" w14:textId="77777777" w:rsidR="00BC7BB7" w:rsidRDefault="00BC7BB7">
      <w:r>
        <w:separator/>
      </w:r>
    </w:p>
    <w:p w14:paraId="408F4A8F" w14:textId="77777777" w:rsidR="00BC7BB7" w:rsidRDefault="00BC7BB7"/>
  </w:endnote>
  <w:endnote w:type="continuationSeparator" w:id="0">
    <w:p w14:paraId="3AE1F7DC" w14:textId="77777777" w:rsidR="00BC7BB7" w:rsidRDefault="00BC7BB7">
      <w:r>
        <w:continuationSeparator/>
      </w:r>
    </w:p>
    <w:p w14:paraId="09EE8FFD" w14:textId="77777777" w:rsidR="00BC7BB7" w:rsidRDefault="00BC7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E3A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B277F" w14:paraId="40DD523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4863EB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D2072B4" w14:textId="38F686F1" w:rsidR="00527BD4" w:rsidRPr="00645414" w:rsidRDefault="00292D5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05A7ADE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B277F" w14:paraId="6EB0DED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709B200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9FE5FE0" w14:textId="3DEF58C5" w:rsidR="00527BD4" w:rsidRPr="00ED539E" w:rsidRDefault="00292D5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BC7BB7">
              <w:t>1</w:t>
            </w:r>
          </w:fldSimple>
        </w:p>
      </w:tc>
    </w:tr>
  </w:tbl>
  <w:p w14:paraId="1262402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E44658B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980FB" w14:textId="77777777" w:rsidR="00BC7BB7" w:rsidRDefault="00BC7BB7">
      <w:r>
        <w:separator/>
      </w:r>
    </w:p>
    <w:p w14:paraId="46D61764" w14:textId="77777777" w:rsidR="00BC7BB7" w:rsidRDefault="00BC7BB7"/>
  </w:footnote>
  <w:footnote w:type="continuationSeparator" w:id="0">
    <w:p w14:paraId="6D7F9F59" w14:textId="77777777" w:rsidR="00BC7BB7" w:rsidRDefault="00BC7BB7">
      <w:r>
        <w:continuationSeparator/>
      </w:r>
    </w:p>
    <w:p w14:paraId="54111650" w14:textId="77777777" w:rsidR="00BC7BB7" w:rsidRDefault="00BC7B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B277F" w14:paraId="574936F0" w14:textId="77777777" w:rsidTr="00A50CF6">
      <w:tc>
        <w:tcPr>
          <w:tcW w:w="2156" w:type="dxa"/>
          <w:shd w:val="clear" w:color="auto" w:fill="auto"/>
        </w:tcPr>
        <w:p w14:paraId="05884199" w14:textId="77777777" w:rsidR="00527BD4" w:rsidRPr="005819CE" w:rsidRDefault="00292D5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</w:tc>
    </w:tr>
    <w:tr w:rsidR="00FB277F" w14:paraId="1D370E0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ECD8369" w14:textId="77777777" w:rsidR="00527BD4" w:rsidRPr="005819CE" w:rsidRDefault="00527BD4" w:rsidP="00A50CF6"/>
      </w:tc>
    </w:tr>
    <w:tr w:rsidR="00FB277F" w14:paraId="397DF90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42266A1" w14:textId="77777777" w:rsidR="00527BD4" w:rsidRDefault="00292D5D" w:rsidP="003A5290">
          <w:pPr>
            <w:pStyle w:val="Huisstijl-Kopje"/>
          </w:pPr>
          <w:r>
            <w:t>Ons kenmerk</w:t>
          </w:r>
        </w:p>
        <w:p w14:paraId="16C815E4" w14:textId="77777777" w:rsidR="00502512" w:rsidRPr="00502512" w:rsidRDefault="00292D5D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DGBI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14FC98C8" w14:textId="77777777" w:rsidR="00527BD4" w:rsidRPr="005819CE" w:rsidRDefault="00527BD4" w:rsidP="00361A56">
          <w:pPr>
            <w:pStyle w:val="Huisstijl-Kopje"/>
          </w:pPr>
        </w:p>
      </w:tc>
    </w:tr>
  </w:tbl>
  <w:p w14:paraId="30C7B9F1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79352D10" w14:textId="77777777" w:rsidR="00527BD4" w:rsidRDefault="00527BD4" w:rsidP="008C356D"/>
  <w:p w14:paraId="080EA8D7" w14:textId="77777777" w:rsidR="00527BD4" w:rsidRPr="00740712" w:rsidRDefault="00527BD4" w:rsidP="008C356D"/>
  <w:p w14:paraId="356FF47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302EB4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207C48D" w14:textId="77777777" w:rsidR="00527BD4" w:rsidRDefault="00527BD4" w:rsidP="004F44C2"/>
  <w:p w14:paraId="3F0C27F2" w14:textId="77777777" w:rsidR="00527BD4" w:rsidRPr="00740712" w:rsidRDefault="00527BD4" w:rsidP="004F44C2"/>
  <w:p w14:paraId="506536C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B277F" w14:paraId="35871E4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96E3E8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5619830" w14:textId="77777777" w:rsidR="00527BD4" w:rsidRDefault="00292D5D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FE39E4F" wp14:editId="4A3CFEC9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18266E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BA08AB8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8F665E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B277F" w:rsidRPr="00292D5D" w14:paraId="0616623E" w14:textId="77777777" w:rsidTr="00A50CF6">
      <w:tc>
        <w:tcPr>
          <w:tcW w:w="2160" w:type="dxa"/>
          <w:shd w:val="clear" w:color="auto" w:fill="auto"/>
        </w:tcPr>
        <w:p w14:paraId="1FB0E79A" w14:textId="77777777" w:rsidR="00527BD4" w:rsidRPr="005819CE" w:rsidRDefault="00292D5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  <w:p w14:paraId="60B1C2E7" w14:textId="77777777" w:rsidR="00527BD4" w:rsidRPr="00BE5ED9" w:rsidRDefault="00292D5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E8F0E75" w14:textId="77777777" w:rsidR="00EF495B" w:rsidRDefault="00292D5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12A5F9D" w14:textId="77777777" w:rsidR="00EF495B" w:rsidRPr="005B3814" w:rsidRDefault="00292D5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4A2EF268" w14:textId="682889D4" w:rsidR="00527BD4" w:rsidRPr="00553731" w:rsidRDefault="00292D5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FB277F" w:rsidRPr="00292D5D" w14:paraId="1FCDDF24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3C38B90" w14:textId="77777777" w:rsidR="00527BD4" w:rsidRPr="00553731" w:rsidRDefault="00527BD4" w:rsidP="00A50CF6"/>
      </w:tc>
    </w:tr>
    <w:tr w:rsidR="00FB277F" w14:paraId="035CAA31" w14:textId="77777777" w:rsidTr="00A50CF6">
      <w:tc>
        <w:tcPr>
          <w:tcW w:w="2160" w:type="dxa"/>
          <w:shd w:val="clear" w:color="auto" w:fill="auto"/>
        </w:tcPr>
        <w:p w14:paraId="37F63B06" w14:textId="77777777" w:rsidR="000C0163" w:rsidRPr="005819CE" w:rsidRDefault="00292D5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AC04A9B" w14:textId="28D7057D" w:rsidR="00527BD4" w:rsidRPr="005819CE" w:rsidRDefault="00292D5D" w:rsidP="00A50CF6">
          <w:pPr>
            <w:pStyle w:val="Huisstijl-Gegeven"/>
          </w:pPr>
          <w:r>
            <w:t>DGBI</w:t>
          </w:r>
          <w:r w:rsidR="00926AE2">
            <w:t xml:space="preserve"> / </w:t>
          </w:r>
          <w:r>
            <w:t>98883653</w:t>
          </w:r>
        </w:p>
        <w:p w14:paraId="71045D17" w14:textId="77777777" w:rsidR="00553731" w:rsidRDefault="00553731" w:rsidP="00A50CF6">
          <w:pPr>
            <w:pStyle w:val="Huisstijl-Kopje"/>
          </w:pPr>
        </w:p>
        <w:p w14:paraId="3DFB267A" w14:textId="3604CB9F" w:rsidR="00527BD4" w:rsidRPr="005819CE" w:rsidRDefault="00292D5D" w:rsidP="00A50CF6">
          <w:pPr>
            <w:pStyle w:val="Huisstijl-Kopje"/>
          </w:pPr>
          <w:r>
            <w:t>Bijlage(n)</w:t>
          </w:r>
        </w:p>
        <w:p w14:paraId="66FFEE0F" w14:textId="0FC0D22D" w:rsidR="00527BD4" w:rsidRPr="005819CE" w:rsidRDefault="00292D5D" w:rsidP="00A50CF6">
          <w:pPr>
            <w:pStyle w:val="Huisstijl-Gegeven"/>
          </w:pPr>
          <w:r>
            <w:t>1</w:t>
          </w:r>
        </w:p>
      </w:tc>
    </w:tr>
  </w:tbl>
  <w:p w14:paraId="14F9CD2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B277F" w14:paraId="68F050D6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E3F2EB9" w14:textId="77777777" w:rsidR="00527BD4" w:rsidRPr="00BC3B53" w:rsidRDefault="00292D5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B277F" w14:paraId="28FAC7ED" w14:textId="77777777" w:rsidTr="007610AA">
      <w:tc>
        <w:tcPr>
          <w:tcW w:w="7520" w:type="dxa"/>
          <w:gridSpan w:val="2"/>
          <w:shd w:val="clear" w:color="auto" w:fill="auto"/>
        </w:tcPr>
        <w:p w14:paraId="665A1594" w14:textId="77777777" w:rsidR="00527BD4" w:rsidRPr="00983E8F" w:rsidRDefault="00527BD4" w:rsidP="00A50CF6">
          <w:pPr>
            <w:pStyle w:val="Huisstijl-Rubricering"/>
          </w:pPr>
        </w:p>
      </w:tc>
    </w:tr>
    <w:tr w:rsidR="00FB277F" w14:paraId="0C94DF23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7D49DEC" w14:textId="77777777" w:rsidR="00527BD4" w:rsidRDefault="00292D5D" w:rsidP="00A50CF6">
          <w:pPr>
            <w:pStyle w:val="Huisstijl-NAW"/>
          </w:pPr>
          <w:r>
            <w:t xml:space="preserve">De Voorzitter van de Tweede Kamer </w:t>
          </w:r>
        </w:p>
        <w:p w14:paraId="72BB43DE" w14:textId="77777777" w:rsidR="00D87195" w:rsidRDefault="00292D5D" w:rsidP="00D87195">
          <w:pPr>
            <w:pStyle w:val="Huisstijl-NAW"/>
          </w:pPr>
          <w:r>
            <w:t>der Staten-Generaal</w:t>
          </w:r>
        </w:p>
        <w:p w14:paraId="15279363" w14:textId="77777777" w:rsidR="00EA0F13" w:rsidRDefault="00292D5D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2A4DFAA2" w14:textId="77777777" w:rsidR="00985E56" w:rsidRDefault="00292D5D" w:rsidP="00EA0F13">
          <w:r>
            <w:rPr>
              <w:szCs w:val="18"/>
            </w:rPr>
            <w:t>2595 BD  DEN HAAG</w:t>
          </w:r>
        </w:p>
      </w:tc>
    </w:tr>
    <w:tr w:rsidR="00FB277F" w14:paraId="4738D16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64103B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B277F" w14:paraId="7A866849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9C57C22" w14:textId="77777777" w:rsidR="00527BD4" w:rsidRPr="007709EF" w:rsidRDefault="00292D5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83814E5" w14:textId="52D98E5F" w:rsidR="00527BD4" w:rsidRPr="007709EF" w:rsidRDefault="00000462" w:rsidP="00A50CF6">
          <w:r>
            <w:t>20 mei 2025</w:t>
          </w:r>
        </w:p>
      </w:tc>
    </w:tr>
    <w:tr w:rsidR="00FB277F" w14:paraId="7C4F748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15BA338" w14:textId="77777777" w:rsidR="00527BD4" w:rsidRPr="007709EF" w:rsidRDefault="00292D5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3916800" w14:textId="77777777" w:rsidR="00527BD4" w:rsidRPr="007709EF" w:rsidRDefault="00292D5D" w:rsidP="00A50CF6">
          <w:r>
            <w:t>Beantwoording vragen Schriftelijk Overleg - informele Raad Algemene Zaken Cohesie 21 mei 2025</w:t>
          </w:r>
        </w:p>
      </w:tc>
    </w:tr>
  </w:tbl>
  <w:p w14:paraId="0F357506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2D4448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0EEE8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948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0F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01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E44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2C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A5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780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FB2490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AE0F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F68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1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9C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5E1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49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A2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CE9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7545375">
    <w:abstractNumId w:val="10"/>
  </w:num>
  <w:num w:numId="2" w16cid:durableId="1372539098">
    <w:abstractNumId w:val="7"/>
  </w:num>
  <w:num w:numId="3" w16cid:durableId="113914111">
    <w:abstractNumId w:val="6"/>
  </w:num>
  <w:num w:numId="4" w16cid:durableId="315843945">
    <w:abstractNumId w:val="5"/>
  </w:num>
  <w:num w:numId="5" w16cid:durableId="1538856982">
    <w:abstractNumId w:val="4"/>
  </w:num>
  <w:num w:numId="6" w16cid:durableId="280648357">
    <w:abstractNumId w:val="8"/>
  </w:num>
  <w:num w:numId="7" w16cid:durableId="873201756">
    <w:abstractNumId w:val="3"/>
  </w:num>
  <w:num w:numId="8" w16cid:durableId="997683551">
    <w:abstractNumId w:val="2"/>
  </w:num>
  <w:num w:numId="9" w16cid:durableId="314527176">
    <w:abstractNumId w:val="1"/>
  </w:num>
  <w:num w:numId="10" w16cid:durableId="268856975">
    <w:abstractNumId w:val="0"/>
  </w:num>
  <w:num w:numId="11" w16cid:durableId="762527349">
    <w:abstractNumId w:val="9"/>
  </w:num>
  <w:num w:numId="12" w16cid:durableId="432749431">
    <w:abstractNumId w:val="11"/>
  </w:num>
  <w:num w:numId="13" w16cid:durableId="674503445">
    <w:abstractNumId w:val="13"/>
  </w:num>
  <w:num w:numId="14" w16cid:durableId="6452776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0462"/>
    <w:rsid w:val="000049FB"/>
    <w:rsid w:val="00013862"/>
    <w:rsid w:val="00016012"/>
    <w:rsid w:val="00020189"/>
    <w:rsid w:val="00020EE4"/>
    <w:rsid w:val="00023E9A"/>
    <w:rsid w:val="00033CDD"/>
    <w:rsid w:val="00034A84"/>
    <w:rsid w:val="00035A14"/>
    <w:rsid w:val="00035E67"/>
    <w:rsid w:val="000366F3"/>
    <w:rsid w:val="00042A5B"/>
    <w:rsid w:val="00056704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368F"/>
    <w:rsid w:val="001A6D93"/>
    <w:rsid w:val="001C32EC"/>
    <w:rsid w:val="001C38BD"/>
    <w:rsid w:val="001C4D5A"/>
    <w:rsid w:val="001E34C6"/>
    <w:rsid w:val="001E5581"/>
    <w:rsid w:val="001F3C70"/>
    <w:rsid w:val="00200D88"/>
    <w:rsid w:val="002012D4"/>
    <w:rsid w:val="00201F68"/>
    <w:rsid w:val="00212F2A"/>
    <w:rsid w:val="00214F2B"/>
    <w:rsid w:val="00217880"/>
    <w:rsid w:val="00222D66"/>
    <w:rsid w:val="00224A8A"/>
    <w:rsid w:val="00225675"/>
    <w:rsid w:val="002309A8"/>
    <w:rsid w:val="00236CFE"/>
    <w:rsid w:val="002428E3"/>
    <w:rsid w:val="00243031"/>
    <w:rsid w:val="0025042A"/>
    <w:rsid w:val="00260BAF"/>
    <w:rsid w:val="002650F7"/>
    <w:rsid w:val="00273F3B"/>
    <w:rsid w:val="00274DB7"/>
    <w:rsid w:val="00275984"/>
    <w:rsid w:val="00280F74"/>
    <w:rsid w:val="002822CA"/>
    <w:rsid w:val="00286998"/>
    <w:rsid w:val="0029019C"/>
    <w:rsid w:val="00291AB7"/>
    <w:rsid w:val="00292D5D"/>
    <w:rsid w:val="00292EB2"/>
    <w:rsid w:val="0029422B"/>
    <w:rsid w:val="002A0938"/>
    <w:rsid w:val="002A4811"/>
    <w:rsid w:val="002A4CF3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57994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23A19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2F0C"/>
    <w:rsid w:val="004B5465"/>
    <w:rsid w:val="004B70F0"/>
    <w:rsid w:val="004C21A8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49A0"/>
    <w:rsid w:val="00527BD4"/>
    <w:rsid w:val="00537095"/>
    <w:rsid w:val="005403C8"/>
    <w:rsid w:val="005429DC"/>
    <w:rsid w:val="00553731"/>
    <w:rsid w:val="005565F9"/>
    <w:rsid w:val="005624F2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0D54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A36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393A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885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3645"/>
    <w:rsid w:val="007F439C"/>
    <w:rsid w:val="007F5331"/>
    <w:rsid w:val="00800CCA"/>
    <w:rsid w:val="00806120"/>
    <w:rsid w:val="0080649B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C4D99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56218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164D0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305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0EED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C7BB7"/>
    <w:rsid w:val="00BD2370"/>
    <w:rsid w:val="00BE3F88"/>
    <w:rsid w:val="00BE4756"/>
    <w:rsid w:val="00BE5ED9"/>
    <w:rsid w:val="00BE7B41"/>
    <w:rsid w:val="00C142A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E78E9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46D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C7C53"/>
    <w:rsid w:val="00ED072A"/>
    <w:rsid w:val="00ED539E"/>
    <w:rsid w:val="00ED7804"/>
    <w:rsid w:val="00EE4A1F"/>
    <w:rsid w:val="00EE4C2D"/>
    <w:rsid w:val="00EF1B5A"/>
    <w:rsid w:val="00EF24FB"/>
    <w:rsid w:val="00EF2CCA"/>
    <w:rsid w:val="00EF495B"/>
    <w:rsid w:val="00EF60DC"/>
    <w:rsid w:val="00EF6D37"/>
    <w:rsid w:val="00F00F54"/>
    <w:rsid w:val="00F03963"/>
    <w:rsid w:val="00F11068"/>
    <w:rsid w:val="00F11E7C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277F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40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E166B8"/>
    <w:rPr>
      <w:b/>
      <w:bCs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E36294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35A14"/>
    <w:rsid w:val="00042A5B"/>
    <w:rsid w:val="00056704"/>
    <w:rsid w:val="005249A0"/>
    <w:rsid w:val="005624F2"/>
    <w:rsid w:val="005D1C58"/>
    <w:rsid w:val="008C4D99"/>
    <w:rsid w:val="00956218"/>
    <w:rsid w:val="00A164D0"/>
    <w:rsid w:val="00A22FC5"/>
    <w:rsid w:val="00E36294"/>
    <w:rsid w:val="00E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233</ap:Characters>
  <ap:DocSecurity>0</ap:DocSecurity>
  <ap:Lines>1</ap:Lines>
  <ap:Paragraphs>1</ap:Paragraphs>
  <ap:ScaleCrop>false</ap:ScaleCrop>
  <ap:LinksUpToDate>false</ap:LinksUpToDate>
  <ap:CharactersWithSpaces>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2025-05-20T08:00:00.0000000Z</dcterms:created>
  <dcterms:modified xsi:type="dcterms:W3CDTF">2025-05-20T08:01:00.0000000Z</dcterms:modified>
  <dc:description>------------------------</dc:description>
  <dc:subject/>
  <keywords/>
  <version/>
  <category/>
</coreProperties>
</file>