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7821F6" w:rsidRDefault="00854A9E" w14:paraId="4E29250A" w14:textId="60F8C1E1">
      <w:pPr>
        <w:rPr>
          <w:szCs w:val="18"/>
        </w:rPr>
      </w:pPr>
      <w:r>
        <w:rPr>
          <w:szCs w:val="18"/>
        </w:rPr>
        <w:t>Geachte Voorzitter,</w:t>
      </w:r>
    </w:p>
    <w:p w:rsidR="00854A9E" w:rsidP="007821F6" w:rsidRDefault="00854A9E" w14:paraId="6C54C010" w14:textId="77777777">
      <w:pPr>
        <w:rPr>
          <w:szCs w:val="18"/>
        </w:rPr>
      </w:pPr>
    </w:p>
    <w:p w:rsidR="00F105C5" w:rsidP="007821F6" w:rsidRDefault="00F105C5" w14:paraId="3795314A" w14:textId="087D40C6">
      <w:pPr>
        <w:rPr>
          <w:szCs w:val="18"/>
        </w:rPr>
      </w:pPr>
      <w:bookmarkStart w:name="_Hlk194050748" w:id="0"/>
      <w:r>
        <w:rPr>
          <w:szCs w:val="18"/>
        </w:rPr>
        <w:t>Hierbij informeer ik u, mede namens de Minister van Infrastructuur en Waterstaat, hoe ik uitvoering heb gegeven aan enkele moties en toezeggingen over aan waterkwaliteit gerelateerde gewasbeschermingsdossiers</w:t>
      </w:r>
      <w:r w:rsidR="005948B8">
        <w:rPr>
          <w:szCs w:val="18"/>
        </w:rPr>
        <w:t>.</w:t>
      </w:r>
      <w:r>
        <w:rPr>
          <w:szCs w:val="18"/>
        </w:rPr>
        <w:t xml:space="preserve"> </w:t>
      </w:r>
    </w:p>
    <w:p w:rsidRPr="005948B8" w:rsidR="005948B8" w:rsidP="007821F6" w:rsidRDefault="005948B8" w14:paraId="3CECB8D7" w14:textId="1324472E">
      <w:pPr>
        <w:rPr>
          <w:szCs w:val="18"/>
        </w:rPr>
      </w:pPr>
      <w:r>
        <w:rPr>
          <w:szCs w:val="18"/>
        </w:rPr>
        <w:t xml:space="preserve">Mijn beleid </w:t>
      </w:r>
      <w:r w:rsidR="00FB7158">
        <w:rPr>
          <w:szCs w:val="18"/>
        </w:rPr>
        <w:t>inzake gewasbescherming</w:t>
      </w:r>
      <w:r w:rsidR="00425A17">
        <w:rPr>
          <w:szCs w:val="18"/>
        </w:rPr>
        <w:t>smiddelen</w:t>
      </w:r>
      <w:r w:rsidR="00FB7158">
        <w:rPr>
          <w:szCs w:val="18"/>
        </w:rPr>
        <w:t xml:space="preserve"> </w:t>
      </w:r>
      <w:r>
        <w:rPr>
          <w:szCs w:val="18"/>
        </w:rPr>
        <w:t xml:space="preserve">richt zich in </w:t>
      </w:r>
      <w:r w:rsidR="00FB7158">
        <w:rPr>
          <w:szCs w:val="18"/>
        </w:rPr>
        <w:t>essentie o</w:t>
      </w:r>
      <w:r>
        <w:rPr>
          <w:szCs w:val="18"/>
        </w:rPr>
        <w:t xml:space="preserve">p </w:t>
      </w:r>
      <w:r w:rsidR="00FB7158">
        <w:rPr>
          <w:szCs w:val="18"/>
        </w:rPr>
        <w:t xml:space="preserve">het </w:t>
      </w:r>
      <w:r>
        <w:rPr>
          <w:szCs w:val="18"/>
        </w:rPr>
        <w:t xml:space="preserve">terugdringen </w:t>
      </w:r>
      <w:r w:rsidR="00FB7158">
        <w:rPr>
          <w:szCs w:val="18"/>
        </w:rPr>
        <w:t xml:space="preserve">van de </w:t>
      </w:r>
      <w:r>
        <w:rPr>
          <w:szCs w:val="18"/>
        </w:rPr>
        <w:t xml:space="preserve">afhankelijkheid </w:t>
      </w:r>
      <w:r w:rsidR="00FB7158">
        <w:rPr>
          <w:szCs w:val="18"/>
        </w:rPr>
        <w:t xml:space="preserve">en de risico’s van </w:t>
      </w:r>
      <w:r w:rsidR="00425A17">
        <w:rPr>
          <w:szCs w:val="18"/>
        </w:rPr>
        <w:t xml:space="preserve">deze middelen </w:t>
      </w:r>
      <w:r w:rsidR="00FB7158">
        <w:rPr>
          <w:szCs w:val="18"/>
        </w:rPr>
        <w:t xml:space="preserve">via de sporen toelating, </w:t>
      </w:r>
      <w:r w:rsidR="00425A17">
        <w:rPr>
          <w:szCs w:val="18"/>
        </w:rPr>
        <w:t>toepassing en toezicht</w:t>
      </w:r>
      <w:r>
        <w:rPr>
          <w:szCs w:val="18"/>
        </w:rPr>
        <w:t>.</w:t>
      </w:r>
    </w:p>
    <w:p w:rsidR="00F105C5" w:rsidP="007821F6" w:rsidRDefault="00F105C5" w14:paraId="7190B76D" w14:textId="77777777"/>
    <w:p w:rsidRPr="00494BDF" w:rsidR="00F105C5" w:rsidP="007821F6" w:rsidRDefault="00F105C5" w14:paraId="57D9BEBE" w14:textId="7EF509F0">
      <w:pPr>
        <w:rPr>
          <w:b/>
          <w:bCs/>
        </w:rPr>
      </w:pPr>
      <w:r w:rsidRPr="00494BDF">
        <w:rPr>
          <w:b/>
          <w:bCs/>
        </w:rPr>
        <w:t>Grondwaterbeschermingsgebieden</w:t>
      </w:r>
    </w:p>
    <w:p w:rsidR="00DC09F5" w:rsidP="00DC09F5" w:rsidRDefault="00DC09F5" w14:paraId="7B12A5C2" w14:textId="19B5B964">
      <w:pPr>
        <w:rPr>
          <w:szCs w:val="18"/>
        </w:rPr>
      </w:pPr>
      <w:r>
        <w:rPr>
          <w:szCs w:val="18"/>
        </w:rPr>
        <w:t xml:space="preserve">De motie Tj. de Groot verzoekt de regering ‘het gebruik van bestrijdingsmiddelen in grondwaterbeschermingsgebieden te stoppen’ (Kamerstuk 27858, nr. 587). Bestrijdingsmiddelen is de verzamelterm voor gewasbeschermingsmiddelen en biociden en deze worden zowel binnen als de buiten de landbouw gebruikt. Met een brief van 8 mei 2024 is uw Kamer geïnformeerd over de eerste fase van een uitgevoerde impactanalyse, de </w:t>
      </w:r>
      <w:r>
        <w:rPr>
          <w:i/>
          <w:iCs/>
          <w:szCs w:val="18"/>
        </w:rPr>
        <w:t xml:space="preserve">quickscan </w:t>
      </w:r>
      <w:r>
        <w:rPr>
          <w:szCs w:val="18"/>
        </w:rPr>
        <w:t>(Kamerstuk 27858, nr. 653). De verdiepende studie hierop, ímpactanalyse, is als bijlage toegevoegd aan deze brief</w:t>
      </w:r>
      <w:r>
        <w:rPr>
          <w:b/>
          <w:bCs/>
          <w:szCs w:val="18"/>
          <w:vertAlign w:val="superscript"/>
        </w:rPr>
        <w:footnoteReference w:customMarkFollows="1" w:id="1"/>
        <w:t>[1]</w:t>
      </w:r>
      <w:r>
        <w:rPr>
          <w:szCs w:val="18"/>
        </w:rPr>
        <w:t xml:space="preserve"> (Rapport 2025-14, Impactanalyse stoppen van gebruik van bestrijdingsmiddelen in grondwaterbeschermingsgebieden). Het rapport levert informatie en bouwstenen voor besluitvorming of een generiek verbod op het gebruik van bestrijdingsmiddelen in grondwaterbeschermingsgebieden geschikt, noodzakelijk en evenredig is. En geeft aan welke alternatieve maatregelen er zijn om de kwaliteit van het grondwater voor drinkwaterwinning te beschermen. </w:t>
      </w:r>
    </w:p>
    <w:p w:rsidR="00DC09F5" w:rsidP="00DC09F5" w:rsidRDefault="00DC09F5" w14:paraId="156DFB5D" w14:textId="3072B540">
      <w:pPr>
        <w:rPr>
          <w:szCs w:val="18"/>
        </w:rPr>
      </w:pPr>
      <w:r>
        <w:rPr>
          <w:szCs w:val="18"/>
        </w:rPr>
        <w:t xml:space="preserve">Gezien de impact van </w:t>
      </w:r>
      <w:r w:rsidR="00091175">
        <w:rPr>
          <w:szCs w:val="18"/>
        </w:rPr>
        <w:t>mogelijke maatregelen</w:t>
      </w:r>
      <w:r w:rsidR="0079216D">
        <w:rPr>
          <w:szCs w:val="18"/>
        </w:rPr>
        <w:t>, zoals het in de motie gesuggereerde generieke verbod,</w:t>
      </w:r>
      <w:r>
        <w:rPr>
          <w:szCs w:val="18"/>
        </w:rPr>
        <w:t xml:space="preserve"> op het gebruik van bestrijdingsmiddelen in grondwaterbeschermingsgebieden en de verantwoordelijkheid van provincies voor grondwaterbeschermingsgebieden, wil ik, samen met de minister van IenW, eerst met provincies verder in overleg over de opties die zijn beschreven in het rapport. Na het zomerreces zal ik u informeren over de uitkomst van die besprekingen.</w:t>
      </w:r>
    </w:p>
    <w:p w:rsidR="00F105C5" w:rsidP="007821F6" w:rsidRDefault="00F105C5" w14:paraId="4FDD7C75" w14:textId="77777777"/>
    <w:p w:rsidR="00026FFF" w:rsidP="007821F6" w:rsidRDefault="00026FFF" w14:paraId="13B9D5DA" w14:textId="77777777">
      <w:pPr>
        <w:rPr>
          <w:b/>
          <w:bCs/>
        </w:rPr>
      </w:pPr>
    </w:p>
    <w:p w:rsidRPr="00494BDF" w:rsidR="00F105C5" w:rsidP="007821F6" w:rsidRDefault="005948B8" w14:paraId="7EFC7755" w14:textId="61B5BA52">
      <w:pPr>
        <w:rPr>
          <w:b/>
          <w:bCs/>
        </w:rPr>
      </w:pPr>
      <w:r>
        <w:rPr>
          <w:b/>
          <w:bCs/>
        </w:rPr>
        <w:t>T</w:t>
      </w:r>
      <w:r w:rsidRPr="00494BDF" w:rsidR="00F105C5">
        <w:rPr>
          <w:b/>
          <w:bCs/>
        </w:rPr>
        <w:t xml:space="preserve">oelating </w:t>
      </w:r>
      <w:r w:rsidR="00F105C5">
        <w:rPr>
          <w:b/>
          <w:bCs/>
        </w:rPr>
        <w:t xml:space="preserve">en </w:t>
      </w:r>
      <w:r w:rsidR="00175FB9">
        <w:rPr>
          <w:b/>
          <w:bCs/>
        </w:rPr>
        <w:t xml:space="preserve">toepassing </w:t>
      </w:r>
      <w:r>
        <w:rPr>
          <w:b/>
          <w:bCs/>
        </w:rPr>
        <w:t xml:space="preserve">afstemmen </w:t>
      </w:r>
      <w:r w:rsidRPr="00494BDF" w:rsidR="00F105C5">
        <w:rPr>
          <w:b/>
          <w:bCs/>
        </w:rPr>
        <w:t>op KRW normen.</w:t>
      </w:r>
    </w:p>
    <w:p w:rsidRPr="004B078C" w:rsidR="00F105C5" w:rsidP="007821F6" w:rsidRDefault="00F105C5" w14:paraId="367AE81F" w14:textId="77777777">
      <w:pPr>
        <w:rPr>
          <w:u w:val="single"/>
        </w:rPr>
      </w:pPr>
      <w:r w:rsidRPr="004B078C">
        <w:rPr>
          <w:u w:val="single"/>
        </w:rPr>
        <w:lastRenderedPageBreak/>
        <w:t>Toelating</w:t>
      </w:r>
      <w:r>
        <w:rPr>
          <w:u w:val="single"/>
        </w:rPr>
        <w:t xml:space="preserve"> nationaal</w:t>
      </w:r>
    </w:p>
    <w:p w:rsidRPr="00425A17" w:rsidR="00F105C5" w:rsidP="007821F6" w:rsidRDefault="00F105C5" w14:paraId="25A37B65" w14:textId="199D2279">
      <w:pPr>
        <w:rPr>
          <w:strike/>
        </w:rPr>
      </w:pPr>
      <w:r w:rsidRPr="003971BC">
        <w:t>I</w:t>
      </w:r>
      <w:r>
        <w:t xml:space="preserve">k </w:t>
      </w:r>
      <w:r w:rsidRPr="00437FD6">
        <w:t>heb toegezegd</w:t>
      </w:r>
      <w:r w:rsidRPr="00494BDF" w:rsidR="00425A17">
        <w:rPr>
          <w:rStyle w:val="Voetnootmarkering"/>
          <w:b/>
          <w:bCs/>
        </w:rPr>
        <w:footnoteReference w:id="2"/>
      </w:r>
      <w:r w:rsidRPr="00437FD6">
        <w:t xml:space="preserve"> u te informeren over mijn overleg met de Minister van IenW over het in overeenstemming brengen van de toelating van gewasbeschermingsmiddelen met de normering van de KRW.</w:t>
      </w:r>
      <w:r w:rsidR="00425A17">
        <w:t xml:space="preserve"> Het is een onderdeel van de uitvoering van de motie Grinwis cs</w:t>
      </w:r>
      <w:r w:rsidR="00425A17">
        <w:rPr>
          <w:rStyle w:val="Voetnootmarkering"/>
          <w:b/>
          <w:bCs/>
        </w:rPr>
        <w:footnoteReference w:id="3"/>
      </w:r>
      <w:r w:rsidR="00425A17">
        <w:t xml:space="preserve"> (Kamerstuk 27858, nr</w:t>
      </w:r>
      <w:r w:rsidR="007821F6">
        <w:t>.</w:t>
      </w:r>
      <w:r w:rsidR="00425A17">
        <w:t xml:space="preserve"> 663).</w:t>
      </w:r>
      <w:r w:rsidRPr="00437FD6" w:rsidR="00425A17">
        <w:t xml:space="preserve"> </w:t>
      </w:r>
      <w:r w:rsidRPr="00437FD6">
        <w:t>Naar aanleiding hiervan kan ik u melden dat voor middelen op basis van werkzame stoffen die vallen onder de categorie KRW genormeerde stoffen</w:t>
      </w:r>
      <w:r w:rsidRPr="00437FD6">
        <w:rPr>
          <w:rStyle w:val="Voetnootmarkering"/>
        </w:rPr>
        <w:footnoteReference w:id="4"/>
      </w:r>
      <w:r w:rsidRPr="00437FD6">
        <w:t xml:space="preserve"> en waarvan structureel normoverschrijdingen worden gemeten in oppervlaktewater, de toelating zal worden herbeoordeeld. Een analyse die is uitgevoerd in het KRW Impulsprogramma liet zien dat van 11 stoffen in nog toegelaten gewasbeschermingsmiddelen, normoverschrijdingen zijn gemeten. Om toelatingen met deze stoffen te</w:t>
      </w:r>
      <w:r>
        <w:t xml:space="preserve"> herbeoordelen worden </w:t>
      </w:r>
      <w:r w:rsidRPr="003971BC">
        <w:t>de volgende stappen</w:t>
      </w:r>
      <w:r>
        <w:t xml:space="preserve"> in gang gezet</w:t>
      </w:r>
      <w:r w:rsidRPr="003971BC">
        <w:t xml:space="preserve">. </w:t>
      </w:r>
    </w:p>
    <w:p w:rsidR="00F105C5" w:rsidP="007821F6" w:rsidRDefault="00F105C5" w14:paraId="0BC1949B" w14:textId="77777777">
      <w:pPr>
        <w:pStyle w:val="Lijstalinea"/>
        <w:numPr>
          <w:ilvl w:val="0"/>
          <w:numId w:val="16"/>
        </w:numPr>
      </w:pPr>
      <w:r>
        <w:rPr>
          <w:i/>
          <w:iCs/>
        </w:rPr>
        <w:t>Selectiemethodiek</w:t>
      </w:r>
      <w:r>
        <w:br/>
      </w:r>
      <w:r w:rsidRPr="003971BC">
        <w:t xml:space="preserve">Er </w:t>
      </w:r>
      <w:r>
        <w:t>wordt</w:t>
      </w:r>
      <w:r w:rsidRPr="003971BC">
        <w:t xml:space="preserve"> een methodiek ontwikkeld waarmee het Ctgb, op basis van de meetgegevens in de Bestrijdingsmiddelenatlas, de werkzame stoffen kan selecteren die structureel tot normoverschrijdingen hebben geleid. </w:t>
      </w:r>
      <w:r>
        <w:t xml:space="preserve">Dit om, conform de interpretatie van de Europese Commissie hoe om te gaan met KRW normoverschrijdingen, aannemelijk te maken dat de overschrijding het gevolg is van toepassing volgens de wettelijke gebruiksvoorschriften. </w:t>
      </w:r>
    </w:p>
    <w:p w:rsidR="00F105C5" w:rsidP="007821F6" w:rsidRDefault="00F105C5" w14:paraId="1C6EB9A8" w14:textId="5A149330">
      <w:pPr>
        <w:pStyle w:val="Lijstalinea"/>
        <w:numPr>
          <w:ilvl w:val="0"/>
          <w:numId w:val="16"/>
        </w:numPr>
      </w:pPr>
      <w:r>
        <w:rPr>
          <w:i/>
          <w:iCs/>
        </w:rPr>
        <w:t>Beoordelingsmethodiek</w:t>
      </w:r>
      <w:r>
        <w:br/>
      </w:r>
      <w:r w:rsidRPr="003971BC">
        <w:t xml:space="preserve">Parallel daaraan </w:t>
      </w:r>
      <w:r>
        <w:t>wordt</w:t>
      </w:r>
      <w:r w:rsidRPr="003971BC">
        <w:t xml:space="preserve"> een wetenschappelijk model ontwikkeld hoe toelatingen moeten worden beoordeeld aan de KRW normen. De huidige modellen gaan uit van</w:t>
      </w:r>
      <w:r>
        <w:t xml:space="preserve"> de</w:t>
      </w:r>
      <w:r w:rsidRPr="003971BC">
        <w:t xml:space="preserve"> </w:t>
      </w:r>
      <w:r w:rsidRPr="004C4B75">
        <w:t>toelatingscriteria in het kader</w:t>
      </w:r>
      <w:r w:rsidRPr="003971BC">
        <w:t xml:space="preserve"> van Verordening</w:t>
      </w:r>
      <w:r>
        <w:t xml:space="preserve"> (EG) nr.</w:t>
      </w:r>
      <w:r w:rsidRPr="003971BC">
        <w:t xml:space="preserve"> 1107</w:t>
      </w:r>
      <w:r>
        <w:t>/</w:t>
      </w:r>
      <w:r w:rsidRPr="003971BC">
        <w:t xml:space="preserve">2009 </w:t>
      </w:r>
      <w:r>
        <w:t>e</w:t>
      </w:r>
      <w:r w:rsidRPr="003971BC">
        <w:t>n blootstelling in de kavelsloot. Dat moet worden vertaald naar KRW</w:t>
      </w:r>
      <w:r>
        <w:t>-</w:t>
      </w:r>
      <w:r w:rsidRPr="003971BC">
        <w:t xml:space="preserve"> normen in KRW waterlichamen. </w:t>
      </w:r>
      <w:r>
        <w:t>WUR heeft inmiddels de vraag gekregen hiervoor dit jaar een interim-beoordelingsmethodiek te ontwikkelen die in 2026 kan worden ingezet in afwachting van de definitieve methodiek.</w:t>
      </w:r>
      <w:r w:rsidRPr="003971BC">
        <w:t xml:space="preserve"> </w:t>
      </w:r>
    </w:p>
    <w:p w:rsidR="00F105C5" w:rsidP="007821F6" w:rsidRDefault="00F105C5" w14:paraId="5ED5101C" w14:textId="77777777">
      <w:pPr>
        <w:pStyle w:val="Lijstalinea"/>
        <w:numPr>
          <w:ilvl w:val="0"/>
          <w:numId w:val="16"/>
        </w:numPr>
      </w:pPr>
      <w:r>
        <w:rPr>
          <w:i/>
          <w:iCs/>
        </w:rPr>
        <w:t>Nationaal-rechterlijke grondslag</w:t>
      </w:r>
      <w:r>
        <w:br/>
      </w:r>
      <w:r w:rsidRPr="003971BC">
        <w:t xml:space="preserve">De </w:t>
      </w:r>
      <w:r>
        <w:t xml:space="preserve">onder 1 en 2 genoemde </w:t>
      </w:r>
      <w:r w:rsidRPr="003971BC">
        <w:t>selectie</w:t>
      </w:r>
      <w:r>
        <w:t>- en beoordelings</w:t>
      </w:r>
      <w:r w:rsidRPr="003971BC">
        <w:t>methodiek</w:t>
      </w:r>
      <w:r>
        <w:t>, zullen</w:t>
      </w:r>
      <w:r w:rsidRPr="003971BC">
        <w:t xml:space="preserve"> in regelgeving worden vastgelegd. </w:t>
      </w:r>
      <w:r>
        <w:t>Daarvoor dienen ook uitvoeringstoetsen en publieke consultaties plaats te vinden.</w:t>
      </w:r>
    </w:p>
    <w:p w:rsidR="00F105C5" w:rsidP="007821F6" w:rsidRDefault="00F105C5" w14:paraId="2ED7F736" w14:textId="77777777"/>
    <w:p w:rsidRPr="003971BC" w:rsidR="00F105C5" w:rsidP="007821F6" w:rsidRDefault="00F105C5" w14:paraId="2E33A1D1" w14:textId="017F8EC3">
      <w:pPr>
        <w:rPr>
          <w:strike/>
        </w:rPr>
      </w:pPr>
      <w:r>
        <w:t xml:space="preserve">Voor het geheel van de drie voornoemde stappen </w:t>
      </w:r>
      <w:r w:rsidRPr="003971BC">
        <w:t xml:space="preserve">moet rekening worden gehouden met een doorlooptijd van </w:t>
      </w:r>
      <w:r>
        <w:t>c</w:t>
      </w:r>
      <w:r w:rsidR="00C756BD">
        <w:t>irc</w:t>
      </w:r>
      <w:r>
        <w:t xml:space="preserve">a </w:t>
      </w:r>
      <w:r w:rsidRPr="003971BC">
        <w:t xml:space="preserve">twee jaar. </w:t>
      </w:r>
      <w:r w:rsidRPr="003971BC">
        <w:rPr>
          <w:strike/>
        </w:rPr>
        <w:t xml:space="preserve">   </w:t>
      </w:r>
    </w:p>
    <w:p w:rsidR="00F105C5" w:rsidP="007821F6" w:rsidRDefault="00F105C5" w14:paraId="0DD3A88B" w14:textId="77777777"/>
    <w:p w:rsidRPr="00957FA1" w:rsidR="00F105C5" w:rsidP="007821F6" w:rsidRDefault="00F105C5" w14:paraId="0BF59944" w14:textId="77777777">
      <w:pPr>
        <w:rPr>
          <w:i/>
          <w:iCs/>
        </w:rPr>
      </w:pPr>
      <w:r w:rsidRPr="004B078C">
        <w:rPr>
          <w:u w:val="single"/>
        </w:rPr>
        <w:t>Toelating</w:t>
      </w:r>
      <w:r w:rsidRPr="004B078C">
        <w:rPr>
          <w:i/>
          <w:iCs/>
          <w:u w:val="single"/>
        </w:rPr>
        <w:t xml:space="preserve"> </w:t>
      </w:r>
      <w:r w:rsidRPr="004B078C">
        <w:rPr>
          <w:u w:val="single"/>
        </w:rPr>
        <w:t>Europees</w:t>
      </w:r>
      <w:r>
        <w:t xml:space="preserve"> </w:t>
      </w:r>
    </w:p>
    <w:p w:rsidRPr="003971BC" w:rsidR="00F105C5" w:rsidP="007821F6" w:rsidRDefault="00F105C5" w14:paraId="68058517" w14:textId="05DB81D4">
      <w:r w:rsidRPr="003971BC">
        <w:t>Daarnaast is het van belang dat in de toekomst de normstelling van toelatingscriteria en KRW</w:t>
      </w:r>
      <w:r>
        <w:t>-</w:t>
      </w:r>
      <w:r w:rsidRPr="003971BC">
        <w:t xml:space="preserve"> milieukwaliteitsnormen voor in ieder geval de EU geharmoniseerde prioritaire stoffen op elkaar worden afgestemd. Dat zorgt voor een gelijk speelveld tussen EU lidstaten</w:t>
      </w:r>
      <w:r>
        <w:t xml:space="preserve">, </w:t>
      </w:r>
      <w:r w:rsidRPr="00D072C1">
        <w:t>vermindert de grensoverschrijdende belasting door gewasbeschermingsmiddelen</w:t>
      </w:r>
      <w:r>
        <w:t xml:space="preserve"> </w:t>
      </w:r>
      <w:r w:rsidRPr="003971BC">
        <w:t xml:space="preserve">én </w:t>
      </w:r>
      <w:r>
        <w:t xml:space="preserve">het risico </w:t>
      </w:r>
      <w:r w:rsidRPr="003971BC">
        <w:t xml:space="preserve">dat achteraf, op basis van meetgegevens, toelatingen tussentijds moeten worden herbeoordeeld. De Europese Commissie is </w:t>
      </w:r>
      <w:r w:rsidR="001E7E82">
        <w:t>ambtelijk</w:t>
      </w:r>
      <w:r w:rsidRPr="003971BC" w:rsidR="001E7E82">
        <w:t xml:space="preserve"> </w:t>
      </w:r>
      <w:r w:rsidRPr="003971BC">
        <w:t xml:space="preserve">al geïnformeerd over deze Nederlandse wens. Zowel het ministerie van LVVN als </w:t>
      </w:r>
      <w:r>
        <w:t xml:space="preserve">het ministerie van </w:t>
      </w:r>
      <w:r w:rsidRPr="003971BC">
        <w:t>IenW z</w:t>
      </w:r>
      <w:r>
        <w:t>al</w:t>
      </w:r>
      <w:r w:rsidRPr="003971BC">
        <w:t xml:space="preserve"> dat ook inbrengen in Europees overleg. </w:t>
      </w:r>
      <w:r>
        <w:t>Dit proces, indien de Europese Commissie en andere EU lidstaten daarvan overtuigd kunnen worden, vraagt een doorlooptijd van meerdere jaren.</w:t>
      </w:r>
    </w:p>
    <w:p w:rsidR="00F105C5" w:rsidP="007821F6" w:rsidRDefault="00F105C5" w14:paraId="36CFB6D2" w14:textId="77777777"/>
    <w:p w:rsidR="00F105C5" w:rsidP="007821F6" w:rsidRDefault="00F105C5" w14:paraId="59A56C9B" w14:textId="77777777">
      <w:r>
        <w:t>Gezien de doorlooptijd van b</w:t>
      </w:r>
      <w:r w:rsidRPr="003971BC">
        <w:t xml:space="preserve">eide processen – nationaal en Europees </w:t>
      </w:r>
      <w:r>
        <w:t>–</w:t>
      </w:r>
      <w:r w:rsidRPr="003971BC">
        <w:t xml:space="preserve"> </w:t>
      </w:r>
      <w:r>
        <w:t xml:space="preserve">en omdat er naast de KRW genormeerde stoffen ook andere werkzame stoffen in gewasbeschermingsmiddelen zitten die de ecologische kwaliteit van het oppervlaktewater nadelig kunnen beïnvloeden, </w:t>
      </w:r>
      <w:r w:rsidRPr="003971BC">
        <w:t xml:space="preserve">is het </w:t>
      </w:r>
      <w:r>
        <w:t>belangrijk</w:t>
      </w:r>
      <w:r w:rsidRPr="003971BC">
        <w:t xml:space="preserve"> dat de </w:t>
      </w:r>
      <w:r>
        <w:t xml:space="preserve">agrarische </w:t>
      </w:r>
      <w:r w:rsidRPr="003971BC">
        <w:t>sector volop inzet op minder gebruik van gewasbeschermingsmiddelen, voork</w:t>
      </w:r>
      <w:r>
        <w:t>ó</w:t>
      </w:r>
      <w:r w:rsidRPr="003971BC">
        <w:t>men van emissies en strikte naleving van de wettelijke gebruiksvoorschriften.</w:t>
      </w:r>
    </w:p>
    <w:p w:rsidR="00F105C5" w:rsidP="007821F6" w:rsidRDefault="00F105C5" w14:paraId="3A4459BD" w14:textId="77777777"/>
    <w:p w:rsidRPr="00957FA1" w:rsidR="00F105C5" w:rsidP="007821F6" w:rsidRDefault="00F105C5" w14:paraId="6B3382EC" w14:textId="301829E7">
      <w:pPr>
        <w:rPr>
          <w:b/>
          <w:bCs/>
        </w:rPr>
      </w:pPr>
      <w:r w:rsidRPr="004B078C">
        <w:rPr>
          <w:u w:val="single"/>
        </w:rPr>
        <w:t>Ondersteuning LTO/NAJK sectorplan</w:t>
      </w:r>
      <w:r w:rsidRPr="004B078C">
        <w:rPr>
          <w:b/>
          <w:bCs/>
          <w:u w:val="single"/>
        </w:rPr>
        <w:t xml:space="preserve"> </w:t>
      </w:r>
    </w:p>
    <w:p w:rsidR="00F105C5" w:rsidP="007821F6" w:rsidRDefault="00F105C5" w14:paraId="32327AB7" w14:textId="10DACC23">
      <w:r>
        <w:t xml:space="preserve">Bij motie </w:t>
      </w:r>
      <w:r w:rsidRPr="00425A17" w:rsidR="00425A17">
        <w:t>Van der Plas/Vedder</w:t>
      </w:r>
      <w:r w:rsidR="00425A17">
        <w:t xml:space="preserve"> (Kamerstuk 27858, nr</w:t>
      </w:r>
      <w:r w:rsidR="007821F6">
        <w:t>.</w:t>
      </w:r>
      <w:r w:rsidR="00425A17">
        <w:t xml:space="preserve"> 688)</w:t>
      </w:r>
      <w:r w:rsidRPr="00957FA1" w:rsidR="00425A17">
        <w:rPr>
          <w:b/>
          <w:bCs/>
        </w:rPr>
        <w:t xml:space="preserve"> </w:t>
      </w:r>
      <w:r>
        <w:t>verzocht uw Kamer</w:t>
      </w:r>
      <w:r w:rsidRPr="009810F8">
        <w:t xml:space="preserve"> </w:t>
      </w:r>
      <w:r>
        <w:t xml:space="preserve">het Kabinet </w:t>
      </w:r>
      <w:r w:rsidRPr="009810F8">
        <w:t>‘met prioriteit uitvoering te geven aan het plan van NAJK en LTO voor verbetering van de waterkwaliteit’</w:t>
      </w:r>
      <w:r>
        <w:t>. In het Commissiedebat gewasbescherming</w:t>
      </w:r>
      <w:r w:rsidR="00C756BD">
        <w:t xml:space="preserve"> van november 2024</w:t>
      </w:r>
      <w:r>
        <w:t xml:space="preserve"> heb ik gemeld het plan van LTO en NAJK te waarderen en te willen steunen maar dat daarvoor in 2025 de financiële middelen ontbreken. Ik ben</w:t>
      </w:r>
      <w:r w:rsidR="00A3158C">
        <w:t xml:space="preserve"> ter invulling van de motie</w:t>
      </w:r>
      <w:r>
        <w:t xml:space="preserve"> in overleg met de sectorpartijen op welke manier ik dit jaar op andere manieren het plan kan ondersteunen. De uitwerking en uitvoering ligt bij de sector zelf. Doel is om in ieder geval in enkele gebieden al dit jaar/teeltseizoen (2025) een start te maken. Daartoe ben ik in afwachting van een concreet project voorstel van de sector (werktitel Waterdichte Kaders). In het kader v</w:t>
      </w:r>
      <w:r w:rsidRPr="00E80BA6">
        <w:t xml:space="preserve">an het KRW impulsprogramma </w:t>
      </w:r>
      <w:r>
        <w:t xml:space="preserve">en de motie Grinwis over terugkoppeling van meetgevens heeft </w:t>
      </w:r>
      <w:r w:rsidR="00A75E8D">
        <w:t xml:space="preserve">het ministerie van </w:t>
      </w:r>
      <w:r>
        <w:t xml:space="preserve">IenW </w:t>
      </w:r>
      <w:r w:rsidRPr="00E80BA6">
        <w:t xml:space="preserve">het CLM een stappenplan laten ontwikkelen hoe </w:t>
      </w:r>
      <w:r>
        <w:t xml:space="preserve">die terugkoppeling kan plaatsvinden. Dit draagt bij </w:t>
      </w:r>
      <w:r w:rsidRPr="00E80BA6">
        <w:t>aan de pilots in het initiatief Waterdichte Kaders.</w:t>
      </w:r>
      <w:r>
        <w:t xml:space="preserve"> Ondersteuning in 2026 en verder maakt onderdeel uit van de besprekingen over de begroting 2026 en de extra middelen die dit </w:t>
      </w:r>
      <w:r w:rsidR="00C756BD">
        <w:t>k</w:t>
      </w:r>
      <w:r>
        <w:t>abinet met het Regeerprogramma wil investeren in de agrarische sector.</w:t>
      </w:r>
    </w:p>
    <w:p w:rsidR="00A75E8D" w:rsidP="007821F6" w:rsidRDefault="00A75E8D" w14:paraId="6FA5A2B7" w14:textId="77777777">
      <w:pPr>
        <w:rPr>
          <w:b/>
          <w:bCs/>
        </w:rPr>
      </w:pPr>
    </w:p>
    <w:p w:rsidRPr="003B6383" w:rsidR="00F105C5" w:rsidP="007821F6" w:rsidRDefault="00F105C5" w14:paraId="559A965F" w14:textId="06E3196B">
      <w:r w:rsidRPr="00BE2F22">
        <w:rPr>
          <w:b/>
          <w:bCs/>
        </w:rPr>
        <w:t>Beoordelingsmethodiek emissies naar water</w:t>
      </w:r>
      <w:r w:rsidR="00425A17">
        <w:rPr>
          <w:b/>
          <w:bCs/>
        </w:rPr>
        <w:t xml:space="preserve"> </w:t>
      </w:r>
      <w:r w:rsidRPr="00425A17" w:rsidR="00425A17">
        <w:t>(</w:t>
      </w:r>
      <w:r w:rsidRPr="00425A17">
        <w:t>Toezegging TZ202412-008</w:t>
      </w:r>
      <w:r w:rsidRPr="00425A17">
        <w:rPr>
          <w:rStyle w:val="Voetnootmarkering"/>
        </w:rPr>
        <w:footnoteReference w:id="5"/>
      </w:r>
      <w:r w:rsidRPr="00425A17" w:rsidR="00425A17">
        <w:t>)</w:t>
      </w:r>
    </w:p>
    <w:p w:rsidR="00F105C5" w:rsidP="007821F6" w:rsidRDefault="00F105C5" w14:paraId="268796D3" w14:textId="77777777">
      <w:r>
        <w:t>Via het onderzoeksprogramma Beleidsondersteunend Onderzoek – Beoordelingsmethodieken Toelating Gewasbeschermingsmiddelen (BO-BTG) wordt door wetenschappers van WUR en RIVM continu gewerkt aan verbetering en ontwikkeling van beoordelingsmethodieken.</w:t>
      </w:r>
    </w:p>
    <w:p w:rsidR="00F105C5" w:rsidP="007821F6" w:rsidRDefault="00A3158C" w14:paraId="3AB1EE1A" w14:textId="06AD8DF9">
      <w:r>
        <w:t xml:space="preserve">Zoals toegezegd informeer ik u over een nieuw beoordelingsmodel inzake emissies naar water. </w:t>
      </w:r>
      <w:r w:rsidR="00F105C5">
        <w:t>In de huidige beoordeling van toelatingsaanvragen van gewasbeschermingsmiddelen, maakt het Ctgb gebruik van een methodiek die de belangrijkste emissieroute naar oppervlaktewater - via drift/verwaaiing - in beeld brengt. Inmiddels is een eerste versie ontwikkeld van een methodiek (Drainbow) die naast drift/verwaaiing, ook rekening houdt met emissies naar het oppervlaktewater via drainage en atmosferische depositie. Die eerste versie is gereed voor laanbomenteelt en fruitteelt en een uitbreiding naar akkerbouw (grootste open teelt) wordt naar verwachting in het najaar van 2025 opgeleverd. Zodra de beoordelingsmethodiek gereed is en uit een uitvoeringstoets blijkt dat het voor het Ctgb in praktijk ook werkbaar is, zal de methodiek met een juridische grondslag worden aangeboden aan het Ctgb.</w:t>
      </w:r>
    </w:p>
    <w:p w:rsidR="00F105C5" w:rsidP="007821F6" w:rsidRDefault="00F105C5" w14:paraId="17B9BEB5" w14:textId="77777777">
      <w:pPr>
        <w:rPr>
          <w:szCs w:val="18"/>
        </w:rPr>
      </w:pPr>
    </w:p>
    <w:bookmarkEnd w:id="0"/>
    <w:p w:rsidR="00584BAC" w:rsidP="007821F6" w:rsidRDefault="00275C3B" w14:paraId="50C1BB84" w14:textId="7C924233">
      <w:r>
        <w:t>Hoogachtend,</w:t>
      </w:r>
    </w:p>
    <w:p w:rsidRPr="00EC58D9" w:rsidR="00F71F9E" w:rsidP="007821F6" w:rsidRDefault="00F71F9E" w14:paraId="3343A8B2" w14:textId="77777777"/>
    <w:p w:rsidRPr="00EC58D9" w:rsidR="007239A1" w:rsidP="007821F6" w:rsidRDefault="007239A1" w14:paraId="45AB842A" w14:textId="77777777"/>
    <w:p w:rsidRPr="00EC58D9" w:rsidR="007239A1" w:rsidP="007821F6" w:rsidRDefault="007239A1" w14:paraId="5FFA0E61" w14:textId="77777777"/>
    <w:p w:rsidRPr="006A15A5" w:rsidR="007239A1" w:rsidP="007821F6" w:rsidRDefault="00ED236E" w14:paraId="17069840" w14:textId="77777777">
      <w:pPr>
        <w:rPr>
          <w:szCs w:val="18"/>
        </w:rPr>
      </w:pPr>
      <w:r w:rsidRPr="00B11DD6">
        <w:t>Femke Marije Wiersma</w:t>
      </w:r>
    </w:p>
    <w:p w:rsidR="004E505E" w:rsidP="007821F6" w:rsidRDefault="00ED236E" w14:paraId="730B9023" w14:textId="77777777">
      <w:r w:rsidRPr="00EC58D9">
        <w:t xml:space="preserve">Minister van </w:t>
      </w:r>
      <w:r w:rsidR="00704E60">
        <w:rPr>
          <w:rFonts w:cs="Calibri"/>
          <w:szCs w:val="18"/>
        </w:rPr>
        <w:t>Landbouw, Visserij, Voedselzekerheid en Natuur</w:t>
      </w:r>
    </w:p>
    <w:p w:rsidRPr="00006C01" w:rsidR="00481085" w:rsidP="007821F6" w:rsidRDefault="00481085" w14:paraId="1DA57418" w14:textId="77777777"/>
    <w:p w:rsidR="00144B73" w:rsidP="007821F6" w:rsidRDefault="00144B73" w14:paraId="6F638D6A" w14:textId="77777777"/>
    <w:p w:rsidRPr="00144B73" w:rsidR="00144B73" w:rsidP="007821F6" w:rsidRDefault="00144B73" w14:paraId="59350D66"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6ED4C" w14:textId="77777777" w:rsidR="00450B76" w:rsidRDefault="00450B76">
      <w:r>
        <w:separator/>
      </w:r>
    </w:p>
    <w:p w14:paraId="667A656F" w14:textId="77777777" w:rsidR="00450B76" w:rsidRDefault="00450B76"/>
  </w:endnote>
  <w:endnote w:type="continuationSeparator" w:id="0">
    <w:p w14:paraId="03850E4E" w14:textId="77777777" w:rsidR="00450B76" w:rsidRDefault="00450B76">
      <w:r>
        <w:continuationSeparator/>
      </w:r>
    </w:p>
    <w:p w14:paraId="22826C67" w14:textId="77777777" w:rsidR="00450B76" w:rsidRDefault="00450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7D2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8503F" w14:paraId="312A01A5" w14:textId="77777777" w:rsidTr="00CA6A25">
      <w:trPr>
        <w:trHeight w:hRule="exact" w:val="240"/>
      </w:trPr>
      <w:tc>
        <w:tcPr>
          <w:tcW w:w="7601" w:type="dxa"/>
          <w:shd w:val="clear" w:color="auto" w:fill="auto"/>
        </w:tcPr>
        <w:p w14:paraId="16E1095B" w14:textId="77777777" w:rsidR="00527BD4" w:rsidRDefault="00527BD4" w:rsidP="003F1F6B">
          <w:pPr>
            <w:pStyle w:val="Huisstijl-Rubricering"/>
          </w:pPr>
        </w:p>
      </w:tc>
      <w:tc>
        <w:tcPr>
          <w:tcW w:w="2156" w:type="dxa"/>
        </w:tcPr>
        <w:p w14:paraId="5230B203" w14:textId="71CEC5A1" w:rsidR="00527BD4" w:rsidRPr="00645414" w:rsidRDefault="00ED236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31357B">
            <w:t>4</w:t>
          </w:r>
          <w:r w:rsidR="00144B73">
            <w:fldChar w:fldCharType="end"/>
          </w:r>
        </w:p>
      </w:tc>
    </w:tr>
  </w:tbl>
  <w:p w14:paraId="338DE7A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8503F" w14:paraId="12D8CBC4" w14:textId="77777777" w:rsidTr="00CA6A25">
      <w:trPr>
        <w:trHeight w:hRule="exact" w:val="240"/>
      </w:trPr>
      <w:tc>
        <w:tcPr>
          <w:tcW w:w="7601" w:type="dxa"/>
          <w:shd w:val="clear" w:color="auto" w:fill="auto"/>
        </w:tcPr>
        <w:p w14:paraId="7CC24E8B" w14:textId="77777777" w:rsidR="00527BD4" w:rsidRDefault="00527BD4" w:rsidP="008C356D">
          <w:pPr>
            <w:pStyle w:val="Huisstijl-Rubricering"/>
          </w:pPr>
        </w:p>
      </w:tc>
      <w:tc>
        <w:tcPr>
          <w:tcW w:w="2170" w:type="dxa"/>
        </w:tcPr>
        <w:p w14:paraId="454C1545" w14:textId="302E642B" w:rsidR="00527BD4" w:rsidRPr="00ED539E" w:rsidRDefault="00ED236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450B76">
            <w:t>1</w:t>
          </w:r>
          <w:r w:rsidR="00144B73">
            <w:fldChar w:fldCharType="end"/>
          </w:r>
        </w:p>
      </w:tc>
    </w:tr>
  </w:tbl>
  <w:p w14:paraId="220DCD8F" w14:textId="77777777" w:rsidR="00527BD4" w:rsidRPr="00BC3B53" w:rsidRDefault="00527BD4" w:rsidP="008C356D">
    <w:pPr>
      <w:pStyle w:val="Voettekst"/>
      <w:spacing w:line="240" w:lineRule="auto"/>
      <w:rPr>
        <w:sz w:val="2"/>
        <w:szCs w:val="2"/>
      </w:rPr>
    </w:pPr>
  </w:p>
  <w:p w14:paraId="0693B90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48344" w14:textId="77777777" w:rsidR="00450B76" w:rsidRDefault="00450B76">
      <w:r>
        <w:separator/>
      </w:r>
    </w:p>
    <w:p w14:paraId="3E3CB446" w14:textId="77777777" w:rsidR="00450B76" w:rsidRDefault="00450B76"/>
  </w:footnote>
  <w:footnote w:type="continuationSeparator" w:id="0">
    <w:p w14:paraId="652B6AAD" w14:textId="77777777" w:rsidR="00450B76" w:rsidRDefault="00450B76">
      <w:r>
        <w:continuationSeparator/>
      </w:r>
    </w:p>
    <w:p w14:paraId="4DA84E02" w14:textId="77777777" w:rsidR="00450B76" w:rsidRDefault="00450B76"/>
  </w:footnote>
  <w:footnote w:id="1">
    <w:p w14:paraId="3750EA3D" w14:textId="77777777" w:rsidR="00DC09F5" w:rsidRDefault="00DC09F5" w:rsidP="00DC09F5">
      <w:pPr>
        <w:pStyle w:val="Voetnoottekst"/>
        <w:rPr>
          <w:rFonts w:ascii="Aptos" w:hAnsi="Aptos"/>
          <w:sz w:val="20"/>
        </w:rPr>
      </w:pPr>
      <w:r>
        <w:rPr>
          <w:rStyle w:val="Voetnootmarkering"/>
        </w:rPr>
        <w:t>[1]</w:t>
      </w:r>
      <w:r>
        <w:t xml:space="preserve"> Toezegging TZ202412-010:</w:t>
      </w:r>
      <w:r>
        <w:rPr>
          <w:b/>
          <w:bCs/>
        </w:rPr>
        <w:t xml:space="preserve"> </w:t>
      </w:r>
      <w:r>
        <w:t>De minister van LVVN zal medio april terugkomen op diverse gedane toezeggingen aan de leden Podt, Holman en Kostic en onbeantwoorde vragen van het lid Podt.</w:t>
      </w:r>
    </w:p>
  </w:footnote>
  <w:footnote w:id="2">
    <w:p w14:paraId="161C35CF" w14:textId="2F1CC047" w:rsidR="00425A17" w:rsidRDefault="00425A17" w:rsidP="00425A17">
      <w:pPr>
        <w:pStyle w:val="Voetnoottekst"/>
      </w:pPr>
      <w:r>
        <w:rPr>
          <w:rStyle w:val="Voetnootmarkering"/>
        </w:rPr>
        <w:footnoteRef/>
      </w:r>
      <w:r>
        <w:t xml:space="preserve"> </w:t>
      </w:r>
      <w:r w:rsidR="007F3D2D" w:rsidRPr="007F3D2D">
        <w:t>T</w:t>
      </w:r>
      <w:r w:rsidRPr="007F3D2D">
        <w:t>oezegging TZ202412-006</w:t>
      </w:r>
      <w:r w:rsidR="007F3D2D" w:rsidRPr="007F3D2D">
        <w:t>:</w:t>
      </w:r>
      <w:r w:rsidR="007F3D2D">
        <w:rPr>
          <w:b/>
          <w:bCs/>
        </w:rPr>
        <w:t xml:space="preserve"> </w:t>
      </w:r>
      <w:r w:rsidRPr="006D418C">
        <w:t>De minister van LVVN zal de Kamer begin 2025 informeren over de verschillende routes en opties die zij en de bewindspersonen van Infrastructuur en Waterstaat zien voor het in lijn brengen van de toetsingskaders van het College voor de toelating van gewasbeschermingsmiddelen en biociden met de Kaderrichtlijnwater</w:t>
      </w:r>
    </w:p>
  </w:footnote>
  <w:footnote w:id="3">
    <w:p w14:paraId="4BEFC1FB" w14:textId="77777777" w:rsidR="00425A17" w:rsidRDefault="00425A17" w:rsidP="00425A17">
      <w:pPr>
        <w:pStyle w:val="Voetnoottekst"/>
      </w:pPr>
      <w:r>
        <w:rPr>
          <w:rStyle w:val="Voetnootmarkering"/>
        </w:rPr>
        <w:footnoteRef/>
      </w:r>
      <w:r>
        <w:t xml:space="preserve"> ‘</w:t>
      </w:r>
      <w:r w:rsidRPr="00175FB9">
        <w:t>verzoekt de regering ervoor zorg te dragen dat de toelating van gewasbeschermingsmiddelen door het Ctgb en de toepassing van deze middelen in overeenstemming worden gebracht met de normering van de Kaderrichtlijn Water</w:t>
      </w:r>
      <w:r>
        <w:t xml:space="preserve">’. </w:t>
      </w:r>
    </w:p>
  </w:footnote>
  <w:footnote w:id="4">
    <w:p w14:paraId="1E2D043D" w14:textId="77777777" w:rsidR="00F105C5" w:rsidRDefault="00F105C5" w:rsidP="00F105C5">
      <w:pPr>
        <w:pStyle w:val="Voetnoottekst"/>
      </w:pPr>
      <w:r>
        <w:rPr>
          <w:rStyle w:val="Voetnootmarkering"/>
        </w:rPr>
        <w:footnoteRef/>
      </w:r>
      <w:r>
        <w:t xml:space="preserve"> Prioritaire stoffen en specifiek verontreinigende stoffen</w:t>
      </w:r>
    </w:p>
  </w:footnote>
  <w:footnote w:id="5">
    <w:p w14:paraId="40086A22" w14:textId="2E1CB70A" w:rsidR="00F105C5" w:rsidRDefault="00F105C5" w:rsidP="00F105C5">
      <w:pPr>
        <w:pStyle w:val="Voetnoottekst"/>
      </w:pPr>
      <w:r>
        <w:rPr>
          <w:rStyle w:val="Voetnootmarkering"/>
        </w:rPr>
        <w:footnoteRef/>
      </w:r>
      <w:r>
        <w:t xml:space="preserve"> </w:t>
      </w:r>
      <w:r w:rsidR="007F3D2D">
        <w:t xml:space="preserve">Toezegging TZ202412-008): </w:t>
      </w:r>
      <w:r w:rsidRPr="00AB27F1">
        <w:t>De minister van LVVN zal de Kamer medio april informeren over het model dat in ontwikkeling is voor de toetsing van de toelating van middelen inzake drainage en emissies naar water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8503F" w14:paraId="3F9304C5" w14:textId="77777777" w:rsidTr="00A50CF6">
      <w:tc>
        <w:tcPr>
          <w:tcW w:w="2156" w:type="dxa"/>
          <w:shd w:val="clear" w:color="auto" w:fill="auto"/>
        </w:tcPr>
        <w:p w14:paraId="0C47F51D" w14:textId="77777777" w:rsidR="00527BD4" w:rsidRPr="005819CE" w:rsidRDefault="00ED236E" w:rsidP="00A50CF6">
          <w:pPr>
            <w:pStyle w:val="Huisstijl-Adres"/>
            <w:rPr>
              <w:b/>
            </w:rPr>
          </w:pPr>
          <w:r>
            <w:rPr>
              <w:b/>
            </w:rPr>
            <w:t>Directoraat-generaal Agro</w:t>
          </w:r>
          <w:r w:rsidRPr="005819CE">
            <w:rPr>
              <w:b/>
            </w:rPr>
            <w:br/>
          </w:r>
          <w:r>
            <w:t>Directie Plantaardige Agroketens en Voedselkwaliteit</w:t>
          </w:r>
        </w:p>
      </w:tc>
    </w:tr>
    <w:tr w:rsidR="0018503F" w14:paraId="32E07B42" w14:textId="77777777" w:rsidTr="00A50CF6">
      <w:trPr>
        <w:trHeight w:hRule="exact" w:val="200"/>
      </w:trPr>
      <w:tc>
        <w:tcPr>
          <w:tcW w:w="2156" w:type="dxa"/>
          <w:shd w:val="clear" w:color="auto" w:fill="auto"/>
        </w:tcPr>
        <w:p w14:paraId="062ACBFE" w14:textId="77777777" w:rsidR="00527BD4" w:rsidRPr="005819CE" w:rsidRDefault="00527BD4" w:rsidP="00A50CF6"/>
      </w:tc>
    </w:tr>
    <w:tr w:rsidR="0018503F" w14:paraId="35267513" w14:textId="77777777" w:rsidTr="00502512">
      <w:trPr>
        <w:trHeight w:hRule="exact" w:val="774"/>
      </w:trPr>
      <w:tc>
        <w:tcPr>
          <w:tcW w:w="2156" w:type="dxa"/>
          <w:shd w:val="clear" w:color="auto" w:fill="auto"/>
        </w:tcPr>
        <w:p w14:paraId="68E55E5A" w14:textId="77777777" w:rsidR="00527BD4" w:rsidRDefault="00ED236E" w:rsidP="003A5290">
          <w:pPr>
            <w:pStyle w:val="Huisstijl-Kopje"/>
          </w:pPr>
          <w:r>
            <w:t>Ons kenmerk</w:t>
          </w:r>
        </w:p>
        <w:p w14:paraId="4261988F" w14:textId="77777777" w:rsidR="00527BD4" w:rsidRPr="005819CE" w:rsidRDefault="00ED236E" w:rsidP="001E6117">
          <w:pPr>
            <w:pStyle w:val="Huisstijl-Kopje"/>
          </w:pPr>
          <w:r>
            <w:rPr>
              <w:b w:val="0"/>
            </w:rPr>
            <w:t>DGA-PAV</w:t>
          </w:r>
          <w:r w:rsidRPr="00502512">
            <w:rPr>
              <w:b w:val="0"/>
            </w:rPr>
            <w:t xml:space="preserve"> / </w:t>
          </w:r>
          <w:r>
            <w:rPr>
              <w:b w:val="0"/>
            </w:rPr>
            <w:t>97364034</w:t>
          </w:r>
        </w:p>
      </w:tc>
    </w:tr>
  </w:tbl>
  <w:p w14:paraId="1F662C8D" w14:textId="77777777" w:rsidR="00527BD4" w:rsidRDefault="00527BD4" w:rsidP="008C356D"/>
  <w:p w14:paraId="2DC7DE1D" w14:textId="77777777" w:rsidR="00527BD4" w:rsidRPr="00740712" w:rsidRDefault="00527BD4" w:rsidP="008C356D"/>
  <w:p w14:paraId="67A0BD8C" w14:textId="77777777" w:rsidR="00527BD4" w:rsidRPr="00217880" w:rsidRDefault="00527BD4" w:rsidP="008C356D">
    <w:pPr>
      <w:spacing w:line="0" w:lineRule="atLeast"/>
      <w:rPr>
        <w:sz w:val="2"/>
        <w:szCs w:val="2"/>
      </w:rPr>
    </w:pPr>
  </w:p>
  <w:p w14:paraId="1C949AD9" w14:textId="77777777" w:rsidR="00527BD4" w:rsidRDefault="00527BD4" w:rsidP="004F44C2">
    <w:pPr>
      <w:pStyle w:val="Koptekst"/>
      <w:rPr>
        <w:rFonts w:cs="Verdana-Bold"/>
        <w:b/>
        <w:bCs/>
        <w:smallCaps/>
        <w:szCs w:val="18"/>
      </w:rPr>
    </w:pPr>
  </w:p>
  <w:p w14:paraId="0C053B65" w14:textId="77777777" w:rsidR="00527BD4" w:rsidRDefault="00527BD4" w:rsidP="004F44C2"/>
  <w:p w14:paraId="3FC44CE3" w14:textId="77777777" w:rsidR="00527BD4" w:rsidRPr="00740712" w:rsidRDefault="00527BD4" w:rsidP="004F44C2"/>
  <w:p w14:paraId="68C666F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8503F" w14:paraId="676FB6F6" w14:textId="77777777" w:rsidTr="00751A6A">
      <w:trPr>
        <w:trHeight w:val="2636"/>
      </w:trPr>
      <w:tc>
        <w:tcPr>
          <w:tcW w:w="737" w:type="dxa"/>
          <w:shd w:val="clear" w:color="auto" w:fill="auto"/>
        </w:tcPr>
        <w:p w14:paraId="1AB3CB3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E88F6C4" w14:textId="77777777" w:rsidR="00527BD4" w:rsidRDefault="00ED236E"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D2B3A88" wp14:editId="2E715B1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3CADBA6" w14:textId="77777777" w:rsidR="00527BD4" w:rsidRDefault="00527BD4" w:rsidP="00D0609E">
    <w:pPr>
      <w:framePr w:w="6340" w:h="2750" w:hRule="exact" w:hSpace="180" w:wrap="around" w:vAnchor="page" w:hAnchor="text" w:x="3873" w:y="-140"/>
    </w:pPr>
  </w:p>
  <w:p w14:paraId="585958C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8503F" w:rsidRPr="007821F6" w14:paraId="380AF59F" w14:textId="77777777" w:rsidTr="00A50CF6">
      <w:tc>
        <w:tcPr>
          <w:tcW w:w="2160" w:type="dxa"/>
          <w:shd w:val="clear" w:color="auto" w:fill="auto"/>
        </w:tcPr>
        <w:p w14:paraId="76B0A715" w14:textId="77777777" w:rsidR="00527BD4" w:rsidRPr="005819CE" w:rsidRDefault="00ED236E" w:rsidP="00A50CF6">
          <w:pPr>
            <w:pStyle w:val="Huisstijl-Adres"/>
            <w:rPr>
              <w:b/>
            </w:rPr>
          </w:pPr>
          <w:r>
            <w:rPr>
              <w:b/>
            </w:rPr>
            <w:t>Directoraat-generaal Agro</w:t>
          </w:r>
          <w:r w:rsidRPr="005819CE">
            <w:rPr>
              <w:b/>
            </w:rPr>
            <w:br/>
          </w:r>
          <w:r>
            <w:t>Directie Plantaardige Agroketens en Voedselkwaliteit</w:t>
          </w:r>
        </w:p>
        <w:p w14:paraId="7206BF12" w14:textId="77777777" w:rsidR="00527BD4" w:rsidRPr="00BE5ED9" w:rsidRDefault="00ED236E" w:rsidP="00A50CF6">
          <w:pPr>
            <w:pStyle w:val="Huisstijl-Adres"/>
          </w:pPr>
          <w:r>
            <w:rPr>
              <w:b/>
            </w:rPr>
            <w:t>Bezoekadres</w:t>
          </w:r>
          <w:r>
            <w:rPr>
              <w:b/>
            </w:rPr>
            <w:br/>
          </w:r>
          <w:r>
            <w:t>Bezuidenhoutseweg 73</w:t>
          </w:r>
          <w:r w:rsidRPr="005819CE">
            <w:br/>
          </w:r>
          <w:r>
            <w:t>2594 AC Den Haag</w:t>
          </w:r>
        </w:p>
        <w:p w14:paraId="07DD0BDB" w14:textId="77777777" w:rsidR="00EF495B" w:rsidRDefault="00ED236E" w:rsidP="0098788A">
          <w:pPr>
            <w:pStyle w:val="Huisstijl-Adres"/>
          </w:pPr>
          <w:r>
            <w:rPr>
              <w:b/>
            </w:rPr>
            <w:t>Postadres</w:t>
          </w:r>
          <w:r>
            <w:rPr>
              <w:b/>
            </w:rPr>
            <w:br/>
          </w:r>
          <w:r>
            <w:t>Postbus 20401</w:t>
          </w:r>
          <w:r w:rsidRPr="005819CE">
            <w:br/>
            <w:t>2500 E</w:t>
          </w:r>
          <w:r>
            <w:t>K</w:t>
          </w:r>
          <w:r w:rsidRPr="005819CE">
            <w:t xml:space="preserve"> Den Haag</w:t>
          </w:r>
        </w:p>
        <w:p w14:paraId="461C7CD7" w14:textId="77777777" w:rsidR="00556BEE" w:rsidRPr="005B3814" w:rsidRDefault="00ED236E" w:rsidP="0098788A">
          <w:pPr>
            <w:pStyle w:val="Huisstijl-Adres"/>
          </w:pPr>
          <w:r>
            <w:rPr>
              <w:b/>
            </w:rPr>
            <w:t>Overheidsidentificatienr</w:t>
          </w:r>
          <w:r>
            <w:rPr>
              <w:b/>
            </w:rPr>
            <w:br/>
          </w:r>
          <w:r w:rsidR="00BA129E">
            <w:rPr>
              <w:rFonts w:cs="Agrofont"/>
              <w:iCs/>
            </w:rPr>
            <w:t>00000001858272854000</w:t>
          </w:r>
        </w:p>
        <w:p w14:paraId="7EAFC44F" w14:textId="5A317207" w:rsidR="00527BD4" w:rsidRPr="007D43AF" w:rsidRDefault="00ED236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8503F" w:rsidRPr="007821F6" w14:paraId="4CCB0E2B" w14:textId="77777777" w:rsidTr="007D43AF">
      <w:trPr>
        <w:trHeight w:hRule="exact" w:val="80"/>
      </w:trPr>
      <w:tc>
        <w:tcPr>
          <w:tcW w:w="2160" w:type="dxa"/>
          <w:shd w:val="clear" w:color="auto" w:fill="auto"/>
        </w:tcPr>
        <w:p w14:paraId="177DB665" w14:textId="77777777" w:rsidR="00527BD4" w:rsidRPr="0055210C" w:rsidRDefault="00527BD4" w:rsidP="00A50CF6"/>
      </w:tc>
    </w:tr>
    <w:tr w:rsidR="0018503F" w14:paraId="01FB2E75" w14:textId="77777777" w:rsidTr="00A50CF6">
      <w:tc>
        <w:tcPr>
          <w:tcW w:w="2160" w:type="dxa"/>
          <w:shd w:val="clear" w:color="auto" w:fill="auto"/>
        </w:tcPr>
        <w:p w14:paraId="24EB5A6B" w14:textId="77777777" w:rsidR="000C0163" w:rsidRPr="005819CE" w:rsidRDefault="00ED236E" w:rsidP="000C0163">
          <w:pPr>
            <w:pStyle w:val="Huisstijl-Kopje"/>
          </w:pPr>
          <w:r>
            <w:t>Ons kenmerk</w:t>
          </w:r>
          <w:r w:rsidRPr="005819CE">
            <w:t xml:space="preserve"> </w:t>
          </w:r>
        </w:p>
        <w:p w14:paraId="73F889B1" w14:textId="77777777" w:rsidR="000C0163" w:rsidRPr="005819CE" w:rsidRDefault="00ED236E" w:rsidP="000C0163">
          <w:pPr>
            <w:pStyle w:val="Huisstijl-Gegeven"/>
          </w:pPr>
          <w:r>
            <w:t>DGA-PAV /</w:t>
          </w:r>
          <w:r w:rsidR="00486354">
            <w:t xml:space="preserve"> </w:t>
          </w:r>
          <w:r>
            <w:t>97364034</w:t>
          </w:r>
        </w:p>
        <w:p w14:paraId="03692539" w14:textId="77777777" w:rsidR="00527BD4" w:rsidRPr="005819CE" w:rsidRDefault="00ED236E" w:rsidP="00A50CF6">
          <w:pPr>
            <w:pStyle w:val="Huisstijl-Kopje"/>
          </w:pPr>
          <w:r>
            <w:t>Bijlage(n)</w:t>
          </w:r>
        </w:p>
        <w:p w14:paraId="73C5AFEE" w14:textId="7E3EFD0E" w:rsidR="00527BD4" w:rsidRPr="005819CE" w:rsidRDefault="00A75E8D" w:rsidP="00A50CF6">
          <w:pPr>
            <w:pStyle w:val="Huisstijl-Gegeven"/>
          </w:pPr>
          <w:r>
            <w:t>1</w:t>
          </w:r>
        </w:p>
      </w:tc>
    </w:tr>
  </w:tbl>
  <w:p w14:paraId="1C31EEA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8503F" w14:paraId="55DCBDC3" w14:textId="77777777" w:rsidTr="009E2051">
      <w:trPr>
        <w:trHeight w:val="400"/>
      </w:trPr>
      <w:tc>
        <w:tcPr>
          <w:tcW w:w="7520" w:type="dxa"/>
          <w:gridSpan w:val="2"/>
          <w:shd w:val="clear" w:color="auto" w:fill="auto"/>
        </w:tcPr>
        <w:p w14:paraId="429E818C" w14:textId="77777777" w:rsidR="00527BD4" w:rsidRPr="00BC3B53" w:rsidRDefault="00ED236E" w:rsidP="00A50CF6">
          <w:pPr>
            <w:pStyle w:val="Huisstijl-Retouradres"/>
          </w:pPr>
          <w:r>
            <w:t>&gt; Retouradres Postbus 20401 2500 EK Den Haag</w:t>
          </w:r>
        </w:p>
      </w:tc>
    </w:tr>
    <w:tr w:rsidR="0018503F" w14:paraId="1D22D1D1" w14:textId="77777777" w:rsidTr="009E2051">
      <w:tc>
        <w:tcPr>
          <w:tcW w:w="7520" w:type="dxa"/>
          <w:gridSpan w:val="2"/>
          <w:shd w:val="clear" w:color="auto" w:fill="auto"/>
        </w:tcPr>
        <w:p w14:paraId="1068BCE2" w14:textId="77777777" w:rsidR="00527BD4" w:rsidRPr="00983E8F" w:rsidRDefault="00527BD4" w:rsidP="00A50CF6">
          <w:pPr>
            <w:pStyle w:val="Huisstijl-Rubricering"/>
          </w:pPr>
        </w:p>
      </w:tc>
    </w:tr>
    <w:tr w:rsidR="0018503F" w14:paraId="393CBEB6" w14:textId="77777777" w:rsidTr="009E2051">
      <w:trPr>
        <w:trHeight w:hRule="exact" w:val="2440"/>
      </w:trPr>
      <w:tc>
        <w:tcPr>
          <w:tcW w:w="7520" w:type="dxa"/>
          <w:gridSpan w:val="2"/>
          <w:shd w:val="clear" w:color="auto" w:fill="auto"/>
        </w:tcPr>
        <w:p w14:paraId="5BD7FCBE" w14:textId="77777777" w:rsidR="00527BD4" w:rsidRDefault="00ED236E" w:rsidP="00A50CF6">
          <w:pPr>
            <w:pStyle w:val="Huisstijl-NAW"/>
          </w:pPr>
          <w:r>
            <w:t>De Voorzitter van de Tweede Kamer</w:t>
          </w:r>
        </w:p>
        <w:p w14:paraId="0807D93F" w14:textId="77777777" w:rsidR="0018503F" w:rsidRDefault="00ED236E">
          <w:pPr>
            <w:pStyle w:val="Huisstijl-NAW"/>
          </w:pPr>
          <w:r>
            <w:t>der Staten-Generaal</w:t>
          </w:r>
        </w:p>
        <w:p w14:paraId="3025FFA8" w14:textId="77777777" w:rsidR="0018503F" w:rsidRDefault="00ED236E">
          <w:pPr>
            <w:pStyle w:val="Huisstijl-NAW"/>
          </w:pPr>
          <w:r>
            <w:t xml:space="preserve">Prinses Irenestraat 6 </w:t>
          </w:r>
        </w:p>
        <w:p w14:paraId="3CCDAB98" w14:textId="44285A2D" w:rsidR="0018503F" w:rsidRDefault="00ED236E">
          <w:pPr>
            <w:pStyle w:val="Huisstijl-NAW"/>
          </w:pPr>
          <w:r>
            <w:t xml:space="preserve">2595 BD </w:t>
          </w:r>
          <w:r w:rsidR="007821F6">
            <w:t xml:space="preserve"> </w:t>
          </w:r>
          <w:r>
            <w:t xml:space="preserve">DEN HAAG </w:t>
          </w:r>
          <w:r w:rsidR="00486354">
            <w:t xml:space="preserve"> </w:t>
          </w:r>
        </w:p>
      </w:tc>
    </w:tr>
    <w:tr w:rsidR="0018503F" w14:paraId="758FF99E" w14:textId="77777777" w:rsidTr="009E2051">
      <w:trPr>
        <w:trHeight w:hRule="exact" w:val="400"/>
      </w:trPr>
      <w:tc>
        <w:tcPr>
          <w:tcW w:w="7520" w:type="dxa"/>
          <w:gridSpan w:val="2"/>
          <w:shd w:val="clear" w:color="auto" w:fill="auto"/>
        </w:tcPr>
        <w:p w14:paraId="6A6D137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8503F" w14:paraId="39ABD251" w14:textId="77777777" w:rsidTr="009E2051">
      <w:trPr>
        <w:trHeight w:val="240"/>
      </w:trPr>
      <w:tc>
        <w:tcPr>
          <w:tcW w:w="900" w:type="dxa"/>
          <w:shd w:val="clear" w:color="auto" w:fill="auto"/>
        </w:tcPr>
        <w:p w14:paraId="2F68103F" w14:textId="77777777" w:rsidR="00527BD4" w:rsidRPr="007709EF" w:rsidRDefault="00ED236E" w:rsidP="00A50CF6">
          <w:pPr>
            <w:rPr>
              <w:szCs w:val="18"/>
            </w:rPr>
          </w:pPr>
          <w:r>
            <w:rPr>
              <w:szCs w:val="18"/>
            </w:rPr>
            <w:t>Datum</w:t>
          </w:r>
        </w:p>
      </w:tc>
      <w:tc>
        <w:tcPr>
          <w:tcW w:w="6620" w:type="dxa"/>
          <w:shd w:val="clear" w:color="auto" w:fill="auto"/>
        </w:tcPr>
        <w:p w14:paraId="4643FF74" w14:textId="64C1812C" w:rsidR="00527BD4" w:rsidRPr="007709EF" w:rsidRDefault="007D43AF" w:rsidP="00A50CF6">
          <w:r>
            <w:t>13 mei 2025</w:t>
          </w:r>
        </w:p>
      </w:tc>
    </w:tr>
    <w:tr w:rsidR="0018503F" w14:paraId="1C3CBC3D" w14:textId="77777777" w:rsidTr="009E2051">
      <w:trPr>
        <w:trHeight w:val="240"/>
      </w:trPr>
      <w:tc>
        <w:tcPr>
          <w:tcW w:w="900" w:type="dxa"/>
          <w:shd w:val="clear" w:color="auto" w:fill="auto"/>
        </w:tcPr>
        <w:p w14:paraId="0FB04AB7" w14:textId="77777777" w:rsidR="00527BD4" w:rsidRPr="007709EF" w:rsidRDefault="00ED236E" w:rsidP="00A50CF6">
          <w:pPr>
            <w:rPr>
              <w:szCs w:val="18"/>
            </w:rPr>
          </w:pPr>
          <w:r>
            <w:rPr>
              <w:szCs w:val="18"/>
            </w:rPr>
            <w:t>Betreft</w:t>
          </w:r>
        </w:p>
      </w:tc>
      <w:tc>
        <w:tcPr>
          <w:tcW w:w="6620" w:type="dxa"/>
          <w:shd w:val="clear" w:color="auto" w:fill="auto"/>
        </w:tcPr>
        <w:p w14:paraId="792F076C" w14:textId="42B85050" w:rsidR="00527BD4" w:rsidRPr="007709EF" w:rsidRDefault="00854A9E" w:rsidP="00A50CF6">
          <w:r>
            <w:t xml:space="preserve">Gewasbescherming: </w:t>
          </w:r>
          <w:r w:rsidR="008D31C6">
            <w:t>s</w:t>
          </w:r>
          <w:r w:rsidR="00245F87">
            <w:t xml:space="preserve">tand van zaken </w:t>
          </w:r>
          <w:r>
            <w:t>moties en toezegging</w:t>
          </w:r>
          <w:r w:rsidR="00245F87">
            <w:t xml:space="preserve">en </w:t>
          </w:r>
          <w:r>
            <w:t>van waterkwaliteit gerelateerde onderwerpen</w:t>
          </w:r>
        </w:p>
      </w:tc>
    </w:tr>
  </w:tbl>
  <w:p w14:paraId="610E295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5DE689A">
      <w:start w:val="1"/>
      <w:numFmt w:val="bullet"/>
      <w:pStyle w:val="Lijstopsomteken"/>
      <w:lvlText w:val="•"/>
      <w:lvlJc w:val="left"/>
      <w:pPr>
        <w:tabs>
          <w:tab w:val="num" w:pos="227"/>
        </w:tabs>
        <w:ind w:left="227" w:hanging="227"/>
      </w:pPr>
      <w:rPr>
        <w:rFonts w:ascii="Verdana" w:hAnsi="Verdana" w:hint="default"/>
        <w:sz w:val="18"/>
        <w:szCs w:val="18"/>
      </w:rPr>
    </w:lvl>
    <w:lvl w:ilvl="1" w:tplc="4D94782A" w:tentative="1">
      <w:start w:val="1"/>
      <w:numFmt w:val="bullet"/>
      <w:lvlText w:val="o"/>
      <w:lvlJc w:val="left"/>
      <w:pPr>
        <w:tabs>
          <w:tab w:val="num" w:pos="1440"/>
        </w:tabs>
        <w:ind w:left="1440" w:hanging="360"/>
      </w:pPr>
      <w:rPr>
        <w:rFonts w:ascii="Courier New" w:hAnsi="Courier New" w:cs="Courier New" w:hint="default"/>
      </w:rPr>
    </w:lvl>
    <w:lvl w:ilvl="2" w:tplc="85DEFF16" w:tentative="1">
      <w:start w:val="1"/>
      <w:numFmt w:val="bullet"/>
      <w:lvlText w:val=""/>
      <w:lvlJc w:val="left"/>
      <w:pPr>
        <w:tabs>
          <w:tab w:val="num" w:pos="2160"/>
        </w:tabs>
        <w:ind w:left="2160" w:hanging="360"/>
      </w:pPr>
      <w:rPr>
        <w:rFonts w:ascii="Wingdings" w:hAnsi="Wingdings" w:hint="default"/>
      </w:rPr>
    </w:lvl>
    <w:lvl w:ilvl="3" w:tplc="8D5A1BEC" w:tentative="1">
      <w:start w:val="1"/>
      <w:numFmt w:val="bullet"/>
      <w:lvlText w:val=""/>
      <w:lvlJc w:val="left"/>
      <w:pPr>
        <w:tabs>
          <w:tab w:val="num" w:pos="2880"/>
        </w:tabs>
        <w:ind w:left="2880" w:hanging="360"/>
      </w:pPr>
      <w:rPr>
        <w:rFonts w:ascii="Symbol" w:hAnsi="Symbol" w:hint="default"/>
      </w:rPr>
    </w:lvl>
    <w:lvl w:ilvl="4" w:tplc="6C462A8E" w:tentative="1">
      <w:start w:val="1"/>
      <w:numFmt w:val="bullet"/>
      <w:lvlText w:val="o"/>
      <w:lvlJc w:val="left"/>
      <w:pPr>
        <w:tabs>
          <w:tab w:val="num" w:pos="3600"/>
        </w:tabs>
        <w:ind w:left="3600" w:hanging="360"/>
      </w:pPr>
      <w:rPr>
        <w:rFonts w:ascii="Courier New" w:hAnsi="Courier New" w:cs="Courier New" w:hint="default"/>
      </w:rPr>
    </w:lvl>
    <w:lvl w:ilvl="5" w:tplc="DEF61A7E" w:tentative="1">
      <w:start w:val="1"/>
      <w:numFmt w:val="bullet"/>
      <w:lvlText w:val=""/>
      <w:lvlJc w:val="left"/>
      <w:pPr>
        <w:tabs>
          <w:tab w:val="num" w:pos="4320"/>
        </w:tabs>
        <w:ind w:left="4320" w:hanging="360"/>
      </w:pPr>
      <w:rPr>
        <w:rFonts w:ascii="Wingdings" w:hAnsi="Wingdings" w:hint="default"/>
      </w:rPr>
    </w:lvl>
    <w:lvl w:ilvl="6" w:tplc="951267A6" w:tentative="1">
      <w:start w:val="1"/>
      <w:numFmt w:val="bullet"/>
      <w:lvlText w:val=""/>
      <w:lvlJc w:val="left"/>
      <w:pPr>
        <w:tabs>
          <w:tab w:val="num" w:pos="5040"/>
        </w:tabs>
        <w:ind w:left="5040" w:hanging="360"/>
      </w:pPr>
      <w:rPr>
        <w:rFonts w:ascii="Symbol" w:hAnsi="Symbol" w:hint="default"/>
      </w:rPr>
    </w:lvl>
    <w:lvl w:ilvl="7" w:tplc="B3065A84" w:tentative="1">
      <w:start w:val="1"/>
      <w:numFmt w:val="bullet"/>
      <w:lvlText w:val="o"/>
      <w:lvlJc w:val="left"/>
      <w:pPr>
        <w:tabs>
          <w:tab w:val="num" w:pos="5760"/>
        </w:tabs>
        <w:ind w:left="5760" w:hanging="360"/>
      </w:pPr>
      <w:rPr>
        <w:rFonts w:ascii="Courier New" w:hAnsi="Courier New" w:cs="Courier New" w:hint="default"/>
      </w:rPr>
    </w:lvl>
    <w:lvl w:ilvl="8" w:tplc="EF449B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C37C90"/>
    <w:multiLevelType w:val="hybridMultilevel"/>
    <w:tmpl w:val="0B34191C"/>
    <w:lvl w:ilvl="0" w:tplc="55FC122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3B3487EA">
      <w:start w:val="1"/>
      <w:numFmt w:val="bullet"/>
      <w:pStyle w:val="Lijstopsomteken2"/>
      <w:lvlText w:val="–"/>
      <w:lvlJc w:val="left"/>
      <w:pPr>
        <w:tabs>
          <w:tab w:val="num" w:pos="227"/>
        </w:tabs>
        <w:ind w:left="227" w:firstLine="0"/>
      </w:pPr>
      <w:rPr>
        <w:rFonts w:ascii="Verdana" w:hAnsi="Verdana" w:hint="default"/>
      </w:rPr>
    </w:lvl>
    <w:lvl w:ilvl="1" w:tplc="B60A4FCC" w:tentative="1">
      <w:start w:val="1"/>
      <w:numFmt w:val="bullet"/>
      <w:lvlText w:val="o"/>
      <w:lvlJc w:val="left"/>
      <w:pPr>
        <w:tabs>
          <w:tab w:val="num" w:pos="1440"/>
        </w:tabs>
        <w:ind w:left="1440" w:hanging="360"/>
      </w:pPr>
      <w:rPr>
        <w:rFonts w:ascii="Courier New" w:hAnsi="Courier New" w:cs="Courier New" w:hint="default"/>
      </w:rPr>
    </w:lvl>
    <w:lvl w:ilvl="2" w:tplc="A0DEE466" w:tentative="1">
      <w:start w:val="1"/>
      <w:numFmt w:val="bullet"/>
      <w:lvlText w:val=""/>
      <w:lvlJc w:val="left"/>
      <w:pPr>
        <w:tabs>
          <w:tab w:val="num" w:pos="2160"/>
        </w:tabs>
        <w:ind w:left="2160" w:hanging="360"/>
      </w:pPr>
      <w:rPr>
        <w:rFonts w:ascii="Wingdings" w:hAnsi="Wingdings" w:hint="default"/>
      </w:rPr>
    </w:lvl>
    <w:lvl w:ilvl="3" w:tplc="B5A04C82" w:tentative="1">
      <w:start w:val="1"/>
      <w:numFmt w:val="bullet"/>
      <w:lvlText w:val=""/>
      <w:lvlJc w:val="left"/>
      <w:pPr>
        <w:tabs>
          <w:tab w:val="num" w:pos="2880"/>
        </w:tabs>
        <w:ind w:left="2880" w:hanging="360"/>
      </w:pPr>
      <w:rPr>
        <w:rFonts w:ascii="Symbol" w:hAnsi="Symbol" w:hint="default"/>
      </w:rPr>
    </w:lvl>
    <w:lvl w:ilvl="4" w:tplc="72E06A28" w:tentative="1">
      <w:start w:val="1"/>
      <w:numFmt w:val="bullet"/>
      <w:lvlText w:val="o"/>
      <w:lvlJc w:val="left"/>
      <w:pPr>
        <w:tabs>
          <w:tab w:val="num" w:pos="3600"/>
        </w:tabs>
        <w:ind w:left="3600" w:hanging="360"/>
      </w:pPr>
      <w:rPr>
        <w:rFonts w:ascii="Courier New" w:hAnsi="Courier New" w:cs="Courier New" w:hint="default"/>
      </w:rPr>
    </w:lvl>
    <w:lvl w:ilvl="5" w:tplc="1C9CE70A" w:tentative="1">
      <w:start w:val="1"/>
      <w:numFmt w:val="bullet"/>
      <w:lvlText w:val=""/>
      <w:lvlJc w:val="left"/>
      <w:pPr>
        <w:tabs>
          <w:tab w:val="num" w:pos="4320"/>
        </w:tabs>
        <w:ind w:left="4320" w:hanging="360"/>
      </w:pPr>
      <w:rPr>
        <w:rFonts w:ascii="Wingdings" w:hAnsi="Wingdings" w:hint="default"/>
      </w:rPr>
    </w:lvl>
    <w:lvl w:ilvl="6" w:tplc="0106962A" w:tentative="1">
      <w:start w:val="1"/>
      <w:numFmt w:val="bullet"/>
      <w:lvlText w:val=""/>
      <w:lvlJc w:val="left"/>
      <w:pPr>
        <w:tabs>
          <w:tab w:val="num" w:pos="5040"/>
        </w:tabs>
        <w:ind w:left="5040" w:hanging="360"/>
      </w:pPr>
      <w:rPr>
        <w:rFonts w:ascii="Symbol" w:hAnsi="Symbol" w:hint="default"/>
      </w:rPr>
    </w:lvl>
    <w:lvl w:ilvl="7" w:tplc="34C8584A" w:tentative="1">
      <w:start w:val="1"/>
      <w:numFmt w:val="bullet"/>
      <w:lvlText w:val="o"/>
      <w:lvlJc w:val="left"/>
      <w:pPr>
        <w:tabs>
          <w:tab w:val="num" w:pos="5760"/>
        </w:tabs>
        <w:ind w:left="5760" w:hanging="360"/>
      </w:pPr>
      <w:rPr>
        <w:rFonts w:ascii="Courier New" w:hAnsi="Courier New" w:cs="Courier New" w:hint="default"/>
      </w:rPr>
    </w:lvl>
    <w:lvl w:ilvl="8" w:tplc="872637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E0053E"/>
    <w:multiLevelType w:val="hybridMultilevel"/>
    <w:tmpl w:val="A070752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13441177">
    <w:abstractNumId w:val="10"/>
  </w:num>
  <w:num w:numId="2" w16cid:durableId="60948655">
    <w:abstractNumId w:val="7"/>
  </w:num>
  <w:num w:numId="3" w16cid:durableId="2144999749">
    <w:abstractNumId w:val="6"/>
  </w:num>
  <w:num w:numId="4" w16cid:durableId="2024671704">
    <w:abstractNumId w:val="5"/>
  </w:num>
  <w:num w:numId="5" w16cid:durableId="112135676">
    <w:abstractNumId w:val="4"/>
  </w:num>
  <w:num w:numId="6" w16cid:durableId="371927943">
    <w:abstractNumId w:val="8"/>
  </w:num>
  <w:num w:numId="7" w16cid:durableId="987394405">
    <w:abstractNumId w:val="3"/>
  </w:num>
  <w:num w:numId="8" w16cid:durableId="1758016471">
    <w:abstractNumId w:val="2"/>
  </w:num>
  <w:num w:numId="9" w16cid:durableId="188642099">
    <w:abstractNumId w:val="1"/>
  </w:num>
  <w:num w:numId="10" w16cid:durableId="555822532">
    <w:abstractNumId w:val="0"/>
  </w:num>
  <w:num w:numId="11" w16cid:durableId="2096969962">
    <w:abstractNumId w:val="9"/>
  </w:num>
  <w:num w:numId="12" w16cid:durableId="1007053863">
    <w:abstractNumId w:val="12"/>
  </w:num>
  <w:num w:numId="13" w16cid:durableId="125047317">
    <w:abstractNumId w:val="14"/>
  </w:num>
  <w:num w:numId="14" w16cid:durableId="1116828523">
    <w:abstractNumId w:val="13"/>
  </w:num>
  <w:num w:numId="15" w16cid:durableId="1982730492">
    <w:abstractNumId w:val="15"/>
  </w:num>
  <w:num w:numId="16" w16cid:durableId="7749106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0429"/>
    <w:rsid w:val="00013862"/>
    <w:rsid w:val="00016012"/>
    <w:rsid w:val="00017691"/>
    <w:rsid w:val="00020189"/>
    <w:rsid w:val="00020EE4"/>
    <w:rsid w:val="00023E8D"/>
    <w:rsid w:val="00023E9A"/>
    <w:rsid w:val="00025B72"/>
    <w:rsid w:val="00026FFF"/>
    <w:rsid w:val="000301C7"/>
    <w:rsid w:val="00033CDD"/>
    <w:rsid w:val="00034A84"/>
    <w:rsid w:val="00035E67"/>
    <w:rsid w:val="000366F3"/>
    <w:rsid w:val="0006024D"/>
    <w:rsid w:val="00063FEF"/>
    <w:rsid w:val="00064021"/>
    <w:rsid w:val="00071D51"/>
    <w:rsid w:val="00071F28"/>
    <w:rsid w:val="00074079"/>
    <w:rsid w:val="0008278A"/>
    <w:rsid w:val="00087E38"/>
    <w:rsid w:val="00091175"/>
    <w:rsid w:val="0009233B"/>
    <w:rsid w:val="00092799"/>
    <w:rsid w:val="00092C5F"/>
    <w:rsid w:val="00096680"/>
    <w:rsid w:val="000A0F36"/>
    <w:rsid w:val="000A174A"/>
    <w:rsid w:val="000A3E0A"/>
    <w:rsid w:val="000A65AC"/>
    <w:rsid w:val="000A6FAA"/>
    <w:rsid w:val="000B7281"/>
    <w:rsid w:val="000B7FAB"/>
    <w:rsid w:val="000C0163"/>
    <w:rsid w:val="000C1BA1"/>
    <w:rsid w:val="000C3EA9"/>
    <w:rsid w:val="000D0225"/>
    <w:rsid w:val="000D73D7"/>
    <w:rsid w:val="000E1F6F"/>
    <w:rsid w:val="000E7895"/>
    <w:rsid w:val="000F1558"/>
    <w:rsid w:val="000F161D"/>
    <w:rsid w:val="000F429C"/>
    <w:rsid w:val="001070DC"/>
    <w:rsid w:val="00121BF0"/>
    <w:rsid w:val="00123704"/>
    <w:rsid w:val="001270C7"/>
    <w:rsid w:val="00132540"/>
    <w:rsid w:val="00144B73"/>
    <w:rsid w:val="0014786A"/>
    <w:rsid w:val="001516A4"/>
    <w:rsid w:val="001519F9"/>
    <w:rsid w:val="00151E5F"/>
    <w:rsid w:val="001536B3"/>
    <w:rsid w:val="001569AB"/>
    <w:rsid w:val="001628D2"/>
    <w:rsid w:val="00164D63"/>
    <w:rsid w:val="0016725C"/>
    <w:rsid w:val="001726F3"/>
    <w:rsid w:val="00173C51"/>
    <w:rsid w:val="00174CC2"/>
    <w:rsid w:val="00175FB9"/>
    <w:rsid w:val="00176CC6"/>
    <w:rsid w:val="00181BE4"/>
    <w:rsid w:val="0018503F"/>
    <w:rsid w:val="00185576"/>
    <w:rsid w:val="00185951"/>
    <w:rsid w:val="00196B8B"/>
    <w:rsid w:val="001A2BEA"/>
    <w:rsid w:val="001A675E"/>
    <w:rsid w:val="001A6D93"/>
    <w:rsid w:val="001B36C9"/>
    <w:rsid w:val="001C32EC"/>
    <w:rsid w:val="001C38BD"/>
    <w:rsid w:val="001C4D5A"/>
    <w:rsid w:val="001E34C6"/>
    <w:rsid w:val="001E5581"/>
    <w:rsid w:val="001E6117"/>
    <w:rsid w:val="001E7E82"/>
    <w:rsid w:val="001F1521"/>
    <w:rsid w:val="001F3C70"/>
    <w:rsid w:val="00200D88"/>
    <w:rsid w:val="00201F68"/>
    <w:rsid w:val="00211B35"/>
    <w:rsid w:val="00212F2A"/>
    <w:rsid w:val="00214F2B"/>
    <w:rsid w:val="00217880"/>
    <w:rsid w:val="00222D66"/>
    <w:rsid w:val="00224A8A"/>
    <w:rsid w:val="00225022"/>
    <w:rsid w:val="002309A8"/>
    <w:rsid w:val="00236CFE"/>
    <w:rsid w:val="002428E3"/>
    <w:rsid w:val="00243031"/>
    <w:rsid w:val="00245F87"/>
    <w:rsid w:val="002474A1"/>
    <w:rsid w:val="002567BD"/>
    <w:rsid w:val="00260BAF"/>
    <w:rsid w:val="002650F7"/>
    <w:rsid w:val="002720A9"/>
    <w:rsid w:val="00273F3B"/>
    <w:rsid w:val="00274DB7"/>
    <w:rsid w:val="00275984"/>
    <w:rsid w:val="00275C3B"/>
    <w:rsid w:val="00280F74"/>
    <w:rsid w:val="00286998"/>
    <w:rsid w:val="00291AB7"/>
    <w:rsid w:val="0029422B"/>
    <w:rsid w:val="002B153C"/>
    <w:rsid w:val="002B52FC"/>
    <w:rsid w:val="002C2830"/>
    <w:rsid w:val="002D001A"/>
    <w:rsid w:val="002D28E2"/>
    <w:rsid w:val="002D317B"/>
    <w:rsid w:val="002D3587"/>
    <w:rsid w:val="002D502D"/>
    <w:rsid w:val="002D5254"/>
    <w:rsid w:val="002E0C95"/>
    <w:rsid w:val="002E0F69"/>
    <w:rsid w:val="002F5147"/>
    <w:rsid w:val="002F7ABD"/>
    <w:rsid w:val="00304671"/>
    <w:rsid w:val="00312597"/>
    <w:rsid w:val="0031357B"/>
    <w:rsid w:val="00327BA5"/>
    <w:rsid w:val="00334154"/>
    <w:rsid w:val="003372C4"/>
    <w:rsid w:val="00340ECA"/>
    <w:rsid w:val="00341FA0"/>
    <w:rsid w:val="00344F3D"/>
    <w:rsid w:val="00345299"/>
    <w:rsid w:val="00351A8D"/>
    <w:rsid w:val="003526BB"/>
    <w:rsid w:val="00352BCF"/>
    <w:rsid w:val="00353229"/>
    <w:rsid w:val="00353932"/>
    <w:rsid w:val="0035464B"/>
    <w:rsid w:val="0035550C"/>
    <w:rsid w:val="00361A56"/>
    <w:rsid w:val="0036252A"/>
    <w:rsid w:val="00364D9D"/>
    <w:rsid w:val="00371048"/>
    <w:rsid w:val="0037241E"/>
    <w:rsid w:val="0037396C"/>
    <w:rsid w:val="0037421D"/>
    <w:rsid w:val="00376093"/>
    <w:rsid w:val="00377C58"/>
    <w:rsid w:val="0038181A"/>
    <w:rsid w:val="00383AA9"/>
    <w:rsid w:val="00383DA1"/>
    <w:rsid w:val="00385F30"/>
    <w:rsid w:val="00387580"/>
    <w:rsid w:val="0039201D"/>
    <w:rsid w:val="00392499"/>
    <w:rsid w:val="00393696"/>
    <w:rsid w:val="00393963"/>
    <w:rsid w:val="00395575"/>
    <w:rsid w:val="00395672"/>
    <w:rsid w:val="003A06C8"/>
    <w:rsid w:val="003A0D7C"/>
    <w:rsid w:val="003A1B16"/>
    <w:rsid w:val="003A251B"/>
    <w:rsid w:val="003A37BE"/>
    <w:rsid w:val="003A5290"/>
    <w:rsid w:val="003B0155"/>
    <w:rsid w:val="003B7EE7"/>
    <w:rsid w:val="003C2CCB"/>
    <w:rsid w:val="003C36CE"/>
    <w:rsid w:val="003C75B1"/>
    <w:rsid w:val="003D39EC"/>
    <w:rsid w:val="003E2295"/>
    <w:rsid w:val="003E3DD5"/>
    <w:rsid w:val="003F07C6"/>
    <w:rsid w:val="003F1F6B"/>
    <w:rsid w:val="003F3757"/>
    <w:rsid w:val="003F38BD"/>
    <w:rsid w:val="003F44B7"/>
    <w:rsid w:val="004008E9"/>
    <w:rsid w:val="00413D48"/>
    <w:rsid w:val="00425A17"/>
    <w:rsid w:val="00435709"/>
    <w:rsid w:val="00441AC2"/>
    <w:rsid w:val="0044249B"/>
    <w:rsid w:val="0045023C"/>
    <w:rsid w:val="00450B76"/>
    <w:rsid w:val="00451A5B"/>
    <w:rsid w:val="00452BCD"/>
    <w:rsid w:val="00452CEA"/>
    <w:rsid w:val="004641F1"/>
    <w:rsid w:val="00465B52"/>
    <w:rsid w:val="00466B0D"/>
    <w:rsid w:val="0046708E"/>
    <w:rsid w:val="00472A65"/>
    <w:rsid w:val="0047324C"/>
    <w:rsid w:val="00474463"/>
    <w:rsid w:val="00474B75"/>
    <w:rsid w:val="00477613"/>
    <w:rsid w:val="004806AC"/>
    <w:rsid w:val="00481085"/>
    <w:rsid w:val="00483984"/>
    <w:rsid w:val="00483F0B"/>
    <w:rsid w:val="00486354"/>
    <w:rsid w:val="00494237"/>
    <w:rsid w:val="00494BDF"/>
    <w:rsid w:val="00496319"/>
    <w:rsid w:val="004963A6"/>
    <w:rsid w:val="00497279"/>
    <w:rsid w:val="004A670A"/>
    <w:rsid w:val="004B5465"/>
    <w:rsid w:val="004B70F0"/>
    <w:rsid w:val="004B7B3C"/>
    <w:rsid w:val="004C256D"/>
    <w:rsid w:val="004D505E"/>
    <w:rsid w:val="004D72CA"/>
    <w:rsid w:val="004E2242"/>
    <w:rsid w:val="004E505E"/>
    <w:rsid w:val="004F42FF"/>
    <w:rsid w:val="004F44C2"/>
    <w:rsid w:val="00502512"/>
    <w:rsid w:val="00502A13"/>
    <w:rsid w:val="00505262"/>
    <w:rsid w:val="00505390"/>
    <w:rsid w:val="0051132F"/>
    <w:rsid w:val="00514238"/>
    <w:rsid w:val="00516022"/>
    <w:rsid w:val="00521CEE"/>
    <w:rsid w:val="00524FB4"/>
    <w:rsid w:val="00527BD4"/>
    <w:rsid w:val="00532307"/>
    <w:rsid w:val="00533F4C"/>
    <w:rsid w:val="005403C8"/>
    <w:rsid w:val="005429DC"/>
    <w:rsid w:val="0055210C"/>
    <w:rsid w:val="005565F9"/>
    <w:rsid w:val="00556BEE"/>
    <w:rsid w:val="005607BC"/>
    <w:rsid w:val="005654C3"/>
    <w:rsid w:val="00573041"/>
    <w:rsid w:val="00575B80"/>
    <w:rsid w:val="0057620F"/>
    <w:rsid w:val="005819CE"/>
    <w:rsid w:val="0058298D"/>
    <w:rsid w:val="00584BAC"/>
    <w:rsid w:val="005934C8"/>
    <w:rsid w:val="00593C2B"/>
    <w:rsid w:val="005948B8"/>
    <w:rsid w:val="00595231"/>
    <w:rsid w:val="00596166"/>
    <w:rsid w:val="00597F64"/>
    <w:rsid w:val="005A207F"/>
    <w:rsid w:val="005A2F35"/>
    <w:rsid w:val="005B3814"/>
    <w:rsid w:val="005B463E"/>
    <w:rsid w:val="005C34E1"/>
    <w:rsid w:val="005C3FE0"/>
    <w:rsid w:val="005C740C"/>
    <w:rsid w:val="005D625B"/>
    <w:rsid w:val="005F07AA"/>
    <w:rsid w:val="005F62D3"/>
    <w:rsid w:val="005F6D11"/>
    <w:rsid w:val="00600CF0"/>
    <w:rsid w:val="0060406B"/>
    <w:rsid w:val="006048F4"/>
    <w:rsid w:val="006049A2"/>
    <w:rsid w:val="0060660A"/>
    <w:rsid w:val="00613B1D"/>
    <w:rsid w:val="00617A44"/>
    <w:rsid w:val="006202B6"/>
    <w:rsid w:val="006247BE"/>
    <w:rsid w:val="00625CD0"/>
    <w:rsid w:val="0062627D"/>
    <w:rsid w:val="00627432"/>
    <w:rsid w:val="00630A44"/>
    <w:rsid w:val="00630FDB"/>
    <w:rsid w:val="00641091"/>
    <w:rsid w:val="006448E4"/>
    <w:rsid w:val="00645414"/>
    <w:rsid w:val="00653606"/>
    <w:rsid w:val="006610E9"/>
    <w:rsid w:val="00661591"/>
    <w:rsid w:val="0066632F"/>
    <w:rsid w:val="00674A89"/>
    <w:rsid w:val="00674F3D"/>
    <w:rsid w:val="00683D64"/>
    <w:rsid w:val="00685545"/>
    <w:rsid w:val="006864B3"/>
    <w:rsid w:val="00692D64"/>
    <w:rsid w:val="006A10F8"/>
    <w:rsid w:val="006A15A5"/>
    <w:rsid w:val="006A2100"/>
    <w:rsid w:val="006A5C3B"/>
    <w:rsid w:val="006A72E0"/>
    <w:rsid w:val="006B0BF3"/>
    <w:rsid w:val="006B775E"/>
    <w:rsid w:val="006B7BC7"/>
    <w:rsid w:val="006C2535"/>
    <w:rsid w:val="006C30B4"/>
    <w:rsid w:val="006C441E"/>
    <w:rsid w:val="006C4B90"/>
    <w:rsid w:val="006D0D4D"/>
    <w:rsid w:val="006D1016"/>
    <w:rsid w:val="006D17F2"/>
    <w:rsid w:val="006D1E11"/>
    <w:rsid w:val="006D418C"/>
    <w:rsid w:val="006D43DC"/>
    <w:rsid w:val="006D48A2"/>
    <w:rsid w:val="006E3546"/>
    <w:rsid w:val="006E3A37"/>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3571"/>
    <w:rsid w:val="00735D88"/>
    <w:rsid w:val="0073720D"/>
    <w:rsid w:val="00737507"/>
    <w:rsid w:val="00737A0A"/>
    <w:rsid w:val="00740712"/>
    <w:rsid w:val="007426AA"/>
    <w:rsid w:val="00742AB9"/>
    <w:rsid w:val="00751A6A"/>
    <w:rsid w:val="00754FBF"/>
    <w:rsid w:val="00763068"/>
    <w:rsid w:val="007709EF"/>
    <w:rsid w:val="007821F6"/>
    <w:rsid w:val="00783559"/>
    <w:rsid w:val="0079216D"/>
    <w:rsid w:val="00793F26"/>
    <w:rsid w:val="0079551B"/>
    <w:rsid w:val="00797AA5"/>
    <w:rsid w:val="007A26BD"/>
    <w:rsid w:val="007A4105"/>
    <w:rsid w:val="007B4503"/>
    <w:rsid w:val="007C23B5"/>
    <w:rsid w:val="007C34AC"/>
    <w:rsid w:val="007C406E"/>
    <w:rsid w:val="007C5183"/>
    <w:rsid w:val="007C7573"/>
    <w:rsid w:val="007D43AF"/>
    <w:rsid w:val="007E2B20"/>
    <w:rsid w:val="007E2B88"/>
    <w:rsid w:val="007F3D2D"/>
    <w:rsid w:val="007F5331"/>
    <w:rsid w:val="00800B00"/>
    <w:rsid w:val="00800CCA"/>
    <w:rsid w:val="00801EE4"/>
    <w:rsid w:val="00806120"/>
    <w:rsid w:val="0080750A"/>
    <w:rsid w:val="00810C93"/>
    <w:rsid w:val="00812028"/>
    <w:rsid w:val="00812DD8"/>
    <w:rsid w:val="00813082"/>
    <w:rsid w:val="008131C3"/>
    <w:rsid w:val="00814D03"/>
    <w:rsid w:val="00821FC1"/>
    <w:rsid w:val="00823AE2"/>
    <w:rsid w:val="0083178B"/>
    <w:rsid w:val="00832A3E"/>
    <w:rsid w:val="00833695"/>
    <w:rsid w:val="008336B7"/>
    <w:rsid w:val="00833A8E"/>
    <w:rsid w:val="0084181A"/>
    <w:rsid w:val="00842CD8"/>
    <w:rsid w:val="008431FA"/>
    <w:rsid w:val="00845FAF"/>
    <w:rsid w:val="00846BAA"/>
    <w:rsid w:val="00847444"/>
    <w:rsid w:val="008547BA"/>
    <w:rsid w:val="00854A9E"/>
    <w:rsid w:val="008553C7"/>
    <w:rsid w:val="00857FEB"/>
    <w:rsid w:val="008601AF"/>
    <w:rsid w:val="0086380A"/>
    <w:rsid w:val="00872268"/>
    <w:rsid w:val="00872271"/>
    <w:rsid w:val="00883137"/>
    <w:rsid w:val="0088466C"/>
    <w:rsid w:val="00894A37"/>
    <w:rsid w:val="008A1F5D"/>
    <w:rsid w:val="008A28F5"/>
    <w:rsid w:val="008B1198"/>
    <w:rsid w:val="008B3471"/>
    <w:rsid w:val="008B3929"/>
    <w:rsid w:val="008B4125"/>
    <w:rsid w:val="008B4CB3"/>
    <w:rsid w:val="008B567B"/>
    <w:rsid w:val="008B7B24"/>
    <w:rsid w:val="008C29E3"/>
    <w:rsid w:val="008C356D"/>
    <w:rsid w:val="008D31C6"/>
    <w:rsid w:val="008E0B3F"/>
    <w:rsid w:val="008E49AD"/>
    <w:rsid w:val="008E698E"/>
    <w:rsid w:val="008F2584"/>
    <w:rsid w:val="008F3246"/>
    <w:rsid w:val="008F3C1B"/>
    <w:rsid w:val="008F508C"/>
    <w:rsid w:val="0090271B"/>
    <w:rsid w:val="00910642"/>
    <w:rsid w:val="00910DDF"/>
    <w:rsid w:val="009143D7"/>
    <w:rsid w:val="0092429B"/>
    <w:rsid w:val="00926FD6"/>
    <w:rsid w:val="00927A99"/>
    <w:rsid w:val="00930B13"/>
    <w:rsid w:val="009311C8"/>
    <w:rsid w:val="00933376"/>
    <w:rsid w:val="00933A2F"/>
    <w:rsid w:val="00957FA1"/>
    <w:rsid w:val="00966CB4"/>
    <w:rsid w:val="009716D8"/>
    <w:rsid w:val="009718F9"/>
    <w:rsid w:val="00972FB9"/>
    <w:rsid w:val="00975112"/>
    <w:rsid w:val="00975FB5"/>
    <w:rsid w:val="00977013"/>
    <w:rsid w:val="009810F8"/>
    <w:rsid w:val="00981768"/>
    <w:rsid w:val="00983E8F"/>
    <w:rsid w:val="0098788A"/>
    <w:rsid w:val="00994FDA"/>
    <w:rsid w:val="009A2F26"/>
    <w:rsid w:val="009A31BF"/>
    <w:rsid w:val="009A3B71"/>
    <w:rsid w:val="009A5A7D"/>
    <w:rsid w:val="009A61BC"/>
    <w:rsid w:val="009B0138"/>
    <w:rsid w:val="009B0EC1"/>
    <w:rsid w:val="009B0FE9"/>
    <w:rsid w:val="009B173A"/>
    <w:rsid w:val="009B439B"/>
    <w:rsid w:val="009C1434"/>
    <w:rsid w:val="009C3F20"/>
    <w:rsid w:val="009C7CA1"/>
    <w:rsid w:val="009D043D"/>
    <w:rsid w:val="009E2051"/>
    <w:rsid w:val="009F3259"/>
    <w:rsid w:val="009F5A14"/>
    <w:rsid w:val="00A056DE"/>
    <w:rsid w:val="00A128AD"/>
    <w:rsid w:val="00A21E76"/>
    <w:rsid w:val="00A23BC8"/>
    <w:rsid w:val="00A30E68"/>
    <w:rsid w:val="00A3158C"/>
    <w:rsid w:val="00A31933"/>
    <w:rsid w:val="00A329D2"/>
    <w:rsid w:val="00A34AA0"/>
    <w:rsid w:val="00A36ABB"/>
    <w:rsid w:val="00A3715C"/>
    <w:rsid w:val="00A41FE2"/>
    <w:rsid w:val="00A45095"/>
    <w:rsid w:val="00A452B0"/>
    <w:rsid w:val="00A46FEF"/>
    <w:rsid w:val="00A47948"/>
    <w:rsid w:val="00A50CF6"/>
    <w:rsid w:val="00A56946"/>
    <w:rsid w:val="00A6170E"/>
    <w:rsid w:val="00A63B8C"/>
    <w:rsid w:val="00A715F8"/>
    <w:rsid w:val="00A75525"/>
    <w:rsid w:val="00A75E8D"/>
    <w:rsid w:val="00A77F6F"/>
    <w:rsid w:val="00A831FD"/>
    <w:rsid w:val="00A83352"/>
    <w:rsid w:val="00A850A2"/>
    <w:rsid w:val="00A87C9A"/>
    <w:rsid w:val="00A91FA3"/>
    <w:rsid w:val="00A927D3"/>
    <w:rsid w:val="00AA57FD"/>
    <w:rsid w:val="00AA7C79"/>
    <w:rsid w:val="00AA7FC9"/>
    <w:rsid w:val="00AB237D"/>
    <w:rsid w:val="00AB27F1"/>
    <w:rsid w:val="00AB5933"/>
    <w:rsid w:val="00AD1DC4"/>
    <w:rsid w:val="00AE013D"/>
    <w:rsid w:val="00AE11B7"/>
    <w:rsid w:val="00AE2195"/>
    <w:rsid w:val="00AE7F68"/>
    <w:rsid w:val="00AF2321"/>
    <w:rsid w:val="00AF39DA"/>
    <w:rsid w:val="00AF52F6"/>
    <w:rsid w:val="00AF52FD"/>
    <w:rsid w:val="00AF54A8"/>
    <w:rsid w:val="00AF7237"/>
    <w:rsid w:val="00B0043A"/>
    <w:rsid w:val="00B00D75"/>
    <w:rsid w:val="00B01843"/>
    <w:rsid w:val="00B070CB"/>
    <w:rsid w:val="00B11DD6"/>
    <w:rsid w:val="00B12456"/>
    <w:rsid w:val="00B1316A"/>
    <w:rsid w:val="00B145F0"/>
    <w:rsid w:val="00B20401"/>
    <w:rsid w:val="00B256F7"/>
    <w:rsid w:val="00B259C8"/>
    <w:rsid w:val="00B26CCF"/>
    <w:rsid w:val="00B3062A"/>
    <w:rsid w:val="00B30A28"/>
    <w:rsid w:val="00B30FC2"/>
    <w:rsid w:val="00B331A2"/>
    <w:rsid w:val="00B421BC"/>
    <w:rsid w:val="00B425F0"/>
    <w:rsid w:val="00B42DFA"/>
    <w:rsid w:val="00B44F2A"/>
    <w:rsid w:val="00B45965"/>
    <w:rsid w:val="00B531DD"/>
    <w:rsid w:val="00B55014"/>
    <w:rsid w:val="00B62232"/>
    <w:rsid w:val="00B658B1"/>
    <w:rsid w:val="00B70BF3"/>
    <w:rsid w:val="00B71DC2"/>
    <w:rsid w:val="00B762AF"/>
    <w:rsid w:val="00B91CFC"/>
    <w:rsid w:val="00B9300F"/>
    <w:rsid w:val="00B93893"/>
    <w:rsid w:val="00BA11F9"/>
    <w:rsid w:val="00BA129E"/>
    <w:rsid w:val="00BA6EB2"/>
    <w:rsid w:val="00BA7E0A"/>
    <w:rsid w:val="00BC3B53"/>
    <w:rsid w:val="00BC3B96"/>
    <w:rsid w:val="00BC4AE3"/>
    <w:rsid w:val="00BC5B28"/>
    <w:rsid w:val="00BE2F22"/>
    <w:rsid w:val="00BE3F88"/>
    <w:rsid w:val="00BE4756"/>
    <w:rsid w:val="00BE5ED9"/>
    <w:rsid w:val="00BE7B41"/>
    <w:rsid w:val="00C040A5"/>
    <w:rsid w:val="00C101A9"/>
    <w:rsid w:val="00C15A91"/>
    <w:rsid w:val="00C206F1"/>
    <w:rsid w:val="00C217E1"/>
    <w:rsid w:val="00C219B1"/>
    <w:rsid w:val="00C33FE0"/>
    <w:rsid w:val="00C4015B"/>
    <w:rsid w:val="00C40C60"/>
    <w:rsid w:val="00C5258E"/>
    <w:rsid w:val="00C530C9"/>
    <w:rsid w:val="00C619A7"/>
    <w:rsid w:val="00C73D5F"/>
    <w:rsid w:val="00C756BD"/>
    <w:rsid w:val="00C8584E"/>
    <w:rsid w:val="00C97C80"/>
    <w:rsid w:val="00CA47D3"/>
    <w:rsid w:val="00CA6533"/>
    <w:rsid w:val="00CA6A25"/>
    <w:rsid w:val="00CA6A3F"/>
    <w:rsid w:val="00CA7C99"/>
    <w:rsid w:val="00CC0304"/>
    <w:rsid w:val="00CC6290"/>
    <w:rsid w:val="00CC7BA8"/>
    <w:rsid w:val="00CD233D"/>
    <w:rsid w:val="00CD362D"/>
    <w:rsid w:val="00CD5DF2"/>
    <w:rsid w:val="00CD7CB9"/>
    <w:rsid w:val="00CE101D"/>
    <w:rsid w:val="00CE1814"/>
    <w:rsid w:val="00CE1C84"/>
    <w:rsid w:val="00CE345A"/>
    <w:rsid w:val="00CE5055"/>
    <w:rsid w:val="00CF053F"/>
    <w:rsid w:val="00CF0F9A"/>
    <w:rsid w:val="00CF1A17"/>
    <w:rsid w:val="00D0375A"/>
    <w:rsid w:val="00D0609E"/>
    <w:rsid w:val="00D078E1"/>
    <w:rsid w:val="00D100E9"/>
    <w:rsid w:val="00D17AF8"/>
    <w:rsid w:val="00D21E4B"/>
    <w:rsid w:val="00D23522"/>
    <w:rsid w:val="00D264D6"/>
    <w:rsid w:val="00D33BF0"/>
    <w:rsid w:val="00D33DE0"/>
    <w:rsid w:val="00D3636B"/>
    <w:rsid w:val="00D36447"/>
    <w:rsid w:val="00D43EF5"/>
    <w:rsid w:val="00D516BE"/>
    <w:rsid w:val="00D5423B"/>
    <w:rsid w:val="00D54F4E"/>
    <w:rsid w:val="00D604B3"/>
    <w:rsid w:val="00D60BA4"/>
    <w:rsid w:val="00D62419"/>
    <w:rsid w:val="00D7014A"/>
    <w:rsid w:val="00D75078"/>
    <w:rsid w:val="00D76133"/>
    <w:rsid w:val="00D77870"/>
    <w:rsid w:val="00D80977"/>
    <w:rsid w:val="00D80CCE"/>
    <w:rsid w:val="00D86EEA"/>
    <w:rsid w:val="00D87D03"/>
    <w:rsid w:val="00D95C88"/>
    <w:rsid w:val="00D97B2E"/>
    <w:rsid w:val="00DA1FAE"/>
    <w:rsid w:val="00DA241E"/>
    <w:rsid w:val="00DB36FE"/>
    <w:rsid w:val="00DB533A"/>
    <w:rsid w:val="00DB6307"/>
    <w:rsid w:val="00DC09F5"/>
    <w:rsid w:val="00DD1DCD"/>
    <w:rsid w:val="00DD338F"/>
    <w:rsid w:val="00DD66F2"/>
    <w:rsid w:val="00DE35B7"/>
    <w:rsid w:val="00DE3FE0"/>
    <w:rsid w:val="00DE578A"/>
    <w:rsid w:val="00DF2583"/>
    <w:rsid w:val="00DF54D9"/>
    <w:rsid w:val="00DF7283"/>
    <w:rsid w:val="00DF757A"/>
    <w:rsid w:val="00E01A59"/>
    <w:rsid w:val="00E10DC6"/>
    <w:rsid w:val="00E11F8E"/>
    <w:rsid w:val="00E12D6D"/>
    <w:rsid w:val="00E140E4"/>
    <w:rsid w:val="00E15881"/>
    <w:rsid w:val="00E16A8F"/>
    <w:rsid w:val="00E21DE3"/>
    <w:rsid w:val="00E307D1"/>
    <w:rsid w:val="00E3731D"/>
    <w:rsid w:val="00E4174B"/>
    <w:rsid w:val="00E44BED"/>
    <w:rsid w:val="00E51469"/>
    <w:rsid w:val="00E634E3"/>
    <w:rsid w:val="00E717C4"/>
    <w:rsid w:val="00E74BDE"/>
    <w:rsid w:val="00E7739B"/>
    <w:rsid w:val="00E77E18"/>
    <w:rsid w:val="00E77F89"/>
    <w:rsid w:val="00E80330"/>
    <w:rsid w:val="00E806C5"/>
    <w:rsid w:val="00E80BA6"/>
    <w:rsid w:val="00E80E71"/>
    <w:rsid w:val="00E850D3"/>
    <w:rsid w:val="00E853D6"/>
    <w:rsid w:val="00E876B9"/>
    <w:rsid w:val="00EB55B9"/>
    <w:rsid w:val="00EB6F99"/>
    <w:rsid w:val="00EC0DFF"/>
    <w:rsid w:val="00EC237D"/>
    <w:rsid w:val="00EC4D0E"/>
    <w:rsid w:val="00EC4E2B"/>
    <w:rsid w:val="00EC58D9"/>
    <w:rsid w:val="00ED072A"/>
    <w:rsid w:val="00ED236E"/>
    <w:rsid w:val="00ED5097"/>
    <w:rsid w:val="00ED539E"/>
    <w:rsid w:val="00ED62CF"/>
    <w:rsid w:val="00EE4A1F"/>
    <w:rsid w:val="00EE4C2D"/>
    <w:rsid w:val="00EE7C65"/>
    <w:rsid w:val="00EF1B5A"/>
    <w:rsid w:val="00EF24FB"/>
    <w:rsid w:val="00EF2CCA"/>
    <w:rsid w:val="00EF495B"/>
    <w:rsid w:val="00EF60DC"/>
    <w:rsid w:val="00F00F54"/>
    <w:rsid w:val="00F03963"/>
    <w:rsid w:val="00F105C5"/>
    <w:rsid w:val="00F11068"/>
    <w:rsid w:val="00F1256D"/>
    <w:rsid w:val="00F13A4E"/>
    <w:rsid w:val="00F172BB"/>
    <w:rsid w:val="00F17B10"/>
    <w:rsid w:val="00F21BEF"/>
    <w:rsid w:val="00F2315B"/>
    <w:rsid w:val="00F356A2"/>
    <w:rsid w:val="00F41A6F"/>
    <w:rsid w:val="00F4328B"/>
    <w:rsid w:val="00F442FD"/>
    <w:rsid w:val="00F45A25"/>
    <w:rsid w:val="00F50F86"/>
    <w:rsid w:val="00F53F91"/>
    <w:rsid w:val="00F614EE"/>
    <w:rsid w:val="00F61569"/>
    <w:rsid w:val="00F61A72"/>
    <w:rsid w:val="00F62B67"/>
    <w:rsid w:val="00F66F13"/>
    <w:rsid w:val="00F71F9E"/>
    <w:rsid w:val="00F74073"/>
    <w:rsid w:val="00F75603"/>
    <w:rsid w:val="00F845B4"/>
    <w:rsid w:val="00F8713B"/>
    <w:rsid w:val="00F90A14"/>
    <w:rsid w:val="00F93F9E"/>
    <w:rsid w:val="00FA2CD7"/>
    <w:rsid w:val="00FA3FB7"/>
    <w:rsid w:val="00FB06ED"/>
    <w:rsid w:val="00FB12ED"/>
    <w:rsid w:val="00FB7158"/>
    <w:rsid w:val="00FC02F0"/>
    <w:rsid w:val="00FC3165"/>
    <w:rsid w:val="00FC36AB"/>
    <w:rsid w:val="00FC4300"/>
    <w:rsid w:val="00FC7F66"/>
    <w:rsid w:val="00FD5776"/>
    <w:rsid w:val="00FE1CB6"/>
    <w:rsid w:val="00FE486B"/>
    <w:rsid w:val="00FE4F08"/>
    <w:rsid w:val="00FE611A"/>
    <w:rsid w:val="00FF192E"/>
    <w:rsid w:val="00FF3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5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DF757A"/>
    <w:rPr>
      <w:vertAlign w:val="superscript"/>
    </w:rPr>
  </w:style>
  <w:style w:type="character" w:styleId="Verwijzingopmerking">
    <w:name w:val="annotation reference"/>
    <w:basedOn w:val="Standaardalinea-lettertype"/>
    <w:semiHidden/>
    <w:unhideWhenUsed/>
    <w:rsid w:val="00AA7C79"/>
    <w:rPr>
      <w:sz w:val="16"/>
      <w:szCs w:val="16"/>
    </w:rPr>
  </w:style>
  <w:style w:type="paragraph" w:styleId="Tekstopmerking">
    <w:name w:val="annotation text"/>
    <w:basedOn w:val="Standaard"/>
    <w:link w:val="TekstopmerkingChar"/>
    <w:unhideWhenUsed/>
    <w:rsid w:val="00AA7C79"/>
    <w:pPr>
      <w:spacing w:line="240" w:lineRule="auto"/>
    </w:pPr>
    <w:rPr>
      <w:sz w:val="20"/>
      <w:szCs w:val="20"/>
    </w:rPr>
  </w:style>
  <w:style w:type="character" w:customStyle="1" w:styleId="TekstopmerkingChar">
    <w:name w:val="Tekst opmerking Char"/>
    <w:basedOn w:val="Standaardalinea-lettertype"/>
    <w:link w:val="Tekstopmerking"/>
    <w:rsid w:val="00AA7C79"/>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A7C79"/>
    <w:rPr>
      <w:b/>
      <w:bCs/>
    </w:rPr>
  </w:style>
  <w:style w:type="character" w:customStyle="1" w:styleId="OnderwerpvanopmerkingChar">
    <w:name w:val="Onderwerp van opmerking Char"/>
    <w:basedOn w:val="TekstopmerkingChar"/>
    <w:link w:val="Onderwerpvanopmerking"/>
    <w:semiHidden/>
    <w:rsid w:val="00AA7C79"/>
    <w:rPr>
      <w:rFonts w:ascii="Verdana" w:hAnsi="Verdana"/>
      <w:b/>
      <w:bCs/>
      <w:lang w:val="nl-NL" w:eastAsia="nl-NL"/>
    </w:rPr>
  </w:style>
  <w:style w:type="paragraph" w:styleId="Lijstalinea">
    <w:name w:val="List Paragraph"/>
    <w:basedOn w:val="Standaard"/>
    <w:uiPriority w:val="34"/>
    <w:qFormat/>
    <w:rsid w:val="00F105C5"/>
    <w:pPr>
      <w:ind w:left="720"/>
      <w:contextualSpacing/>
    </w:pPr>
  </w:style>
  <w:style w:type="paragraph" w:styleId="Normaalweb">
    <w:name w:val="Normal (Web)"/>
    <w:basedOn w:val="Standaard"/>
    <w:semiHidden/>
    <w:unhideWhenUsed/>
    <w:rsid w:val="00175FB9"/>
    <w:rPr>
      <w:rFonts w:ascii="Times New Roman" w:hAnsi="Times New Roman"/>
      <w:sz w:val="24"/>
    </w:rPr>
  </w:style>
  <w:style w:type="character" w:customStyle="1" w:styleId="cf01">
    <w:name w:val="cf01"/>
    <w:basedOn w:val="Standaardalinea-lettertype"/>
    <w:rsid w:val="001628D2"/>
    <w:rPr>
      <w:rFonts w:ascii="Segoe UI" w:hAnsi="Segoe UI" w:cs="Segoe UI" w:hint="default"/>
      <w:sz w:val="18"/>
      <w:szCs w:val="18"/>
    </w:rPr>
  </w:style>
  <w:style w:type="paragraph" w:styleId="Revisie">
    <w:name w:val="Revision"/>
    <w:hidden/>
    <w:uiPriority w:val="99"/>
    <w:semiHidden/>
    <w:rsid w:val="00A3158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359383">
      <w:bodyDiv w:val="1"/>
      <w:marLeft w:val="0"/>
      <w:marRight w:val="0"/>
      <w:marTop w:val="0"/>
      <w:marBottom w:val="0"/>
      <w:divBdr>
        <w:top w:val="none" w:sz="0" w:space="0" w:color="auto"/>
        <w:left w:val="none" w:sz="0" w:space="0" w:color="auto"/>
        <w:bottom w:val="none" w:sz="0" w:space="0" w:color="auto"/>
        <w:right w:val="none" w:sz="0" w:space="0" w:color="auto"/>
      </w:divBdr>
    </w:div>
    <w:div w:id="1193346070">
      <w:bodyDiv w:val="1"/>
      <w:marLeft w:val="0"/>
      <w:marRight w:val="0"/>
      <w:marTop w:val="0"/>
      <w:marBottom w:val="0"/>
      <w:divBdr>
        <w:top w:val="none" w:sz="0" w:space="0" w:color="auto"/>
        <w:left w:val="none" w:sz="0" w:space="0" w:color="auto"/>
        <w:bottom w:val="none" w:sz="0" w:space="0" w:color="auto"/>
        <w:right w:val="none" w:sz="0" w:space="0" w:color="auto"/>
      </w:divBdr>
    </w:div>
    <w:div w:id="12674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1218</ap:Words>
  <ap:Characters>6703</ap:Characters>
  <ap:DocSecurity>0</ap:DocSecurity>
  <ap:Lines>55</ap:Lines>
  <ap:Paragraphs>15</ap:Paragraphs>
  <ap:ScaleCrop>false</ap:ScaleCrop>
  <ap:LinksUpToDate>false</ap:LinksUpToDate>
  <ap:CharactersWithSpaces>7906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2025-05-13T16:21:00.0000000Z</dcterms:created>
  <dcterms:modified xsi:type="dcterms:W3CDTF">2025-05-13T16:16:00.0000000Z</dcterms:modified>
  <dc:description>------------------------</dc:description>
  <dc:subject/>
  <keywords/>
  <version/>
  <category/>
</coreProperties>
</file>