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5106" w:rsidRDefault="006C598E" w14:paraId="25365D8D" w14:textId="28BFD9C4">
      <w:pPr>
        <w:pStyle w:val="in-table"/>
      </w:pPr>
      <w:r>
        <w:rPr>
          <w:noProof/>
        </w:rPr>
        <w:drawing>
          <wp:anchor distT="0" distB="0" distL="114300" distR="114300" simplePos="0" relativeHeight="251664384" behindDoc="0" locked="0" layoutInCell="1" allowOverlap="1" wp14:editId="548E7B07" wp14:anchorId="47C4CE24">
            <wp:simplePos x="0" y="0"/>
            <wp:positionH relativeFrom="column">
              <wp:posOffset>2666365</wp:posOffset>
            </wp:positionH>
            <wp:positionV relativeFrom="paragraph">
              <wp:posOffset>-1670685</wp:posOffset>
            </wp:positionV>
            <wp:extent cx="469265" cy="1584960"/>
            <wp:effectExtent l="0" t="0" r="6985" b="0"/>
            <wp:wrapNone/>
            <wp:docPr id="145889690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9265" cy="1584960"/>
                    </a:xfrm>
                    <a:prstGeom prst="rect">
                      <a:avLst/>
                    </a:prstGeom>
                    <a:noFill/>
                  </pic:spPr>
                </pic:pic>
              </a:graphicData>
            </a:graphic>
          </wp:anchor>
        </w:drawing>
      </w:r>
      <w:r>
        <w:rPr>
          <w:noProof/>
        </w:rPr>
        <mc:AlternateContent>
          <mc:Choice Requires="wps">
            <w:drawing>
              <wp:anchor distT="0" distB="0" distL="114300" distR="114300" simplePos="0" relativeHeight="251662336" behindDoc="0" locked="0" layoutInCell="1" allowOverlap="1" wp14:editId="270E4DDA" wp14:anchorId="7D00E997">
                <wp:simplePos x="0" y="0"/>
                <wp:positionH relativeFrom="page">
                  <wp:posOffset>0</wp:posOffset>
                </wp:positionH>
                <wp:positionV relativeFrom="page">
                  <wp:posOffset>0</wp:posOffset>
                </wp:positionV>
                <wp:extent cx="0" cy="0"/>
                <wp:effectExtent l="9525" t="9525" r="9525" b="9525"/>
                <wp:wrapNone/>
                <wp:docPr id="7"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62476F" w:rsidRDefault="0062476F" w14:paraId="59AC96E5" w14:textId="77777777"/>
                        </w:txbxContent>
                      </wps:txbx>
                      <wps:bodyPr rot="0"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D00E997">
                <v:stroke joinstyle="miter"/>
                <v:path gradientshapeok="t" o:connecttype="rect"/>
              </v:shapetype>
              <v:shape id="Carma DocSys~brief" style="position:absolute;margin-left:0;margin-top:0;width:0;height:0;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">
                <v:textbox style="layout-flow:vertical;mso-layout-flow-alt:bottom-to-top">
                  <w:txbxContent>
                    <w:p w:rsidR="0062476F" w:rsidRDefault="0062476F" w14:paraId="59AC96E5" w14:textId="7777777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1"/>
      </w:tblGrid>
      <w:tr w:rsidR="00B84674" w14:paraId="406B1A3F" w14:textId="77777777">
        <w:tc>
          <w:tcPr>
            <w:tcW w:w="0" w:type="auto"/>
          </w:tcPr>
          <w:p w:rsidR="0062476F" w:rsidRDefault="006C598E" w14:paraId="31AFC0C4" w14:textId="5BA01E86">
            <w:bookmarkStart w:name="woordmerk" w:id="0"/>
            <w:bookmarkEnd w:id="0"/>
            <w:r>
              <w:rPr>
                <w:noProof/>
              </w:rPr>
              <w:drawing>
                <wp:inline distT="0" distB="0" distL="0" distR="0" wp14:anchorId="295D09AE" wp14:editId="35619651">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8"/>
                          <a:stretch>
                            <a:fillRect/>
                          </a:stretch>
                        </pic:blipFill>
                        <pic:spPr bwMode="auto">
                          <a:xfrm>
                            <a:off x="0" y="0"/>
                            <a:ext cx="2339975" cy="1582834"/>
                          </a:xfrm>
                          <a:prstGeom prst="rect">
                            <a:avLst/>
                          </a:prstGeom>
                        </pic:spPr>
                      </pic:pic>
                    </a:graphicData>
                  </a:graphic>
                </wp:inline>
              </w:drawing>
            </w:r>
          </w:p>
          <w:p w:rsidR="00F75106" w:rsidRDefault="006C598E" w14:paraId="3E82F12D" w14:textId="77777777">
            <w:r>
              <w:fldChar w:fldCharType="begin"/>
            </w:r>
            <w:r>
              <w:instrText xml:space="preserve"> DOCPROPERTY woordmerk </w:instrText>
            </w:r>
            <w:r>
              <w:fldChar w:fldCharType="separate"/>
            </w:r>
            <w:r>
              <w:fldChar w:fldCharType="end"/>
            </w:r>
          </w:p>
        </w:tc>
      </w:tr>
    </w:tbl>
    <w:p w:rsidR="00F75106" w:rsidRDefault="00F75106" w14:paraId="67DAC6FD" w14:textId="77777777">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B84674" w14:paraId="525CB7EF" w14:textId="77777777">
        <w:trPr>
          <w:trHeight w:val="306" w:hRule="exact"/>
        </w:trPr>
        <w:tc>
          <w:tcPr>
            <w:tcW w:w="7512" w:type="dxa"/>
            <w:gridSpan w:val="2"/>
          </w:tcPr>
          <w:p w:rsidR="00F75106" w:rsidRDefault="006C598E" w14:paraId="4F10CB86" w14:textId="77777777">
            <w:pPr>
              <w:pStyle w:val="Huisstijl-Retouradres"/>
            </w:pPr>
            <w:r>
              <w:fldChar w:fldCharType="begin"/>
            </w:r>
            <w:r w:rsidR="000129A4">
              <w:instrText xml:space="preserve"> DOCPROPERTY retouradres </w:instrText>
            </w:r>
            <w:r>
              <w:fldChar w:fldCharType="separate"/>
            </w:r>
            <w:r w:rsidR="000129A4">
              <w:t>&gt; Retouradres Postbus 20301 2500 EH  Den Haag</w:t>
            </w:r>
            <w:r>
              <w:fldChar w:fldCharType="end"/>
            </w:r>
          </w:p>
        </w:tc>
      </w:tr>
      <w:tr w:rsidR="00B84674" w14:paraId="5C2A7A1A" w14:textId="77777777">
        <w:trPr>
          <w:cantSplit/>
          <w:trHeight w:val="85" w:hRule="exact"/>
        </w:trPr>
        <w:tc>
          <w:tcPr>
            <w:tcW w:w="7512" w:type="dxa"/>
            <w:gridSpan w:val="2"/>
          </w:tcPr>
          <w:p w:rsidR="00F75106" w:rsidRDefault="00F75106" w14:paraId="4A092703" w14:textId="77777777">
            <w:pPr>
              <w:pStyle w:val="Huisstijl-Rubricering"/>
            </w:pPr>
          </w:p>
        </w:tc>
      </w:tr>
      <w:tr w:rsidR="00B84674" w14:paraId="2C436B92" w14:textId="77777777">
        <w:trPr>
          <w:cantSplit/>
          <w:trHeight w:val="187" w:hRule="exact"/>
        </w:trPr>
        <w:tc>
          <w:tcPr>
            <w:tcW w:w="7512" w:type="dxa"/>
            <w:gridSpan w:val="2"/>
          </w:tcPr>
          <w:p w:rsidR="00F75106" w:rsidRDefault="006C598E" w14:paraId="649B1361" w14:textId="77777777">
            <w:pPr>
              <w:pStyle w:val="Huisstijl-Rubricering"/>
            </w:pPr>
            <w:r>
              <w:fldChar w:fldCharType="begin"/>
            </w:r>
            <w:r w:rsidR="000129A4">
              <w:instrText xml:space="preserve"> DOCPROPERTY rubricering </w:instrText>
            </w:r>
            <w:r>
              <w:fldChar w:fldCharType="separate"/>
            </w:r>
            <w:r>
              <w:fldChar w:fldCharType="end"/>
            </w:r>
          </w:p>
        </w:tc>
      </w:tr>
      <w:tr w:rsidR="00B84674" w14:paraId="6E7B7321" w14:textId="77777777">
        <w:trPr>
          <w:cantSplit/>
          <w:trHeight w:val="2166" w:hRule="exact"/>
        </w:trPr>
        <w:tc>
          <w:tcPr>
            <w:tcW w:w="7512" w:type="dxa"/>
            <w:gridSpan w:val="2"/>
          </w:tcPr>
          <w:p w:rsidR="00EE2FBF" w:rsidRDefault="00EE2FBF" w14:paraId="4907DD44" w14:textId="77777777">
            <w:pPr>
              <w:pStyle w:val="adres"/>
            </w:pPr>
            <w:r>
              <w:t xml:space="preserve">Aan de Voorzitter van de </w:t>
            </w:r>
            <w:r w:rsidR="008A7B34">
              <w:fldChar w:fldCharType="begin"/>
            </w:r>
            <w:r w:rsidR="000129A4">
              <w:instrText xml:space="preserve"> DOCVARIABLE adres *\MERGEFORMAT </w:instrText>
            </w:r>
            <w:r w:rsidR="008A7B34">
              <w:fldChar w:fldCharType="separate"/>
            </w:r>
            <w:r w:rsidR="000129A4">
              <w:t xml:space="preserve">Tweede Kamer </w:t>
            </w:r>
          </w:p>
          <w:p w:rsidR="00F75106" w:rsidRDefault="000129A4" w14:paraId="31829921" w14:textId="00549C96">
            <w:pPr>
              <w:pStyle w:val="adres"/>
            </w:pPr>
            <w:r>
              <w:t>der Staten-Generaal</w:t>
            </w:r>
          </w:p>
          <w:p w:rsidR="000129A4" w:rsidRDefault="006C598E" w14:paraId="7A395FB3" w14:textId="77777777">
            <w:pPr>
              <w:pStyle w:val="adres"/>
            </w:pPr>
            <w:r>
              <w:t>Postbus 20018 </w:t>
            </w:r>
          </w:p>
          <w:p w:rsidR="000129A4" w:rsidRDefault="006C598E" w14:paraId="061958A2" w14:textId="0E212853">
            <w:pPr>
              <w:pStyle w:val="adres"/>
            </w:pPr>
            <w:r>
              <w:t>2500 EA  D</w:t>
            </w:r>
            <w:r w:rsidR="00EE2FBF">
              <w:t>EN HAAG</w:t>
            </w:r>
            <w:r w:rsidR="008A7B34">
              <w:fldChar w:fldCharType="end"/>
            </w:r>
          </w:p>
          <w:p w:rsidR="00F75106" w:rsidRDefault="006C598E" w14:paraId="1569E30B" w14:textId="77777777">
            <w:pPr>
              <w:pStyle w:val="kixcode"/>
            </w:pPr>
            <w:r>
              <w:fldChar w:fldCharType="begin"/>
            </w:r>
            <w:r w:rsidR="000129A4">
              <w:instrText xml:space="preserve"> DOCPROPERTY kix </w:instrText>
            </w:r>
            <w:r>
              <w:fldChar w:fldCharType="separate"/>
            </w:r>
            <w:r>
              <w:fldChar w:fldCharType="end"/>
            </w:r>
          </w:p>
          <w:p w:rsidR="00F75106" w:rsidRDefault="00F75106" w14:paraId="1A37EC93" w14:textId="77777777">
            <w:pPr>
              <w:pStyle w:val="kixcode"/>
            </w:pPr>
          </w:p>
        </w:tc>
      </w:tr>
      <w:tr w:rsidR="00B84674" w14:paraId="48A75200" w14:textId="77777777">
        <w:trPr>
          <w:trHeight w:val="465" w:hRule="exact"/>
        </w:trPr>
        <w:tc>
          <w:tcPr>
            <w:tcW w:w="7512" w:type="dxa"/>
            <w:gridSpan w:val="2"/>
          </w:tcPr>
          <w:p w:rsidR="00F75106" w:rsidRDefault="00F75106" w14:paraId="10FCADE1" w14:textId="77777777">
            <w:pPr>
              <w:pStyle w:val="broodtekst"/>
            </w:pPr>
          </w:p>
        </w:tc>
      </w:tr>
      <w:tr w:rsidR="00B84674" w14:paraId="1AEB2DFC" w14:textId="77777777">
        <w:trPr>
          <w:trHeight w:val="238" w:hRule="exact"/>
        </w:trPr>
        <w:tc>
          <w:tcPr>
            <w:tcW w:w="1099" w:type="dxa"/>
          </w:tcPr>
          <w:p w:rsidR="00F75106" w:rsidRDefault="006C598E" w14:paraId="5601ABDB" w14:textId="77777777">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D2034F">
              <w:rPr>
                <w:noProof/>
              </w:rPr>
              <w:t>Datum</w:t>
            </w:r>
            <w:r>
              <w:rPr>
                <w:noProof/>
              </w:rPr>
              <w:fldChar w:fldCharType="end"/>
            </w:r>
          </w:p>
        </w:tc>
        <w:tc>
          <w:tcPr>
            <w:tcW w:w="6413" w:type="dxa"/>
          </w:tcPr>
          <w:p w:rsidR="00F75106" w:rsidRDefault="006C598E" w14:paraId="192AD2F1" w14:textId="0CEA7554">
            <w:pPr>
              <w:pStyle w:val="datumonderwerp"/>
              <w:tabs>
                <w:tab w:val="clear" w:pos="794"/>
                <w:tab w:val="left" w:pos="1092"/>
              </w:tabs>
              <w:ind w:left="1140" w:hanging="1140"/>
            </w:pPr>
            <w:r>
              <w:fldChar w:fldCharType="begin"/>
            </w:r>
            <w:r w:rsidR="000129A4">
              <w:instrText xml:space="preserve"> DOCPROPERTY datum </w:instrText>
            </w:r>
            <w:r>
              <w:fldChar w:fldCharType="separate"/>
            </w:r>
            <w:r w:rsidR="007E7CB6">
              <w:t>1</w:t>
            </w:r>
            <w:r w:rsidR="00EE2FBF">
              <w:t>3 mei</w:t>
            </w:r>
            <w:r w:rsidR="007E7CB6">
              <w:t xml:space="preserve"> 2025</w:t>
            </w:r>
            <w:r>
              <w:fldChar w:fldCharType="end"/>
            </w:r>
          </w:p>
        </w:tc>
      </w:tr>
      <w:tr w:rsidR="00B84674" w14:paraId="67127E09" w14:textId="77777777">
        <w:trPr>
          <w:trHeight w:val="482" w:hRule="exact"/>
        </w:trPr>
        <w:tc>
          <w:tcPr>
            <w:tcW w:w="1099" w:type="dxa"/>
          </w:tcPr>
          <w:p w:rsidR="00F75106" w:rsidRDefault="006C598E" w14:paraId="4B4FEC7F" w14:textId="77777777">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D2034F">
              <w:rPr>
                <w:noProof/>
              </w:rPr>
              <w:t>Onderwerp</w:t>
            </w:r>
            <w:r>
              <w:rPr>
                <w:noProof/>
              </w:rPr>
              <w:fldChar w:fldCharType="end"/>
            </w:r>
          </w:p>
        </w:tc>
        <w:tc>
          <w:tcPr>
            <w:tcW w:w="6413" w:type="dxa"/>
          </w:tcPr>
          <w:p w:rsidR="00F75106" w:rsidRDefault="006C598E" w14:paraId="543096B5" w14:textId="6F2F66E1">
            <w:pPr>
              <w:pStyle w:val="datumonderwerp"/>
            </w:pPr>
            <w:r>
              <w:fldChar w:fldCharType="begin"/>
            </w:r>
            <w:r w:rsidR="000129A4">
              <w:instrText xml:space="preserve"> DOCPROPERTY onderwerp </w:instrText>
            </w:r>
            <w:r>
              <w:fldChar w:fldCharType="separate"/>
            </w:r>
            <w:r w:rsidR="000129A4">
              <w:t>Jaarbericht 202</w:t>
            </w:r>
            <w:r w:rsidR="007E7CB6">
              <w:t>4</w:t>
            </w:r>
            <w:r w:rsidR="000129A4">
              <w:t xml:space="preserve"> Inspectie Justitie en Veiligheid</w:t>
            </w:r>
            <w:r>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B84674" w14:paraId="0F822345" w14:textId="77777777">
        <w:tc>
          <w:tcPr>
            <w:tcW w:w="2013" w:type="dxa"/>
          </w:tcPr>
          <w:p w:rsidR="00B44215" w:rsidP="00DE170F" w:rsidRDefault="006C598E" w14:paraId="4B7A08C5" w14:textId="77777777">
            <w:pPr>
              <w:pStyle w:val="afzendgegevens-bold"/>
            </w:pPr>
            <w:bookmarkStart w:name="referentiegegevens" w:id="1"/>
            <w:bookmarkStart w:name="referentiegegevens_bk" w:id="2"/>
            <w:bookmarkEnd w:id="1"/>
            <w:r>
              <w:t>Inspectie Justitie en Veiligheid</w:t>
            </w:r>
          </w:p>
          <w:p w:rsidR="00DE170F" w:rsidP="00DE170F" w:rsidRDefault="006C598E" w14:paraId="23AF3DD1" w14:textId="77777777">
            <w:pPr>
              <w:pStyle w:val="afzendgegevens"/>
            </w:pPr>
            <w:r>
              <w:t>Strategie, Kwaliteit &amp; Bedrijfsvoering</w:t>
            </w:r>
          </w:p>
          <w:p w:rsidR="00DE170F" w:rsidP="00DE170F" w:rsidRDefault="006C598E" w14:paraId="14E34302" w14:textId="77777777">
            <w:pPr>
              <w:pStyle w:val="witregel1"/>
            </w:pPr>
            <w:r>
              <w:t> </w:t>
            </w:r>
          </w:p>
          <w:p w:rsidR="00DE170F" w:rsidP="00DE170F" w:rsidRDefault="006C598E" w14:paraId="6D8E7386" w14:textId="77777777">
            <w:pPr>
              <w:pStyle w:val="afzendgegevens"/>
            </w:pPr>
            <w:r>
              <w:t>Hoge Nieuwstraat 8</w:t>
            </w:r>
          </w:p>
          <w:p w:rsidR="00DE170F" w:rsidP="00DE170F" w:rsidRDefault="006C598E" w14:paraId="0CF2C6AE" w14:textId="77777777">
            <w:pPr>
              <w:pStyle w:val="afzendgegevens"/>
            </w:pPr>
            <w:r>
              <w:t>2514 EL  Den Haag</w:t>
            </w:r>
          </w:p>
          <w:p w:rsidR="00DE170F" w:rsidP="00DE170F" w:rsidRDefault="006C598E" w14:paraId="58BCC35F" w14:textId="77777777">
            <w:pPr>
              <w:pStyle w:val="afzendgegevens"/>
            </w:pPr>
            <w:r>
              <w:t>Postbus 20301</w:t>
            </w:r>
          </w:p>
          <w:p w:rsidRPr="00797648" w:rsidR="00DE170F" w:rsidP="00DE170F" w:rsidRDefault="006C598E" w14:paraId="5C9FFC43" w14:textId="77777777">
            <w:pPr>
              <w:pStyle w:val="afzendgegevens"/>
              <w:rPr>
                <w:lang w:val="de-DE"/>
              </w:rPr>
            </w:pPr>
            <w:r w:rsidRPr="00797648">
              <w:rPr>
                <w:lang w:val="de-DE"/>
              </w:rPr>
              <w:t>2500 EH  Den Haag</w:t>
            </w:r>
          </w:p>
          <w:p w:rsidR="00DE170F" w:rsidP="00DE170F" w:rsidRDefault="00EE2FBF" w14:paraId="009D6DA3" w14:textId="58C8328C">
            <w:pPr>
              <w:pStyle w:val="afzendgegevens"/>
              <w:rPr>
                <w:lang w:val="de-DE"/>
              </w:rPr>
            </w:pPr>
            <w:hyperlink w:history="1" r:id="rId9">
              <w:r w:rsidRPr="00D22FF1">
                <w:rPr>
                  <w:rStyle w:val="Hyperlink"/>
                  <w:lang w:val="de-DE"/>
                </w:rPr>
                <w:t>www.inspectie-jenv.nl</w:t>
              </w:r>
            </w:hyperlink>
          </w:p>
          <w:p w:rsidR="00EE2FBF" w:rsidP="00DE170F" w:rsidRDefault="00EE2FBF" w14:paraId="368EBBE7" w14:textId="77777777">
            <w:pPr>
              <w:pStyle w:val="afzendgegevens"/>
              <w:rPr>
                <w:lang w:val="de-DE"/>
              </w:rPr>
            </w:pPr>
          </w:p>
          <w:p w:rsidRPr="00190B68" w:rsidR="00EE2FBF" w:rsidP="00DE170F" w:rsidRDefault="00EE2FBF" w14:paraId="7F79C6D9" w14:textId="49DE1008">
            <w:pPr>
              <w:pStyle w:val="afzendgegevens"/>
              <w:rPr>
                <w:b/>
                <w:bCs/>
                <w:lang w:val="de-DE"/>
              </w:rPr>
            </w:pPr>
            <w:r w:rsidRPr="00190B68">
              <w:rPr>
                <w:b/>
                <w:bCs/>
                <w:lang w:val="de-DE"/>
              </w:rPr>
              <w:t>Onze referentie</w:t>
            </w:r>
          </w:p>
          <w:p w:rsidR="00EE2FBF" w:rsidP="00DE170F" w:rsidRDefault="00190B68" w14:paraId="15DD6152" w14:textId="725F248F">
            <w:pPr>
              <w:pStyle w:val="afzendgegevens"/>
              <w:rPr>
                <w:lang w:val="de-DE"/>
              </w:rPr>
            </w:pPr>
            <w:r w:rsidRPr="00190B68">
              <w:rPr>
                <w:lang w:val="de-DE"/>
              </w:rPr>
              <w:t>6338103</w:t>
            </w:r>
          </w:p>
          <w:p w:rsidR="00EE2FBF" w:rsidP="00DE170F" w:rsidRDefault="00EE2FBF" w14:paraId="7E6A8935" w14:textId="77777777">
            <w:pPr>
              <w:pStyle w:val="afzendgegevens"/>
              <w:rPr>
                <w:lang w:val="de-DE"/>
              </w:rPr>
            </w:pPr>
          </w:p>
          <w:p w:rsidRPr="00190B68" w:rsidR="00EE2FBF" w:rsidP="00DE170F" w:rsidRDefault="00EE2FBF" w14:paraId="1687EEFF" w14:textId="440ED588">
            <w:pPr>
              <w:pStyle w:val="afzendgegevens"/>
              <w:rPr>
                <w:b/>
                <w:bCs/>
                <w:lang w:val="de-DE"/>
              </w:rPr>
            </w:pPr>
            <w:r w:rsidRPr="00190B68">
              <w:rPr>
                <w:b/>
                <w:bCs/>
                <w:lang w:val="de-DE"/>
              </w:rPr>
              <w:t>Bijlagen</w:t>
            </w:r>
          </w:p>
          <w:p w:rsidRPr="00797648" w:rsidR="00190B68" w:rsidP="00DE170F" w:rsidRDefault="00190B68" w14:paraId="70B0BA63" w14:textId="519B1B3F">
            <w:pPr>
              <w:pStyle w:val="afzendgegevens"/>
              <w:rPr>
                <w:lang w:val="de-DE"/>
              </w:rPr>
            </w:pPr>
            <w:r>
              <w:rPr>
                <w:lang w:val="de-DE"/>
              </w:rPr>
              <w:t>2</w:t>
            </w:r>
          </w:p>
          <w:p w:rsidRPr="00797648" w:rsidR="00DE170F" w:rsidP="00DE170F" w:rsidRDefault="006C598E" w14:paraId="3283AAC8" w14:textId="77777777">
            <w:pPr>
              <w:pStyle w:val="witregel1"/>
              <w:rPr>
                <w:lang w:val="de-DE"/>
              </w:rPr>
            </w:pPr>
            <w:r w:rsidRPr="00797648">
              <w:rPr>
                <w:lang w:val="de-DE"/>
              </w:rPr>
              <w:t> </w:t>
            </w:r>
          </w:p>
          <w:p w:rsidR="00DE170F" w:rsidP="00DE170F" w:rsidRDefault="006C598E" w14:paraId="061C07DC" w14:textId="2274383D">
            <w:pPr>
              <w:pStyle w:val="witregel2"/>
            </w:pPr>
            <w:r>
              <w:t> </w:t>
            </w:r>
          </w:p>
          <w:p w:rsidR="00DE170F" w:rsidP="00DE170F" w:rsidRDefault="00DE170F" w14:paraId="7C66415D" w14:textId="77777777">
            <w:pPr>
              <w:pStyle w:val="referentiegegevens"/>
            </w:pPr>
          </w:p>
          <w:bookmarkEnd w:id="2"/>
          <w:p w:rsidRPr="00DE170F" w:rsidR="00DE170F" w:rsidP="00DE170F" w:rsidRDefault="00DE170F" w14:paraId="79E679CB" w14:textId="77777777">
            <w:pPr>
              <w:pStyle w:val="referentiegegevens"/>
            </w:pPr>
          </w:p>
          <w:p w:rsidR="00F75106" w:rsidRDefault="006C598E" w14:paraId="19DB5CC1" w14:textId="77777777">
            <w:pPr>
              <w:pStyle w:val="referentiegegevens"/>
            </w:pPr>
            <w:r>
              <w:fldChar w:fldCharType="begin"/>
            </w:r>
            <w:r>
              <w:instrText xml:space="preserve"> DOCPROPERTY referentiegegevens </w:instrText>
            </w:r>
            <w:r>
              <w:fldChar w:fldCharType="separate"/>
            </w:r>
            <w:r>
              <w:fldChar w:fldCharType="end"/>
            </w:r>
          </w:p>
        </w:tc>
      </w:tr>
    </w:tbl>
    <w:p w:rsidR="00F75106" w:rsidRDefault="00F75106" w14:paraId="0E8FC8AA" w14:textId="77777777">
      <w:pPr>
        <w:pStyle w:val="broodtekst"/>
      </w:pPr>
    </w:p>
    <w:p w:rsidR="00F75106" w:rsidRDefault="00F75106" w14:paraId="3D11D6E2" w14:textId="77777777">
      <w:pPr>
        <w:pStyle w:val="broodtekst"/>
        <w:sectPr w:rsidR="00F75106">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88" w:header="2398" w:footer="346" w:gutter="0"/>
          <w:cols w:space="720"/>
          <w:titlePg/>
          <w:docGrid w:linePitch="360"/>
        </w:sectPr>
      </w:pPr>
    </w:p>
    <w:p w:rsidR="00401D45" w:rsidP="00401D45" w:rsidRDefault="00D66746" w14:paraId="4F126EB5" w14:textId="1687C520">
      <w:pPr>
        <w:rPr>
          <w:szCs w:val="18"/>
        </w:rPr>
      </w:pPr>
      <w:bookmarkStart w:name="cursor" w:id="5"/>
      <w:bookmarkStart w:name="_Hlk163548564" w:id="6"/>
      <w:bookmarkEnd w:id="5"/>
      <w:r w:rsidRPr="00D66746">
        <w:rPr>
          <w:szCs w:val="18"/>
        </w:rPr>
        <w:t xml:space="preserve">Hierbij bied ik uw Kamer, mede namens de minister van Asiel en Migratie, de staatssecretaris Rechtsbescherming en de staatssecretaris van Justitie en Veiligheid het Jaarbericht 2024 van de Inspectie Justitie en Veiligheid (Inspectie </w:t>
      </w:r>
      <w:proofErr w:type="spellStart"/>
      <w:r w:rsidRPr="00D66746">
        <w:rPr>
          <w:szCs w:val="18"/>
        </w:rPr>
        <w:t>JenV</w:t>
      </w:r>
      <w:proofErr w:type="spellEnd"/>
      <w:r w:rsidRPr="00D66746">
        <w:rPr>
          <w:szCs w:val="18"/>
        </w:rPr>
        <w:t xml:space="preserve">) aan. In het Jaarbericht blikt de Inspectie </w:t>
      </w:r>
      <w:proofErr w:type="spellStart"/>
      <w:r w:rsidRPr="00D66746">
        <w:rPr>
          <w:szCs w:val="18"/>
        </w:rPr>
        <w:t>JenV</w:t>
      </w:r>
      <w:proofErr w:type="spellEnd"/>
      <w:r w:rsidRPr="00D66746">
        <w:rPr>
          <w:szCs w:val="18"/>
        </w:rPr>
        <w:t xml:space="preserve"> terug op haar toezichtactiviteiten en organisatieontwikkelingen in 2024. De diverse aangehaalde rapporten zijn al eerder met de Tweede Kamer gedeeld, al dan niet voorzien van een beleidsreactie. </w:t>
      </w:r>
      <w:bookmarkEnd w:id="6"/>
    </w:p>
    <w:p w:rsidR="00F75106" w:rsidRDefault="00F75106" w14:paraId="112DE302" w14:textId="77777777">
      <w:pPr>
        <w:pStyle w:val="broodtekst"/>
      </w:pPr>
    </w:p>
    <w:tbl>
      <w:tblPr>
        <w:tblW w:w="7501" w:type="dxa"/>
        <w:tblLayout w:type="fixed"/>
        <w:tblCellMar>
          <w:left w:w="0" w:type="dxa"/>
          <w:right w:w="0" w:type="dxa"/>
        </w:tblCellMar>
        <w:tblLook w:val="0000" w:firstRow="0" w:lastRow="0" w:firstColumn="0" w:lastColumn="0" w:noHBand="0" w:noVBand="0"/>
      </w:tblPr>
      <w:tblGrid>
        <w:gridCol w:w="7501"/>
      </w:tblGrid>
      <w:tr w:rsidR="00B84674" w14:paraId="08D99198" w14:textId="77777777">
        <w:trPr>
          <w:cantSplit/>
        </w:trPr>
        <w:tc>
          <w:tcPr>
            <w:tcW w:w="7501" w:type="dxa"/>
          </w:tcPr>
          <w:tbl>
            <w:tblPr>
              <w:tblStyle w:val="Tabelraster"/>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08"/>
              <w:gridCol w:w="227"/>
              <w:gridCol w:w="3099"/>
            </w:tblGrid>
            <w:tr w:rsidR="00B84674" w:rsidTr="005252F1" w14:paraId="18FB6597" w14:textId="77777777">
              <w:tc>
                <w:tcPr>
                  <w:tcW w:w="7534" w:type="dxa"/>
                  <w:gridSpan w:val="3"/>
                  <w:shd w:val="clear" w:color="auto" w:fill="auto"/>
                </w:tcPr>
                <w:p w:rsidRPr="00DE170F" w:rsidR="00DE170F" w:rsidP="00DE170F" w:rsidRDefault="00DE170F" w14:paraId="286A819E" w14:textId="77777777">
                  <w:pPr>
                    <w:pStyle w:val="broodtekst"/>
                  </w:pPr>
                  <w:bookmarkStart w:name="ondertekening" w:id="7"/>
                  <w:bookmarkStart w:name="ondertekening_bk" w:id="8"/>
                  <w:bookmarkEnd w:id="7"/>
                </w:p>
              </w:tc>
            </w:tr>
            <w:tr w:rsidR="00B84674" w:rsidTr="00091AF3" w14:paraId="47ADBBCD" w14:textId="77777777">
              <w:tc>
                <w:tcPr>
                  <w:tcW w:w="7534" w:type="dxa"/>
                  <w:gridSpan w:val="3"/>
                  <w:shd w:val="clear" w:color="auto" w:fill="auto"/>
                </w:tcPr>
                <w:p w:rsidRPr="00DE170F" w:rsidR="00DE170F" w:rsidP="00DE170F" w:rsidRDefault="006C598E" w14:paraId="7F750780" w14:textId="027303C2">
                  <w:pPr>
                    <w:pStyle w:val="broodtekst"/>
                  </w:pPr>
                  <w:r>
                    <w:t>De Minister van Justitie en Veiligheid</w:t>
                  </w:r>
                  <w:r w:rsidR="00EE2FBF">
                    <w:t>,</w:t>
                  </w:r>
                </w:p>
              </w:tc>
            </w:tr>
            <w:tr w:rsidR="00B84674" w:rsidTr="00393B49" w14:paraId="0057B404" w14:textId="77777777">
              <w:tc>
                <w:tcPr>
                  <w:tcW w:w="7534" w:type="dxa"/>
                  <w:gridSpan w:val="3"/>
                  <w:shd w:val="clear" w:color="auto" w:fill="auto"/>
                </w:tcPr>
                <w:p w:rsidRPr="00DE170F" w:rsidR="00DE170F" w:rsidP="00DE170F" w:rsidRDefault="00DE170F" w14:paraId="6F0A7C84" w14:textId="77777777">
                  <w:pPr>
                    <w:pStyle w:val="broodtekst"/>
                  </w:pPr>
                </w:p>
              </w:tc>
            </w:tr>
            <w:tr w:rsidR="00B84674" w:rsidTr="0007232F" w14:paraId="3849F4EE" w14:textId="77777777">
              <w:tc>
                <w:tcPr>
                  <w:tcW w:w="7534" w:type="dxa"/>
                  <w:gridSpan w:val="3"/>
                  <w:shd w:val="clear" w:color="auto" w:fill="auto"/>
                </w:tcPr>
                <w:p w:rsidRPr="00DE170F" w:rsidR="00DE170F" w:rsidP="00DE170F" w:rsidRDefault="00DE170F" w14:paraId="3FA1ABD6" w14:textId="77777777">
                  <w:pPr>
                    <w:pStyle w:val="broodtekst"/>
                  </w:pPr>
                </w:p>
              </w:tc>
            </w:tr>
            <w:tr w:rsidR="00B84674" w:rsidTr="00EB2C90" w14:paraId="049C39A2" w14:textId="77777777">
              <w:tc>
                <w:tcPr>
                  <w:tcW w:w="7534" w:type="dxa"/>
                  <w:gridSpan w:val="3"/>
                  <w:shd w:val="clear" w:color="auto" w:fill="auto"/>
                </w:tcPr>
                <w:p w:rsidRPr="00DE170F" w:rsidR="00DE170F" w:rsidP="00DE170F" w:rsidRDefault="00DE170F" w14:paraId="08461B91" w14:textId="77777777">
                  <w:pPr>
                    <w:pStyle w:val="broodtekst"/>
                  </w:pPr>
                </w:p>
              </w:tc>
            </w:tr>
            <w:tr w:rsidR="00B84674" w:rsidTr="00F5047F" w14:paraId="71D1EAA2" w14:textId="77777777">
              <w:tc>
                <w:tcPr>
                  <w:tcW w:w="7534" w:type="dxa"/>
                  <w:gridSpan w:val="3"/>
                  <w:shd w:val="clear" w:color="auto" w:fill="auto"/>
                </w:tcPr>
                <w:p w:rsidRPr="00DE170F" w:rsidR="00DE170F" w:rsidP="00DE170F" w:rsidRDefault="00DE170F" w14:paraId="785BB8EA" w14:textId="77777777">
                  <w:pPr>
                    <w:pStyle w:val="broodtekst"/>
                  </w:pPr>
                </w:p>
              </w:tc>
            </w:tr>
            <w:tr w:rsidR="00B84674" w:rsidTr="00797648" w14:paraId="46177417" w14:textId="77777777">
              <w:trPr>
                <w:trHeight w:val="80"/>
              </w:trPr>
              <w:tc>
                <w:tcPr>
                  <w:tcW w:w="4208" w:type="dxa"/>
                  <w:shd w:val="clear" w:color="auto" w:fill="auto"/>
                </w:tcPr>
                <w:p w:rsidRPr="00DE170F" w:rsidR="00DE170F" w:rsidP="00DE170F" w:rsidRDefault="006C598E" w14:paraId="1D232BFC" w14:textId="77777777">
                  <w:pPr>
                    <w:pStyle w:val="broodtekst"/>
                  </w:pPr>
                  <w:r>
                    <w:t>D.M. van Weel</w:t>
                  </w:r>
                </w:p>
              </w:tc>
              <w:tc>
                <w:tcPr>
                  <w:tcW w:w="227" w:type="dxa"/>
                  <w:shd w:val="clear" w:color="auto" w:fill="auto"/>
                </w:tcPr>
                <w:p w:rsidRPr="00DE170F" w:rsidR="00DE170F" w:rsidP="00DE170F" w:rsidRDefault="00DE170F" w14:paraId="695B2202" w14:textId="77777777">
                  <w:pPr>
                    <w:pStyle w:val="broodtekst"/>
                  </w:pPr>
                </w:p>
              </w:tc>
              <w:tc>
                <w:tcPr>
                  <w:tcW w:w="3099" w:type="dxa"/>
                  <w:shd w:val="clear" w:color="auto" w:fill="auto"/>
                </w:tcPr>
                <w:p w:rsidRPr="00DE170F" w:rsidR="00DE170F" w:rsidP="00B44215" w:rsidRDefault="00DE170F" w14:paraId="6834A128" w14:textId="77777777">
                  <w:pPr>
                    <w:pStyle w:val="in-table"/>
                  </w:pPr>
                </w:p>
              </w:tc>
            </w:tr>
            <w:bookmarkEnd w:id="8"/>
          </w:tbl>
          <w:p w:rsidR="00DE170F" w:rsidP="00DE170F" w:rsidRDefault="00DE170F" w14:paraId="0CCD7A2A" w14:textId="77777777">
            <w:pPr>
              <w:pStyle w:val="in-table"/>
            </w:pPr>
          </w:p>
          <w:p w:rsidR="00F75106" w:rsidRDefault="006C598E" w14:paraId="41D44EA3" w14:textId="77777777">
            <w:pPr>
              <w:pStyle w:val="broodtekst"/>
            </w:pPr>
            <w:r>
              <w:fldChar w:fldCharType="begin"/>
            </w:r>
            <w:r>
              <w:instrText xml:space="preserve"> DOCPROPERTY ondertekening </w:instrText>
            </w:r>
            <w:r>
              <w:fldChar w:fldCharType="separate"/>
            </w:r>
            <w:r>
              <w:fldChar w:fldCharType="end"/>
            </w:r>
          </w:p>
        </w:tc>
      </w:tr>
    </w:tbl>
    <w:p w:rsidR="00F75106" w:rsidP="00690E82" w:rsidRDefault="00F75106" w14:paraId="1DB3278C" w14:textId="77777777">
      <w:pPr>
        <w:pStyle w:val="broodtekst"/>
      </w:pPr>
    </w:p>
    <w:sectPr w:rsidR="00F75106" w:rsidSect="00B46C81">
      <w:headerReference w:type="even" r:id="rId16"/>
      <w:footerReference w:type="default" r:id="rId17"/>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B265D" w14:textId="77777777" w:rsidR="00414037" w:rsidRDefault="00414037">
      <w:r>
        <w:separator/>
      </w:r>
    </w:p>
    <w:p w14:paraId="554B9527" w14:textId="77777777" w:rsidR="00414037" w:rsidRDefault="00414037"/>
    <w:p w14:paraId="4FA5CB10" w14:textId="77777777" w:rsidR="00414037" w:rsidRDefault="00414037"/>
    <w:p w14:paraId="266C131C" w14:textId="77777777" w:rsidR="00414037" w:rsidRDefault="00414037"/>
  </w:endnote>
  <w:endnote w:type="continuationSeparator" w:id="0">
    <w:p w14:paraId="1650B526" w14:textId="77777777" w:rsidR="00414037" w:rsidRDefault="00414037">
      <w:r>
        <w:continuationSeparator/>
      </w:r>
    </w:p>
    <w:p w14:paraId="31423438" w14:textId="77777777" w:rsidR="00414037" w:rsidRDefault="00414037"/>
    <w:p w14:paraId="53DA11C6" w14:textId="77777777" w:rsidR="00414037" w:rsidRDefault="00414037"/>
    <w:p w14:paraId="6FE8B311" w14:textId="77777777" w:rsidR="00414037" w:rsidRDefault="004140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RO VenW">
    <w:altName w:val="Calibri"/>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1D956" w14:textId="77777777" w:rsidR="0089073C" w:rsidRDefault="006C598E">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rPr>
      <w:fldChar w:fldCharType="end"/>
    </w:r>
  </w:p>
  <w:p w14:paraId="733B8484" w14:textId="77777777" w:rsidR="0089073C" w:rsidRDefault="0089073C">
    <w:pPr>
      <w:pStyle w:val="Voettekst"/>
    </w:pPr>
  </w:p>
  <w:p w14:paraId="4D57B8B5" w14:textId="77777777"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B84674" w14:paraId="2F6B28F2" w14:textId="77777777">
      <w:trPr>
        <w:trHeight w:hRule="exact" w:val="240"/>
      </w:trPr>
      <w:tc>
        <w:tcPr>
          <w:tcW w:w="7752" w:type="dxa"/>
        </w:tcPr>
        <w:p w14:paraId="3955E23A" w14:textId="77777777" w:rsidR="0089073C" w:rsidRDefault="006C598E">
          <w:pPr>
            <w:pStyle w:val="Huisstijl-Rubricering"/>
          </w:pPr>
          <w:r>
            <w:t>VERTROUWELIJK</w:t>
          </w:r>
        </w:p>
      </w:tc>
      <w:tc>
        <w:tcPr>
          <w:tcW w:w="2148" w:type="dxa"/>
        </w:tcPr>
        <w:p w14:paraId="2ED4A92E" w14:textId="77777777" w:rsidR="0089073C" w:rsidRDefault="006C598E">
          <w:pPr>
            <w:pStyle w:val="Huisstijl-Paginanummering"/>
          </w:pPr>
          <w:r>
            <w:rPr>
              <w:rStyle w:val="Huisstijl-GegevenCharChar"/>
            </w:rPr>
            <w:t>Pagina  van</w:t>
          </w:r>
          <w:r>
            <w:t xml:space="preserve"> </w:t>
          </w:r>
          <w:r w:rsidR="0062476F">
            <w:fldChar w:fldCharType="begin"/>
          </w:r>
          <w:r>
            <w:instrText xml:space="preserve"> NUMPAGES   \* MERGEFORMAT </w:instrText>
          </w:r>
          <w:r w:rsidR="0062476F">
            <w:fldChar w:fldCharType="separate"/>
          </w:r>
          <w:r w:rsidR="0062476F">
            <w:t>1</w:t>
          </w:r>
          <w:r w:rsidR="0062476F">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B84674" w14:paraId="3F76A261" w14:textId="77777777">
      <w:trPr>
        <w:trHeight w:hRule="exact" w:val="240"/>
      </w:trPr>
      <w:tc>
        <w:tcPr>
          <w:tcW w:w="7752" w:type="dxa"/>
        </w:tcPr>
        <w:bookmarkStart w:id="3" w:name="bmVoettekst1"/>
        <w:p w14:paraId="753357B5" w14:textId="77777777" w:rsidR="0089073C" w:rsidRDefault="006C598E">
          <w:pPr>
            <w:pStyle w:val="Huisstijl-Rubricering"/>
          </w:pPr>
          <w:r>
            <w:fldChar w:fldCharType="begin"/>
          </w:r>
          <w:r>
            <w:instrText xml:space="preserve"> DOCPROPERTY rubricering </w:instrText>
          </w:r>
          <w:r>
            <w:fldChar w:fldCharType="separate"/>
          </w:r>
          <w:r>
            <w:fldChar w:fldCharType="end"/>
          </w:r>
        </w:p>
      </w:tc>
      <w:tc>
        <w:tcPr>
          <w:tcW w:w="2148" w:type="dxa"/>
        </w:tcPr>
        <w:p w14:paraId="4DB8A3F4" w14:textId="77777777" w:rsidR="0089073C" w:rsidRDefault="006C598E">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D963E7">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DE170F">
            <w:fldChar w:fldCharType="begin"/>
          </w:r>
          <w:r>
            <w:instrText xml:space="preserve"> SECTIONPAGES   \* MERGEFORMAT </w:instrText>
          </w:r>
          <w:r w:rsidR="00DE170F">
            <w:fldChar w:fldCharType="separate"/>
          </w:r>
          <w:r w:rsidR="00DE170F">
            <w:t>1</w:t>
          </w:r>
          <w:r w:rsidR="00DE170F">
            <w:fldChar w:fldCharType="end"/>
          </w:r>
        </w:p>
      </w:tc>
    </w:tr>
    <w:bookmarkEnd w:id="3"/>
  </w:tbl>
  <w:p w14:paraId="45403BCE" w14:textId="77777777" w:rsidR="0089073C" w:rsidRDefault="0089073C">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B84674" w14:paraId="1FC23C51" w14:textId="77777777">
      <w:trPr>
        <w:cantSplit/>
        <w:trHeight w:hRule="exact" w:val="23"/>
      </w:trPr>
      <w:tc>
        <w:tcPr>
          <w:tcW w:w="7771" w:type="dxa"/>
        </w:tcPr>
        <w:p w14:paraId="1E2AEAC1" w14:textId="77777777" w:rsidR="0089073C" w:rsidRDefault="0089073C">
          <w:pPr>
            <w:pStyle w:val="Huisstijl-Rubricering"/>
          </w:pPr>
        </w:p>
      </w:tc>
      <w:tc>
        <w:tcPr>
          <w:tcW w:w="2123" w:type="dxa"/>
        </w:tcPr>
        <w:p w14:paraId="6F7CBF42" w14:textId="77777777" w:rsidR="0089073C" w:rsidRDefault="0089073C">
          <w:pPr>
            <w:pStyle w:val="Huisstijl-Paginanummering"/>
          </w:pPr>
        </w:p>
      </w:tc>
    </w:tr>
    <w:tr w:rsidR="00B84674" w14:paraId="0DD1F608" w14:textId="77777777">
      <w:trPr>
        <w:cantSplit/>
        <w:trHeight w:hRule="exact" w:val="216"/>
      </w:trPr>
      <w:tc>
        <w:tcPr>
          <w:tcW w:w="7771" w:type="dxa"/>
        </w:tcPr>
        <w:p w14:paraId="7990B448" w14:textId="77777777" w:rsidR="0089073C" w:rsidRDefault="006C598E">
          <w:pPr>
            <w:pStyle w:val="Huisstijl-Rubricering"/>
          </w:pPr>
          <w:r>
            <w:fldChar w:fldCharType="begin"/>
          </w:r>
          <w:r>
            <w:instrText xml:space="preserve"> DOCPROPERTY Rubricering </w:instrText>
          </w:r>
          <w:r>
            <w:fldChar w:fldCharType="separate"/>
          </w:r>
          <w:r>
            <w:fldChar w:fldCharType="end"/>
          </w:r>
        </w:p>
      </w:tc>
      <w:tc>
        <w:tcPr>
          <w:tcW w:w="2123" w:type="dxa"/>
        </w:tcPr>
        <w:p w14:paraId="3F612B96" w14:textId="4CE980F5" w:rsidR="0089073C" w:rsidRDefault="006C598E">
          <w:pPr>
            <w:pStyle w:val="Huisstijl-Paginanummering"/>
          </w:pPr>
          <w:r>
            <w:fldChar w:fldCharType="begin"/>
          </w:r>
          <w:r>
            <w:instrText xml:space="preserve"> if </w:instrText>
          </w:r>
          <w:r>
            <w:fldChar w:fldCharType="begin"/>
          </w:r>
          <w:r w:rsidR="000129A4">
            <w:instrText xml:space="preserve"> DOCPROPERTY mailing-aan </w:instrText>
          </w:r>
          <w:r>
            <w:fldChar w:fldCharType="separate"/>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14:paraId="4AD850E5" w14:textId="77777777" w:rsidR="0089073C" w:rsidRDefault="0089073C">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B84674" w14:paraId="1BF4AFB0" w14:textId="77777777">
      <w:trPr>
        <w:cantSplit/>
        <w:trHeight w:hRule="exact" w:val="170"/>
      </w:trPr>
      <w:tc>
        <w:tcPr>
          <w:tcW w:w="7769" w:type="dxa"/>
        </w:tcPr>
        <w:p w14:paraId="7E940F53" w14:textId="77777777" w:rsidR="0089073C" w:rsidRDefault="0089073C">
          <w:pPr>
            <w:pStyle w:val="Huisstijl-Rubricering"/>
          </w:pPr>
        </w:p>
      </w:tc>
      <w:tc>
        <w:tcPr>
          <w:tcW w:w="2123" w:type="dxa"/>
        </w:tcPr>
        <w:p w14:paraId="111CE11C" w14:textId="77777777" w:rsidR="0089073C" w:rsidRDefault="0089073C">
          <w:pPr>
            <w:pStyle w:val="Huisstijl-Paginanummering"/>
          </w:pPr>
        </w:p>
      </w:tc>
    </w:tr>
    <w:tr w:rsidR="00B84674" w14:paraId="15B69C20" w14:textId="77777777">
      <w:trPr>
        <w:cantSplit/>
        <w:trHeight w:hRule="exact" w:val="289"/>
      </w:trPr>
      <w:tc>
        <w:tcPr>
          <w:tcW w:w="7769" w:type="dxa"/>
        </w:tcPr>
        <w:p w14:paraId="1504B57A" w14:textId="77777777" w:rsidR="0089073C" w:rsidRDefault="006C598E">
          <w:pPr>
            <w:pStyle w:val="Huisstijl-Rubricering"/>
          </w:pPr>
          <w:r>
            <w:fldChar w:fldCharType="begin"/>
          </w:r>
          <w:r>
            <w:instrText xml:space="preserve"> DOCPROPERTY Rubricering </w:instrText>
          </w:r>
          <w:r>
            <w:fldChar w:fldCharType="separate"/>
          </w:r>
          <w:r>
            <w:fldChar w:fldCharType="end"/>
          </w:r>
        </w:p>
      </w:tc>
      <w:tc>
        <w:tcPr>
          <w:tcW w:w="2123" w:type="dxa"/>
        </w:tcPr>
        <w:p w14:paraId="70B2C82F" w14:textId="77777777" w:rsidR="0089073C" w:rsidRDefault="006C598E">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sidR="00D963E7">
            <w:rPr>
              <w:rStyle w:val="Paginanummer"/>
            </w:rPr>
            <w:t>1</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DE170F">
            <w:fldChar w:fldCharType="begin"/>
          </w:r>
          <w:r>
            <w:instrText xml:space="preserve"> SECTIONPAGES   \* MERGEFORMAT </w:instrText>
          </w:r>
          <w:r w:rsidR="00DE170F">
            <w:fldChar w:fldCharType="separate"/>
          </w:r>
          <w:r w:rsidR="00DE170F">
            <w:t>1</w:t>
          </w:r>
          <w:r w:rsidR="00DE170F">
            <w:fldChar w:fldCharType="end"/>
          </w:r>
        </w:p>
      </w:tc>
    </w:tr>
    <w:tr w:rsidR="00B84674" w14:paraId="77C3391C" w14:textId="77777777">
      <w:trPr>
        <w:cantSplit/>
        <w:trHeight w:hRule="exact" w:val="23"/>
      </w:trPr>
      <w:tc>
        <w:tcPr>
          <w:tcW w:w="7769" w:type="dxa"/>
        </w:tcPr>
        <w:p w14:paraId="19904494" w14:textId="77777777" w:rsidR="0089073C" w:rsidRDefault="0089073C">
          <w:pPr>
            <w:pStyle w:val="Huisstijl-Rubricering"/>
          </w:pPr>
        </w:p>
      </w:tc>
      <w:tc>
        <w:tcPr>
          <w:tcW w:w="2123" w:type="dxa"/>
        </w:tcPr>
        <w:p w14:paraId="4EA3AA25" w14:textId="77777777" w:rsidR="0089073C" w:rsidRDefault="0089073C">
          <w:pPr>
            <w:pStyle w:val="Huisstijl-Paginanummering"/>
            <w:rPr>
              <w:rStyle w:val="Huisstijl-GegevenCharChar"/>
            </w:rPr>
          </w:pPr>
        </w:p>
      </w:tc>
    </w:tr>
  </w:tbl>
  <w:p w14:paraId="1772E80D" w14:textId="77777777" w:rsidR="0089073C" w:rsidRDefault="0089073C">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70DA4" w14:textId="77777777" w:rsidR="00414037" w:rsidRDefault="00414037">
      <w:r>
        <w:separator/>
      </w:r>
    </w:p>
  </w:footnote>
  <w:footnote w:type="continuationSeparator" w:id="0">
    <w:p w14:paraId="46F1326E" w14:textId="77777777" w:rsidR="00414037" w:rsidRDefault="00414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7F524" w14:textId="77777777" w:rsidR="0089073C" w:rsidRDefault="0089073C">
    <w:pPr>
      <w:pStyle w:val="Koptekst"/>
    </w:pPr>
  </w:p>
  <w:p w14:paraId="5A7427CA" w14:textId="77777777" w:rsidR="0089073C" w:rsidRDefault="0089073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F0A98" w14:textId="77777777" w:rsidR="0089073C" w:rsidRDefault="006C598E">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3360" behindDoc="0" locked="1" layoutInCell="1" allowOverlap="1" wp14:anchorId="61FD924C" wp14:editId="57E26678">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B84674" w14:paraId="7F86CC79" w14:textId="77777777">
                            <w:trPr>
                              <w:cantSplit/>
                            </w:trPr>
                            <w:tc>
                              <w:tcPr>
                                <w:tcW w:w="2007" w:type="dxa"/>
                              </w:tcPr>
                              <w:p w14:paraId="2D345EDA" w14:textId="77777777" w:rsidR="00DE170F" w:rsidRDefault="006C598E">
                                <w:pPr>
                                  <w:pStyle w:val="referentiegegevparagraaf"/>
                                  <w:rPr>
                                    <w:rStyle w:val="directieregel"/>
                                  </w:rPr>
                                </w:pPr>
                                <w:r>
                                  <w:rPr>
                                    <w:b/>
                                  </w:rPr>
                                  <w:fldChar w:fldCharType="begin"/>
                                </w:r>
                                <w:r w:rsidR="0089073C" w:rsidRPr="00797648">
                                  <w:rPr>
                                    <w:b/>
                                  </w:rPr>
                                  <w:instrText xml:space="preserve"> DOCPROPERTY directoraatvolg</w:instrText>
                                </w:r>
                                <w:r>
                                  <w:rPr>
                                    <w:b/>
                                  </w:rPr>
                                  <w:fldChar w:fldCharType="separate"/>
                                </w:r>
                                <w:r w:rsidR="0089073C" w:rsidRPr="00797648">
                                  <w:rPr>
                                    <w:b/>
                                  </w:rPr>
                                  <w:t>Inspectie Justitie en Veiligheid</w:t>
                                </w:r>
                              </w:p>
                              <w:p w14:paraId="4D278C50" w14:textId="77777777" w:rsidR="0089073C" w:rsidRPr="00797648" w:rsidRDefault="006C598E">
                                <w:pPr>
                                  <w:pStyle w:val="referentiegegevparagraaf"/>
                                </w:pPr>
                                <w:r>
                                  <w:rPr>
                                    <w:b/>
                                  </w:rPr>
                                  <w:fldChar w:fldCharType="end"/>
                                </w:r>
                                <w:r>
                                  <w:fldChar w:fldCharType="begin"/>
                                </w:r>
                                <w:r w:rsidRPr="00797648">
                                  <w:instrText xml:space="preserve"> DOCPROPERTY directoraatnaamvolg </w:instrText>
                                </w:r>
                                <w:r>
                                  <w:fldChar w:fldCharType="separate"/>
                                </w:r>
                                <w:r>
                                  <w:fldChar w:fldCharType="end"/>
                                </w:r>
                                <w:r>
                                  <w:fldChar w:fldCharType="begin"/>
                                </w:r>
                                <w:r w:rsidR="000129A4">
                                  <w:instrText xml:space="preserve"> DOCPROPERTY onderdeelvolg </w:instrText>
                                </w:r>
                                <w:r>
                                  <w:fldChar w:fldCharType="separate"/>
                                </w:r>
                                <w:r w:rsidR="000129A4">
                                  <w:t>Strategie, Kwaliteit &amp; Bedrijfsvoering</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14:paraId="013EBEF8" w14:textId="77777777" w:rsidR="0089073C" w:rsidRDefault="006C598E">
                                <w:pPr>
                                  <w:pStyle w:val="referentiegegevparagraaf"/>
                                  <w:rPr>
                                    <w:rStyle w:val="directieregel"/>
                                  </w:rPr>
                                </w:pPr>
                                <w:r>
                                  <w:rPr>
                                    <w:rStyle w:val="directieregel"/>
                                  </w:rPr>
                                  <w:fldChar w:fldCharType="end"/>
                                </w:r>
                              </w:p>
                              <w:p w14:paraId="5F30E4C4" w14:textId="77777777" w:rsidR="0089073C" w:rsidRDefault="006C598E">
                                <w:pPr>
                                  <w:pStyle w:val="referentiegegevens"/>
                                  <w:rPr>
                                    <w:b/>
                                  </w:rPr>
                                </w:pPr>
                                <w:r>
                                  <w:rPr>
                                    <w:b/>
                                  </w:rPr>
                                  <w:fldChar w:fldCharType="begin"/>
                                </w:r>
                                <w:r>
                                  <w:rPr>
                                    <w:b/>
                                    <w:lang w:val="en-GB"/>
                                  </w:rPr>
                                  <w:instrText xml:space="preserve"> DOCPROPERTY _datum </w:instrText>
                                </w:r>
                                <w:r>
                                  <w:rPr>
                                    <w:b/>
                                  </w:rPr>
                                  <w:fldChar w:fldCharType="separate"/>
                                </w:r>
                                <w:r>
                                  <w:rPr>
                                    <w:b/>
                                    <w:lang w:val="en-GB"/>
                                  </w:rPr>
                                  <w:t>Datum</w:t>
                                </w:r>
                                <w:r>
                                  <w:rPr>
                                    <w:b/>
                                  </w:rPr>
                                  <w:fldChar w:fldCharType="end"/>
                                </w:r>
                              </w:p>
                              <w:p w14:paraId="71C527A4" w14:textId="77777777" w:rsidR="0089073C" w:rsidRDefault="006C598E">
                                <w:pPr>
                                  <w:pStyle w:val="referentiegegevens"/>
                                </w:pPr>
                                <w:r>
                                  <w:fldChar w:fldCharType="begin"/>
                                </w:r>
                                <w:r w:rsidR="000129A4">
                                  <w:instrText xml:space="preserve"> DOCPROPERTY datum </w:instrText>
                                </w:r>
                                <w:r>
                                  <w:fldChar w:fldCharType="separate"/>
                                </w:r>
                                <w:r w:rsidR="000129A4">
                                  <w:t>18 april 2024</w:t>
                                </w:r>
                                <w:r>
                                  <w:fldChar w:fldCharType="end"/>
                                </w:r>
                              </w:p>
                              <w:p w14:paraId="338EAE39" w14:textId="77777777" w:rsidR="0089073C" w:rsidRDefault="0089073C">
                                <w:pPr>
                                  <w:pStyle w:val="witregel1"/>
                                </w:pPr>
                              </w:p>
                              <w:p w14:paraId="03BE8D10" w14:textId="77777777" w:rsidR="0089073C" w:rsidRDefault="006C598E">
                                <w:pPr>
                                  <w:pStyle w:val="referentiegegevens"/>
                                  <w:rPr>
                                    <w:b/>
                                    <w:bCs/>
                                  </w:rPr>
                                </w:pPr>
                                <w:r>
                                  <w:rPr>
                                    <w:b/>
                                  </w:rPr>
                                  <w:fldChar w:fldCharType="begin"/>
                                </w:r>
                                <w:r>
                                  <w:rPr>
                                    <w:b/>
                                  </w:rPr>
                                  <w:instrText xml:space="preserve"> DOCPROPERTY _onskenmerk </w:instrText>
                                </w:r>
                                <w:r>
                                  <w:rPr>
                                    <w:b/>
                                  </w:rPr>
                                  <w:fldChar w:fldCharType="separate"/>
                                </w:r>
                                <w:r>
                                  <w:rPr>
                                    <w:b/>
                                  </w:rPr>
                                  <w:t>Ons kenmerk</w:t>
                                </w:r>
                              </w:p>
                              <w:p w14:paraId="403655CF" w14:textId="77777777" w:rsidR="0089073C" w:rsidRDefault="006C598E">
                                <w:pPr>
                                  <w:pStyle w:val="referentiegegevens"/>
                                  <w:rPr>
                                    <w:b/>
                                  </w:rPr>
                                </w:pPr>
                                <w:r>
                                  <w:rPr>
                                    <w:b/>
                                  </w:rPr>
                                  <w:fldChar w:fldCharType="end"/>
                                </w:r>
                                <w:r>
                                  <w:fldChar w:fldCharType="begin"/>
                                </w:r>
                                <w:r w:rsidR="000129A4">
                                  <w:instrText xml:space="preserve"> DOCPROPERTY onskenmerk </w:instrText>
                                </w:r>
                                <w:r>
                                  <w:fldChar w:fldCharType="separate"/>
                                </w:r>
                                <w:r w:rsidR="000129A4">
                                  <w:t>6338103</w:t>
                                </w:r>
                                <w:r>
                                  <w:fldChar w:fldCharType="end"/>
                                </w:r>
                              </w:p>
                            </w:tc>
                          </w:tr>
                          <w:tr w:rsidR="00B84674" w14:paraId="6D876093" w14:textId="77777777">
                            <w:trPr>
                              <w:cantSplit/>
                            </w:trPr>
                            <w:tc>
                              <w:tcPr>
                                <w:tcW w:w="2007" w:type="dxa"/>
                              </w:tcPr>
                              <w:p w14:paraId="715F3BD5" w14:textId="77777777" w:rsidR="0089073C" w:rsidRDefault="0089073C">
                                <w:pPr>
                                  <w:pStyle w:val="clausule"/>
                                </w:pPr>
                              </w:p>
                            </w:tc>
                          </w:tr>
                        </w:tbl>
                        <w:p w14:paraId="7D90CD87" w14:textId="77777777" w:rsidR="0089073C" w:rsidRDefault="0089073C"/>
                        <w:p w14:paraId="3729A410" w14:textId="77777777" w:rsidR="0089073C" w:rsidRDefault="0089073C"/>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61FD924C" id="_x0000_t202" coordsize="21600,21600" o:spt="202" path="m,l,21600r21600,l21600,xe">
              <v:stroke joinstyle="miter"/>
              <v:path gradientshapeok="t" o:connecttype="rect"/>
            </v:shapetype>
            <v:shape id="Text Box 103" o:spid="_x0000_s1027" type="#_x0000_t202" style="position:absolute;margin-left:460.95pt;margin-top:149.7pt;width:117.5pt;height:600.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B84674" w14:paraId="7F86CC79" w14:textId="77777777">
                      <w:trPr>
                        <w:cantSplit/>
                      </w:trPr>
                      <w:tc>
                        <w:tcPr>
                          <w:tcW w:w="2007" w:type="dxa"/>
                        </w:tcPr>
                        <w:p w14:paraId="2D345EDA" w14:textId="77777777" w:rsidR="00DE170F" w:rsidRDefault="006C598E">
                          <w:pPr>
                            <w:pStyle w:val="referentiegegevparagraaf"/>
                            <w:rPr>
                              <w:rStyle w:val="directieregel"/>
                            </w:rPr>
                          </w:pPr>
                          <w:r>
                            <w:rPr>
                              <w:b/>
                            </w:rPr>
                            <w:fldChar w:fldCharType="begin"/>
                          </w:r>
                          <w:r w:rsidR="0089073C" w:rsidRPr="00797648">
                            <w:rPr>
                              <w:b/>
                            </w:rPr>
                            <w:instrText xml:space="preserve"> DOCPROPERTY directoraatvolg</w:instrText>
                          </w:r>
                          <w:r>
                            <w:rPr>
                              <w:b/>
                            </w:rPr>
                            <w:fldChar w:fldCharType="separate"/>
                          </w:r>
                          <w:r w:rsidR="0089073C" w:rsidRPr="00797648">
                            <w:rPr>
                              <w:b/>
                            </w:rPr>
                            <w:t>Inspectie Justitie en Veiligheid</w:t>
                          </w:r>
                        </w:p>
                        <w:p w14:paraId="4D278C50" w14:textId="77777777" w:rsidR="0089073C" w:rsidRPr="00797648" w:rsidRDefault="006C598E">
                          <w:pPr>
                            <w:pStyle w:val="referentiegegevparagraaf"/>
                          </w:pPr>
                          <w:r>
                            <w:rPr>
                              <w:b/>
                            </w:rPr>
                            <w:fldChar w:fldCharType="end"/>
                          </w:r>
                          <w:r>
                            <w:fldChar w:fldCharType="begin"/>
                          </w:r>
                          <w:r w:rsidRPr="00797648">
                            <w:instrText xml:space="preserve"> DOCPROPERTY directoraatnaamvolg </w:instrText>
                          </w:r>
                          <w:r>
                            <w:fldChar w:fldCharType="separate"/>
                          </w:r>
                          <w:r>
                            <w:fldChar w:fldCharType="end"/>
                          </w:r>
                          <w:r>
                            <w:fldChar w:fldCharType="begin"/>
                          </w:r>
                          <w:r w:rsidR="000129A4">
                            <w:instrText xml:space="preserve"> DOCPROPERTY onderdeelvolg </w:instrText>
                          </w:r>
                          <w:r>
                            <w:fldChar w:fldCharType="separate"/>
                          </w:r>
                          <w:r w:rsidR="000129A4">
                            <w:t>Strategie, Kwaliteit &amp; Bedrijfsvoering</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14:paraId="013EBEF8" w14:textId="77777777" w:rsidR="0089073C" w:rsidRDefault="006C598E">
                          <w:pPr>
                            <w:pStyle w:val="referentiegegevparagraaf"/>
                            <w:rPr>
                              <w:rStyle w:val="directieregel"/>
                            </w:rPr>
                          </w:pPr>
                          <w:r>
                            <w:rPr>
                              <w:rStyle w:val="directieregel"/>
                            </w:rPr>
                            <w:fldChar w:fldCharType="end"/>
                          </w:r>
                        </w:p>
                        <w:p w14:paraId="5F30E4C4" w14:textId="77777777" w:rsidR="0089073C" w:rsidRDefault="006C598E">
                          <w:pPr>
                            <w:pStyle w:val="referentiegegevens"/>
                            <w:rPr>
                              <w:b/>
                            </w:rPr>
                          </w:pPr>
                          <w:r>
                            <w:rPr>
                              <w:b/>
                            </w:rPr>
                            <w:fldChar w:fldCharType="begin"/>
                          </w:r>
                          <w:r>
                            <w:rPr>
                              <w:b/>
                              <w:lang w:val="en-GB"/>
                            </w:rPr>
                            <w:instrText xml:space="preserve"> DOCPROPERTY _datum </w:instrText>
                          </w:r>
                          <w:r>
                            <w:rPr>
                              <w:b/>
                            </w:rPr>
                            <w:fldChar w:fldCharType="separate"/>
                          </w:r>
                          <w:r>
                            <w:rPr>
                              <w:b/>
                              <w:lang w:val="en-GB"/>
                            </w:rPr>
                            <w:t>Datum</w:t>
                          </w:r>
                          <w:r>
                            <w:rPr>
                              <w:b/>
                            </w:rPr>
                            <w:fldChar w:fldCharType="end"/>
                          </w:r>
                        </w:p>
                        <w:p w14:paraId="71C527A4" w14:textId="77777777" w:rsidR="0089073C" w:rsidRDefault="006C598E">
                          <w:pPr>
                            <w:pStyle w:val="referentiegegevens"/>
                          </w:pPr>
                          <w:r>
                            <w:fldChar w:fldCharType="begin"/>
                          </w:r>
                          <w:r w:rsidR="000129A4">
                            <w:instrText xml:space="preserve"> DOCPROPERTY datum </w:instrText>
                          </w:r>
                          <w:r>
                            <w:fldChar w:fldCharType="separate"/>
                          </w:r>
                          <w:r w:rsidR="000129A4">
                            <w:t>18 april 2024</w:t>
                          </w:r>
                          <w:r>
                            <w:fldChar w:fldCharType="end"/>
                          </w:r>
                        </w:p>
                        <w:p w14:paraId="338EAE39" w14:textId="77777777" w:rsidR="0089073C" w:rsidRDefault="0089073C">
                          <w:pPr>
                            <w:pStyle w:val="witregel1"/>
                          </w:pPr>
                        </w:p>
                        <w:p w14:paraId="03BE8D10" w14:textId="77777777" w:rsidR="0089073C" w:rsidRDefault="006C598E">
                          <w:pPr>
                            <w:pStyle w:val="referentiegegevens"/>
                            <w:rPr>
                              <w:b/>
                              <w:bCs/>
                            </w:rPr>
                          </w:pPr>
                          <w:r>
                            <w:rPr>
                              <w:b/>
                            </w:rPr>
                            <w:fldChar w:fldCharType="begin"/>
                          </w:r>
                          <w:r>
                            <w:rPr>
                              <w:b/>
                            </w:rPr>
                            <w:instrText xml:space="preserve"> DOCPROPERTY _onskenmerk </w:instrText>
                          </w:r>
                          <w:r>
                            <w:rPr>
                              <w:b/>
                            </w:rPr>
                            <w:fldChar w:fldCharType="separate"/>
                          </w:r>
                          <w:r>
                            <w:rPr>
                              <w:b/>
                            </w:rPr>
                            <w:t>Ons kenmerk</w:t>
                          </w:r>
                        </w:p>
                        <w:p w14:paraId="403655CF" w14:textId="77777777" w:rsidR="0089073C" w:rsidRDefault="006C598E">
                          <w:pPr>
                            <w:pStyle w:val="referentiegegevens"/>
                            <w:rPr>
                              <w:b/>
                            </w:rPr>
                          </w:pPr>
                          <w:r>
                            <w:rPr>
                              <w:b/>
                            </w:rPr>
                            <w:fldChar w:fldCharType="end"/>
                          </w:r>
                          <w:r>
                            <w:fldChar w:fldCharType="begin"/>
                          </w:r>
                          <w:r w:rsidR="000129A4">
                            <w:instrText xml:space="preserve"> DOCPROPERTY onskenmerk </w:instrText>
                          </w:r>
                          <w:r>
                            <w:fldChar w:fldCharType="separate"/>
                          </w:r>
                          <w:r w:rsidR="000129A4">
                            <w:t>6338103</w:t>
                          </w:r>
                          <w:r>
                            <w:fldChar w:fldCharType="end"/>
                          </w:r>
                        </w:p>
                      </w:tc>
                    </w:tr>
                    <w:tr w:rsidR="00B84674" w14:paraId="6D876093" w14:textId="77777777">
                      <w:trPr>
                        <w:cantSplit/>
                      </w:trPr>
                      <w:tc>
                        <w:tcPr>
                          <w:tcW w:w="2007" w:type="dxa"/>
                        </w:tcPr>
                        <w:p w14:paraId="715F3BD5" w14:textId="77777777" w:rsidR="0089073C" w:rsidRDefault="0089073C">
                          <w:pPr>
                            <w:pStyle w:val="clausule"/>
                          </w:pPr>
                        </w:p>
                      </w:tc>
                    </w:tr>
                  </w:tbl>
                  <w:p w14:paraId="7D90CD87" w14:textId="77777777" w:rsidR="0089073C" w:rsidRDefault="0089073C"/>
                  <w:p w14:paraId="3729A410" w14:textId="77777777"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0288" behindDoc="0" locked="1" layoutInCell="1" allowOverlap="1" wp14:anchorId="2381E2E9" wp14:editId="48EACBE7">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14:paraId="1A401CD4" w14:textId="77777777" w:rsidR="0089073C" w:rsidRDefault="006C598E">
                          <w:pPr>
                            <w:pStyle w:val="Huisstijl-Rubricering"/>
                          </w:pPr>
                          <w:r>
                            <w:fldChar w:fldCharType="begin"/>
                          </w:r>
                          <w:r>
                            <w:instrText xml:space="preserve"> DOCPROPERTY rubricering </w:instrText>
                          </w:r>
                          <w:r>
                            <w:fldChar w:fldCharType="separate"/>
                          </w:r>
                          <w:r>
                            <w:fldChar w:fldCharType="end"/>
                          </w:r>
                        </w:p>
                        <w:p w14:paraId="289EB6ED" w14:textId="77777777" w:rsidR="0089073C" w:rsidRDefault="0089073C"/>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2381E2E9" id="Text Box 97" o:spid="_x0000_s1028" type="#_x0000_t202" style="position:absolute;margin-left:79.4pt;margin-top:153.95pt;width:374.7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" stroked="f" strokecolor="fuchsia">
              <v:textbox inset="0,0,0,0">
                <w:txbxContent>
                  <w:p w14:paraId="1A401CD4" w14:textId="77777777" w:rsidR="0089073C" w:rsidRDefault="00000000">
                    <w:pPr>
                      <w:pStyle w:val="Huisstijl-Rubricering"/>
                    </w:pPr>
                    <w:r>
                      <w:fldChar w:fldCharType="begin"/>
                    </w:r>
                    <w:r>
                      <w:instrText xml:space="preserve"> DOCPROPERTY rubricering </w:instrText>
                    </w:r>
                    <w:r>
                      <w:fldChar w:fldCharType="separate"/>
                    </w:r>
                    <w:r>
                      <w:fldChar w:fldCharType="end"/>
                    </w:r>
                  </w:p>
                  <w:p w14:paraId="289EB6ED" w14:textId="77777777"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B84674" w14:paraId="638525BC" w14:textId="77777777">
      <w:trPr>
        <w:trHeight w:hRule="exact" w:val="136"/>
      </w:trPr>
      <w:tc>
        <w:tcPr>
          <w:tcW w:w="7520" w:type="dxa"/>
        </w:tcPr>
        <w:p w14:paraId="791631E5" w14:textId="77777777" w:rsidR="0089073C" w:rsidRDefault="0089073C">
          <w:pPr>
            <w:spacing w:line="240" w:lineRule="auto"/>
            <w:rPr>
              <w:sz w:val="12"/>
              <w:szCs w:val="12"/>
            </w:rPr>
          </w:pPr>
        </w:p>
      </w:tc>
    </w:tr>
  </w:tbl>
  <w:p w14:paraId="06058DC5" w14:textId="77777777" w:rsidR="0089073C" w:rsidRDefault="006C598E">
    <w:pPr>
      <w:pStyle w:val="Koptekst"/>
      <w:spacing w:line="242" w:lineRule="exact"/>
    </w:pPr>
    <w:r>
      <w:fldChar w:fldCharType="begin"/>
    </w:r>
    <w:r>
      <w:instrText xml:space="preserve"> DOCPROPERTY RUBRICERINGVOLG </w:instrText>
    </w:r>
    <w:r>
      <w:fldChar w:fldCharType="separate"/>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B3D70" w14:textId="77777777" w:rsidR="0089073C" w:rsidRDefault="006C598E">
    <w:pPr>
      <w:pStyle w:val="Koptekst"/>
      <w:rPr>
        <w:color w:val="FFFFFF"/>
      </w:rPr>
    </w:pPr>
    <w:bookmarkStart w:id="4" w:name="bmpagina"/>
    <w:r>
      <w:rPr>
        <w:noProof/>
        <w:sz w:val="20"/>
      </w:rPr>
      <w:drawing>
        <wp:anchor distT="0" distB="0" distL="114300" distR="114300" simplePos="0" relativeHeight="251664384" behindDoc="1" locked="1" layoutInCell="1" allowOverlap="1" wp14:anchorId="729D2CCA" wp14:editId="12CC335A">
          <wp:simplePos x="0" y="0"/>
          <wp:positionH relativeFrom="page">
            <wp:posOffset>3546475</wp:posOffset>
          </wp:positionH>
          <wp:positionV relativeFrom="page">
            <wp:posOffset>-71755</wp:posOffset>
          </wp:positionV>
          <wp:extent cx="466725" cy="1409700"/>
          <wp:effectExtent l="0" t="0" r="9525"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colorlogo" descr="RO_BEELDMERK_Logo_2_RGB_pos_nl_Bas" hidden="1"/>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sidR="004C7905">
      <w:rPr>
        <w:noProof/>
        <w:color w:val="FFFFFF"/>
        <w:sz w:val="20"/>
      </w:rPr>
      <mc:AlternateContent>
        <mc:Choice Requires="wps">
          <w:drawing>
            <wp:anchor distT="0" distB="0" distL="114300" distR="114300" simplePos="0" relativeHeight="251658240" behindDoc="0" locked="1" layoutInCell="1" allowOverlap="1" wp14:anchorId="3EDAC1D0" wp14:editId="694A124A">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7" o:spid="_x0000_s2051" style="width:27pt;height:21.85pt;margin-top:110.9pt;margin-left:7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stroked="f" strokecolor="fuchsia">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Pr>
        <w:color w:val="FFFFFF"/>
      </w:rPr>
      <w:t>1</w:t>
    </w:r>
    <w:r w:rsidR="008A7B34">
      <w:rPr>
        <w:color w:val="FFFFFF"/>
      </w:rPr>
      <w:fldChar w:fldCharType="end"/>
    </w:r>
    <w:bookmarkEnd w:id="4"/>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BAB90" w14:textId="77777777" w:rsidR="0089073C" w:rsidRDefault="008907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15:restartNumberingAfterBreak="0">
    <w:nsid w:val="07D765B7"/>
    <w:multiLevelType w:val="hybridMultilevel"/>
    <w:tmpl w:val="BF62A74C"/>
    <w:lvl w:ilvl="0" w:tplc="0852B6B6">
      <w:start w:val="1"/>
      <w:numFmt w:val="lowerLetter"/>
      <w:pStyle w:val="lijst-alphabet"/>
      <w:lvlText w:val="%1."/>
      <w:lvlJc w:val="left"/>
      <w:pPr>
        <w:tabs>
          <w:tab w:val="num" w:pos="1040"/>
        </w:tabs>
        <w:ind w:left="1021" w:hanging="341"/>
      </w:pPr>
      <w:rPr>
        <w:rFonts w:hint="default"/>
      </w:rPr>
    </w:lvl>
    <w:lvl w:ilvl="1" w:tplc="0E506ECE" w:tentative="1">
      <w:start w:val="1"/>
      <w:numFmt w:val="lowerLetter"/>
      <w:lvlText w:val="%2."/>
      <w:lvlJc w:val="left"/>
      <w:pPr>
        <w:tabs>
          <w:tab w:val="num" w:pos="1440"/>
        </w:tabs>
        <w:ind w:left="1440" w:hanging="360"/>
      </w:pPr>
    </w:lvl>
    <w:lvl w:ilvl="2" w:tplc="36083AA2" w:tentative="1">
      <w:start w:val="1"/>
      <w:numFmt w:val="lowerRoman"/>
      <w:lvlText w:val="%3."/>
      <w:lvlJc w:val="right"/>
      <w:pPr>
        <w:tabs>
          <w:tab w:val="num" w:pos="2160"/>
        </w:tabs>
        <w:ind w:left="2160" w:hanging="180"/>
      </w:pPr>
    </w:lvl>
    <w:lvl w:ilvl="3" w:tplc="D10672B8" w:tentative="1">
      <w:start w:val="1"/>
      <w:numFmt w:val="decimal"/>
      <w:lvlText w:val="%4."/>
      <w:lvlJc w:val="left"/>
      <w:pPr>
        <w:tabs>
          <w:tab w:val="num" w:pos="2880"/>
        </w:tabs>
        <w:ind w:left="2880" w:hanging="360"/>
      </w:pPr>
    </w:lvl>
    <w:lvl w:ilvl="4" w:tplc="92BA5D12" w:tentative="1">
      <w:start w:val="1"/>
      <w:numFmt w:val="lowerLetter"/>
      <w:lvlText w:val="%5."/>
      <w:lvlJc w:val="left"/>
      <w:pPr>
        <w:tabs>
          <w:tab w:val="num" w:pos="3600"/>
        </w:tabs>
        <w:ind w:left="3600" w:hanging="360"/>
      </w:pPr>
    </w:lvl>
    <w:lvl w:ilvl="5" w:tplc="0096CC92" w:tentative="1">
      <w:start w:val="1"/>
      <w:numFmt w:val="lowerRoman"/>
      <w:lvlText w:val="%6."/>
      <w:lvlJc w:val="right"/>
      <w:pPr>
        <w:tabs>
          <w:tab w:val="num" w:pos="4320"/>
        </w:tabs>
        <w:ind w:left="4320" w:hanging="180"/>
      </w:pPr>
    </w:lvl>
    <w:lvl w:ilvl="6" w:tplc="83C0D6C2" w:tentative="1">
      <w:start w:val="1"/>
      <w:numFmt w:val="decimal"/>
      <w:lvlText w:val="%7."/>
      <w:lvlJc w:val="left"/>
      <w:pPr>
        <w:tabs>
          <w:tab w:val="num" w:pos="5040"/>
        </w:tabs>
        <w:ind w:left="5040" w:hanging="360"/>
      </w:pPr>
    </w:lvl>
    <w:lvl w:ilvl="7" w:tplc="6BFABA5E" w:tentative="1">
      <w:start w:val="1"/>
      <w:numFmt w:val="lowerLetter"/>
      <w:lvlText w:val="%8."/>
      <w:lvlJc w:val="left"/>
      <w:pPr>
        <w:tabs>
          <w:tab w:val="num" w:pos="5760"/>
        </w:tabs>
        <w:ind w:left="5760" w:hanging="360"/>
      </w:pPr>
    </w:lvl>
    <w:lvl w:ilvl="8" w:tplc="5AEA4712" w:tentative="1">
      <w:start w:val="1"/>
      <w:numFmt w:val="lowerRoman"/>
      <w:lvlText w:val="%9."/>
      <w:lvlJc w:val="right"/>
      <w:pPr>
        <w:tabs>
          <w:tab w:val="num" w:pos="6480"/>
        </w:tabs>
        <w:ind w:left="6480" w:hanging="180"/>
      </w:p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120A4"/>
    <w:multiLevelType w:val="hybridMultilevel"/>
    <w:tmpl w:val="1D8E1FCE"/>
    <w:lvl w:ilvl="0" w:tplc="B6AED7CE">
      <w:start w:val="1"/>
      <w:numFmt w:val="bullet"/>
      <w:pStyle w:val="Lijstopsomteken"/>
      <w:lvlText w:val="•"/>
      <w:lvlJc w:val="left"/>
      <w:pPr>
        <w:tabs>
          <w:tab w:val="num" w:pos="227"/>
        </w:tabs>
        <w:ind w:left="227" w:hanging="227"/>
      </w:pPr>
      <w:rPr>
        <w:rFonts w:ascii="Verdana" w:hAnsi="Verdana" w:hint="default"/>
        <w:sz w:val="18"/>
        <w:szCs w:val="18"/>
      </w:rPr>
    </w:lvl>
    <w:lvl w:ilvl="1" w:tplc="809435BC" w:tentative="1">
      <w:start w:val="1"/>
      <w:numFmt w:val="bullet"/>
      <w:lvlText w:val="o"/>
      <w:lvlJc w:val="left"/>
      <w:pPr>
        <w:tabs>
          <w:tab w:val="num" w:pos="1440"/>
        </w:tabs>
        <w:ind w:left="1440" w:hanging="360"/>
      </w:pPr>
      <w:rPr>
        <w:rFonts w:ascii="Courier New" w:hAnsi="Courier New" w:cs="Courier New" w:hint="default"/>
      </w:rPr>
    </w:lvl>
    <w:lvl w:ilvl="2" w:tplc="F3C6A3C2" w:tentative="1">
      <w:start w:val="1"/>
      <w:numFmt w:val="bullet"/>
      <w:lvlText w:val=""/>
      <w:lvlJc w:val="left"/>
      <w:pPr>
        <w:tabs>
          <w:tab w:val="num" w:pos="2160"/>
        </w:tabs>
        <w:ind w:left="2160" w:hanging="360"/>
      </w:pPr>
      <w:rPr>
        <w:rFonts w:ascii="Wingdings" w:hAnsi="Wingdings" w:hint="default"/>
      </w:rPr>
    </w:lvl>
    <w:lvl w:ilvl="3" w:tplc="C778F652" w:tentative="1">
      <w:start w:val="1"/>
      <w:numFmt w:val="bullet"/>
      <w:lvlText w:val=""/>
      <w:lvlJc w:val="left"/>
      <w:pPr>
        <w:tabs>
          <w:tab w:val="num" w:pos="2880"/>
        </w:tabs>
        <w:ind w:left="2880" w:hanging="360"/>
      </w:pPr>
      <w:rPr>
        <w:rFonts w:ascii="Symbol" w:hAnsi="Symbol" w:hint="default"/>
      </w:rPr>
    </w:lvl>
    <w:lvl w:ilvl="4" w:tplc="2BFA93BC" w:tentative="1">
      <w:start w:val="1"/>
      <w:numFmt w:val="bullet"/>
      <w:lvlText w:val="o"/>
      <w:lvlJc w:val="left"/>
      <w:pPr>
        <w:tabs>
          <w:tab w:val="num" w:pos="3600"/>
        </w:tabs>
        <w:ind w:left="3600" w:hanging="360"/>
      </w:pPr>
      <w:rPr>
        <w:rFonts w:ascii="Courier New" w:hAnsi="Courier New" w:cs="Courier New" w:hint="default"/>
      </w:rPr>
    </w:lvl>
    <w:lvl w:ilvl="5" w:tplc="23802DC8" w:tentative="1">
      <w:start w:val="1"/>
      <w:numFmt w:val="bullet"/>
      <w:lvlText w:val=""/>
      <w:lvlJc w:val="left"/>
      <w:pPr>
        <w:tabs>
          <w:tab w:val="num" w:pos="4320"/>
        </w:tabs>
        <w:ind w:left="4320" w:hanging="360"/>
      </w:pPr>
      <w:rPr>
        <w:rFonts w:ascii="Wingdings" w:hAnsi="Wingdings" w:hint="default"/>
      </w:rPr>
    </w:lvl>
    <w:lvl w:ilvl="6" w:tplc="CEB46F08" w:tentative="1">
      <w:start w:val="1"/>
      <w:numFmt w:val="bullet"/>
      <w:lvlText w:val=""/>
      <w:lvlJc w:val="left"/>
      <w:pPr>
        <w:tabs>
          <w:tab w:val="num" w:pos="5040"/>
        </w:tabs>
        <w:ind w:left="5040" w:hanging="360"/>
      </w:pPr>
      <w:rPr>
        <w:rFonts w:ascii="Symbol" w:hAnsi="Symbol" w:hint="default"/>
      </w:rPr>
    </w:lvl>
    <w:lvl w:ilvl="7" w:tplc="FD3A2A4E" w:tentative="1">
      <w:start w:val="1"/>
      <w:numFmt w:val="bullet"/>
      <w:lvlText w:val="o"/>
      <w:lvlJc w:val="left"/>
      <w:pPr>
        <w:tabs>
          <w:tab w:val="num" w:pos="5760"/>
        </w:tabs>
        <w:ind w:left="5760" w:hanging="360"/>
      </w:pPr>
      <w:rPr>
        <w:rFonts w:ascii="Courier New" w:hAnsi="Courier New" w:cs="Courier New" w:hint="default"/>
      </w:rPr>
    </w:lvl>
    <w:lvl w:ilvl="8" w:tplc="7CECF86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15:restartNumberingAfterBreak="0">
    <w:nsid w:val="1E555FEF"/>
    <w:multiLevelType w:val="hybridMultilevel"/>
    <w:tmpl w:val="50F0923E"/>
    <w:lvl w:ilvl="0" w:tplc="2BA26996">
      <w:start w:val="1"/>
      <w:numFmt w:val="bullet"/>
      <w:pStyle w:val="Lijstopsomteken2"/>
      <w:lvlText w:val="–"/>
      <w:lvlJc w:val="left"/>
      <w:pPr>
        <w:tabs>
          <w:tab w:val="num" w:pos="227"/>
        </w:tabs>
        <w:ind w:left="227" w:firstLine="0"/>
      </w:pPr>
      <w:rPr>
        <w:rFonts w:ascii="Verdana" w:hAnsi="Verdana" w:hint="default"/>
      </w:rPr>
    </w:lvl>
    <w:lvl w:ilvl="1" w:tplc="0064708A" w:tentative="1">
      <w:start w:val="1"/>
      <w:numFmt w:val="bullet"/>
      <w:lvlText w:val="o"/>
      <w:lvlJc w:val="left"/>
      <w:pPr>
        <w:tabs>
          <w:tab w:val="num" w:pos="1440"/>
        </w:tabs>
        <w:ind w:left="1440" w:hanging="360"/>
      </w:pPr>
      <w:rPr>
        <w:rFonts w:ascii="Courier New" w:hAnsi="Courier New" w:cs="Courier New" w:hint="default"/>
      </w:rPr>
    </w:lvl>
    <w:lvl w:ilvl="2" w:tplc="CAF46980" w:tentative="1">
      <w:start w:val="1"/>
      <w:numFmt w:val="bullet"/>
      <w:lvlText w:val=""/>
      <w:lvlJc w:val="left"/>
      <w:pPr>
        <w:tabs>
          <w:tab w:val="num" w:pos="2160"/>
        </w:tabs>
        <w:ind w:left="2160" w:hanging="360"/>
      </w:pPr>
      <w:rPr>
        <w:rFonts w:ascii="Wingdings" w:hAnsi="Wingdings" w:hint="default"/>
      </w:rPr>
    </w:lvl>
    <w:lvl w:ilvl="3" w:tplc="B6F0CD24" w:tentative="1">
      <w:start w:val="1"/>
      <w:numFmt w:val="bullet"/>
      <w:lvlText w:val=""/>
      <w:lvlJc w:val="left"/>
      <w:pPr>
        <w:tabs>
          <w:tab w:val="num" w:pos="2880"/>
        </w:tabs>
        <w:ind w:left="2880" w:hanging="360"/>
      </w:pPr>
      <w:rPr>
        <w:rFonts w:ascii="Symbol" w:hAnsi="Symbol" w:hint="default"/>
      </w:rPr>
    </w:lvl>
    <w:lvl w:ilvl="4" w:tplc="99BA1B18" w:tentative="1">
      <w:start w:val="1"/>
      <w:numFmt w:val="bullet"/>
      <w:lvlText w:val="o"/>
      <w:lvlJc w:val="left"/>
      <w:pPr>
        <w:tabs>
          <w:tab w:val="num" w:pos="3600"/>
        </w:tabs>
        <w:ind w:left="3600" w:hanging="360"/>
      </w:pPr>
      <w:rPr>
        <w:rFonts w:ascii="Courier New" w:hAnsi="Courier New" w:cs="Courier New" w:hint="default"/>
      </w:rPr>
    </w:lvl>
    <w:lvl w:ilvl="5" w:tplc="D13474F4" w:tentative="1">
      <w:start w:val="1"/>
      <w:numFmt w:val="bullet"/>
      <w:lvlText w:val=""/>
      <w:lvlJc w:val="left"/>
      <w:pPr>
        <w:tabs>
          <w:tab w:val="num" w:pos="4320"/>
        </w:tabs>
        <w:ind w:left="4320" w:hanging="360"/>
      </w:pPr>
      <w:rPr>
        <w:rFonts w:ascii="Wingdings" w:hAnsi="Wingdings" w:hint="default"/>
      </w:rPr>
    </w:lvl>
    <w:lvl w:ilvl="6" w:tplc="473A05A8" w:tentative="1">
      <w:start w:val="1"/>
      <w:numFmt w:val="bullet"/>
      <w:lvlText w:val=""/>
      <w:lvlJc w:val="left"/>
      <w:pPr>
        <w:tabs>
          <w:tab w:val="num" w:pos="5040"/>
        </w:tabs>
        <w:ind w:left="5040" w:hanging="360"/>
      </w:pPr>
      <w:rPr>
        <w:rFonts w:ascii="Symbol" w:hAnsi="Symbol" w:hint="default"/>
      </w:rPr>
    </w:lvl>
    <w:lvl w:ilvl="7" w:tplc="662AF8F0" w:tentative="1">
      <w:start w:val="1"/>
      <w:numFmt w:val="bullet"/>
      <w:lvlText w:val="o"/>
      <w:lvlJc w:val="left"/>
      <w:pPr>
        <w:tabs>
          <w:tab w:val="num" w:pos="5760"/>
        </w:tabs>
        <w:ind w:left="5760" w:hanging="360"/>
      </w:pPr>
      <w:rPr>
        <w:rFonts w:ascii="Courier New" w:hAnsi="Courier New" w:cs="Courier New" w:hint="default"/>
      </w:rPr>
    </w:lvl>
    <w:lvl w:ilvl="8" w:tplc="DBEEFC9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15:restartNumberingAfterBreak="0">
    <w:nsid w:val="24546987"/>
    <w:multiLevelType w:val="multilevel"/>
    <w:tmpl w:val="0486E16A"/>
    <w:numStyleLink w:val="list-bolletjes"/>
  </w:abstractNum>
  <w:abstractNum w:abstractNumId="21" w15:restartNumberingAfterBreak="0">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15:restartNumberingAfterBreak="0">
    <w:nsid w:val="3CFA7AB2"/>
    <w:multiLevelType w:val="multilevel"/>
    <w:tmpl w:val="565CA006"/>
    <w:numStyleLink w:val="list-streepjes"/>
  </w:abstractNum>
  <w:abstractNum w:abstractNumId="23" w15:restartNumberingAfterBreak="0">
    <w:nsid w:val="3EE21359"/>
    <w:multiLevelType w:val="hybridMultilevel"/>
    <w:tmpl w:val="218AFB6A"/>
    <w:lvl w:ilvl="0" w:tplc="21B69A0A">
      <w:start w:val="1"/>
      <w:numFmt w:val="decimal"/>
      <w:pStyle w:val="lijst-nummer1"/>
      <w:lvlText w:val="%1."/>
      <w:lvlJc w:val="left"/>
      <w:pPr>
        <w:tabs>
          <w:tab w:val="num" w:pos="720"/>
        </w:tabs>
        <w:ind w:left="720" w:hanging="363"/>
      </w:pPr>
      <w:rPr>
        <w:rFonts w:hint="default"/>
      </w:rPr>
    </w:lvl>
    <w:lvl w:ilvl="1" w:tplc="14928220" w:tentative="1">
      <w:start w:val="1"/>
      <w:numFmt w:val="lowerLetter"/>
      <w:lvlText w:val="%2."/>
      <w:lvlJc w:val="left"/>
      <w:pPr>
        <w:tabs>
          <w:tab w:val="num" w:pos="1440"/>
        </w:tabs>
        <w:ind w:left="1440" w:hanging="360"/>
      </w:pPr>
    </w:lvl>
    <w:lvl w:ilvl="2" w:tplc="76CE1E74" w:tentative="1">
      <w:start w:val="1"/>
      <w:numFmt w:val="lowerRoman"/>
      <w:lvlText w:val="%3."/>
      <w:lvlJc w:val="right"/>
      <w:pPr>
        <w:tabs>
          <w:tab w:val="num" w:pos="2160"/>
        </w:tabs>
        <w:ind w:left="2160" w:hanging="180"/>
      </w:pPr>
    </w:lvl>
    <w:lvl w:ilvl="3" w:tplc="93E667A4" w:tentative="1">
      <w:start w:val="1"/>
      <w:numFmt w:val="decimal"/>
      <w:lvlText w:val="%4."/>
      <w:lvlJc w:val="left"/>
      <w:pPr>
        <w:tabs>
          <w:tab w:val="num" w:pos="2880"/>
        </w:tabs>
        <w:ind w:left="2880" w:hanging="360"/>
      </w:pPr>
    </w:lvl>
    <w:lvl w:ilvl="4" w:tplc="6778BF10" w:tentative="1">
      <w:start w:val="1"/>
      <w:numFmt w:val="lowerLetter"/>
      <w:lvlText w:val="%5."/>
      <w:lvlJc w:val="left"/>
      <w:pPr>
        <w:tabs>
          <w:tab w:val="num" w:pos="3600"/>
        </w:tabs>
        <w:ind w:left="3600" w:hanging="360"/>
      </w:pPr>
    </w:lvl>
    <w:lvl w:ilvl="5" w:tplc="6046E1B8" w:tentative="1">
      <w:start w:val="1"/>
      <w:numFmt w:val="lowerRoman"/>
      <w:lvlText w:val="%6."/>
      <w:lvlJc w:val="right"/>
      <w:pPr>
        <w:tabs>
          <w:tab w:val="num" w:pos="4320"/>
        </w:tabs>
        <w:ind w:left="4320" w:hanging="180"/>
      </w:pPr>
    </w:lvl>
    <w:lvl w:ilvl="6" w:tplc="EF728FEE" w:tentative="1">
      <w:start w:val="1"/>
      <w:numFmt w:val="decimal"/>
      <w:lvlText w:val="%7."/>
      <w:lvlJc w:val="left"/>
      <w:pPr>
        <w:tabs>
          <w:tab w:val="num" w:pos="5040"/>
        </w:tabs>
        <w:ind w:left="5040" w:hanging="360"/>
      </w:pPr>
    </w:lvl>
    <w:lvl w:ilvl="7" w:tplc="147E78E8" w:tentative="1">
      <w:start w:val="1"/>
      <w:numFmt w:val="lowerLetter"/>
      <w:lvlText w:val="%8."/>
      <w:lvlJc w:val="left"/>
      <w:pPr>
        <w:tabs>
          <w:tab w:val="num" w:pos="5760"/>
        </w:tabs>
        <w:ind w:left="5760" w:hanging="360"/>
      </w:pPr>
    </w:lvl>
    <w:lvl w:ilvl="8" w:tplc="EF680630" w:tentative="1">
      <w:start w:val="1"/>
      <w:numFmt w:val="lowerRoman"/>
      <w:lvlText w:val="%9."/>
      <w:lvlJc w:val="right"/>
      <w:pPr>
        <w:tabs>
          <w:tab w:val="num" w:pos="6480"/>
        </w:tabs>
        <w:ind w:left="6480" w:hanging="180"/>
      </w:pPr>
    </w:lvl>
  </w:abstractNum>
  <w:abstractNum w:abstractNumId="24" w15:restartNumberingAfterBreak="0">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15:restartNumberingAfterBreak="0">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15:restartNumberingAfterBreak="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15:restartNumberingAfterBreak="0">
    <w:nsid w:val="65A77F19"/>
    <w:multiLevelType w:val="multilevel"/>
    <w:tmpl w:val="2AECF202"/>
    <w:numStyleLink w:val="list-vinkaan"/>
  </w:abstractNum>
  <w:abstractNum w:abstractNumId="32"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15:restartNumberingAfterBreak="0">
    <w:nsid w:val="7338741E"/>
    <w:multiLevelType w:val="multilevel"/>
    <w:tmpl w:val="C340002C"/>
    <w:numStyleLink w:val="list-vinkuit"/>
  </w:abstractNum>
  <w:abstractNum w:abstractNumId="34" w15:restartNumberingAfterBreak="0">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16cid:durableId="361201476">
    <w:abstractNumId w:val="13"/>
  </w:num>
  <w:num w:numId="2" w16cid:durableId="312874272">
    <w:abstractNumId w:val="7"/>
  </w:num>
  <w:num w:numId="3" w16cid:durableId="1519003238">
    <w:abstractNumId w:val="6"/>
  </w:num>
  <w:num w:numId="4" w16cid:durableId="843276525">
    <w:abstractNumId w:val="5"/>
  </w:num>
  <w:num w:numId="5" w16cid:durableId="1027869231">
    <w:abstractNumId w:val="4"/>
  </w:num>
  <w:num w:numId="6" w16cid:durableId="443696811">
    <w:abstractNumId w:val="8"/>
  </w:num>
  <w:num w:numId="7" w16cid:durableId="1081683723">
    <w:abstractNumId w:val="3"/>
  </w:num>
  <w:num w:numId="8" w16cid:durableId="2106922206">
    <w:abstractNumId w:val="2"/>
  </w:num>
  <w:num w:numId="9" w16cid:durableId="566459130">
    <w:abstractNumId w:val="1"/>
  </w:num>
  <w:num w:numId="10" w16cid:durableId="1018586406">
    <w:abstractNumId w:val="0"/>
  </w:num>
  <w:num w:numId="11" w16cid:durableId="1060329250">
    <w:abstractNumId w:val="12"/>
  </w:num>
  <w:num w:numId="12" w16cid:durableId="672342883">
    <w:abstractNumId w:val="15"/>
  </w:num>
  <w:num w:numId="13" w16cid:durableId="2905315">
    <w:abstractNumId w:val="27"/>
  </w:num>
  <w:num w:numId="14" w16cid:durableId="1514109130">
    <w:abstractNumId w:val="18"/>
  </w:num>
  <w:num w:numId="15" w16cid:durableId="908265937">
    <w:abstractNumId w:val="21"/>
  </w:num>
  <w:num w:numId="16" w16cid:durableId="1891840970">
    <w:abstractNumId w:val="29"/>
  </w:num>
  <w:num w:numId="17" w16cid:durableId="1257909137">
    <w:abstractNumId w:val="24"/>
  </w:num>
  <w:num w:numId="18" w16cid:durableId="309139091">
    <w:abstractNumId w:val="28"/>
  </w:num>
  <w:num w:numId="19" w16cid:durableId="702680104">
    <w:abstractNumId w:val="23"/>
  </w:num>
  <w:num w:numId="20" w16cid:durableId="2085641370">
    <w:abstractNumId w:val="11"/>
  </w:num>
  <w:num w:numId="21" w16cid:durableId="2006587254">
    <w:abstractNumId w:val="30"/>
  </w:num>
  <w:num w:numId="22" w16cid:durableId="222298519">
    <w:abstractNumId w:val="14"/>
  </w:num>
  <w:num w:numId="23" w16cid:durableId="1426073605">
    <w:abstractNumId w:val="9"/>
  </w:num>
  <w:num w:numId="24" w16cid:durableId="688138258">
    <w:abstractNumId w:val="34"/>
  </w:num>
  <w:num w:numId="25" w16cid:durableId="1024281560">
    <w:abstractNumId w:val="21"/>
  </w:num>
  <w:num w:numId="26" w16cid:durableId="537475784">
    <w:abstractNumId w:val="29"/>
  </w:num>
  <w:num w:numId="27" w16cid:durableId="836193770">
    <w:abstractNumId w:val="34"/>
  </w:num>
  <w:num w:numId="28" w16cid:durableId="2035958638">
    <w:abstractNumId w:val="28"/>
  </w:num>
  <w:num w:numId="29" w16cid:durableId="1591692961">
    <w:abstractNumId w:val="30"/>
  </w:num>
  <w:num w:numId="30" w16cid:durableId="1020279700">
    <w:abstractNumId w:val="14"/>
  </w:num>
  <w:num w:numId="31" w16cid:durableId="2011331791">
    <w:abstractNumId w:val="19"/>
  </w:num>
  <w:num w:numId="32" w16cid:durableId="1554121583">
    <w:abstractNumId w:val="19"/>
  </w:num>
  <w:num w:numId="33" w16cid:durableId="1572542974">
    <w:abstractNumId w:val="19"/>
  </w:num>
  <w:num w:numId="34" w16cid:durableId="2123377077">
    <w:abstractNumId w:val="26"/>
  </w:num>
  <w:num w:numId="35" w16cid:durableId="1157377894">
    <w:abstractNumId w:val="32"/>
  </w:num>
  <w:num w:numId="36" w16cid:durableId="487669765">
    <w:abstractNumId w:val="19"/>
  </w:num>
  <w:num w:numId="37" w16cid:durableId="131142344">
    <w:abstractNumId w:val="16"/>
  </w:num>
  <w:num w:numId="38" w16cid:durableId="2130707803">
    <w:abstractNumId w:val="17"/>
  </w:num>
  <w:num w:numId="39" w16cid:durableId="834342196">
    <w:abstractNumId w:val="10"/>
  </w:num>
  <w:num w:numId="40" w16cid:durableId="1703899877">
    <w:abstractNumId w:val="25"/>
  </w:num>
  <w:num w:numId="41" w16cid:durableId="718626527">
    <w:abstractNumId w:val="20"/>
  </w:num>
  <w:num w:numId="42" w16cid:durableId="1059741977">
    <w:abstractNumId w:val="32"/>
  </w:num>
  <w:num w:numId="43" w16cid:durableId="377705607">
    <w:abstractNumId w:val="16"/>
  </w:num>
  <w:num w:numId="44" w16cid:durableId="357465984">
    <w:abstractNumId w:val="22"/>
  </w:num>
  <w:num w:numId="45" w16cid:durableId="1787432013">
    <w:abstractNumId w:val="31"/>
  </w:num>
  <w:num w:numId="46" w16cid:durableId="2506321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res" w:val="Tweede Kamer der Staten-Generaal_x000d_Postbus 20018 _x000d_2500 EA  Den Haag"/>
    <w:docVar w:name="Carma DocSys~CanReopen" w:val="1"/>
    <w:docVar w:name="Carma DocSys~XML" w:val="&lt;?xml version=&quot;1.0&quot; encoding=&quot;UTF-8&quot;?&gt;&lt;data country-code=&quot;31&quot; customer=&quot;minjus&quot; engine-version=&quot;4.4.0&quot; existing=&quot;K%3A%5C3%20Strategie%20en%20Organisatie%5C1%20Strategie%20IJenV%5CJaarbericht%5CJaarbericht%202023%5CAanbieden%20bewindspersonen%5CDefinitieve%20Stukken%20voor%20Aanbieding%5CAanbiedingsbrief%20TK.docx#Document&quot; model=&quot;brief-2010.xml&quot; profile=&quot;minjus&quot; target=&quot;Microsoft Word&quot; target-build=&quot;16.0.16731&quot; target-version=&quot;16.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Inspectie Justitie en Veiligheid&lt;/p&gt;&lt;p style=&quot;afzendgegevens&quot;&gt;Strategie, Kwaliteit &amp;amp; Bedrijfsvoering&lt;/p&gt;&lt;p style=&quot;witregel1&quot;&gt; &lt;/p&gt;&lt;p style=&quot;afzendgegevens&quot;&gt;Hoge Nieuwstraat 8&lt;/p&gt;&lt;p style=&quot;afzendgegevens&quot;&gt;2514 EL  Den Haag&lt;/p&gt;&lt;p style=&quot;afzendgegevens&quot;&gt;Postbus 20301&lt;/p&gt;&lt;p style=&quot;afzendgegevens&quot;&gt;2500 EH  Den Haag&lt;/p&gt;&lt;p style=&quot;afzendgegevens&quot;&gt;www.inspectie-jenv.nl&lt;/p&gt;&lt;p style=&quot;witregel1&quot;&gt; &lt;/p&gt;&lt;p style=&quot;afzendkopje&quot;&gt;Contactpersoon&lt;/p&gt;&lt;p style=&quot;afzendgegevens&quot;&gt;K.M. Heutink&lt;/p&gt;&lt;p style=&quot;afzendgegevens-italic&quot;&gt;Senior Strategisch Adviseur&lt;/p&gt;&lt;p style=&quot;witregel1&quot;&gt; &lt;/p&gt;&lt;p style=&quot;afzendgegevens&quot;&gt;M  06 272 236 74&lt;/p&gt;&lt;p style=&quot;afzendgegevens&quot;&gt;k.m.heutink@​inspectie-jenv.nl&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VJ_IV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 style=&quot;broodtekst&quot;/&gt;&lt;/tr&gt;&lt;tr&gt;&lt;td colspan=&quot;3&quot;&gt;&lt;p style=&quot;broodtekst&quot;&gt;De Minister van Justitie en Veiligheid&lt;/p&gt;&lt;/td&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D.Yeşilgöz-Zegerius&lt;/p&gt;&lt;/td&gt;&lt;td style=&quot;broodtekst&quot;/&gt;&lt;td/&gt;&lt;/tr&gt;&lt;/tbody&gt;&lt;/table&gt;&lt;p style=&quot;in-table&quot;/&gt;&lt;/body&gt;&lt;/ondertekening_content&gt;&lt;toevoegen-model formatted-value=&quot;&quot;/&gt;&lt;chkminuut/&gt;&lt;minuut formatted-value=&quot;minuut-2010.xml&quot;/&gt;&lt;ondertekenaar-item formatted-value=&quot;D.Yeşilgöz-Zegerius&quot; value=&quot;9&quot;&gt;&lt;afzender aanhef=&quot;1&quot; country-code=&quot;31&quot; country-id=&quot;NLD&quot; groetregel=&quot;1&quot; naam=&quot;D.Yeşilgöz-Zegerius&quot; name=&quot;D.Yeşilgöz-Zegerius&quot; organisatie=&quot;55&quot; taal=&quot;1043&quot;&gt;&lt;taal id=&quot;1043&quot;/&gt;&lt;taal id=&quot;2057&quot;/&gt;&lt;taal id=&quot;1031&quot;/&gt;&lt;taal id=&quot;1036&quot;/&gt;&lt;taal id=&quot;1034&quot;/&gt;&lt;/afzender&gt;_x000d__x000a_&lt;/ondertekenaar-item&gt;&lt;tweedeondertekenaar-item/&gt;&lt;behandelddoor-item formatted-value=&quot;Heutink&quot; value=&quot;1&quot;&gt;&lt;afzender aanhef=&quot;1&quot; country-code=&quot;31&quot; country-id=&quot;NLD&quot; email=&quot;k.m.heutink@inspectie-jenv.nl&quot; gender=&quot;M&quot; groetregel=&quot;2&quot; mobiel=&quot;0627223674&quot; naam=&quot;K.M. Heutink&quot; name=&quot;Heutink&quot; onderdeel=&quot;Strategie, Kwaliteit &amp;amp; Bedrijfsvoering&quot; organisatie=&quot;267&quot; taal=&quot;1043&quot; telefoon=&quot;&quot;&gt;&lt;taal functie=&quot;Senior Strategisch Adviseur&quot; id=&quot;1043&quot;/&gt;&lt;taal functie=&quot;Adviseur Bedrijfsvoering - Secretaris Management Team&quot; id=&quot;2057&quot;/&gt;&lt;taal functie=&quot;Adviseur Bedrijfsvoering - Secretaris Management Team&quot; id=&quot;1031&quot;/&gt;&lt;taal functie=&quot;Adviseur Bedrijfsvoering - Secretaris Management Team&quot; id=&quot;1036&quot;/&gt;&lt;taal functie=&quot;Adviseur Bedrijfsvoering - Secretaris Management Team&quot; id=&quot;1034&quot;/&gt;&lt;/afzender&gt;_x000d__x000a_&lt;/behandelddoor-item&gt;&lt;organisatie-item formatted-value=&quot;Inspectie JenV Hemelblauw&quot; value=&quot;267&quot;&gt;&lt;organisatie facebook=&quot;&quot; id=&quot;267&quot; linkedin=&quot;&quot; twitter=&quot;&quot; youtube=&quot;&quot; zoekveld=&quot;Inspectie JenV Hemelblauw&quot;&gt;_x000d__x000a_&lt;taal baadres=&quot;Turfmarkt 147&quot; banknaam=&quot;&quot; banknummer=&quot;&quot; baplaats=&quot;The Hague&quot; bapostcode=&quot;2511 DP&quot; bezoekadres=&quot;Bezoekadres\nTurfmarkt 147\n2511 DP The Hague\nTelefoon \nFax \nwww.inspectie-jenv.nl/english&quot; bic=&quot;&quot; email=&quot;communicatie@inspectievenj.nl&quot; faxnummer=&quot;&quot; iban=&quot;&quot; id=&quot;1036&quot; infonummer=&quot;&quot; instructies=&quot;Please quote date of letter and our ref. when replying. Do not raise more than one subject per letter..&quot; kleuren=&quot;hemelblauw&quot; koptekst=&quot;\nInspectorate of Justice and Security\n&quot; land=&quot;The Netherlands&quot; logo=&quot;RO_VJ_IVJ&quot; naamdirectie=&quot;&quot; naamdirectoraatgeneraal=&quot;Inspectorate of Justice and Security&quot; naamgebouw=&quot;&quot; omschrijving=&quot;Inspectorate of Justice and Security&quot; paadres=&quot;20301&quot; paplaats=&quot;The Hague&quot; papostcode=&quot;2500 EH&quot; payoff=&quot;&quot; postadres=&quot;Postadres:\nPostbus 20301,\n2500 EH The Hague&quot; search=&quot;Inspectie JenV Hemelblauw&quot; telefoonnummer=&quot;&quot; vrij1=&quot;&quot; vrij2=&quot;&quot; vrij3=&quot;&quot; vrij4=&quot;&quot; vrij5=&quot;&quot; vrij6=&quot;&quot; vrij7=&quot;&quot; vrij8=&quot;&quot; vrijkopje=&quot;&quot; website=&quot;www.inspectie-jenv.nl/english&quot; zoekveld=&quot;Inspectie JenV Hemelblauw&quot;/&gt;_x000d__x000a_&lt;taal baadres=&quot;Hoge Nieuwstraat 8&quot; banknaam=&quot;&quot; banknummer=&quot;&quot; baplaats=&quot;Den Haag&quot; bapostcode=&quot;2514 EL&quot; bezoekadres=&quot;Bezoekadres\nHoge Nieuwstraat 8\n2514 EL Den Haag\nTelefoon \nFax \nwww.inspectie-jenv.nl&quot; bic=&quot;&quot; email=&quot;contact@inspectie-jenv.nl&quot; faxnummer=&quot;&quot; iban=&quot;&quot; id=&quot;1043&quot; infonummer=&quot;&quot; instructies=&quot;Bij beantwoording de datum en ons kenmerk vermelden. Wilt u slechts één zaak in uw brief behandelen.&quot; kleuren=&quot;hemelblauw&quot; koptekst=&quot;\nInspectie Justitie en Veiligheid\n&quot; land=&quot;Nederland&quot; logo=&quot;RO_VJ_IVJ&quot; naamdirectie=&quot;&quot; naamdirectoraatgeneraal=&quot;Inspectie Justitie en Veiligheid&quot; naamgebouw=&quot;&quot; omschrijving=&quot;Inspectie Justitie en Veiligheid&quot; paadres=&quot;20301&quot; paplaats=&quot;Den Haag&quot; papostcode=&quot;2500 EH&quot; payoff=&quot;Voor een rechtvaardige en veilige samenleving&quot; postadres=&quot;Postadres:\nPostbus 20301,\n2500 EH Den Haag&quot; search=&quot;Inspectie JenV Hemelblauw&quot; telefoonnummer=&quot;&quot; vrij1=&quot;&quot; vrij2=&quot;&quot; vrij3=&quot;&quot; vrij4=&quot;&quot; vrij5=&quot;&quot; vrij6=&quot;&quot; vrij7=&quot;&quot; vrij8=&quot;&quot; vrijkopje=&quot;&quot; website=&quot;www.inspectie-jenv.nl&quot; zoekveld=&quot;Inspectie JenV Hemelblauw&quot;/&gt;_x000d__x000a_&lt;taal baadres=&quot;Turfmarkt 147&quot; banknaam=&quot;&quot; banknummer=&quot;&quot; baplaats=&quot;The Hague&quot; bapostcode=&quot;2511 DP&quot; bezoekadres=&quot;Bezoekadres\nTurfmarkt 147\n2511 DP The Hague\nTelefoon \nFax \nwww.inspectie-jenv.nl/english&quot; bic=&quot;&quot; email=&quot;communicatie@inspectievenj.nl&quot; faxnummer=&quot;&quot; iban=&quot;&quot; id=&quot;2057&quot; infonummer=&quot;&quot; instructies=&quot;Please quote date of letter and our ref. when replying. Do not raise more than one subject per letter..&quot; kleuren=&quot;hemelblauw&quot; koptekst=&quot;\nInspectorate of Justice and Security\n&quot; land=&quot;The Netherlands&quot; logo=&quot;RO_VJ_IVJ&quot; naamdirectie=&quot;&quot; naamdirectoraatgeneraal=&quot;Inspectorate of Justice and Security&quot; naamgebouw=&quot;&quot; omschrijving=&quot;Inspectorate of Justice and Security&quot; paadres=&quot;20301&quot; paplaats=&quot;The Hague&quot; papostcode=&quot;2500 EH&quot; payoff=&quot;&quot; postadres=&quot;Postadres:\nPostbus 20301,\n2500 EH The Hague&quot; search=&quot;Inspectie JenV Hemelblauw&quot; telefoonnummer=&quot;&quot; vrij1=&quot;&quot; vrij2=&quot;&quot; vrij3=&quot;&quot; vrij4=&quot;&quot; vrij5=&quot;&quot; vrij6=&quot;&quot; vrij7=&quot;&quot; vrij8=&quot;&quot; vrijkopje=&quot;&quot; website=&quot;www.inspectie-jenv.nl/english&quot; zoekveld=&quot;Inspectie JenV Hemelblauw&quot;/&gt;_x000d__x000a_&lt;taal baadres=&quot;Turfmarkt 147&quot; banknaam=&quot;&quot; banknummer=&quot;&quot; baplaats=&quot;The Hague&quot; bapostcode=&quot;2511 DP&quot; bezoekadres=&quot;Bezoekadres\nTurfmarkt 147\n2511 DP The Hague\nTelefoon \nFax \nwww.inspectie-jenv.nl/english&quot; bic=&quot;&quot; email=&quot;communicatie@inspectievenj.nl&quot; faxnummer=&quot;&quot; iban=&quot;&quot; id=&quot;1031&quot; infonummer=&quot;&quot; instructies=&quot;Please quote date of letter and our ref. when replying. Do not raise more than one subject per letter..&quot; kleuren=&quot;hemelblauw&quot; koptekst=&quot;\nInspectorate of Justice and Security\n&quot; land=&quot;The Netherlands&quot; logo=&quot;RO_VJ_IVJ&quot; naamdirectie=&quot;&quot; naamdirectoraatgeneraal=&quot;Inspectorate of Justice and Security&quot; naamgebouw=&quot;&quot; omschrijving=&quot;Inspectorate of Justice and Security&quot; paadres=&quot;20301&quot; paplaats=&quot;The Hague&quot; papostcode=&quot;2500 EH&quot; payoff=&quot;&quot; postadres=&quot;Postadres:\nPostbus 20301,\n2500 EH The Hague&quot; search=&quot;Inspectie JenV Hemelblauw&quot; telefoonnummer=&quot;&quot; vrij1=&quot;&quot; vrij2=&quot;&quot; vrij3=&quot;&quot; vrij4=&quot;&quot; vrij5=&quot;&quot; vrij6=&quot;&quot; vrij7=&quot;&quot; vrij8=&quot;&quot; vrijkopje=&quot;&quot; website=&quot;www.inspectie-jenv.nl/english&quot; zoekveld=&quot;Inspectie JenV Hemelblauw&quot;/&gt;_x000d__x000a_&lt;taal baadres=&quot;Turfmarkt 147&quot; banknaam=&quot;&quot; banknummer=&quot;&quot; baplaats=&quot;The Hague&quot; bapostcode=&quot;2511 DP&quot; bezoekadres=&quot;Bezoekadres\nTurfmarkt 147\n2511 DP The Hague\nTelefoon \nFax \nwww.inspectie-jenv.nl/english&quot; bic=&quot;&quot; email=&quot;communicatie@inspectievenj.nl&quot; faxnummer=&quot;&quot; iban=&quot;&quot; id=&quot;1034&quot; infonummer=&quot;&quot; instructies=&quot;Please quote date of letter and our ref. when replying. Do not raise more than one subject per letter..&quot; kleuren=&quot;hemelblauw&quot; koptekst=&quot;\nInspectorate of Justice and Security\n&quot; land=&quot;The Netherlands&quot; logo=&quot;RO_VJ_IVJ&quot; naamdirectie=&quot;&quot; naamdirectoraatgeneraal=&quot;Inspectorate of Justice and Security&quot; naamgebouw=&quot;&quot; omschrijving=&quot;Inspectorate of Justice and Security&quot; paadres=&quot;20301&quot; paplaats=&quot;The Hague&quot; papostcode=&quot;2500 EH&quot; payoff=&quot;&quot; postadres=&quot;Postadres:\nPostbus 20301,\n2500 EH The Hague&quot; search=&quot;Inspectie JenV Hemelblauw&quot; telefoonnummer=&quot;&quot; vrij1=&quot;&quot; vrij2=&quot;&quot; vrij3=&quot;&quot; vrij4=&quot;&quot; vrij5=&quot;&quot; vrij6=&quot;&quot; vrij7=&quot;&quot; vrij8=&quot;&quot; vrijkopje=&quot;&quot; website=&quot;www.inspectie-jenv.nl/english&quot; zoekveld=&quot;Inspectie JenV Hemelblauw&quot;/&gt;_x000d__x000a_&lt;/organisatie&gt;_x000d__x000a_&lt;/organisatie-item&gt;&lt;zaak/&gt;&lt;adres formatted-value=&quot;Tweede Kamer der Staten-Generaal\nPostbus 20018&amp;#160;\n2500 EA&amp;#160;&amp;#160;Den Haag&quot; value=&quot;179&quot;&gt;&lt;address city=&quot;Den Haag&quot; country-code=&quot;31&quot; country-id=&quot;NLD&quot; omitted-country=&quot;Nederland&quot; street=&quot;Postbus 20018&quot; typeid=&quot;1&quot; typename=&quot;postadres&quot; zipcode=&quot;2500 EA&quot;&gt;&lt;company display=&quot;Tweede Kamer der Staten-Generaal&quot; name=&quot;Tweede Kamer der Staten-Generaal&quot; phone=&quot;070 - 318 22 11&quot;&gt;_x000d__x000a_&lt;/company&gt;_x000d__x000a_&lt;/address&gt;_x000d__x000a_&lt;/adres&gt;&lt;kix formatted-value=&quot;&quot; value=&quot;&quot;/&gt;&lt;mailing-aan formatted-value=&quot;&quot;/&gt;&lt;minjuslint formatted-value=&quot;&quot;/&gt;&lt;chklogo value=&quot;0&quot;/&gt;&lt;documentsubtype formatted-value=&quot;Brief&quot;/&gt;&lt;documenttitel formatted-value=&quot;Brief - Jaarbericht 2023 Inspectie Justitie en Veiligheid&quot;/&gt;&lt;heropend value=&quot;false&quot;/&gt;&lt;vorm value=&quot;Digitaal&quot;/&gt;&lt;ZaakLocatie/&gt;&lt;zaakkenmerk/&gt;&lt;zaaktitel/&gt;&lt;fn_geaddresseerde formatted-value=&quot;Tweede Kamer der Staten-Generaal&quot;/&gt;&lt;fn_adres formatted-value=&quot;Postbus 20018&quot;/&gt;&lt;fn_postcode formatted-value=&quot;2500 EA&quot; value=&quot;2500 EA&quot;/&gt;&lt;fn_plaats formatted-value=&quot;Den Haag&quot; value=&quot;Den Haag&quot;/&gt;&lt;fn_land formatted-value=&quot;Nederland&quot;/&gt;&lt;drager formatted-value=&quot;Document&quot;/&gt;&lt;documentclass formatted-value=&quot;Brief&quot; value=&quot;Brief&quot;/&gt;&lt;baadres formatted-value=&quot;Hoge Nieuwstraat 8&quot; value=&quot;Hoge Nieuwstraat 8&quot;/&gt;&lt;bapostcode formatted-value=&quot;2514 EL&quot; value=&quot;2514 EL&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inspectie-jenv.nl&quot; value=&quot;www.inspectie-jenv.nl&quot;/&gt;&lt;faxnummer formatted-value=&quot;&quot; value=&quot;&quot;&gt;&lt;phonenumber country-code=&quot;31&quot; number=&quot;&quot;/&gt;&lt;/faxnummer&gt;&lt;faxorganisatie formatted-value=&quot;&quot; value=&quot;&quot;&gt;&lt;phonenumber country-code=&quot;31&quot; number=&quot;&quot;/&gt;&lt;/faxorganisatie&gt;&lt;telorganisatie formatted-value=&quot;&quot; value=&quot;&quot;&gt;&lt;phonenumber country-code=&quot;31&quot; number=&quot;&quot;/&gt;&lt;/telorganisatie&gt;&lt;doorkiesnummer formatted-value=&quot;&quot; value=&quot;&quot;&gt;&lt;phonenumber/&gt;&lt;/doorkiesnummer&gt;&lt;mobiel formatted-value=&quot;06 272 236 74&quot; value=&quot;0627223674&quot;&gt;&lt;phonenumber country-code=&quot;31&quot; number=&quot;0627223674&quot;/&gt;&lt;/mobiel&gt;&lt;chk_infonummer/&gt;&lt;infonummer formatted-value=&quot;&quot; value=&quot;&quot;&gt;&lt;phonenumber country-code=&quot;31&quot; number=&quot;&quot;/&gt;&lt;/infonummer&gt;&lt;emailorganisatie formatted-value=&quot;contact@inspectie-jenv.nl&quot; value=&quot;contact@inspectie-jenv.nl&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K.M. Heutink&quot;/&gt;&lt;email formatted-value=&quot;k.m.heutink@inspectie-jenv.nl&quot;/&gt;&lt;functie formatted-value=&quot;Senior Strategisch Adviseur&quot;/&gt;&lt;retouradres formatted-value=&quot;&amp;gt; Retouradres&amp;#160;Postbus 20301&amp;#160;2500 EH&amp;#160;&amp;#160;Den Haag&quot;/&gt;&lt;directoraat formatted-value=&quot;Inspectie Justitie en Veiligheid&quot; value=&quot;Inspectie Justitie en Veiligheid&quot;/&gt;&lt;directoraatvolg formatted-value=&quot;Inspectie Justitie en Veiligheid\n&quot;/&gt;&lt;directoraatnaam formatted-value=&quot;&quot; value=&quot;&quot;/&gt;&lt;directoraatnaamvolg formatted-value=&quot;&quot;/&gt;&lt;onderdeel formatted-value=&quot;Strategie, Kwaliteit &amp;amp; Bedrijfsvoering&quot; value=&quot;Strategie, Kwaliteit &amp;amp; Bedrijfsvoering&quot;/&gt;&lt;digionderdeel formatted-value=&quot;Strategie, Kwaliteit &amp;amp; Bedrijfsvoering&quot; value=&quot;Strategie, Kwaliteit &amp;amp; Bedrijfsvoering&quot;/&gt;&lt;onderdeelvolg formatted-value=&quot;Strategie, Kwaliteit &amp;amp; Bedrijfsvoering&quot;/&gt;&lt;directieregel formatted-value=&quot;&amp;#160;\n&quot;/&gt;&lt;datum formatted-value=&quot;18 april 2024&quot; value=&quot;2024-04-18T00:00:00&quot;/&gt;&lt;onskenmerk format-disabled=&quot;true&quot; formatted-value=&quot;6338103&quot; value=&quot;6338103&quot;/&gt;&lt;uwkenmerk formatted-value=&quot;&quot;/&gt;&lt;onderwerp format-disabled=&quot;true&quot; formatted-value=&quot;Jaarbericht 2023 Inspectie Justitie en Veiligheid&quot; value=&quot;Jaarbericht 2023 Inspectie Justitie en Veiligheid&quot;/&gt;&lt;bijlage formatted-value=&quot;&quot;/&gt;&lt;projectnaam/&gt;&lt;kopieaan/&gt;&lt;namensdeze format-disabled=&quot;true&quot; formatted-value=&quot;De Minister van Justitie en Veiligheid&quot; value=&quot;De Minister van Justitie en Veiligheid&quot;/&gt;&lt;rubricering formatted-value=&quot;&quot;/&gt;&lt;rubriceringvolg formatted-value=&quot;&quot;/&gt;&lt;digijust formatted-value=&quot;0&quot; value=&quot;0&quot;/&gt;&lt;chkcontact value=&quot;1&quot;/&gt;&lt;radtelefoon format-disabled=&quot;true&quot; formatted-value=&quot;2&quot; value=&quot;2&quot;/&gt;&lt;chkfunctie1 value=&quot;1&quot;/&gt;&lt;chkfunctie2 value=&quot;1&quot;/&gt;&lt;aanhefdoc formatted-value=&quot;\nGeachte&amp;#160;voorzitter,\n&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disabled=&quot;true&quot; formatted-value=&quot;Geachte&amp;#160;voorzitter&quot; output-value=&quot;Geachte&amp;#160;voorzitter,&quot; value=&quot;Geachte&amp;#160;voorzitter&quot;/&gt;&lt;groetregel formatted-value=&quot;&amp;lt;Geen&amp;gt;&quot; output-value=&quot;&amp;lt;Geen&amp;gt;,&quot; value=&quot;0&quot;/&gt;&lt;rubriek formatted-value=&quot;&amp;#160;&quot; value=&quot;1&quot;/&gt;&lt;merking formatted-value=&quot;&amp;#160;&quot; value=&quot;1&quot;/&gt;&lt;lst_aantbijlagen formatted-value=&quot;Geen&quot; value=&quot;Geen&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62476F"/>
    <w:rsid w:val="000129A4"/>
    <w:rsid w:val="000E4FC7"/>
    <w:rsid w:val="001869F7"/>
    <w:rsid w:val="00190B68"/>
    <w:rsid w:val="001A250F"/>
    <w:rsid w:val="001B5B02"/>
    <w:rsid w:val="001E2AB8"/>
    <w:rsid w:val="002353E3"/>
    <w:rsid w:val="00264460"/>
    <w:rsid w:val="00273162"/>
    <w:rsid w:val="002E4214"/>
    <w:rsid w:val="003D1AF5"/>
    <w:rsid w:val="00401D45"/>
    <w:rsid w:val="0040796D"/>
    <w:rsid w:val="004134A4"/>
    <w:rsid w:val="00414037"/>
    <w:rsid w:val="004C7905"/>
    <w:rsid w:val="005B585C"/>
    <w:rsid w:val="005D38DE"/>
    <w:rsid w:val="005E4E6B"/>
    <w:rsid w:val="0062476F"/>
    <w:rsid w:val="00625D80"/>
    <w:rsid w:val="00652887"/>
    <w:rsid w:val="00666B4A"/>
    <w:rsid w:val="0067373D"/>
    <w:rsid w:val="00690E82"/>
    <w:rsid w:val="006C598E"/>
    <w:rsid w:val="006E0A66"/>
    <w:rsid w:val="0073077F"/>
    <w:rsid w:val="00772F8A"/>
    <w:rsid w:val="00794445"/>
    <w:rsid w:val="00797648"/>
    <w:rsid w:val="007E4412"/>
    <w:rsid w:val="007E7CB6"/>
    <w:rsid w:val="0081789E"/>
    <w:rsid w:val="00863565"/>
    <w:rsid w:val="0089073C"/>
    <w:rsid w:val="008A7B34"/>
    <w:rsid w:val="008B0B45"/>
    <w:rsid w:val="008D1761"/>
    <w:rsid w:val="0090195D"/>
    <w:rsid w:val="00940B3C"/>
    <w:rsid w:val="009A1642"/>
    <w:rsid w:val="009B09F2"/>
    <w:rsid w:val="009C3654"/>
    <w:rsid w:val="00A04829"/>
    <w:rsid w:val="00A84BFC"/>
    <w:rsid w:val="00AD150A"/>
    <w:rsid w:val="00B07A5A"/>
    <w:rsid w:val="00B2078A"/>
    <w:rsid w:val="00B44215"/>
    <w:rsid w:val="00B46C81"/>
    <w:rsid w:val="00B84674"/>
    <w:rsid w:val="00BC6F37"/>
    <w:rsid w:val="00C22108"/>
    <w:rsid w:val="00CC3E4D"/>
    <w:rsid w:val="00CD62D0"/>
    <w:rsid w:val="00D2034F"/>
    <w:rsid w:val="00D47B68"/>
    <w:rsid w:val="00D66746"/>
    <w:rsid w:val="00D963E7"/>
    <w:rsid w:val="00DD1C86"/>
    <w:rsid w:val="00DE170F"/>
    <w:rsid w:val="00E46F34"/>
    <w:rsid w:val="00E75D0D"/>
    <w:rsid w:val="00E77975"/>
    <w:rsid w:val="00EB538D"/>
    <w:rsid w:val="00EE2FBF"/>
    <w:rsid w:val="00F60DEA"/>
    <w:rsid w:val="00F75106"/>
    <w:rsid w:val="00FA78BB"/>
    <w:rsid w:val="00FC56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592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34"/>
      </w:numPr>
    </w:pPr>
  </w:style>
  <w:style w:type="numbering" w:customStyle="1" w:styleId="list-cijfers">
    <w:name w:val="list-cijfers"/>
    <w:basedOn w:val="Geenlijst"/>
    <w:uiPriority w:val="99"/>
    <w:rsid w:val="00B07A5A"/>
    <w:pPr>
      <w:numPr>
        <w:numId w:val="35"/>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37"/>
      </w:numPr>
    </w:pPr>
  </w:style>
  <w:style w:type="numbering" w:customStyle="1" w:styleId="list-streepjes">
    <w:name w:val="list-streepjes"/>
    <w:basedOn w:val="Geenlijst"/>
    <w:uiPriority w:val="99"/>
    <w:rsid w:val="00B07A5A"/>
    <w:pPr>
      <w:numPr>
        <w:numId w:val="38"/>
      </w:numPr>
    </w:pPr>
  </w:style>
  <w:style w:type="numbering" w:customStyle="1" w:styleId="list-vinkaan">
    <w:name w:val="list-vinkaan"/>
    <w:basedOn w:val="Geenlij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semiHidden/>
    <w:rsid w:val="00B46C81"/>
    <w:rPr>
      <w:sz w:val="16"/>
      <w:szCs w:val="20"/>
    </w:rPr>
  </w:style>
  <w:style w:type="character" w:styleId="Voetnootmarkering">
    <w:name w:val="footnote reference"/>
    <w:basedOn w:val="Standaardalinea-lettertype"/>
    <w:semiHidden/>
    <w:rsid w:val="00B46C81"/>
    <w:rPr>
      <w:vertAlign w:val="superscript"/>
    </w:rPr>
  </w:style>
  <w:style w:type="numbering" w:customStyle="1" w:styleId="list-vinkuit">
    <w:name w:val="list-vinkuit"/>
    <w:basedOn w:val="Geenlij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Revisie">
    <w:name w:val="Revision"/>
    <w:hidden/>
    <w:uiPriority w:val="99"/>
    <w:semiHidden/>
    <w:rsid w:val="00FA78BB"/>
    <w:rPr>
      <w:rFonts w:ascii="Verdana" w:hAnsi="Verdana"/>
      <w:sz w:val="18"/>
      <w:szCs w:val="24"/>
      <w:lang w:val="nl-NL" w:eastAsia="nl-NL"/>
    </w:rPr>
  </w:style>
  <w:style w:type="character" w:styleId="Verwijzingopmerking">
    <w:name w:val="annotation reference"/>
    <w:basedOn w:val="Standaardalinea-lettertype"/>
    <w:semiHidden/>
    <w:unhideWhenUsed/>
    <w:rsid w:val="001A250F"/>
    <w:rPr>
      <w:sz w:val="16"/>
      <w:szCs w:val="16"/>
    </w:rPr>
  </w:style>
  <w:style w:type="paragraph" w:styleId="Tekstopmerking">
    <w:name w:val="annotation text"/>
    <w:basedOn w:val="Standaard"/>
    <w:link w:val="TekstopmerkingChar"/>
    <w:unhideWhenUsed/>
    <w:rsid w:val="001A250F"/>
    <w:pPr>
      <w:spacing w:line="240" w:lineRule="auto"/>
    </w:pPr>
    <w:rPr>
      <w:sz w:val="20"/>
      <w:szCs w:val="20"/>
    </w:rPr>
  </w:style>
  <w:style w:type="character" w:customStyle="1" w:styleId="TekstopmerkingChar">
    <w:name w:val="Tekst opmerking Char"/>
    <w:basedOn w:val="Standaardalinea-lettertype"/>
    <w:link w:val="Tekstopmerking"/>
    <w:rsid w:val="001A250F"/>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1A250F"/>
    <w:rPr>
      <w:b/>
      <w:bCs/>
    </w:rPr>
  </w:style>
  <w:style w:type="character" w:customStyle="1" w:styleId="OnderwerpvanopmerkingChar">
    <w:name w:val="Onderwerp van opmerking Char"/>
    <w:basedOn w:val="TekstopmerkingChar"/>
    <w:link w:val="Onderwerpvanopmerking"/>
    <w:semiHidden/>
    <w:rsid w:val="001A250F"/>
    <w:rPr>
      <w:rFonts w:ascii="Verdana" w:hAnsi="Verdana"/>
      <w:b/>
      <w:bCs/>
      <w:lang w:val="nl-NL" w:eastAsia="nl-NL"/>
    </w:rPr>
  </w:style>
  <w:style w:type="character" w:styleId="Onopgelostemelding">
    <w:name w:val="Unresolved Mention"/>
    <w:basedOn w:val="Standaardalinea-lettertype"/>
    <w:uiPriority w:val="99"/>
    <w:semiHidden/>
    <w:unhideWhenUsed/>
    <w:rsid w:val="00EE2F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200638">
      <w:bodyDiv w:val="1"/>
      <w:marLeft w:val="0"/>
      <w:marRight w:val="0"/>
      <w:marTop w:val="0"/>
      <w:marBottom w:val="0"/>
      <w:divBdr>
        <w:top w:val="none" w:sz="0" w:space="0" w:color="auto"/>
        <w:left w:val="none" w:sz="0" w:space="0" w:color="auto"/>
        <w:bottom w:val="none" w:sz="0" w:space="0" w:color="auto"/>
        <w:right w:val="none" w:sz="0" w:space="0" w:color="auto"/>
      </w:divBdr>
    </w:div>
    <w:div w:id="192021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nspectie-jenv.nl"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139</ap:Words>
  <ap:Characters>1209</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2025-05-13T11:34:00.0000000Z</dcterms:created>
  <dcterms:modified xsi:type="dcterms:W3CDTF">2025-05-13T11:56:00.0000000Z</dcterms:modified>
  <category/>
  <dc:description>------------------------</dc:description>
  <version/>
</coreProperties>
</file>