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75C1A" w:rsidTr="00E604AA" w14:paraId="39F3DC68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DF551C" w14:paraId="3F2C54A3" w14:textId="77777777"/>
          <w:p w:rsidR="00650C9D" w:rsidP="00650C9D" w:rsidRDefault="00B2135F" w14:paraId="22B7CE94" w14:textId="6A7EC22C">
            <w:r>
              <w:t>De voorzitter van de Tweede Kamer der Staten-Generaal</w:t>
            </w:r>
          </w:p>
          <w:p w:rsidRPr="00650C9D" w:rsidR="001475E9" w:rsidP="00650C9D" w:rsidRDefault="0029138A" w14:paraId="007CC3AF" w14:textId="77777777">
            <w:r>
              <w:t>Postbus</w:t>
            </w:r>
            <w:r w:rsidRPr="007F7207" w:rsidR="007F7207">
              <w:t xml:space="preserve"> </w:t>
            </w:r>
            <w:r>
              <w:t>20018</w:t>
            </w:r>
          </w:p>
          <w:p w:rsidRPr="007F7207" w:rsidR="007F7207" w:rsidP="007F7207" w:rsidRDefault="0029138A" w14:paraId="4D6BC1BA" w14:textId="77777777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  <w:r w:rsidR="00BE15AC">
              <w:t xml:space="preserve"> </w:t>
            </w:r>
          </w:p>
        </w:tc>
      </w:tr>
    </w:tbl>
    <w:p w:rsidR="00775C1A" w:rsidRDefault="00775C1A" w14:paraId="5B5B4CEF" w14:textId="77777777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75C1A" w:rsidTr="00556757" w14:paraId="7029D5F6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29138A" w14:paraId="58A34DC8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5C4C2B" w14:paraId="0BEBCD26" w14:textId="14F5D1E7">
            <w:pPr>
              <w:tabs>
                <w:tab w:val="center" w:pos="3290"/>
              </w:tabs>
            </w:pPr>
            <w:r>
              <w:t>12 mei 2025</w:t>
            </w:r>
          </w:p>
        </w:tc>
      </w:tr>
      <w:tr w:rsidR="00775C1A" w:rsidTr="00556757" w14:paraId="63EAEC5E" w14:textId="77777777">
        <w:trPr>
          <w:trHeight w:val="369"/>
        </w:trPr>
        <w:tc>
          <w:tcPr>
            <w:tcW w:w="929" w:type="dxa"/>
            <w:hideMark/>
          </w:tcPr>
          <w:p w:rsidR="00556757" w:rsidRDefault="0029138A" w14:paraId="10023030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29138A" w14:paraId="3EFF519E" w14:textId="7E4C87BD">
            <w:r>
              <w:t xml:space="preserve">Uitstelbrief schriftelijke vragen van de leden Boon en Van der Hoeff (beiden PVV) over antisemitisme en oproep tot ingrijpen wegens wanbeheer </w:t>
            </w:r>
          </w:p>
        </w:tc>
      </w:tr>
    </w:tbl>
    <w:p w:rsidR="00775C1A" w:rsidRDefault="00C26950" w14:paraId="467AC769" w14:textId="77777777">
      <w:r>
        <w:t xml:space="preserve"> </w:t>
      </w:r>
    </w:p>
    <w:p w:rsidR="00B23742" w:rsidP="003A7160" w:rsidRDefault="00B23742" w14:paraId="6F40EB3F" w14:textId="77777777"/>
    <w:p w:rsidR="00D342F4" w:rsidP="003A7160" w:rsidRDefault="00D342F4" w14:paraId="288DC381" w14:textId="77777777"/>
    <w:p w:rsidR="00D342F4" w:rsidP="003A7160" w:rsidRDefault="00D342F4" w14:paraId="6191E9D4" w14:textId="77777777"/>
    <w:p w:rsidR="00184B30" w:rsidP="00A60B58" w:rsidRDefault="0029138A" w14:paraId="35C44C2C" w14:textId="254A18BC">
      <w:r>
        <w:t xml:space="preserve">Op 17 april 2025 hebben de leden Boon en Van der Hoeff schriftelijke vragen gesteld over </w:t>
      </w:r>
      <w:r w:rsidRPr="0029138A">
        <w:t>antisemitisme en oproep tot ingrijpen wegens wanbeheer</w:t>
      </w:r>
      <w:r>
        <w:t xml:space="preserve">. </w:t>
      </w:r>
    </w:p>
    <w:p w:rsidR="0029138A" w:rsidP="00A60B58" w:rsidRDefault="0029138A" w14:paraId="3E44C78C" w14:textId="77777777"/>
    <w:p w:rsidR="0029138A" w:rsidP="00A60B58" w:rsidRDefault="0029138A" w14:paraId="02EB6174" w14:textId="14734FB4">
      <w:r>
        <w:t>Tot mijn spijt is gebleken dat beantwoording binnen de gestelde termijn niet mogelijk</w:t>
      </w:r>
      <w:r w:rsidR="009A2FC8">
        <w:t xml:space="preserve"> is</w:t>
      </w:r>
      <w:r>
        <w:t>, omdat de</w:t>
      </w:r>
      <w:r w:rsidR="009A2FC8">
        <w:t xml:space="preserve"> afstemming</w:t>
      </w:r>
      <w:r>
        <w:t xml:space="preserve"> meer tijd vergt dan verwacht. Ik zal de vragen zo snel mogelijk beantwoorden.</w:t>
      </w:r>
    </w:p>
    <w:p w:rsidR="0029138A" w:rsidP="00A60B58" w:rsidRDefault="0029138A" w14:paraId="50F0B284" w14:textId="77777777"/>
    <w:p w:rsidR="0029138A" w:rsidP="00A60B58" w:rsidRDefault="0029138A" w14:paraId="6D9B0A0E" w14:textId="77777777"/>
    <w:p w:rsidR="00CA48EF" w:rsidP="00A60B58" w:rsidRDefault="0029138A" w14:paraId="46AB0BE0" w14:textId="77777777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530470" w:rsidP="003A64ED" w:rsidRDefault="00530470" w14:paraId="2AF36CB0" w14:textId="77777777">
      <w:pPr>
        <w:rPr>
          <w:szCs w:val="20"/>
        </w:rPr>
      </w:pPr>
    </w:p>
    <w:p w:rsidR="00530470" w:rsidP="003A64ED" w:rsidRDefault="00530470" w14:paraId="579D6D62" w14:textId="77777777">
      <w:pPr>
        <w:rPr>
          <w:szCs w:val="20"/>
        </w:rPr>
      </w:pPr>
    </w:p>
    <w:p w:rsidR="00530470" w:rsidP="003A64ED" w:rsidRDefault="00530470" w14:paraId="4D7A3373" w14:textId="77777777">
      <w:pPr>
        <w:rPr>
          <w:szCs w:val="20"/>
        </w:rPr>
      </w:pPr>
    </w:p>
    <w:p w:rsidRPr="00904C33" w:rsidR="00D57D9F" w:rsidP="00904C33" w:rsidRDefault="0029138A" w14:paraId="05E5E9C8" w14:textId="76DFFAAD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Eppo Bruins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0424DCB8" wp14:anchorId="60464DD5">
                <wp:simplePos x="0" y="0"/>
                <wp:positionH relativeFrom="column">
                  <wp:posOffset>4871720</wp:posOffset>
                </wp:positionH>
                <wp:positionV relativeFrom="page">
                  <wp:posOffset>1841500</wp:posOffset>
                </wp:positionV>
                <wp:extent cx="1543050" cy="7366000"/>
                <wp:effectExtent l="0" t="0" r="0" b="6350"/>
                <wp:wrapSquare wrapText="bothSides"/>
                <wp:docPr id="1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3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9D" w:rsidP="000E7D9D" w:rsidRDefault="0029138A" w14:paraId="4C8D0633" w14:textId="77777777">
                            <w:pPr>
                              <w:spacing w:line="180" w:lineRule="atLeas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Hoger Onderwijs en Studiefinanciering</w:t>
                            </w:r>
                          </w:p>
                          <w:p w:rsidR="000E7D9D" w:rsidP="000E7D9D" w:rsidRDefault="0029138A" w14:paraId="5933B2CF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 xml:space="preserve">Rijnstraat 50 </w:t>
                            </w:r>
                          </w:p>
                          <w:p w:rsidR="004425A7" w:rsidP="00E972A2" w:rsidRDefault="0029138A" w14:paraId="2F5F98B3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Den Haag</w:t>
                            </w:r>
                          </w:p>
                          <w:p w:rsidR="004425A7" w:rsidP="00E972A2" w:rsidRDefault="0029138A" w14:paraId="0171DB48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Postbus 16375</w:t>
                            </w:r>
                          </w:p>
                          <w:p w:rsidR="004425A7" w:rsidP="00E972A2" w:rsidRDefault="0029138A" w14:paraId="07F5FAE1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2500 BJ Den Haag</w:t>
                            </w:r>
                          </w:p>
                          <w:p w:rsidR="00B2135F" w:rsidP="00B2135F" w:rsidRDefault="005C4C2B" w14:paraId="52BE7F62" w14:textId="78838BCC">
                            <w:pPr>
                              <w:pStyle w:val="Huisstijl-Gegeven"/>
                              <w:spacing w:after="90"/>
                            </w:pPr>
                            <w:hyperlink w:history="1" r:id="rId7">
                              <w:r w:rsidRPr="00BD1208" w:rsidR="00B2135F">
                                <w:rPr>
                                  <w:rStyle w:val="Hyperlink"/>
                                </w:rPr>
                                <w:t>www.rijksoverheid.nl</w:t>
                              </w:r>
                            </w:hyperlink>
                          </w:p>
                          <w:p w:rsidRPr="00B2135F" w:rsidR="000E7D9D" w:rsidP="00B2135F" w:rsidRDefault="0029138A" w14:paraId="13D0EA17" w14:textId="0A895CEC">
                            <w:pPr>
                              <w:pStyle w:val="Huisstijl-Gegeven"/>
                              <w:spacing w:after="90"/>
                            </w:pPr>
                            <w:r w:rsidRPr="00C54BBA">
                              <w:rPr>
                                <w:b/>
                                <w:szCs w:val="13"/>
                              </w:rPr>
                              <w:t>Onze referentie</w:t>
                            </w:r>
                          </w:p>
                          <w:p w:rsidR="000E7D9D" w:rsidP="000E7D9D" w:rsidRDefault="00B2135F" w14:paraId="3B45BA87" w14:textId="0E9C6FF5">
                            <w:pPr>
                              <w:tabs>
                                <w:tab w:val="left" w:pos="5284"/>
                              </w:tabs>
                              <w:spacing w:line="36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52439419</w:t>
                            </w:r>
                          </w:p>
                          <w:p w:rsidR="000E7D9D" w:rsidP="000E7D9D" w:rsidRDefault="0029138A" w14:paraId="7D11AD9F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A6288">
                              <w:rPr>
                                <w:b/>
                                <w:sz w:val="13"/>
                                <w:szCs w:val="13"/>
                              </w:rPr>
                              <w:t>Bijlagen</w:t>
                            </w:r>
                          </w:p>
                          <w:p w:rsidRPr="0029138A" w:rsidR="000E7D9D" w:rsidP="000E7D9D" w:rsidRDefault="000E7D9D" w14:paraId="2A3EB223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Pr="0029138A" w:rsidR="000E7D9D" w:rsidP="000E7D9D" w:rsidRDefault="000E7D9D" w14:paraId="4244A87B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Pr="0029138A" w:rsidR="000E7D9D" w:rsidP="000E7D9D" w:rsidRDefault="000E7D9D" w14:paraId="5F004043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0464DD5">
                <v:stroke joinstyle="miter"/>
                <v:path gradientshapeok="t" o:connecttype="rect"/>
              </v:shapetype>
              <v:shape id="Tekstvak 3" style="position:absolute;margin-left:383.6pt;margin-top:145pt;width:121.5pt;height:58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">
                <v:textbox>
                  <w:txbxContent>
                    <w:p w:rsidR="000E7D9D" w:rsidP="000E7D9D" w:rsidRDefault="0029138A" w14:paraId="4C8D0633" w14:textId="77777777">
                      <w:pPr>
                        <w:spacing w:line="180" w:lineRule="atLeast"/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Hoger Onderwijs en Studiefinanciering</w:t>
                      </w:r>
                    </w:p>
                    <w:p w:rsidR="000E7D9D" w:rsidP="000E7D9D" w:rsidRDefault="0029138A" w14:paraId="5933B2CF" w14:textId="77777777">
                      <w:pPr>
                        <w:pStyle w:val="Huisstijl-Gegeven"/>
                        <w:spacing w:after="0"/>
                      </w:pPr>
                      <w:r>
                        <w:t xml:space="preserve">Rijnstraat 50 </w:t>
                      </w:r>
                    </w:p>
                    <w:p w:rsidR="004425A7" w:rsidP="00E972A2" w:rsidRDefault="0029138A" w14:paraId="2F5F98B3" w14:textId="77777777">
                      <w:pPr>
                        <w:pStyle w:val="Huisstijl-Gegeven"/>
                        <w:spacing w:after="0"/>
                      </w:pPr>
                      <w:r>
                        <w:t>Den Haag</w:t>
                      </w:r>
                    </w:p>
                    <w:p w:rsidR="004425A7" w:rsidP="00E972A2" w:rsidRDefault="0029138A" w14:paraId="0171DB48" w14:textId="77777777">
                      <w:pPr>
                        <w:pStyle w:val="Huisstijl-Gegeven"/>
                        <w:spacing w:after="0"/>
                      </w:pPr>
                      <w:r>
                        <w:t>Postbus 16375</w:t>
                      </w:r>
                    </w:p>
                    <w:p w:rsidR="004425A7" w:rsidP="00E972A2" w:rsidRDefault="0029138A" w14:paraId="07F5FAE1" w14:textId="77777777">
                      <w:pPr>
                        <w:pStyle w:val="Huisstijl-Gegeven"/>
                        <w:spacing w:after="0"/>
                      </w:pPr>
                      <w:r>
                        <w:t>2500 BJ Den Haag</w:t>
                      </w:r>
                    </w:p>
                    <w:p w:rsidR="00B2135F" w:rsidP="00B2135F" w:rsidRDefault="005C4C2B" w14:paraId="52BE7F62" w14:textId="78838BCC">
                      <w:pPr>
                        <w:pStyle w:val="Huisstijl-Gegeven"/>
                        <w:spacing w:after="90"/>
                      </w:pPr>
                      <w:hyperlink w:history="1" r:id="rId8">
                        <w:r w:rsidRPr="00BD1208" w:rsidR="00B2135F">
                          <w:rPr>
                            <w:rStyle w:val="Hyperlink"/>
                          </w:rPr>
                          <w:t>www.rijksoverheid.nl</w:t>
                        </w:r>
                      </w:hyperlink>
                    </w:p>
                    <w:p w:rsidRPr="00B2135F" w:rsidR="000E7D9D" w:rsidP="00B2135F" w:rsidRDefault="0029138A" w14:paraId="13D0EA17" w14:textId="0A895CEC">
                      <w:pPr>
                        <w:pStyle w:val="Huisstijl-Gegeven"/>
                        <w:spacing w:after="90"/>
                      </w:pPr>
                      <w:r w:rsidRPr="00C54BBA">
                        <w:rPr>
                          <w:b/>
                          <w:szCs w:val="13"/>
                        </w:rPr>
                        <w:t>Onze referentie</w:t>
                      </w:r>
                    </w:p>
                    <w:p w:rsidR="000E7D9D" w:rsidP="000E7D9D" w:rsidRDefault="00B2135F" w14:paraId="3B45BA87" w14:textId="0E9C6FF5">
                      <w:pPr>
                        <w:tabs>
                          <w:tab w:val="left" w:pos="5284"/>
                        </w:tabs>
                        <w:spacing w:line="360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52439419</w:t>
                      </w:r>
                    </w:p>
                    <w:p w:rsidR="000E7D9D" w:rsidP="000E7D9D" w:rsidRDefault="0029138A" w14:paraId="7D11AD9F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A6288">
                        <w:rPr>
                          <w:b/>
                          <w:sz w:val="13"/>
                          <w:szCs w:val="13"/>
                        </w:rPr>
                        <w:t>Bijlagen</w:t>
                      </w:r>
                    </w:p>
                    <w:p w:rsidRPr="0029138A" w:rsidR="000E7D9D" w:rsidP="000E7D9D" w:rsidRDefault="000E7D9D" w14:paraId="2A3EB223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</w:rPr>
                      </w:pPr>
                    </w:p>
                    <w:p w:rsidRPr="0029138A" w:rsidR="000E7D9D" w:rsidP="000E7D9D" w:rsidRDefault="000E7D9D" w14:paraId="4244A87B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</w:rPr>
                      </w:pPr>
                    </w:p>
                    <w:p w:rsidRPr="0029138A" w:rsidR="000E7D9D" w:rsidP="000E7D9D" w:rsidRDefault="000E7D9D" w14:paraId="5F004043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Pr="00904C33" w:rsidR="00D57D9F" w:rsidSect="002F49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6741" w14:textId="77777777" w:rsidR="005F0738" w:rsidRDefault="0029138A">
      <w:r>
        <w:separator/>
      </w:r>
    </w:p>
    <w:p w14:paraId="5926DBCA" w14:textId="77777777" w:rsidR="005F0738" w:rsidRDefault="005F0738"/>
  </w:endnote>
  <w:endnote w:type="continuationSeparator" w:id="0">
    <w:p w14:paraId="74E3AE5E" w14:textId="77777777" w:rsidR="005F0738" w:rsidRDefault="0029138A">
      <w:r>
        <w:continuationSeparator/>
      </w:r>
    </w:p>
    <w:p w14:paraId="5DA53F3D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3E72" w14:textId="77777777" w:rsidR="00EF5B60" w:rsidRDefault="00EF5B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74C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75C1A" w14:paraId="27EEF1B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4F2F4B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7A3F4B1" w14:textId="7A8F563C" w:rsidR="002F71BB" w:rsidRPr="004C7E1D" w:rsidRDefault="0029138A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04C3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4BB8A91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75C1A" w14:paraId="7EE1CDD8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79D0168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D4BC56E" w14:textId="6D395E98" w:rsidR="00D17084" w:rsidRPr="004C7E1D" w:rsidRDefault="0029138A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C4C2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7A2E336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9859" w14:textId="77777777" w:rsidR="005F0738" w:rsidRDefault="0029138A">
      <w:r>
        <w:separator/>
      </w:r>
    </w:p>
    <w:p w14:paraId="45FC3538" w14:textId="77777777" w:rsidR="005F0738" w:rsidRDefault="005F0738"/>
  </w:footnote>
  <w:footnote w:type="continuationSeparator" w:id="0">
    <w:p w14:paraId="4BB58DC5" w14:textId="77777777" w:rsidR="005F0738" w:rsidRDefault="0029138A">
      <w:r>
        <w:continuationSeparator/>
      </w:r>
    </w:p>
    <w:p w14:paraId="0F0C9AA8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8EAC" w14:textId="77777777" w:rsidR="00EF5B60" w:rsidRDefault="00EF5B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75C1A" w14:paraId="34B9FFB3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64CA09A" w14:textId="77777777" w:rsidR="00527BD4" w:rsidRPr="00275984" w:rsidRDefault="00527BD4" w:rsidP="00BF4427">
          <w:pPr>
            <w:pStyle w:val="Huisstijl-Rubricering"/>
          </w:pPr>
        </w:p>
      </w:tc>
    </w:tr>
  </w:tbl>
  <w:p w14:paraId="5E93420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75C1A" w14:paraId="1F47456D" w14:textId="77777777" w:rsidTr="003B528D">
      <w:tc>
        <w:tcPr>
          <w:tcW w:w="2160" w:type="dxa"/>
          <w:shd w:val="clear" w:color="auto" w:fill="auto"/>
        </w:tcPr>
        <w:p w14:paraId="5258013F" w14:textId="77777777" w:rsidR="00FF7D29" w:rsidRPr="002F71BB" w:rsidRDefault="0029138A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1534A269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775C1A" w14:paraId="6F6193D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C3F31AE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0D71585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75C1A" w14:paraId="1E60D56D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76B5E6C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D123776" w14:textId="77777777" w:rsidR="00704845" w:rsidRDefault="0029138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1CC7B13" wp14:editId="7C9A7525">
                <wp:extent cx="2447925" cy="16573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E6AF17" w14:textId="77777777" w:rsidR="00483ECA" w:rsidRDefault="00483ECA" w:rsidP="00D037A9"/>
        <w:p w14:paraId="32D7DDB2" w14:textId="77777777" w:rsidR="005F2FA9" w:rsidRDefault="005F2FA9" w:rsidP="00082403"/>
      </w:tc>
    </w:tr>
  </w:tbl>
  <w:p w14:paraId="03E86F53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75C1A" w14:paraId="280DD12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7036386" w14:textId="77777777" w:rsidR="00527BD4" w:rsidRPr="00963440" w:rsidRDefault="0029138A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75C1A" w14:paraId="379B710A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51D142A" w14:textId="77777777" w:rsidR="00093ABC" w:rsidRPr="00963440" w:rsidRDefault="00093ABC" w:rsidP="00963440"/>
      </w:tc>
    </w:tr>
    <w:tr w:rsidR="00775C1A" w14:paraId="4B405EEA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14C680B" w14:textId="77777777" w:rsidR="00A604D3" w:rsidRPr="00963440" w:rsidRDefault="00A604D3" w:rsidP="003B6D32"/>
      </w:tc>
    </w:tr>
    <w:tr w:rsidR="00775C1A" w14:paraId="5BFC0BEE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F860694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53B75838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3BC0514F" w14:textId="77777777" w:rsidR="00892BA5" w:rsidRPr="00596D5A" w:rsidRDefault="0029138A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6F628732" w14:textId="77777777" w:rsidR="006F273B" w:rsidRDefault="006F273B" w:rsidP="00BC4AE3">
    <w:pPr>
      <w:pStyle w:val="Koptekst"/>
    </w:pPr>
  </w:p>
  <w:p w14:paraId="31E96BEC" w14:textId="77777777" w:rsidR="00153BD0" w:rsidRDefault="00153BD0" w:rsidP="00BC4AE3">
    <w:pPr>
      <w:pStyle w:val="Koptekst"/>
    </w:pPr>
  </w:p>
  <w:p w14:paraId="62DDFFCB" w14:textId="77777777" w:rsidR="0044605E" w:rsidRDefault="0044605E" w:rsidP="00BC4AE3">
    <w:pPr>
      <w:pStyle w:val="Koptekst"/>
    </w:pPr>
  </w:p>
  <w:p w14:paraId="79AAFE63" w14:textId="77777777" w:rsidR="0044605E" w:rsidRDefault="0044605E" w:rsidP="00BC4AE3">
    <w:pPr>
      <w:pStyle w:val="Koptekst"/>
    </w:pPr>
  </w:p>
  <w:p w14:paraId="2FEE0E8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62EB9E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A8291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76B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EC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AC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EE1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E1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450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4E3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C2C49B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8687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2427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E4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2A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E5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E6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A5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865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7330856">
    <w:abstractNumId w:val="10"/>
  </w:num>
  <w:num w:numId="2" w16cid:durableId="1566911847">
    <w:abstractNumId w:val="7"/>
  </w:num>
  <w:num w:numId="3" w16cid:durableId="363988233">
    <w:abstractNumId w:val="6"/>
  </w:num>
  <w:num w:numId="4" w16cid:durableId="766116407">
    <w:abstractNumId w:val="5"/>
  </w:num>
  <w:num w:numId="5" w16cid:durableId="1502088573">
    <w:abstractNumId w:val="4"/>
  </w:num>
  <w:num w:numId="6" w16cid:durableId="1386493863">
    <w:abstractNumId w:val="8"/>
  </w:num>
  <w:num w:numId="7" w16cid:durableId="1337538443">
    <w:abstractNumId w:val="3"/>
  </w:num>
  <w:num w:numId="8" w16cid:durableId="104887539">
    <w:abstractNumId w:val="2"/>
  </w:num>
  <w:num w:numId="9" w16cid:durableId="861213584">
    <w:abstractNumId w:val="1"/>
  </w:num>
  <w:num w:numId="10" w16cid:durableId="1615945986">
    <w:abstractNumId w:val="0"/>
  </w:num>
  <w:num w:numId="11" w16cid:durableId="1289386598">
    <w:abstractNumId w:val="9"/>
  </w:num>
  <w:num w:numId="12" w16cid:durableId="928538479">
    <w:abstractNumId w:val="11"/>
  </w:num>
  <w:num w:numId="13" w16cid:durableId="1649939541">
    <w:abstractNumId w:val="13"/>
  </w:num>
  <w:num w:numId="14" w16cid:durableId="140175391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66CBF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E7D9D"/>
    <w:rsid w:val="000F161D"/>
    <w:rsid w:val="000F1B4E"/>
    <w:rsid w:val="000F1FFF"/>
    <w:rsid w:val="00100203"/>
    <w:rsid w:val="00104B4D"/>
    <w:rsid w:val="001177B4"/>
    <w:rsid w:val="00121C56"/>
    <w:rsid w:val="00122CF9"/>
    <w:rsid w:val="00123704"/>
    <w:rsid w:val="001270C7"/>
    <w:rsid w:val="00132540"/>
    <w:rsid w:val="00135D0B"/>
    <w:rsid w:val="001377D4"/>
    <w:rsid w:val="00142E41"/>
    <w:rsid w:val="001475E9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38A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0BAE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2CE"/>
    <w:rsid w:val="005B5D8B"/>
    <w:rsid w:val="005C34E1"/>
    <w:rsid w:val="005C3FE0"/>
    <w:rsid w:val="005C4C2B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75C1A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04C33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2FC8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23B4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35F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6950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48EF"/>
    <w:rsid w:val="00CA6288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B60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56707"/>
  <w15:docId w15:val="{05F3B75D-625A-4697-981A-055B2A97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1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jksoverheid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ijksoverheid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567</ap:Characters>
  <ap:DocSecurity>0</ap:DocSecurity>
  <ap:Lines>31</ap:Lines>
  <ap:Paragraphs>19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2025-05-12T13:24:00.0000000Z</lastPrinted>
  <dcterms:created xsi:type="dcterms:W3CDTF">2025-05-12T15:20:00.0000000Z</dcterms:created>
  <dcterms:modified xsi:type="dcterms:W3CDTF">2025-05-12T15:20:00.0000000Z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o261ber</vt:lpwstr>
  </property>
  <property fmtid="{D5CDD505-2E9C-101B-9397-08002B2CF9AE}" pid="3" name="Author">
    <vt:lpwstr>o261ber</vt:lpwstr>
  </property>
  <property fmtid="{D5CDD505-2E9C-101B-9397-08002B2CF9AE}" pid="4" name="cs_objectid">
    <vt:lpwstr>52439419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Uitstelbrief schriftelijke vragen van de leden Boon en Van der Hoeff (beiden PVV) over antisemitisme en oproep tot  ingrijpen wegens wanbeheer</vt:lpwstr>
  </property>
  <property fmtid="{D5CDD505-2E9C-101B-9397-08002B2CF9AE}" pid="8" name="ocw_directie">
    <vt:lpwstr>HOENS/C</vt:lpwstr>
  </property>
  <property fmtid="{D5CDD505-2E9C-101B-9397-08002B2CF9AE}" pid="9" name="ocw_naw_adres">
    <vt:lpwstr>Postbus</vt:lpwstr>
  </property>
  <property fmtid="{D5CDD505-2E9C-101B-9397-08002B2CF9AE}" pid="10" name="ocw_naw_huisnr">
    <vt:lpwstr>20018</vt:lpwstr>
  </property>
  <property fmtid="{D5CDD505-2E9C-101B-9397-08002B2CF9AE}" pid="11" name="ocw_naw_naam">
    <vt:lpwstr/>
  </property>
  <property fmtid="{D5CDD505-2E9C-101B-9397-08002B2CF9AE}" pid="12" name="ocw_naw_org">
    <vt:lpwstr/>
  </property>
  <property fmtid="{D5CDD505-2E9C-101B-9397-08002B2CF9AE}" pid="13" name="ocw_naw_postc">
    <vt:lpwstr>2500 EA</vt:lpwstr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>De Voorzitter van de Tweede Kamer der Staten-Generaal</vt:lpwstr>
  </property>
  <property fmtid="{D5CDD505-2E9C-101B-9397-08002B2CF9AE}" pid="18" name="ocw_naw_woonplaats">
    <vt:lpwstr>Den Haag</vt:lpwstr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o261ber</vt:lpwstr>
  </property>
</Properties>
</file>