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032B486F" w14:textId="77777777">
      <w:pPr>
        <w:rPr>
          <w:szCs w:val="18"/>
        </w:rPr>
      </w:pPr>
    </w:p>
    <w:p w:rsidR="00F90A14" w:rsidP="00F90A14" w:rsidRDefault="00F90A14" w14:paraId="2E868884" w14:textId="5526A75E"/>
    <w:p w:rsidR="00DF2F97" w:rsidP="00DF2F97" w:rsidRDefault="00DF2F97" w14:paraId="1919914D" w14:textId="77777777">
      <w:pPr>
        <w:rPr>
          <w:szCs w:val="18"/>
        </w:rPr>
      </w:pPr>
      <w:r>
        <w:rPr>
          <w:szCs w:val="18"/>
        </w:rPr>
        <w:t>Geachte Voorzitter,</w:t>
      </w:r>
    </w:p>
    <w:p w:rsidR="00DF2F97" w:rsidP="00DF2F97" w:rsidRDefault="00DF2F97" w14:paraId="04E7E548" w14:textId="77777777">
      <w:pPr>
        <w:rPr>
          <w:szCs w:val="18"/>
        </w:rPr>
      </w:pPr>
    </w:p>
    <w:p w:rsidR="00DF2F97" w:rsidP="00DF2F97" w:rsidRDefault="00DF2F97" w14:paraId="4F53B85F" w14:textId="331C878F">
      <w:pPr>
        <w:rPr>
          <w:szCs w:val="18"/>
        </w:rPr>
      </w:pPr>
      <w:r>
        <w:rPr>
          <w:szCs w:val="18"/>
        </w:rPr>
        <w:t>Hierbij ontvangt u een Nota van Wijziging op het wetsvoorstel Wijziging begrotingsstaten van het</w:t>
      </w:r>
      <w:r w:rsidRPr="00A16F87">
        <w:rPr>
          <w:szCs w:val="18"/>
        </w:rPr>
        <w:t xml:space="preserve"> ministerie van Landbouw, </w:t>
      </w:r>
      <w:r>
        <w:rPr>
          <w:szCs w:val="18"/>
        </w:rPr>
        <w:t>Visserij, Voedselzekerheid</w:t>
      </w:r>
      <w:r w:rsidRPr="00A16F87">
        <w:rPr>
          <w:szCs w:val="18"/>
        </w:rPr>
        <w:t xml:space="preserve"> en </w:t>
      </w:r>
      <w:r>
        <w:rPr>
          <w:szCs w:val="18"/>
        </w:rPr>
        <w:t>Natuur</w:t>
      </w:r>
      <w:r w:rsidRPr="00A16F87">
        <w:rPr>
          <w:szCs w:val="18"/>
        </w:rPr>
        <w:t xml:space="preserve"> en het Diergezondheidsfonds</w:t>
      </w:r>
      <w:r>
        <w:rPr>
          <w:szCs w:val="18"/>
        </w:rPr>
        <w:t xml:space="preserve"> </w:t>
      </w:r>
      <w:r w:rsidRPr="00A16F87">
        <w:rPr>
          <w:szCs w:val="18"/>
        </w:rPr>
        <w:t>202</w:t>
      </w:r>
      <w:r w:rsidR="00D67150">
        <w:rPr>
          <w:szCs w:val="18"/>
        </w:rPr>
        <w:t>5</w:t>
      </w:r>
      <w:r w:rsidRPr="00A16F87">
        <w:rPr>
          <w:szCs w:val="18"/>
        </w:rPr>
        <w:t xml:space="preserve"> </w:t>
      </w:r>
      <w:r>
        <w:rPr>
          <w:szCs w:val="18"/>
        </w:rPr>
        <w:t>(wijziging samenhangende met de Voorjaarsnota) (Kamerstuk 36725 XIV nr. 1 en 2).</w:t>
      </w:r>
    </w:p>
    <w:p w:rsidR="001536B3" w:rsidP="00810C93" w:rsidRDefault="001536B3" w14:paraId="032AA823" w14:textId="77777777"/>
    <w:p w:rsidR="00584BAC" w:rsidP="00810C93" w:rsidRDefault="00F41703" w14:paraId="374C5D57" w14:textId="1C6233DD">
      <w:r>
        <w:t>H</w:t>
      </w:r>
      <w:r w:rsidR="00000000">
        <w:t>oogachtend,</w:t>
      </w:r>
    </w:p>
    <w:p w:rsidRPr="00EC58D9" w:rsidR="00F71F9E" w:rsidP="007255FC" w:rsidRDefault="00F71F9E" w14:paraId="07A5A2DC" w14:textId="77777777"/>
    <w:p w:rsidRPr="00EC58D9" w:rsidR="007239A1" w:rsidP="007255FC" w:rsidRDefault="007239A1" w14:paraId="786573A3" w14:textId="77777777"/>
    <w:p w:rsidRPr="00EC58D9" w:rsidR="007239A1" w:rsidP="007255FC" w:rsidRDefault="007239A1" w14:paraId="67122A60" w14:textId="77777777"/>
    <w:p w:rsidRPr="006A15A5" w:rsidR="007239A1" w:rsidP="007255FC" w:rsidRDefault="00000000" w14:paraId="3EF08FF3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000000" w14:paraId="2DCF2669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7F014868" w14:textId="77777777"/>
    <w:p w:rsidR="00144B73" w:rsidP="00810C93" w:rsidRDefault="00144B73" w14:paraId="6F43BBCF" w14:textId="77777777"/>
    <w:p w:rsidRPr="00144B73" w:rsidR="00144B73" w:rsidP="00810C93" w:rsidRDefault="00144B73" w14:paraId="1488E21F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5498F" w14:textId="77777777" w:rsidR="00215C69" w:rsidRDefault="00215C69">
      <w:r>
        <w:separator/>
      </w:r>
    </w:p>
    <w:p w14:paraId="5263D7CD" w14:textId="77777777" w:rsidR="00215C69" w:rsidRDefault="00215C69"/>
  </w:endnote>
  <w:endnote w:type="continuationSeparator" w:id="0">
    <w:p w14:paraId="43864767" w14:textId="77777777" w:rsidR="00215C69" w:rsidRDefault="00215C69">
      <w:r>
        <w:continuationSeparator/>
      </w:r>
    </w:p>
    <w:p w14:paraId="116E195B" w14:textId="77777777" w:rsidR="00215C69" w:rsidRDefault="00215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558D" w14:textId="77777777" w:rsidR="00F41703" w:rsidRDefault="00F4170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D2E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41D33" w14:paraId="011C042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B6CBF1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5EA85CE" w14:textId="77777777" w:rsidR="00527BD4" w:rsidRPr="00645414" w:rsidRDefault="0000000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2AD74D1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41D33" w14:paraId="3979915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B38369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692D170" w14:textId="428A9276" w:rsidR="00527BD4" w:rsidRPr="00ED539E" w:rsidRDefault="0000000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F41703">
            <w:t>1</w:t>
          </w:r>
          <w:r w:rsidR="00144B73">
            <w:fldChar w:fldCharType="end"/>
          </w:r>
        </w:p>
      </w:tc>
    </w:tr>
  </w:tbl>
  <w:p w14:paraId="07C8FC9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48FD63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BF8D" w14:textId="77777777" w:rsidR="00215C69" w:rsidRDefault="00215C69">
      <w:r>
        <w:separator/>
      </w:r>
    </w:p>
    <w:p w14:paraId="48B86C4C" w14:textId="77777777" w:rsidR="00215C69" w:rsidRDefault="00215C69"/>
  </w:footnote>
  <w:footnote w:type="continuationSeparator" w:id="0">
    <w:p w14:paraId="623DAE88" w14:textId="77777777" w:rsidR="00215C69" w:rsidRDefault="00215C69">
      <w:r>
        <w:continuationSeparator/>
      </w:r>
    </w:p>
    <w:p w14:paraId="735D8253" w14:textId="77777777" w:rsidR="00215C69" w:rsidRDefault="00215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3E8A" w14:textId="77777777" w:rsidR="00F41703" w:rsidRDefault="00F4170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41D33" w14:paraId="57BDDDA1" w14:textId="77777777" w:rsidTr="00A50CF6">
      <w:tc>
        <w:tcPr>
          <w:tcW w:w="2156" w:type="dxa"/>
          <w:shd w:val="clear" w:color="auto" w:fill="auto"/>
        </w:tcPr>
        <w:p w14:paraId="36683B76" w14:textId="77777777" w:rsidR="00527BD4" w:rsidRPr="005819CE" w:rsidRDefault="00000000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241D33" w14:paraId="6B2FB90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9EC596F" w14:textId="77777777" w:rsidR="00527BD4" w:rsidRPr="005819CE" w:rsidRDefault="00527BD4" w:rsidP="00A50CF6"/>
      </w:tc>
    </w:tr>
    <w:tr w:rsidR="00241D33" w14:paraId="0126402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0DA7393" w14:textId="77777777" w:rsidR="00527BD4" w:rsidRDefault="00000000" w:rsidP="003A5290">
          <w:pPr>
            <w:pStyle w:val="Huisstijl-Kopje"/>
          </w:pPr>
          <w:r>
            <w:t>Ons kenmerk</w:t>
          </w:r>
        </w:p>
        <w:p w14:paraId="7790980E" w14:textId="77777777" w:rsidR="00527BD4" w:rsidRPr="005819CE" w:rsidRDefault="00000000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98435102</w:t>
          </w:r>
        </w:p>
      </w:tc>
    </w:tr>
  </w:tbl>
  <w:p w14:paraId="33771352" w14:textId="77777777" w:rsidR="00527BD4" w:rsidRDefault="00527BD4" w:rsidP="008C356D"/>
  <w:p w14:paraId="7A2D08C1" w14:textId="77777777" w:rsidR="00527BD4" w:rsidRPr="00740712" w:rsidRDefault="00527BD4" w:rsidP="008C356D"/>
  <w:p w14:paraId="2CB5C2E5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402A747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4D831B4" w14:textId="77777777" w:rsidR="00527BD4" w:rsidRDefault="00527BD4" w:rsidP="004F44C2"/>
  <w:p w14:paraId="74F770DF" w14:textId="77777777" w:rsidR="00527BD4" w:rsidRPr="00740712" w:rsidRDefault="00527BD4" w:rsidP="004F44C2"/>
  <w:p w14:paraId="53B21AD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41D33" w14:paraId="2DAB1D5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4D0707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B77CAC8" w14:textId="77777777" w:rsidR="00527BD4" w:rsidRDefault="00000000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6A53EBD" wp14:editId="3C64C049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9185C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1C5B76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41D33" w14:paraId="32A21F47" w14:textId="77777777" w:rsidTr="00A50CF6">
      <w:tc>
        <w:tcPr>
          <w:tcW w:w="2160" w:type="dxa"/>
          <w:shd w:val="clear" w:color="auto" w:fill="auto"/>
        </w:tcPr>
        <w:p w14:paraId="3918AB6D" w14:textId="77777777" w:rsidR="00527BD4" w:rsidRPr="005819CE" w:rsidRDefault="00000000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02754E5E" w14:textId="77777777" w:rsidR="00527BD4" w:rsidRPr="00BE5ED9" w:rsidRDefault="0000000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94C107D" w14:textId="77777777" w:rsidR="00EF495B" w:rsidRDefault="0000000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62168ED" w14:textId="77777777" w:rsidR="00556BEE" w:rsidRPr="005B3814" w:rsidRDefault="0000000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FBA8C37" w14:textId="629397C6" w:rsidR="00527BD4" w:rsidRPr="00F41703" w:rsidRDefault="0000000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241D33" w14:paraId="0337CF3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096C608" w14:textId="77777777" w:rsidR="00527BD4" w:rsidRPr="005819CE" w:rsidRDefault="00527BD4" w:rsidP="00A50CF6"/>
      </w:tc>
    </w:tr>
    <w:tr w:rsidR="00241D33" w14:paraId="72B78208" w14:textId="77777777" w:rsidTr="00A50CF6">
      <w:tc>
        <w:tcPr>
          <w:tcW w:w="2160" w:type="dxa"/>
          <w:shd w:val="clear" w:color="auto" w:fill="auto"/>
        </w:tcPr>
        <w:p w14:paraId="0F152E33" w14:textId="77777777" w:rsidR="000C0163" w:rsidRPr="005819CE" w:rsidRDefault="0000000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5656A87" w14:textId="6F705F15" w:rsidR="00527BD4" w:rsidRPr="005819CE" w:rsidRDefault="00000000" w:rsidP="00F41703">
          <w:pPr>
            <w:pStyle w:val="Huisstijl-Gegeven"/>
          </w:pPr>
          <w:r>
            <w:t>FEZ /</w:t>
          </w:r>
          <w:r w:rsidR="00486354">
            <w:t xml:space="preserve"> </w:t>
          </w:r>
          <w:r>
            <w:t>98435102</w:t>
          </w:r>
        </w:p>
        <w:p w14:paraId="5EB48C8A" w14:textId="77777777" w:rsidR="00527BD4" w:rsidRPr="005819CE" w:rsidRDefault="00527BD4" w:rsidP="00A50CF6">
          <w:pPr>
            <w:pStyle w:val="Huisstijl-Gegeven"/>
          </w:pPr>
        </w:p>
        <w:p w14:paraId="4F807F9F" w14:textId="77777777" w:rsidR="00527BD4" w:rsidRPr="005819CE" w:rsidRDefault="00000000" w:rsidP="00A50CF6">
          <w:pPr>
            <w:pStyle w:val="Huisstijl-Kopje"/>
          </w:pPr>
          <w:r>
            <w:t>Bijlage(n)</w:t>
          </w:r>
        </w:p>
        <w:p w14:paraId="0FACC969" w14:textId="77777777" w:rsidR="00527BD4" w:rsidRPr="005819CE" w:rsidRDefault="00000000" w:rsidP="00A50CF6">
          <w:pPr>
            <w:pStyle w:val="Huisstijl-Gegeven"/>
          </w:pPr>
          <w:r>
            <w:t>1</w:t>
          </w:r>
        </w:p>
      </w:tc>
    </w:tr>
  </w:tbl>
  <w:p w14:paraId="0504524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41D33" w14:paraId="484AAED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1D58B38" w14:textId="77777777" w:rsidR="00527BD4" w:rsidRPr="00BC3B53" w:rsidRDefault="0000000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41D33" w14:paraId="10B6C8AA" w14:textId="77777777" w:rsidTr="009E2051">
      <w:tc>
        <w:tcPr>
          <w:tcW w:w="7520" w:type="dxa"/>
          <w:gridSpan w:val="2"/>
          <w:shd w:val="clear" w:color="auto" w:fill="auto"/>
        </w:tcPr>
        <w:p w14:paraId="74237E72" w14:textId="77777777" w:rsidR="00527BD4" w:rsidRPr="00983E8F" w:rsidRDefault="00527BD4" w:rsidP="00A50CF6">
          <w:pPr>
            <w:pStyle w:val="Huisstijl-Rubricering"/>
          </w:pPr>
        </w:p>
      </w:tc>
    </w:tr>
    <w:tr w:rsidR="00241D33" w14:paraId="0385BD9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EF80EBE" w14:textId="77777777" w:rsidR="00F41703" w:rsidRDefault="00000000" w:rsidP="00A50CF6">
          <w:pPr>
            <w:pStyle w:val="Huisstijl-NAW"/>
          </w:pPr>
          <w:r>
            <w:t xml:space="preserve">De Voorzitter van de Tweede Kamer </w:t>
          </w:r>
        </w:p>
        <w:p w14:paraId="4F3CCEF0" w14:textId="1EFC4537" w:rsidR="00527BD4" w:rsidRDefault="00000000" w:rsidP="00A50CF6">
          <w:pPr>
            <w:pStyle w:val="Huisstijl-NAW"/>
          </w:pPr>
          <w:r>
            <w:t>der Staten-Generaal</w:t>
          </w:r>
        </w:p>
        <w:p w14:paraId="6ADBBB54" w14:textId="77777777" w:rsidR="00241D33" w:rsidRDefault="00000000">
          <w:pPr>
            <w:pStyle w:val="Huisstijl-NAW"/>
          </w:pPr>
          <w:r>
            <w:t>Prinses Irenestraat 6</w:t>
          </w:r>
        </w:p>
        <w:p w14:paraId="0AAE862C" w14:textId="5587F6DC" w:rsidR="00241D33" w:rsidRDefault="00000000">
          <w:pPr>
            <w:pStyle w:val="Huisstijl-NAW"/>
          </w:pPr>
          <w:r>
            <w:t xml:space="preserve">2595 BD </w:t>
          </w:r>
          <w:r w:rsidR="00F41703">
            <w:t xml:space="preserve"> DEN HAAG</w:t>
          </w:r>
        </w:p>
        <w:p w14:paraId="645DF4D0" w14:textId="77777777" w:rsidR="00241D33" w:rsidRDefault="00486354">
          <w:pPr>
            <w:pStyle w:val="Huisstijl-NAW"/>
          </w:pPr>
          <w:r>
            <w:t xml:space="preserve"> </w:t>
          </w:r>
        </w:p>
      </w:tc>
    </w:tr>
    <w:tr w:rsidR="00241D33" w14:paraId="0EADDE5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CC5E34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41D33" w14:paraId="26F7BB3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F374928" w14:textId="77777777" w:rsidR="00527BD4" w:rsidRPr="007709EF" w:rsidRDefault="0000000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6FE5B0C" w14:textId="36BD9A1A" w:rsidR="00527BD4" w:rsidRPr="007709EF" w:rsidRDefault="00DF2F97" w:rsidP="00A50CF6">
          <w:r>
            <w:t>25 april 2025</w:t>
          </w:r>
        </w:p>
      </w:tc>
    </w:tr>
    <w:tr w:rsidR="00241D33" w14:paraId="6375ADD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8D52CDB" w14:textId="77777777" w:rsidR="00527BD4" w:rsidRPr="007709EF" w:rsidRDefault="0000000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526902B" w14:textId="77777777" w:rsidR="00527BD4" w:rsidRPr="007709EF" w:rsidRDefault="00000000" w:rsidP="00A50CF6">
          <w:r>
            <w:t>Nota van Wijziging op de 1e suppletoire begroting 2025 LVVN</w:t>
          </w:r>
        </w:p>
      </w:tc>
    </w:tr>
  </w:tbl>
  <w:p w14:paraId="349A0FD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15A8F0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DCAF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27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CD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42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887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81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EF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1EA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9A8287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11E7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2F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6B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4A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942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0C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CB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386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1034775">
    <w:abstractNumId w:val="10"/>
  </w:num>
  <w:num w:numId="2" w16cid:durableId="1190409110">
    <w:abstractNumId w:val="7"/>
  </w:num>
  <w:num w:numId="3" w16cid:durableId="614680079">
    <w:abstractNumId w:val="6"/>
  </w:num>
  <w:num w:numId="4" w16cid:durableId="519049940">
    <w:abstractNumId w:val="5"/>
  </w:num>
  <w:num w:numId="5" w16cid:durableId="1772704651">
    <w:abstractNumId w:val="4"/>
  </w:num>
  <w:num w:numId="6" w16cid:durableId="1219367037">
    <w:abstractNumId w:val="8"/>
  </w:num>
  <w:num w:numId="7" w16cid:durableId="997029209">
    <w:abstractNumId w:val="3"/>
  </w:num>
  <w:num w:numId="8" w16cid:durableId="595408439">
    <w:abstractNumId w:val="2"/>
  </w:num>
  <w:num w:numId="9" w16cid:durableId="1694960945">
    <w:abstractNumId w:val="1"/>
  </w:num>
  <w:num w:numId="10" w16cid:durableId="1886678936">
    <w:abstractNumId w:val="0"/>
  </w:num>
  <w:num w:numId="11" w16cid:durableId="1450390302">
    <w:abstractNumId w:val="9"/>
  </w:num>
  <w:num w:numId="12" w16cid:durableId="903175940">
    <w:abstractNumId w:val="11"/>
  </w:num>
  <w:num w:numId="13" w16cid:durableId="1669677792">
    <w:abstractNumId w:val="13"/>
  </w:num>
  <w:num w:numId="14" w16cid:durableId="164319038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5C69"/>
    <w:rsid w:val="00217880"/>
    <w:rsid w:val="00222D66"/>
    <w:rsid w:val="00224A8A"/>
    <w:rsid w:val="00225022"/>
    <w:rsid w:val="002309A8"/>
    <w:rsid w:val="00236CFE"/>
    <w:rsid w:val="00241D33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A62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5676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1D0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44AA0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0745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E7B70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37762"/>
    <w:rsid w:val="00D516BE"/>
    <w:rsid w:val="00D5423B"/>
    <w:rsid w:val="00D54F4E"/>
    <w:rsid w:val="00D604B3"/>
    <w:rsid w:val="00D60BA4"/>
    <w:rsid w:val="00D62419"/>
    <w:rsid w:val="00D67150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2F97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703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C2F21"/>
  <w15:docId w15:val="{BEDCB445-67ED-4913-836E-A03EDBA2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2024-12-13T09:33:00.0000000Z</dcterms:created>
  <dcterms:modified xsi:type="dcterms:W3CDTF">2025-04-25T14:54:00.0000000Z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boestenm1</vt:lpwstr>
  </property>
  <property fmtid="{D5CDD505-2E9C-101B-9397-08002B2CF9AE}" pid="3" name="AUTHOR_ID">
    <vt:lpwstr>boestenm1</vt:lpwstr>
  </property>
  <property fmtid="{D5CDD505-2E9C-101B-9397-08002B2CF9AE}" pid="4" name="A_ADRES">
    <vt:lpwstr>De Voorzitter van de Tweede Kamer der Staten-Generaal
Prinses Irenestraat 6
2595 BD Den Haag
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Nota van Wijziging op de 1e suppletoire begroting 2025 LVVN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boestenm1</vt:lpwstr>
  </property>
  <property fmtid="{D5CDD505-2E9C-101B-9397-08002B2CF9AE}" pid="16" name="ContentTypeId">
    <vt:lpwstr>0x0101007967C526A2C9A44C9B0A42B28BD4F779</vt:lpwstr>
  </property>
</Properties>
</file>