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EE2A9D" w:rsidRDefault="00EE2A9D" w14:paraId="0D905903" w14:textId="77777777"/>
        <w:p w:rsidR="00241BB9" w:rsidRDefault="00000000" w14:paraId="75B37545" w14:textId="77777777">
          <w:pPr>
            <w:spacing w:line="240" w:lineRule="auto"/>
          </w:pPr>
        </w:p>
      </w:sdtContent>
    </w:sdt>
    <w:p w:rsidR="00CD5856" w:rsidRDefault="00CD5856" w14:paraId="00A6C637" w14:textId="77777777">
      <w:pPr>
        <w:spacing w:line="240" w:lineRule="auto"/>
      </w:pPr>
    </w:p>
    <w:p w:rsidR="00CD5856" w:rsidRDefault="00CD5856" w14:paraId="190EE00F" w14:textId="77777777"/>
    <w:p w:rsidR="00CD5856" w:rsidRDefault="00CD5856" w14:paraId="6AB65C24" w14:textId="77777777"/>
    <w:p w:rsidR="00CD5856" w:rsidRDefault="00CD5856" w14:paraId="70F9BB5C"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000000" w14:paraId="3795BEB2" w14:textId="77777777">
      <w:pPr>
        <w:pStyle w:val="Huisstijl-Aanhef"/>
      </w:pPr>
      <w:r>
        <w:t>Geachte voorzitter,</w:t>
      </w:r>
    </w:p>
    <w:p w:rsidR="00467775" w:rsidP="00467775" w:rsidRDefault="00000000" w14:paraId="06C17953" w14:textId="77777777">
      <w:pPr>
        <w:pStyle w:val="WitregelW1bodytekst"/>
      </w:pPr>
      <w:r>
        <w:t xml:space="preserve">Op 26 maart 2025 is bij uw Kamer aanhangig gemaakt het voorstel van Wet vervanging abonnementstarief </w:t>
      </w:r>
      <w:proofErr w:type="spellStart"/>
      <w:r>
        <w:t>Wmo</w:t>
      </w:r>
      <w:proofErr w:type="spellEnd"/>
      <w:r>
        <w:t xml:space="preserve"> 2015.</w:t>
      </w:r>
      <w:r>
        <w:rPr>
          <w:rStyle w:val="Voetnootmarkering"/>
          <w:rFonts w:eastAsia="Aptos" w:cs="Times New Roman"/>
        </w:rPr>
        <w:footnoteReference w:id="1"/>
      </w:r>
      <w:r>
        <w:t xml:space="preserve"> Dat wetsvoorstel schaft </w:t>
      </w:r>
      <w:r w:rsidRPr="006A2030">
        <w:t xml:space="preserve">het </w:t>
      </w:r>
      <w:r>
        <w:t xml:space="preserve">huidige </w:t>
      </w:r>
      <w:r w:rsidRPr="006A2030">
        <w:t xml:space="preserve">abonnementstarief </w:t>
      </w:r>
      <w:r w:rsidR="007E2C43">
        <w:t xml:space="preserve">in de </w:t>
      </w:r>
      <w:proofErr w:type="spellStart"/>
      <w:r w:rsidR="007E2C43">
        <w:t>Wmo</w:t>
      </w:r>
      <w:proofErr w:type="spellEnd"/>
      <w:r w:rsidR="007E2C43">
        <w:t xml:space="preserve"> 2015 </w:t>
      </w:r>
      <w:r>
        <w:t xml:space="preserve">af en vervangt deze </w:t>
      </w:r>
      <w:r w:rsidRPr="006A2030">
        <w:t>voor maatwerkvoorzieningen door een inkomens- en vermogensafhankelijke eigen bijdrage (</w:t>
      </w:r>
      <w:proofErr w:type="spellStart"/>
      <w:r w:rsidRPr="006A2030">
        <w:t>ivb</w:t>
      </w:r>
      <w:proofErr w:type="spellEnd"/>
      <w:r w:rsidRPr="006A2030">
        <w:t xml:space="preserve">). De </w:t>
      </w:r>
      <w:r>
        <w:t>vervanging</w:t>
      </w:r>
      <w:r w:rsidRPr="006A2030">
        <w:t xml:space="preserve"> van het abonnementstarief </w:t>
      </w:r>
      <w:r>
        <w:t xml:space="preserve">door </w:t>
      </w:r>
      <w:r w:rsidRPr="006A2030">
        <w:t xml:space="preserve">de </w:t>
      </w:r>
      <w:proofErr w:type="spellStart"/>
      <w:r w:rsidRPr="006A2030">
        <w:t>ivb</w:t>
      </w:r>
      <w:proofErr w:type="spellEnd"/>
      <w:r w:rsidRPr="006A2030">
        <w:t xml:space="preserve"> moet de aanzuigende werking </w:t>
      </w:r>
      <w:r>
        <w:t xml:space="preserve">van het abonnementstarief </w:t>
      </w:r>
      <w:r w:rsidRPr="006A2030">
        <w:t>grotendeels ongedaan maken en daarnaast het principe herstellen dat cliënten met een maatwerkvoorziening naar draagkracht een eigen bijdrage betalen voor de geleverde ondersteuning. Daardoor zal de beschikbaarheid van maatschappelijke ondersteuning beter gewaarborgd kunnen worden voor burgers die ondersteuning nodig hebben en niet zelf kunnen regelen en daardoor zijn aangewezen op gemeentelijke voorzieningen.</w:t>
      </w:r>
    </w:p>
    <w:p w:rsidR="00467775" w:rsidP="00467775" w:rsidRDefault="00467775" w14:paraId="475823A4" w14:textId="77777777"/>
    <w:p w:rsidR="00467775" w:rsidP="00467775" w:rsidRDefault="00000000" w14:paraId="1B5C3727" w14:textId="77777777">
      <w:r>
        <w:t xml:space="preserve">Het wetsvoorstel bevat de grondslag om de </w:t>
      </w:r>
      <w:proofErr w:type="spellStart"/>
      <w:r>
        <w:t>ivb</w:t>
      </w:r>
      <w:proofErr w:type="spellEnd"/>
      <w:r>
        <w:t xml:space="preserve"> verder uit te werken in een algemene maatregel van bestuur. De hoofdlijnen van die uitwerking zijn beschreven in de memorie van toelichting bij het wetsvoorstel. Bijgaand ontwerp van het Besluit vervanging abonnementstarief </w:t>
      </w:r>
      <w:proofErr w:type="spellStart"/>
      <w:r>
        <w:t>Wmo</w:t>
      </w:r>
      <w:proofErr w:type="spellEnd"/>
      <w:r>
        <w:t xml:space="preserve"> 2015 geeft een concreet beeld van de voorgenomen vormgeving van de </w:t>
      </w:r>
      <w:proofErr w:type="spellStart"/>
      <w:r>
        <w:t>ivb</w:t>
      </w:r>
      <w:proofErr w:type="spellEnd"/>
      <w:r>
        <w:t xml:space="preserve">. Hierin is reeds verwerkt de opbrengst van de bijbehorende </w:t>
      </w:r>
      <w:r w:rsidRPr="00CC62FD">
        <w:t>internetconsultatie</w:t>
      </w:r>
      <w:r>
        <w:t>, toetsing en advisering, die soms ook betrekking heeft op het wetsvoorstel.</w:t>
      </w:r>
      <w:r>
        <w:rPr>
          <w:rStyle w:val="Voetnootmarkering"/>
        </w:rPr>
        <w:footnoteReference w:id="2"/>
      </w:r>
      <w:r>
        <w:t xml:space="preserve"> Ik bied het ontwerp aan, zodat uw Kamer het kan betrekken bij de behandeling van het wetsvoorstel. Wellicht kan het ontwerp de behandeling van het wetsvoorstel vereenvoudigen doordat daarmee bij voorbaat een aantal vragen over de vormgeving van de </w:t>
      </w:r>
      <w:proofErr w:type="spellStart"/>
      <w:r>
        <w:t>ivb</w:t>
      </w:r>
      <w:proofErr w:type="spellEnd"/>
      <w:r>
        <w:t xml:space="preserve"> wordt beantwoord die naar aanleiding van het wetsvoorstel zouden kunnen opkomen.</w:t>
      </w:r>
    </w:p>
    <w:p w:rsidR="00467775" w:rsidP="00467775" w:rsidRDefault="00467775" w14:paraId="3BBC8E36" w14:textId="77777777"/>
    <w:p w:rsidR="002631DC" w:rsidP="00467775" w:rsidRDefault="002631DC" w14:paraId="57AD71B6" w14:textId="77777777"/>
    <w:p w:rsidRPr="008D59C5" w:rsidR="008D59C5" w:rsidP="00467775" w:rsidRDefault="00000000" w14:paraId="4BA88C8D" w14:textId="77777777">
      <w:r>
        <w:lastRenderedPageBreak/>
        <w:t xml:space="preserve">Ik vertrouw erop uw Kamer hiermee van dienst te zijn en zie uit naar een spoedige behandeling van het wetsvoorstel. Het is de bedoeling het wetsvoorstel per 1 januari 2027 in werking te laten treden. Daartoe dient het met het oog op de implementatietermijn </w:t>
      </w:r>
      <w:r w:rsidRPr="00E663BE">
        <w:t xml:space="preserve">uiterlijk 1 april 2026 </w:t>
      </w:r>
      <w:r>
        <w:t>in het Staatsblad g</w:t>
      </w:r>
      <w:r w:rsidRPr="00E663BE">
        <w:t>epublice</w:t>
      </w:r>
      <w:r>
        <w:t>e</w:t>
      </w:r>
      <w:r w:rsidRPr="00E663BE">
        <w:t>r</w:t>
      </w:r>
      <w:r>
        <w:t>d te word</w:t>
      </w:r>
      <w:r w:rsidRPr="00E663BE">
        <w:t>en</w:t>
      </w:r>
      <w:r w:rsidR="007B0898">
        <w:t>.</w:t>
      </w:r>
    </w:p>
    <w:p w:rsidRPr="008D59C5" w:rsidR="00334C45" w:rsidRDefault="00334C45" w14:paraId="1C24DC62" w14:textId="77777777"/>
    <w:p w:rsidRPr="009A31BF" w:rsidR="00CD5856" w:rsidRDefault="00000000" w14:paraId="4D27694D" w14:textId="77777777">
      <w:pPr>
        <w:pStyle w:val="Huisstijl-Slotzin"/>
      </w:pPr>
      <w:r>
        <w:t>Hoogachtend,</w:t>
      </w:r>
    </w:p>
    <w:p w:rsidR="00BC481F" w:rsidP="00463DBC" w:rsidRDefault="00BC481F" w14:paraId="7BFF96AC" w14:textId="77777777">
      <w:pPr>
        <w:spacing w:line="240" w:lineRule="auto"/>
        <w:rPr>
          <w:noProof/>
        </w:rPr>
      </w:pPr>
    </w:p>
    <w:p w:rsidR="002631DC" w:rsidP="00C62B6C" w:rsidRDefault="002631DC" w14:paraId="2F14002D" w14:textId="77777777">
      <w:pPr>
        <w:spacing w:line="240" w:lineRule="atLeast"/>
        <w:jc w:val="both"/>
      </w:pPr>
      <w:r>
        <w:t>de staatssecretaris Langdurige</w:t>
      </w:r>
    </w:p>
    <w:p w:rsidR="00C62B6C" w:rsidP="00C62B6C" w:rsidRDefault="00000000" w14:paraId="17442D50" w14:textId="3B603EA4">
      <w:pPr>
        <w:spacing w:line="240" w:lineRule="atLeast"/>
        <w:jc w:val="both"/>
        <w:rPr>
          <w:szCs w:val="18"/>
        </w:rPr>
      </w:pPr>
      <w:r>
        <w:t>en Maatschappelijke Zorg</w:t>
      </w:r>
      <w:r>
        <w:rPr>
          <w:szCs w:val="18"/>
        </w:rPr>
        <w:t>,</w:t>
      </w:r>
    </w:p>
    <w:p w:rsidRPr="007B6A41" w:rsidR="00C62B6C" w:rsidP="00C62B6C" w:rsidRDefault="00C62B6C" w14:paraId="2D8B0E09" w14:textId="77777777">
      <w:pPr>
        <w:spacing w:line="240" w:lineRule="atLeast"/>
        <w:rPr>
          <w:szCs w:val="18"/>
        </w:rPr>
      </w:pPr>
      <w:bookmarkStart w:name="bmkHandtekening" w:id="2"/>
    </w:p>
    <w:bookmarkEnd w:id="2"/>
    <w:p w:rsidR="00C62B6C" w:rsidP="00C62B6C" w:rsidRDefault="00000000" w14:paraId="4AA63D0B" w14:textId="77777777">
      <w:pPr>
        <w:spacing w:line="240" w:lineRule="atLeast"/>
      </w:pPr>
      <w:r>
        <w:cr/>
      </w:r>
      <w:r>
        <w:cr/>
      </w:r>
    </w:p>
    <w:p w:rsidR="002631DC" w:rsidP="00C62B6C" w:rsidRDefault="002631DC" w14:paraId="4AE3BC84" w14:textId="77777777">
      <w:pPr>
        <w:spacing w:line="240" w:lineRule="atLeast"/>
      </w:pPr>
    </w:p>
    <w:p w:rsidRPr="007B6A41" w:rsidR="002631DC" w:rsidP="00C62B6C" w:rsidRDefault="002631DC" w14:paraId="34BC2635" w14:textId="77777777">
      <w:pPr>
        <w:spacing w:line="240" w:lineRule="atLeast"/>
        <w:rPr>
          <w:szCs w:val="18"/>
        </w:rPr>
      </w:pPr>
    </w:p>
    <w:p w:rsidRPr="007B6A41" w:rsidR="00C62B6C" w:rsidP="00C62B6C" w:rsidRDefault="00000000" w14:paraId="6680BDAA" w14:textId="77777777">
      <w:pPr>
        <w:spacing w:line="240" w:lineRule="atLeast"/>
        <w:jc w:val="both"/>
        <w:rPr>
          <w:szCs w:val="18"/>
        </w:rPr>
      </w:pPr>
      <w:r>
        <w:t xml:space="preserve">Vicky </w:t>
      </w:r>
      <w:proofErr w:type="spellStart"/>
      <w:r>
        <w:t>Maeijer</w:t>
      </w:r>
      <w:proofErr w:type="spellEnd"/>
    </w:p>
    <w:p w:rsidR="00C95CA9" w:rsidRDefault="00C95CA9" w14:paraId="73F90775" w14:textId="77777777">
      <w:pPr>
        <w:spacing w:line="240" w:lineRule="auto"/>
        <w:rPr>
          <w:noProof/>
        </w:rPr>
      </w:pPr>
    </w:p>
    <w:p w:rsidR="00235AED" w:rsidP="00463DBC" w:rsidRDefault="00235AED" w14:paraId="33A01881"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0F817" w14:textId="77777777" w:rsidR="00477F6E" w:rsidRDefault="00477F6E">
      <w:pPr>
        <w:spacing w:line="240" w:lineRule="auto"/>
      </w:pPr>
      <w:r>
        <w:separator/>
      </w:r>
    </w:p>
  </w:endnote>
  <w:endnote w:type="continuationSeparator" w:id="0">
    <w:p w14:paraId="1063E764" w14:textId="77777777" w:rsidR="00477F6E" w:rsidRDefault="00477F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BBED" w14:textId="1E8F4CF8" w:rsidR="00DC7639" w:rsidRDefault="001F1D7E">
    <w:pPr>
      <w:pStyle w:val="Voettekst"/>
    </w:pPr>
    <w:r>
      <w:rPr>
        <w:noProof/>
        <w:lang w:val="en-US" w:eastAsia="en-US" w:bidi="ar-SA"/>
      </w:rPr>
      <mc:AlternateContent>
        <mc:Choice Requires="wps">
          <w:drawing>
            <wp:anchor distT="0" distB="0" distL="114300" distR="114300" simplePos="0" relativeHeight="251653120" behindDoc="0" locked="1" layoutInCell="1" allowOverlap="1" wp14:anchorId="67E82CA7" wp14:editId="44A58FED">
              <wp:simplePos x="0" y="0"/>
              <wp:positionH relativeFrom="page">
                <wp:posOffset>5922645</wp:posOffset>
              </wp:positionH>
              <wp:positionV relativeFrom="page">
                <wp:posOffset>10225405</wp:posOffset>
              </wp:positionV>
              <wp:extent cx="1259840" cy="185420"/>
              <wp:effectExtent l="7620" t="5080" r="8890" b="9525"/>
              <wp:wrapNone/>
              <wp:docPr id="4224446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1CE47EAD"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E82CA7"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1CE47EAD"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BCB32" w14:textId="77777777" w:rsidR="00477F6E" w:rsidRDefault="00477F6E">
      <w:pPr>
        <w:spacing w:line="240" w:lineRule="auto"/>
      </w:pPr>
      <w:r>
        <w:separator/>
      </w:r>
    </w:p>
  </w:footnote>
  <w:footnote w:type="continuationSeparator" w:id="0">
    <w:p w14:paraId="50B0A3BC" w14:textId="77777777" w:rsidR="00477F6E" w:rsidRDefault="00477F6E">
      <w:pPr>
        <w:spacing w:line="240" w:lineRule="auto"/>
      </w:pPr>
      <w:r>
        <w:continuationSeparator/>
      </w:r>
    </w:p>
  </w:footnote>
  <w:footnote w:id="1">
    <w:p w14:paraId="688A3DAE" w14:textId="77777777" w:rsidR="00467775" w:rsidRPr="00240658" w:rsidRDefault="00000000" w:rsidP="00467775">
      <w:pPr>
        <w:pStyle w:val="Voetnoottekst"/>
        <w:rPr>
          <w:sz w:val="16"/>
          <w:szCs w:val="16"/>
        </w:rPr>
      </w:pPr>
      <w:r w:rsidRPr="00240658">
        <w:rPr>
          <w:rStyle w:val="Voetnootmarkering"/>
          <w:sz w:val="16"/>
          <w:szCs w:val="16"/>
        </w:rPr>
        <w:footnoteRef/>
      </w:r>
      <w:r w:rsidRPr="00240658">
        <w:rPr>
          <w:sz w:val="16"/>
          <w:szCs w:val="16"/>
        </w:rPr>
        <w:t xml:space="preserve"> Kamerstukken II </w:t>
      </w:r>
      <w:r w:rsidRPr="00D052A2">
        <w:rPr>
          <w:sz w:val="16"/>
          <w:szCs w:val="16"/>
        </w:rPr>
        <w:t xml:space="preserve">2024/25, 36 713, </w:t>
      </w:r>
      <w:proofErr w:type="spellStart"/>
      <w:r w:rsidRPr="00D052A2">
        <w:rPr>
          <w:sz w:val="16"/>
          <w:szCs w:val="16"/>
        </w:rPr>
        <w:t>nrs</w:t>
      </w:r>
      <w:proofErr w:type="spellEnd"/>
      <w:r w:rsidRPr="00D052A2">
        <w:rPr>
          <w:sz w:val="16"/>
          <w:szCs w:val="16"/>
        </w:rPr>
        <w:t>. 1-2.</w:t>
      </w:r>
    </w:p>
  </w:footnote>
  <w:footnote w:id="2">
    <w:p w14:paraId="1A6D27F6" w14:textId="77777777" w:rsidR="00467775" w:rsidRPr="00A23677" w:rsidRDefault="00000000" w:rsidP="00467775">
      <w:pPr>
        <w:pStyle w:val="Voetnoottekst"/>
        <w:rPr>
          <w:sz w:val="16"/>
          <w:szCs w:val="16"/>
        </w:rPr>
      </w:pPr>
      <w:r w:rsidRPr="00A23677">
        <w:rPr>
          <w:rStyle w:val="Voetnootmarkering"/>
          <w:sz w:val="16"/>
          <w:szCs w:val="16"/>
        </w:rPr>
        <w:footnoteRef/>
      </w:r>
      <w:r w:rsidRPr="00A23677">
        <w:rPr>
          <w:sz w:val="16"/>
          <w:szCs w:val="16"/>
        </w:rPr>
        <w:t xml:space="preserve"> Zie </w:t>
      </w:r>
      <w:hyperlink r:id="rId1" w:history="1">
        <w:r w:rsidRPr="00D346D7">
          <w:rPr>
            <w:rStyle w:val="Hyperlink"/>
            <w:sz w:val="16"/>
            <w:szCs w:val="16"/>
          </w:rPr>
          <w:t>https://www.internetconsultatie.nl/besluitvervangingabonnementstarief/b1</w:t>
        </w:r>
      </w:hyperlink>
      <w:r w:rsidRPr="00A23677">
        <w:rPr>
          <w:sz w:val="16"/>
          <w:szCs w:val="16"/>
        </w:rPr>
        <w:t xml:space="preserve"> en </w:t>
      </w:r>
      <w:r>
        <w:rPr>
          <w:sz w:val="16"/>
          <w:szCs w:val="16"/>
        </w:rPr>
        <w:t xml:space="preserve">de </w:t>
      </w:r>
      <w:r w:rsidRPr="00A23677">
        <w:rPr>
          <w:sz w:val="16"/>
          <w:szCs w:val="16"/>
        </w:rPr>
        <w:t xml:space="preserve">bijgesloten </w:t>
      </w:r>
      <w:r>
        <w:rPr>
          <w:sz w:val="16"/>
          <w:szCs w:val="16"/>
        </w:rPr>
        <w:t xml:space="preserve">toetsen en </w:t>
      </w:r>
      <w:r w:rsidRPr="00A23677">
        <w:rPr>
          <w:sz w:val="16"/>
          <w:szCs w:val="16"/>
        </w:rPr>
        <w:t xml:space="preserve">adviezen van </w:t>
      </w:r>
      <w:r>
        <w:rPr>
          <w:sz w:val="16"/>
          <w:szCs w:val="16"/>
        </w:rPr>
        <w:t>het Adviescollege Toetsing Regeldruk, het CAK, het College voor de Rechten van de Mens, de Nederlandse Zorgautoriteit en de Vereniging van Nederlandse Gemeenten</w:t>
      </w:r>
      <w:r w:rsidRPr="00A23677">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A3BF3" w14:textId="1D9B0948" w:rsidR="00CD5856" w:rsidRDefault="001F1D7E">
    <w:pPr>
      <w:pStyle w:val="Koptekst"/>
    </w:pPr>
    <w:r>
      <w:rPr>
        <w:noProof/>
        <w:lang w:eastAsia="nl-NL" w:bidi="ar-SA"/>
      </w:rPr>
      <mc:AlternateContent>
        <mc:Choice Requires="wps">
          <w:drawing>
            <wp:anchor distT="0" distB="0" distL="114300" distR="114300" simplePos="0" relativeHeight="251657216" behindDoc="0" locked="0" layoutInCell="1" allowOverlap="1" wp14:anchorId="58222B4D" wp14:editId="135E2416">
              <wp:simplePos x="0" y="0"/>
              <wp:positionH relativeFrom="page">
                <wp:posOffset>1011555</wp:posOffset>
              </wp:positionH>
              <wp:positionV relativeFrom="page">
                <wp:posOffset>3769995</wp:posOffset>
              </wp:positionV>
              <wp:extent cx="4338320" cy="466725"/>
              <wp:effectExtent l="11430" t="7620" r="12700" b="11430"/>
              <wp:wrapNone/>
              <wp:docPr id="12092143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320" cy="466725"/>
                      </a:xfrm>
                      <a:prstGeom prst="rect">
                        <a:avLst/>
                      </a:prstGeom>
                      <a:solidFill>
                        <a:srgbClr val="FFFFFF"/>
                      </a:solidFill>
                      <a:ln w="9525">
                        <a:solidFill>
                          <a:srgbClr val="FFFFFF"/>
                        </a:solidFill>
                        <a:miter lim="800000"/>
                        <a:headEnd/>
                        <a:tailEnd/>
                      </a:ln>
                    </wps:spPr>
                    <wps:txbx>
                      <w:txbxContent>
                        <w:p w14:paraId="473251F3" w14:textId="6C689AD6" w:rsidR="00CD5856" w:rsidRDefault="00000000">
                          <w:pPr>
                            <w:pStyle w:val="Huisstijl-Datumenbetreft"/>
                            <w:tabs>
                              <w:tab w:val="clear" w:pos="737"/>
                              <w:tab w:val="left" w:pos="-5954"/>
                              <w:tab w:val="left" w:pos="-5670"/>
                              <w:tab w:val="left" w:pos="1134"/>
                            </w:tabs>
                          </w:pPr>
                          <w:r>
                            <w:t>Datum</w:t>
                          </w:r>
                          <w:r w:rsidR="00E1490C">
                            <w:tab/>
                          </w:r>
                          <w:r w:rsidR="00121B5C">
                            <w:t>25 april 2025</w:t>
                          </w:r>
                        </w:p>
                        <w:p w14:paraId="707EB250" w14:textId="77777777" w:rsidR="00CD5856" w:rsidRDefault="00000000">
                          <w:pPr>
                            <w:pStyle w:val="Huisstijl-Datumenbetreft"/>
                            <w:tabs>
                              <w:tab w:val="clear" w:pos="737"/>
                              <w:tab w:val="left" w:pos="-5954"/>
                              <w:tab w:val="left" w:pos="-5670"/>
                              <w:tab w:val="left" w:pos="1134"/>
                            </w:tabs>
                          </w:pPr>
                          <w:r>
                            <w:t>Betreft</w:t>
                          </w:r>
                          <w:r w:rsidR="00E1490C">
                            <w:tab/>
                          </w:r>
                          <w:r w:rsidR="007B0898">
                            <w:t xml:space="preserve">Ontwerp Besluit vervanging abonnementstarief </w:t>
                          </w:r>
                          <w:proofErr w:type="spellStart"/>
                          <w:r w:rsidR="007B0898">
                            <w:t>Wmo</w:t>
                          </w:r>
                          <w:proofErr w:type="spellEnd"/>
                          <w:r w:rsidR="007B0898">
                            <w:t xml:space="preserve"> 2015</w:t>
                          </w:r>
                        </w:p>
                        <w:p w14:paraId="478B9B80"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8222B4D" id="_x0000_t202" coordsize="21600,21600" o:spt="202" path="m,l,21600r21600,l21600,xe">
              <v:stroke joinstyle="miter"/>
              <v:path gradientshapeok="t" o:connecttype="rect"/>
            </v:shapetype>
            <v:shape id="Text Box 29" o:spid="_x0000_s1026" type="#_x0000_t202" style="position:absolute;margin-left:79.65pt;margin-top:296.85pt;width:341.6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" strokecolor="white">
              <v:textbox style="mso-fit-shape-to-text:t" inset="0,0,0,0">
                <w:txbxContent>
                  <w:p w14:paraId="473251F3" w14:textId="6C689AD6" w:rsidR="00CD5856" w:rsidRDefault="00000000">
                    <w:pPr>
                      <w:pStyle w:val="Huisstijl-Datumenbetreft"/>
                      <w:tabs>
                        <w:tab w:val="clear" w:pos="737"/>
                        <w:tab w:val="left" w:pos="-5954"/>
                        <w:tab w:val="left" w:pos="-5670"/>
                        <w:tab w:val="left" w:pos="1134"/>
                      </w:tabs>
                    </w:pPr>
                    <w:r>
                      <w:t>Datum</w:t>
                    </w:r>
                    <w:r w:rsidR="00E1490C">
                      <w:tab/>
                    </w:r>
                    <w:r w:rsidR="00121B5C">
                      <w:t>25 april 2025</w:t>
                    </w:r>
                  </w:p>
                  <w:p w14:paraId="707EB250" w14:textId="77777777" w:rsidR="00CD5856" w:rsidRDefault="00000000">
                    <w:pPr>
                      <w:pStyle w:val="Huisstijl-Datumenbetreft"/>
                      <w:tabs>
                        <w:tab w:val="clear" w:pos="737"/>
                        <w:tab w:val="left" w:pos="-5954"/>
                        <w:tab w:val="left" w:pos="-5670"/>
                        <w:tab w:val="left" w:pos="1134"/>
                      </w:tabs>
                    </w:pPr>
                    <w:r>
                      <w:t>Betreft</w:t>
                    </w:r>
                    <w:r w:rsidR="00E1490C">
                      <w:tab/>
                    </w:r>
                    <w:r w:rsidR="007B0898">
                      <w:t xml:space="preserve">Ontwerp Besluit vervanging abonnementstarief </w:t>
                    </w:r>
                    <w:proofErr w:type="spellStart"/>
                    <w:r w:rsidR="007B0898">
                      <w:t>Wmo</w:t>
                    </w:r>
                    <w:proofErr w:type="spellEnd"/>
                    <w:r w:rsidR="007B0898">
                      <w:t xml:space="preserve"> 2015</w:t>
                    </w:r>
                  </w:p>
                  <w:p w14:paraId="478B9B80" w14:textId="77777777" w:rsidR="00CD5856" w:rsidRDefault="00CD5856">
                    <w:pPr>
                      <w:pStyle w:val="Huisstijl-Datumenbetreft"/>
                      <w:tabs>
                        <w:tab w:val="left" w:pos="-5954"/>
                        <w:tab w:val="left" w:pos="-5670"/>
                      </w:tabs>
                    </w:pPr>
                  </w:p>
                </w:txbxContent>
              </v:textbox>
              <w10:wrap anchorx="page" anchory="page"/>
            </v:shape>
          </w:pict>
        </mc:Fallback>
      </mc:AlternateContent>
    </w:r>
    <w:r w:rsidR="007B0898">
      <w:rPr>
        <w:noProof/>
        <w:lang w:eastAsia="nl-NL" w:bidi="ar-SA"/>
      </w:rPr>
      <w:drawing>
        <wp:anchor distT="0" distB="0" distL="114300" distR="114300" simplePos="0" relativeHeight="251652096" behindDoc="1" locked="0" layoutInCell="1" allowOverlap="1" wp14:anchorId="31E40270" wp14:editId="133E57E2">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7B0898">
      <w:rPr>
        <w:noProof/>
        <w:lang w:eastAsia="nl-NL" w:bidi="ar-SA"/>
      </w:rPr>
      <w:drawing>
        <wp:anchor distT="0" distB="0" distL="114300" distR="114300" simplePos="0" relativeHeight="251651072" behindDoc="0" locked="0" layoutInCell="1" allowOverlap="1" wp14:anchorId="59BE40BB" wp14:editId="72C638A5">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58240" behindDoc="0" locked="0" layoutInCell="1" allowOverlap="1" wp14:anchorId="397815AB" wp14:editId="26935562">
              <wp:simplePos x="0" y="0"/>
              <wp:positionH relativeFrom="page">
                <wp:posOffset>5922645</wp:posOffset>
              </wp:positionH>
              <wp:positionV relativeFrom="page">
                <wp:posOffset>1965960</wp:posOffset>
              </wp:positionV>
              <wp:extent cx="1259840" cy="8009890"/>
              <wp:effectExtent l="7620" t="13335" r="8890" b="6350"/>
              <wp:wrapNone/>
              <wp:docPr id="80381396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B8AE42D" w14:textId="77777777" w:rsidR="00CD5856" w:rsidRDefault="00000000">
                          <w:pPr>
                            <w:pStyle w:val="Huisstijl-AfzendgegevensW1"/>
                          </w:pPr>
                          <w:r>
                            <w:t>Bezoekadres</w:t>
                          </w:r>
                        </w:p>
                        <w:p w14:paraId="3A6043E0" w14:textId="77777777" w:rsidR="00CD5856" w:rsidRDefault="00000000">
                          <w:pPr>
                            <w:pStyle w:val="Huisstijl-Afzendgegevens"/>
                          </w:pPr>
                          <w:r>
                            <w:t>Parnassusplein 5</w:t>
                          </w:r>
                        </w:p>
                        <w:p w14:paraId="1A18C4B0"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433E6562" w14:textId="77777777" w:rsidR="00CD5856" w:rsidRDefault="00000000">
                          <w:pPr>
                            <w:pStyle w:val="Huisstijl-Afzendgegevens"/>
                          </w:pPr>
                          <w:r w:rsidRPr="008D59C5">
                            <w:t>www.rijksoverheid.nl</w:t>
                          </w:r>
                        </w:p>
                        <w:p w14:paraId="4BC44B73" w14:textId="77777777" w:rsidR="00CD5856" w:rsidRDefault="00000000">
                          <w:pPr>
                            <w:pStyle w:val="Huisstijl-ReferentiegegevenskopW2"/>
                          </w:pPr>
                          <w:r w:rsidRPr="008D59C5">
                            <w:t>Kenmerk</w:t>
                          </w:r>
                        </w:p>
                        <w:p w14:paraId="448F555E" w14:textId="77777777" w:rsidR="00CD5856" w:rsidRDefault="00000000">
                          <w:pPr>
                            <w:pStyle w:val="Huisstijl-Referentiegegevens"/>
                          </w:pPr>
                          <w:bookmarkStart w:id="0" w:name="_Hlk117784077"/>
                          <w:r>
                            <w:t>4080341-1080729-DMO</w:t>
                          </w:r>
                        </w:p>
                        <w:bookmarkEnd w:id="0"/>
                        <w:p w14:paraId="49CAC1C7" w14:textId="77777777" w:rsidR="00CD5856" w:rsidRDefault="00000000">
                          <w:pPr>
                            <w:pStyle w:val="Huisstijl-ReferentiegegevenskopW1"/>
                          </w:pPr>
                          <w:r w:rsidRPr="008D59C5">
                            <w:t>Bijlage(n)</w:t>
                          </w:r>
                        </w:p>
                        <w:p w14:paraId="0278C5D7" w14:textId="77777777" w:rsidR="00C94388" w:rsidRDefault="00000000" w:rsidP="00C94388">
                          <w:pPr>
                            <w:pStyle w:val="Huisstijl-Referentiegegevens"/>
                            <w:numPr>
                              <w:ilvl w:val="0"/>
                              <w:numId w:val="2"/>
                            </w:numPr>
                            <w:ind w:left="284" w:hanging="218"/>
                          </w:pPr>
                          <w:r>
                            <w:t>Ontwerpbesluit</w:t>
                          </w:r>
                        </w:p>
                        <w:p w14:paraId="6E4A74B6" w14:textId="77777777" w:rsidR="00C94388" w:rsidRDefault="00000000" w:rsidP="00C94388">
                          <w:pPr>
                            <w:pStyle w:val="Huisstijl-Referentiegegevens"/>
                            <w:numPr>
                              <w:ilvl w:val="0"/>
                              <w:numId w:val="2"/>
                            </w:numPr>
                            <w:ind w:left="284" w:hanging="218"/>
                          </w:pPr>
                          <w:r>
                            <w:t>Nota van toelichting bij ontwerpbesluit</w:t>
                          </w:r>
                        </w:p>
                        <w:p w14:paraId="396C5F62" w14:textId="64DF5B37" w:rsidR="00C94388" w:rsidRPr="00C94388" w:rsidRDefault="00000000" w:rsidP="00C94388">
                          <w:pPr>
                            <w:pStyle w:val="Huisstijl-Referentiegegevens"/>
                            <w:numPr>
                              <w:ilvl w:val="0"/>
                              <w:numId w:val="2"/>
                            </w:numPr>
                            <w:ind w:left="284" w:hanging="218"/>
                          </w:pPr>
                          <w:r>
                            <w:t>Toetsen en adviezen</w:t>
                          </w:r>
                          <w:r w:rsidR="00DF422E">
                            <w:t xml:space="preserve"> (11)</w:t>
                          </w:r>
                        </w:p>
                        <w:p w14:paraId="0D940759" w14:textId="77777777" w:rsidR="00215CB5" w:rsidRDefault="00215CB5">
                          <w:pPr>
                            <w:pStyle w:val="Huisstijl-ReferentiegegevenskopW1"/>
                          </w:pPr>
                        </w:p>
                        <w:p w14:paraId="02EAA585" w14:textId="77777777" w:rsidR="00CD5856" w:rsidRDefault="00000000">
                          <w:pPr>
                            <w:pStyle w:val="Huisstijl-ReferentiegegevenskopW1"/>
                          </w:pPr>
                          <w:r>
                            <w:t>Kenmerk afzender</w:t>
                          </w:r>
                        </w:p>
                        <w:p w14:paraId="7EDC9E07" w14:textId="77777777" w:rsidR="00CD5856" w:rsidRDefault="00CD5856">
                          <w:pPr>
                            <w:pStyle w:val="Huisstijl-Referentiegegevens"/>
                          </w:pPr>
                        </w:p>
                        <w:p w14:paraId="70A77405" w14:textId="77777777" w:rsidR="00CD5856" w:rsidRDefault="00000000">
                          <w:pPr>
                            <w:pStyle w:val="Huisstijl-Algemenevoorwaarden"/>
                          </w:pPr>
                          <w:r>
                            <w:t>Correspondentie uitsluitend richten aan het retouradres met vermelding van de datum en het kenmerk van deze brief.</w:t>
                          </w:r>
                        </w:p>
                        <w:p w14:paraId="631ACFF0"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7815AB" id="Text Box 30" o:spid="_x0000_s1027"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" strokecolor="white">
              <v:textbox inset="0,0,0,0">
                <w:txbxContent>
                  <w:p w14:paraId="1B8AE42D" w14:textId="77777777" w:rsidR="00CD5856" w:rsidRDefault="00000000">
                    <w:pPr>
                      <w:pStyle w:val="Huisstijl-AfzendgegevensW1"/>
                    </w:pPr>
                    <w:r>
                      <w:t>Bezoekadres</w:t>
                    </w:r>
                  </w:p>
                  <w:p w14:paraId="3A6043E0" w14:textId="77777777" w:rsidR="00CD5856" w:rsidRDefault="00000000">
                    <w:pPr>
                      <w:pStyle w:val="Huisstijl-Afzendgegevens"/>
                    </w:pPr>
                    <w:r>
                      <w:t>Parnassusplein 5</w:t>
                    </w:r>
                  </w:p>
                  <w:p w14:paraId="1A18C4B0"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433E6562" w14:textId="77777777" w:rsidR="00CD5856" w:rsidRDefault="00000000">
                    <w:pPr>
                      <w:pStyle w:val="Huisstijl-Afzendgegevens"/>
                    </w:pPr>
                    <w:r w:rsidRPr="008D59C5">
                      <w:t>www.rijksoverheid.nl</w:t>
                    </w:r>
                  </w:p>
                  <w:p w14:paraId="4BC44B73" w14:textId="77777777" w:rsidR="00CD5856" w:rsidRDefault="00000000">
                    <w:pPr>
                      <w:pStyle w:val="Huisstijl-ReferentiegegevenskopW2"/>
                    </w:pPr>
                    <w:r w:rsidRPr="008D59C5">
                      <w:t>Kenmerk</w:t>
                    </w:r>
                  </w:p>
                  <w:p w14:paraId="448F555E" w14:textId="77777777" w:rsidR="00CD5856" w:rsidRDefault="00000000">
                    <w:pPr>
                      <w:pStyle w:val="Huisstijl-Referentiegegevens"/>
                    </w:pPr>
                    <w:bookmarkStart w:id="1" w:name="_Hlk117784077"/>
                    <w:r>
                      <w:t>4080341-1080729-DMO</w:t>
                    </w:r>
                  </w:p>
                  <w:bookmarkEnd w:id="1"/>
                  <w:p w14:paraId="49CAC1C7" w14:textId="77777777" w:rsidR="00CD5856" w:rsidRDefault="00000000">
                    <w:pPr>
                      <w:pStyle w:val="Huisstijl-ReferentiegegevenskopW1"/>
                    </w:pPr>
                    <w:r w:rsidRPr="008D59C5">
                      <w:t>Bijlage(n)</w:t>
                    </w:r>
                  </w:p>
                  <w:p w14:paraId="0278C5D7" w14:textId="77777777" w:rsidR="00C94388" w:rsidRDefault="00000000" w:rsidP="00C94388">
                    <w:pPr>
                      <w:pStyle w:val="Huisstijl-Referentiegegevens"/>
                      <w:numPr>
                        <w:ilvl w:val="0"/>
                        <w:numId w:val="2"/>
                      </w:numPr>
                      <w:ind w:left="284" w:hanging="218"/>
                    </w:pPr>
                    <w:r>
                      <w:t>Ontwerpbesluit</w:t>
                    </w:r>
                  </w:p>
                  <w:p w14:paraId="6E4A74B6" w14:textId="77777777" w:rsidR="00C94388" w:rsidRDefault="00000000" w:rsidP="00C94388">
                    <w:pPr>
                      <w:pStyle w:val="Huisstijl-Referentiegegevens"/>
                      <w:numPr>
                        <w:ilvl w:val="0"/>
                        <w:numId w:val="2"/>
                      </w:numPr>
                      <w:ind w:left="284" w:hanging="218"/>
                    </w:pPr>
                    <w:r>
                      <w:t>Nota van toelichting bij ontwerpbesluit</w:t>
                    </w:r>
                  </w:p>
                  <w:p w14:paraId="396C5F62" w14:textId="64DF5B37" w:rsidR="00C94388" w:rsidRPr="00C94388" w:rsidRDefault="00000000" w:rsidP="00C94388">
                    <w:pPr>
                      <w:pStyle w:val="Huisstijl-Referentiegegevens"/>
                      <w:numPr>
                        <w:ilvl w:val="0"/>
                        <w:numId w:val="2"/>
                      </w:numPr>
                      <w:ind w:left="284" w:hanging="218"/>
                    </w:pPr>
                    <w:r>
                      <w:t>Toetsen en adviezen</w:t>
                    </w:r>
                    <w:r w:rsidR="00DF422E">
                      <w:t xml:space="preserve"> (11)</w:t>
                    </w:r>
                  </w:p>
                  <w:p w14:paraId="0D940759" w14:textId="77777777" w:rsidR="00215CB5" w:rsidRDefault="00215CB5">
                    <w:pPr>
                      <w:pStyle w:val="Huisstijl-ReferentiegegevenskopW1"/>
                    </w:pPr>
                  </w:p>
                  <w:p w14:paraId="02EAA585" w14:textId="77777777" w:rsidR="00CD5856" w:rsidRDefault="00000000">
                    <w:pPr>
                      <w:pStyle w:val="Huisstijl-ReferentiegegevenskopW1"/>
                    </w:pPr>
                    <w:r>
                      <w:t>Kenmerk afzender</w:t>
                    </w:r>
                  </w:p>
                  <w:p w14:paraId="7EDC9E07" w14:textId="77777777" w:rsidR="00CD5856" w:rsidRDefault="00CD5856">
                    <w:pPr>
                      <w:pStyle w:val="Huisstijl-Referentiegegevens"/>
                    </w:pPr>
                  </w:p>
                  <w:p w14:paraId="70A77405" w14:textId="77777777" w:rsidR="00CD5856" w:rsidRDefault="00000000">
                    <w:pPr>
                      <w:pStyle w:val="Huisstijl-Algemenevoorwaarden"/>
                    </w:pPr>
                    <w:r>
                      <w:t>Correspondentie uitsluitend richten aan het retouradres met vermelding van de datum en het kenmerk van deze brief.</w:t>
                    </w:r>
                  </w:p>
                  <w:p w14:paraId="631ACFF0" w14:textId="77777777" w:rsidR="00CD5856" w:rsidRDefault="00CD5856"/>
                </w:txbxContent>
              </v:textbox>
              <w10:wrap anchorx="page" anchory="page"/>
            </v:shape>
          </w:pict>
        </mc:Fallback>
      </mc:AlternateContent>
    </w:r>
    <w:r>
      <w:rPr>
        <w:noProof/>
        <w:lang w:eastAsia="nl-NL" w:bidi="ar-SA"/>
      </w:rPr>
      <mc:AlternateContent>
        <mc:Choice Requires="wps">
          <w:drawing>
            <wp:anchor distT="0" distB="0" distL="114300" distR="114300" simplePos="0" relativeHeight="251656192" behindDoc="0" locked="0" layoutInCell="1" allowOverlap="1" wp14:anchorId="4EE4012F" wp14:editId="16F36061">
              <wp:simplePos x="0" y="0"/>
              <wp:positionH relativeFrom="page">
                <wp:posOffset>1008380</wp:posOffset>
              </wp:positionH>
              <wp:positionV relativeFrom="page">
                <wp:posOffset>3384550</wp:posOffset>
              </wp:positionV>
              <wp:extent cx="4104005" cy="179705"/>
              <wp:effectExtent l="8255" t="12700" r="12065" b="7620"/>
              <wp:wrapNone/>
              <wp:docPr id="120647447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47504AF9"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E4012F"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47504AF9"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5168" behindDoc="0" locked="0" layoutInCell="1" allowOverlap="1" wp14:anchorId="1C0E4D88" wp14:editId="71DC6C17">
              <wp:simplePos x="0" y="0"/>
              <wp:positionH relativeFrom="page">
                <wp:posOffset>1008380</wp:posOffset>
              </wp:positionH>
              <wp:positionV relativeFrom="page">
                <wp:posOffset>1944370</wp:posOffset>
              </wp:positionV>
              <wp:extent cx="3347720" cy="1080135"/>
              <wp:effectExtent l="8255" t="10795" r="6350" b="13970"/>
              <wp:wrapNone/>
              <wp:docPr id="105750823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69115317"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E4D88"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69115317"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4144" behindDoc="0" locked="1" layoutInCell="1" allowOverlap="1" wp14:anchorId="6BC10BA2" wp14:editId="6C382AF8">
              <wp:simplePos x="0" y="0"/>
              <wp:positionH relativeFrom="page">
                <wp:posOffset>1008380</wp:posOffset>
              </wp:positionH>
              <wp:positionV relativeFrom="page">
                <wp:posOffset>1713865</wp:posOffset>
              </wp:positionV>
              <wp:extent cx="3590925" cy="144145"/>
              <wp:effectExtent l="8255" t="8890" r="10795" b="8890"/>
              <wp:wrapNone/>
              <wp:docPr id="306386828"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13FD7640"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C10BA2"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13FD7640"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2A46" w14:textId="1921B109" w:rsidR="00CD5856" w:rsidRDefault="001F1D7E">
    <w:pPr>
      <w:pStyle w:val="Koptekst"/>
    </w:pPr>
    <w:r>
      <w:rPr>
        <w:noProof/>
        <w:lang w:eastAsia="nl-NL" w:bidi="ar-SA"/>
      </w:rPr>
      <mc:AlternateContent>
        <mc:Choice Requires="wps">
          <w:drawing>
            <wp:anchor distT="0" distB="0" distL="114300" distR="114300" simplePos="0" relativeHeight="251659264" behindDoc="0" locked="0" layoutInCell="1" allowOverlap="1" wp14:anchorId="5105E499" wp14:editId="2DDD2D5A">
              <wp:simplePos x="0" y="0"/>
              <wp:positionH relativeFrom="page">
                <wp:posOffset>5922645</wp:posOffset>
              </wp:positionH>
              <wp:positionV relativeFrom="page">
                <wp:posOffset>1936750</wp:posOffset>
              </wp:positionV>
              <wp:extent cx="1259840" cy="8009890"/>
              <wp:effectExtent l="7620" t="12700" r="8890" b="6985"/>
              <wp:wrapNone/>
              <wp:docPr id="17642616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92E2EB8" w14:textId="77777777" w:rsidR="00CD5856" w:rsidRDefault="00000000">
                          <w:pPr>
                            <w:pStyle w:val="Huisstijl-ReferentiegegevenskopW2"/>
                          </w:pPr>
                          <w:r w:rsidRPr="008D59C5">
                            <w:t>Kenmerk</w:t>
                          </w:r>
                        </w:p>
                        <w:p w14:paraId="1BC30F0E" w14:textId="77777777" w:rsidR="00C95CA9" w:rsidRPr="00C95CA9" w:rsidRDefault="00000000" w:rsidP="00C95CA9">
                          <w:pPr>
                            <w:pStyle w:val="Huisstijl-Referentiegegevens"/>
                          </w:pPr>
                          <w:r w:rsidRPr="00C95CA9">
                            <w:t>4080341-1080729-DMO</w:t>
                          </w:r>
                        </w:p>
                        <w:p w14:paraId="25254722"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05E499"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192E2EB8" w14:textId="77777777" w:rsidR="00CD5856" w:rsidRDefault="00000000">
                    <w:pPr>
                      <w:pStyle w:val="Huisstijl-ReferentiegegevenskopW2"/>
                    </w:pPr>
                    <w:r w:rsidRPr="008D59C5">
                      <w:t>Kenmerk</w:t>
                    </w:r>
                  </w:p>
                  <w:p w14:paraId="1BC30F0E" w14:textId="77777777" w:rsidR="00C95CA9" w:rsidRPr="00C95CA9" w:rsidRDefault="00000000" w:rsidP="00C95CA9">
                    <w:pPr>
                      <w:pStyle w:val="Huisstijl-Referentiegegevens"/>
                    </w:pPr>
                    <w:r w:rsidRPr="00C95CA9">
                      <w:t>4080341-1080729-DMO</w:t>
                    </w:r>
                  </w:p>
                  <w:p w14:paraId="25254722"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6A1FAAEE" wp14:editId="15341E7C">
              <wp:simplePos x="0" y="0"/>
              <wp:positionH relativeFrom="page">
                <wp:posOffset>5922645</wp:posOffset>
              </wp:positionH>
              <wp:positionV relativeFrom="page">
                <wp:posOffset>10225405</wp:posOffset>
              </wp:positionV>
              <wp:extent cx="1259840" cy="213995"/>
              <wp:effectExtent l="7620" t="5080" r="8890" b="9525"/>
              <wp:wrapNone/>
              <wp:docPr id="121582628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3E388BE5" w14:textId="4FAD301D"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7E2C43">
                            <w:fldChar w:fldCharType="begin"/>
                          </w:r>
                          <w:r>
                            <w:instrText xml:space="preserve"> SECTIONPAGES  \* Arabic  \* MERGEFORMAT </w:instrText>
                          </w:r>
                          <w:r w:rsidR="007E2C43">
                            <w:fldChar w:fldCharType="separate"/>
                          </w:r>
                          <w:r w:rsidR="00354BD7">
                            <w:rPr>
                              <w:noProof/>
                            </w:rPr>
                            <w:t>2</w:t>
                          </w:r>
                          <w:r w:rsidR="007E2C43">
                            <w:rPr>
                              <w:noProof/>
                            </w:rPr>
                            <w:fldChar w:fldCharType="end"/>
                          </w:r>
                        </w:p>
                        <w:p w14:paraId="1A5B9DE5" w14:textId="77777777" w:rsidR="00CD5856" w:rsidRDefault="00CD5856"/>
                        <w:p w14:paraId="47C51B87" w14:textId="77777777" w:rsidR="00CD5856" w:rsidRDefault="00CD5856">
                          <w:pPr>
                            <w:pStyle w:val="Huisstijl-Paginanummer"/>
                          </w:pPr>
                        </w:p>
                        <w:p w14:paraId="6FBDF2DD"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1FAAEE"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3E388BE5" w14:textId="4FAD301D"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7E2C43">
                      <w:fldChar w:fldCharType="begin"/>
                    </w:r>
                    <w:r>
                      <w:instrText xml:space="preserve"> SECTIONPAGES  \* Arabic  \* MERGEFORMAT </w:instrText>
                    </w:r>
                    <w:r w:rsidR="007E2C43">
                      <w:fldChar w:fldCharType="separate"/>
                    </w:r>
                    <w:r w:rsidR="00354BD7">
                      <w:rPr>
                        <w:noProof/>
                      </w:rPr>
                      <w:t>2</w:t>
                    </w:r>
                    <w:r w:rsidR="007E2C43">
                      <w:rPr>
                        <w:noProof/>
                      </w:rPr>
                      <w:fldChar w:fldCharType="end"/>
                    </w:r>
                  </w:p>
                  <w:p w14:paraId="1A5B9DE5" w14:textId="77777777" w:rsidR="00CD5856" w:rsidRDefault="00CD5856"/>
                  <w:p w14:paraId="47C51B87" w14:textId="77777777" w:rsidR="00CD5856" w:rsidRDefault="00CD5856">
                    <w:pPr>
                      <w:pStyle w:val="Huisstijl-Paginanummer"/>
                    </w:pPr>
                  </w:p>
                  <w:p w14:paraId="6FBDF2DD"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10AD" w14:textId="6CFD8998" w:rsidR="00CD5856" w:rsidRDefault="001F1D7E">
    <w:pPr>
      <w:pStyle w:val="Koptekst"/>
    </w:pPr>
    <w:r>
      <w:rPr>
        <w:noProof/>
        <w:lang w:eastAsia="nl-NL" w:bidi="ar-SA"/>
      </w:rPr>
      <mc:AlternateContent>
        <mc:Choice Requires="wps">
          <w:drawing>
            <wp:anchor distT="0" distB="0" distL="114300" distR="114300" simplePos="0" relativeHeight="251664384" behindDoc="0" locked="0" layoutInCell="1" allowOverlap="1" wp14:anchorId="5BED5522" wp14:editId="15A81A16">
              <wp:simplePos x="0" y="0"/>
              <wp:positionH relativeFrom="page">
                <wp:posOffset>1009650</wp:posOffset>
              </wp:positionH>
              <wp:positionV relativeFrom="page">
                <wp:posOffset>3768725</wp:posOffset>
              </wp:positionV>
              <wp:extent cx="4103370" cy="457200"/>
              <wp:effectExtent l="9525" t="6350" r="11430" b="12700"/>
              <wp:wrapTopAndBottom/>
              <wp:docPr id="83460999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59CB0D9A"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2631DC">
                                <w:t>26 juni 2014</w:t>
                              </w:r>
                            </w:sdtContent>
                          </w:sdt>
                        </w:p>
                        <w:p w14:paraId="5DD5A74F"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68805DC9"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BED5522"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59CB0D9A"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2631DC">
                          <w:t>26 juni 2014</w:t>
                        </w:r>
                      </w:sdtContent>
                    </w:sdt>
                  </w:p>
                  <w:p w14:paraId="5DD5A74F"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68805DC9"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3AE7F00A" wp14:editId="6EF07EAE">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1B38CB41" wp14:editId="6CDA41C5">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0C1A1583" wp14:editId="16CF054A">
              <wp:simplePos x="0" y="0"/>
              <wp:positionH relativeFrom="page">
                <wp:posOffset>5922645</wp:posOffset>
              </wp:positionH>
              <wp:positionV relativeFrom="page">
                <wp:posOffset>1964690</wp:posOffset>
              </wp:positionV>
              <wp:extent cx="1259840" cy="8009890"/>
              <wp:effectExtent l="7620" t="12065" r="8890" b="7620"/>
              <wp:wrapNone/>
              <wp:docPr id="179382321"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067B6F3" w14:textId="77777777" w:rsidR="00CD5856" w:rsidRDefault="00000000">
                          <w:pPr>
                            <w:pStyle w:val="Huisstijl-Afzendgegevens"/>
                          </w:pPr>
                          <w:r w:rsidRPr="008D59C5">
                            <w:t>Rijnstraat 50</w:t>
                          </w:r>
                        </w:p>
                        <w:p w14:paraId="75E23B60" w14:textId="77777777" w:rsidR="00CD5856" w:rsidRDefault="00000000">
                          <w:pPr>
                            <w:pStyle w:val="Huisstijl-Afzendgegevens"/>
                          </w:pPr>
                          <w:r w:rsidRPr="008D59C5">
                            <w:t>Den Haag</w:t>
                          </w:r>
                        </w:p>
                        <w:p w14:paraId="030CCD70" w14:textId="77777777" w:rsidR="00CD5856" w:rsidRDefault="00000000">
                          <w:pPr>
                            <w:pStyle w:val="Huisstijl-Afzendgegevens"/>
                          </w:pPr>
                          <w:r w:rsidRPr="008D59C5">
                            <w:t>www.rijksoverheid.nl</w:t>
                          </w:r>
                        </w:p>
                        <w:p w14:paraId="1D31E308" w14:textId="77777777" w:rsidR="00CD5856" w:rsidRDefault="00000000">
                          <w:pPr>
                            <w:pStyle w:val="Huisstijl-AfzendgegevenskopW1"/>
                          </w:pPr>
                          <w:r>
                            <w:t>Contactpersoon</w:t>
                          </w:r>
                        </w:p>
                        <w:p w14:paraId="1DDF7D3B" w14:textId="77777777" w:rsidR="00CD5856" w:rsidRDefault="00000000">
                          <w:pPr>
                            <w:pStyle w:val="Huisstijl-Afzendgegevens"/>
                          </w:pPr>
                          <w:r w:rsidRPr="008D59C5">
                            <w:t>ing. J.A. Ramlal</w:t>
                          </w:r>
                        </w:p>
                        <w:p w14:paraId="21D40A51" w14:textId="77777777" w:rsidR="00CD5856" w:rsidRDefault="00000000">
                          <w:pPr>
                            <w:pStyle w:val="Huisstijl-Afzendgegevens"/>
                          </w:pPr>
                          <w:r w:rsidRPr="008D59C5">
                            <w:t>ja.ramlal@minvws.nl</w:t>
                          </w:r>
                        </w:p>
                        <w:p w14:paraId="5E9C7CA5" w14:textId="77777777" w:rsidR="00CD5856" w:rsidRDefault="00000000">
                          <w:pPr>
                            <w:pStyle w:val="Huisstijl-ReferentiegegevenskopW2"/>
                          </w:pPr>
                          <w:r>
                            <w:t>Ons kenmerk</w:t>
                          </w:r>
                        </w:p>
                        <w:p w14:paraId="3466C120" w14:textId="77777777" w:rsidR="00CD5856" w:rsidRDefault="00000000">
                          <w:pPr>
                            <w:pStyle w:val="Huisstijl-Referentiegegevens"/>
                          </w:pPr>
                          <w:r>
                            <w:t>KENMERK</w:t>
                          </w:r>
                        </w:p>
                        <w:p w14:paraId="650BB3C7" w14:textId="77777777" w:rsidR="00CD5856" w:rsidRDefault="00000000">
                          <w:pPr>
                            <w:pStyle w:val="Huisstijl-ReferentiegegevenskopW1"/>
                          </w:pPr>
                          <w:r>
                            <w:t>Uw kenmerk</w:t>
                          </w:r>
                        </w:p>
                        <w:p w14:paraId="0CFCBA41" w14:textId="77777777" w:rsidR="00CD5856" w:rsidRDefault="00000000">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1A1583"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1067B6F3" w14:textId="77777777" w:rsidR="00CD5856" w:rsidRDefault="00000000">
                    <w:pPr>
                      <w:pStyle w:val="Huisstijl-Afzendgegevens"/>
                    </w:pPr>
                    <w:r w:rsidRPr="008D59C5">
                      <w:t>Rijnstraat 50</w:t>
                    </w:r>
                  </w:p>
                  <w:p w14:paraId="75E23B60" w14:textId="77777777" w:rsidR="00CD5856" w:rsidRDefault="00000000">
                    <w:pPr>
                      <w:pStyle w:val="Huisstijl-Afzendgegevens"/>
                    </w:pPr>
                    <w:r w:rsidRPr="008D59C5">
                      <w:t>Den Haag</w:t>
                    </w:r>
                  </w:p>
                  <w:p w14:paraId="030CCD70" w14:textId="77777777" w:rsidR="00CD5856" w:rsidRDefault="00000000">
                    <w:pPr>
                      <w:pStyle w:val="Huisstijl-Afzendgegevens"/>
                    </w:pPr>
                    <w:r w:rsidRPr="008D59C5">
                      <w:t>www.rijksoverheid.nl</w:t>
                    </w:r>
                  </w:p>
                  <w:p w14:paraId="1D31E308" w14:textId="77777777" w:rsidR="00CD5856" w:rsidRDefault="00000000">
                    <w:pPr>
                      <w:pStyle w:val="Huisstijl-AfzendgegevenskopW1"/>
                    </w:pPr>
                    <w:r>
                      <w:t>Contactpersoon</w:t>
                    </w:r>
                  </w:p>
                  <w:p w14:paraId="1DDF7D3B" w14:textId="77777777" w:rsidR="00CD5856" w:rsidRDefault="00000000">
                    <w:pPr>
                      <w:pStyle w:val="Huisstijl-Afzendgegevens"/>
                    </w:pPr>
                    <w:r w:rsidRPr="008D59C5">
                      <w:t>ing. J.A. Ramlal</w:t>
                    </w:r>
                  </w:p>
                  <w:p w14:paraId="21D40A51" w14:textId="77777777" w:rsidR="00CD5856" w:rsidRDefault="00000000">
                    <w:pPr>
                      <w:pStyle w:val="Huisstijl-Afzendgegevens"/>
                    </w:pPr>
                    <w:r w:rsidRPr="008D59C5">
                      <w:t>ja.ramlal@minvws.nl</w:t>
                    </w:r>
                  </w:p>
                  <w:p w14:paraId="5E9C7CA5" w14:textId="77777777" w:rsidR="00CD5856" w:rsidRDefault="00000000">
                    <w:pPr>
                      <w:pStyle w:val="Huisstijl-ReferentiegegevenskopW2"/>
                    </w:pPr>
                    <w:r>
                      <w:t>Ons kenmerk</w:t>
                    </w:r>
                  </w:p>
                  <w:p w14:paraId="3466C120" w14:textId="77777777" w:rsidR="00CD5856" w:rsidRDefault="00000000">
                    <w:pPr>
                      <w:pStyle w:val="Huisstijl-Referentiegegevens"/>
                    </w:pPr>
                    <w:r>
                      <w:t>KENMERK</w:t>
                    </w:r>
                  </w:p>
                  <w:p w14:paraId="650BB3C7" w14:textId="77777777" w:rsidR="00CD5856" w:rsidRDefault="00000000">
                    <w:pPr>
                      <w:pStyle w:val="Huisstijl-ReferentiegegevenskopW1"/>
                    </w:pPr>
                    <w:r>
                      <w:t>Uw kenmerk</w:t>
                    </w:r>
                  </w:p>
                  <w:p w14:paraId="0CFCBA41"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5FB7E847" wp14:editId="6420DF6C">
              <wp:simplePos x="0" y="0"/>
              <wp:positionH relativeFrom="page">
                <wp:posOffset>1008380</wp:posOffset>
              </wp:positionH>
              <wp:positionV relativeFrom="page">
                <wp:posOffset>1942465</wp:posOffset>
              </wp:positionV>
              <wp:extent cx="2988310" cy="1080135"/>
              <wp:effectExtent l="8255" t="8890" r="13335" b="6350"/>
              <wp:wrapNone/>
              <wp:docPr id="1918409542"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54FC982E"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B7E847"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54FC982E"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2D56D3A5" wp14:editId="3F12D058">
              <wp:simplePos x="0" y="0"/>
              <wp:positionH relativeFrom="page">
                <wp:posOffset>5922645</wp:posOffset>
              </wp:positionH>
              <wp:positionV relativeFrom="page">
                <wp:posOffset>10224770</wp:posOffset>
              </wp:positionV>
              <wp:extent cx="730885" cy="107950"/>
              <wp:effectExtent l="7620" t="13970" r="13970" b="11430"/>
              <wp:wrapNone/>
              <wp:docPr id="1546956900"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01A52784"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56D3A5"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01A52784"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77023156" wp14:editId="53F81ACF">
              <wp:simplePos x="0" y="0"/>
              <wp:positionH relativeFrom="page">
                <wp:posOffset>1008380</wp:posOffset>
              </wp:positionH>
              <wp:positionV relativeFrom="page">
                <wp:posOffset>3384550</wp:posOffset>
              </wp:positionV>
              <wp:extent cx="4104005" cy="179705"/>
              <wp:effectExtent l="8255" t="12700" r="12065" b="7620"/>
              <wp:wrapNone/>
              <wp:docPr id="916641280"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176F34FC"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023156"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176F34FC"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2A2BACA0" wp14:editId="4472B718">
              <wp:simplePos x="0" y="0"/>
              <wp:positionH relativeFrom="page">
                <wp:posOffset>1008380</wp:posOffset>
              </wp:positionH>
              <wp:positionV relativeFrom="page">
                <wp:posOffset>1715135</wp:posOffset>
              </wp:positionV>
              <wp:extent cx="3590925" cy="144145"/>
              <wp:effectExtent l="8255" t="10160" r="10795" b="7620"/>
              <wp:wrapNone/>
              <wp:docPr id="728879717"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47B7D038" w14:textId="77777777" w:rsidR="00CD5856" w:rsidRDefault="00000000">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BACA0"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47B7D038"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80048"/>
    <w:multiLevelType w:val="hybridMultilevel"/>
    <w:tmpl w:val="72BE6FFA"/>
    <w:lvl w:ilvl="0" w:tplc="699A9D4C">
      <w:numFmt w:val="bullet"/>
      <w:lvlText w:val="-"/>
      <w:lvlJc w:val="left"/>
      <w:pPr>
        <w:ind w:left="720" w:hanging="360"/>
      </w:pPr>
      <w:rPr>
        <w:rFonts w:ascii="Verdana" w:eastAsia="DejaVu Sans" w:hAnsi="Verdana" w:cs="Lohit Hindi" w:hint="default"/>
      </w:rPr>
    </w:lvl>
    <w:lvl w:ilvl="1" w:tplc="1A8CF192" w:tentative="1">
      <w:start w:val="1"/>
      <w:numFmt w:val="bullet"/>
      <w:lvlText w:val="o"/>
      <w:lvlJc w:val="left"/>
      <w:pPr>
        <w:ind w:left="1440" w:hanging="360"/>
      </w:pPr>
      <w:rPr>
        <w:rFonts w:ascii="Courier New" w:hAnsi="Courier New" w:cs="Courier New" w:hint="default"/>
      </w:rPr>
    </w:lvl>
    <w:lvl w:ilvl="2" w:tplc="11A2F1AA" w:tentative="1">
      <w:start w:val="1"/>
      <w:numFmt w:val="bullet"/>
      <w:lvlText w:val=""/>
      <w:lvlJc w:val="left"/>
      <w:pPr>
        <w:ind w:left="2160" w:hanging="360"/>
      </w:pPr>
      <w:rPr>
        <w:rFonts w:ascii="Wingdings" w:hAnsi="Wingdings" w:hint="default"/>
      </w:rPr>
    </w:lvl>
    <w:lvl w:ilvl="3" w:tplc="B3C8AADE" w:tentative="1">
      <w:start w:val="1"/>
      <w:numFmt w:val="bullet"/>
      <w:lvlText w:val=""/>
      <w:lvlJc w:val="left"/>
      <w:pPr>
        <w:ind w:left="2880" w:hanging="360"/>
      </w:pPr>
      <w:rPr>
        <w:rFonts w:ascii="Symbol" w:hAnsi="Symbol" w:hint="default"/>
      </w:rPr>
    </w:lvl>
    <w:lvl w:ilvl="4" w:tplc="89B69E2C" w:tentative="1">
      <w:start w:val="1"/>
      <w:numFmt w:val="bullet"/>
      <w:lvlText w:val="o"/>
      <w:lvlJc w:val="left"/>
      <w:pPr>
        <w:ind w:left="3600" w:hanging="360"/>
      </w:pPr>
      <w:rPr>
        <w:rFonts w:ascii="Courier New" w:hAnsi="Courier New" w:cs="Courier New" w:hint="default"/>
      </w:rPr>
    </w:lvl>
    <w:lvl w:ilvl="5" w:tplc="9CF27B4C" w:tentative="1">
      <w:start w:val="1"/>
      <w:numFmt w:val="bullet"/>
      <w:lvlText w:val=""/>
      <w:lvlJc w:val="left"/>
      <w:pPr>
        <w:ind w:left="4320" w:hanging="360"/>
      </w:pPr>
      <w:rPr>
        <w:rFonts w:ascii="Wingdings" w:hAnsi="Wingdings" w:hint="default"/>
      </w:rPr>
    </w:lvl>
    <w:lvl w:ilvl="6" w:tplc="83084024" w:tentative="1">
      <w:start w:val="1"/>
      <w:numFmt w:val="bullet"/>
      <w:lvlText w:val=""/>
      <w:lvlJc w:val="left"/>
      <w:pPr>
        <w:ind w:left="5040" w:hanging="360"/>
      </w:pPr>
      <w:rPr>
        <w:rFonts w:ascii="Symbol" w:hAnsi="Symbol" w:hint="default"/>
      </w:rPr>
    </w:lvl>
    <w:lvl w:ilvl="7" w:tplc="13F4F206" w:tentative="1">
      <w:start w:val="1"/>
      <w:numFmt w:val="bullet"/>
      <w:lvlText w:val="o"/>
      <w:lvlJc w:val="left"/>
      <w:pPr>
        <w:ind w:left="5760" w:hanging="360"/>
      </w:pPr>
      <w:rPr>
        <w:rFonts w:ascii="Courier New" w:hAnsi="Courier New" w:cs="Courier New" w:hint="default"/>
      </w:rPr>
    </w:lvl>
    <w:lvl w:ilvl="8" w:tplc="5E08B0BE" w:tentative="1">
      <w:start w:val="1"/>
      <w:numFmt w:val="bullet"/>
      <w:lvlText w:val=""/>
      <w:lvlJc w:val="left"/>
      <w:pPr>
        <w:ind w:left="6480" w:hanging="360"/>
      </w:pPr>
      <w:rPr>
        <w:rFonts w:ascii="Wingdings" w:hAnsi="Wingdings" w:hint="default"/>
      </w:rPr>
    </w:lvl>
  </w:abstractNum>
  <w:abstractNum w:abstractNumId="1" w15:restartNumberingAfterBreak="0">
    <w:nsid w:val="558A576F"/>
    <w:multiLevelType w:val="hybridMultilevel"/>
    <w:tmpl w:val="DB8AF5D4"/>
    <w:lvl w:ilvl="0" w:tplc="EFD8B664">
      <w:numFmt w:val="bullet"/>
      <w:lvlText w:val=""/>
      <w:lvlJc w:val="left"/>
      <w:pPr>
        <w:ind w:left="720" w:hanging="360"/>
      </w:pPr>
      <w:rPr>
        <w:rFonts w:ascii="Wingdings" w:eastAsia="DejaVu Sans" w:hAnsi="Wingdings" w:cs="Lohit Hindi" w:hint="default"/>
      </w:rPr>
    </w:lvl>
    <w:lvl w:ilvl="1" w:tplc="9D5A20C0" w:tentative="1">
      <w:start w:val="1"/>
      <w:numFmt w:val="bullet"/>
      <w:lvlText w:val="o"/>
      <w:lvlJc w:val="left"/>
      <w:pPr>
        <w:ind w:left="1440" w:hanging="360"/>
      </w:pPr>
      <w:rPr>
        <w:rFonts w:ascii="Courier New" w:hAnsi="Courier New" w:cs="Courier New" w:hint="default"/>
      </w:rPr>
    </w:lvl>
    <w:lvl w:ilvl="2" w:tplc="D0EECF18" w:tentative="1">
      <w:start w:val="1"/>
      <w:numFmt w:val="bullet"/>
      <w:lvlText w:val=""/>
      <w:lvlJc w:val="left"/>
      <w:pPr>
        <w:ind w:left="2160" w:hanging="360"/>
      </w:pPr>
      <w:rPr>
        <w:rFonts w:ascii="Wingdings" w:hAnsi="Wingdings" w:hint="default"/>
      </w:rPr>
    </w:lvl>
    <w:lvl w:ilvl="3" w:tplc="67661CBE" w:tentative="1">
      <w:start w:val="1"/>
      <w:numFmt w:val="bullet"/>
      <w:lvlText w:val=""/>
      <w:lvlJc w:val="left"/>
      <w:pPr>
        <w:ind w:left="2880" w:hanging="360"/>
      </w:pPr>
      <w:rPr>
        <w:rFonts w:ascii="Symbol" w:hAnsi="Symbol" w:hint="default"/>
      </w:rPr>
    </w:lvl>
    <w:lvl w:ilvl="4" w:tplc="2E4446D6" w:tentative="1">
      <w:start w:val="1"/>
      <w:numFmt w:val="bullet"/>
      <w:lvlText w:val="o"/>
      <w:lvlJc w:val="left"/>
      <w:pPr>
        <w:ind w:left="3600" w:hanging="360"/>
      </w:pPr>
      <w:rPr>
        <w:rFonts w:ascii="Courier New" w:hAnsi="Courier New" w:cs="Courier New" w:hint="default"/>
      </w:rPr>
    </w:lvl>
    <w:lvl w:ilvl="5" w:tplc="D29E9F7A" w:tentative="1">
      <w:start w:val="1"/>
      <w:numFmt w:val="bullet"/>
      <w:lvlText w:val=""/>
      <w:lvlJc w:val="left"/>
      <w:pPr>
        <w:ind w:left="4320" w:hanging="360"/>
      </w:pPr>
      <w:rPr>
        <w:rFonts w:ascii="Wingdings" w:hAnsi="Wingdings" w:hint="default"/>
      </w:rPr>
    </w:lvl>
    <w:lvl w:ilvl="6" w:tplc="77BE348E" w:tentative="1">
      <w:start w:val="1"/>
      <w:numFmt w:val="bullet"/>
      <w:lvlText w:val=""/>
      <w:lvlJc w:val="left"/>
      <w:pPr>
        <w:ind w:left="5040" w:hanging="360"/>
      </w:pPr>
      <w:rPr>
        <w:rFonts w:ascii="Symbol" w:hAnsi="Symbol" w:hint="default"/>
      </w:rPr>
    </w:lvl>
    <w:lvl w:ilvl="7" w:tplc="7C00A8C8" w:tentative="1">
      <w:start w:val="1"/>
      <w:numFmt w:val="bullet"/>
      <w:lvlText w:val="o"/>
      <w:lvlJc w:val="left"/>
      <w:pPr>
        <w:ind w:left="5760" w:hanging="360"/>
      </w:pPr>
      <w:rPr>
        <w:rFonts w:ascii="Courier New" w:hAnsi="Courier New" w:cs="Courier New" w:hint="default"/>
      </w:rPr>
    </w:lvl>
    <w:lvl w:ilvl="8" w:tplc="8F08CEBC" w:tentative="1">
      <w:start w:val="1"/>
      <w:numFmt w:val="bullet"/>
      <w:lvlText w:val=""/>
      <w:lvlJc w:val="left"/>
      <w:pPr>
        <w:ind w:left="6480" w:hanging="360"/>
      </w:pPr>
      <w:rPr>
        <w:rFonts w:ascii="Wingdings" w:hAnsi="Wingdings" w:hint="default"/>
      </w:rPr>
    </w:lvl>
  </w:abstractNum>
  <w:num w:numId="1" w16cid:durableId="1625848735">
    <w:abstractNumId w:val="1"/>
  </w:num>
  <w:num w:numId="2" w16cid:durableId="1804543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51039"/>
    <w:rsid w:val="00052087"/>
    <w:rsid w:val="000B1832"/>
    <w:rsid w:val="000B45B1"/>
    <w:rsid w:val="000C29E1"/>
    <w:rsid w:val="000D0CCB"/>
    <w:rsid w:val="000D6D8A"/>
    <w:rsid w:val="000E2F12"/>
    <w:rsid w:val="000E54B6"/>
    <w:rsid w:val="00113778"/>
    <w:rsid w:val="00121B5C"/>
    <w:rsid w:val="00125BDF"/>
    <w:rsid w:val="001409D5"/>
    <w:rsid w:val="00172CD9"/>
    <w:rsid w:val="0019073E"/>
    <w:rsid w:val="001B41E1"/>
    <w:rsid w:val="001B7303"/>
    <w:rsid w:val="001F1D7E"/>
    <w:rsid w:val="00215CB5"/>
    <w:rsid w:val="00235AED"/>
    <w:rsid w:val="00240658"/>
    <w:rsid w:val="00241BB9"/>
    <w:rsid w:val="002631DC"/>
    <w:rsid w:val="00297795"/>
    <w:rsid w:val="002B1D9F"/>
    <w:rsid w:val="002B504F"/>
    <w:rsid w:val="002C078D"/>
    <w:rsid w:val="002F4886"/>
    <w:rsid w:val="00334C45"/>
    <w:rsid w:val="003451E2"/>
    <w:rsid w:val="00347F1B"/>
    <w:rsid w:val="00354BD7"/>
    <w:rsid w:val="003B287C"/>
    <w:rsid w:val="003B48D4"/>
    <w:rsid w:val="003C472B"/>
    <w:rsid w:val="003C6ED5"/>
    <w:rsid w:val="003C700C"/>
    <w:rsid w:val="003C7185"/>
    <w:rsid w:val="003D27F8"/>
    <w:rsid w:val="003F3A47"/>
    <w:rsid w:val="00405958"/>
    <w:rsid w:val="0043480A"/>
    <w:rsid w:val="00437B5F"/>
    <w:rsid w:val="004509BE"/>
    <w:rsid w:val="0045486D"/>
    <w:rsid w:val="00463DBC"/>
    <w:rsid w:val="00467775"/>
    <w:rsid w:val="00477F6E"/>
    <w:rsid w:val="004934A8"/>
    <w:rsid w:val="004A3ADD"/>
    <w:rsid w:val="004A4350"/>
    <w:rsid w:val="004F0B09"/>
    <w:rsid w:val="00516D6A"/>
    <w:rsid w:val="00523C02"/>
    <w:rsid w:val="00544135"/>
    <w:rsid w:val="005600D7"/>
    <w:rsid w:val="005677D6"/>
    <w:rsid w:val="00582E97"/>
    <w:rsid w:val="00587714"/>
    <w:rsid w:val="005C3CD4"/>
    <w:rsid w:val="005C3F07"/>
    <w:rsid w:val="005D327A"/>
    <w:rsid w:val="0063555A"/>
    <w:rsid w:val="00686885"/>
    <w:rsid w:val="006922AC"/>
    <w:rsid w:val="00697032"/>
    <w:rsid w:val="006A2030"/>
    <w:rsid w:val="006B16C1"/>
    <w:rsid w:val="006E0B2B"/>
    <w:rsid w:val="0074764C"/>
    <w:rsid w:val="00763E81"/>
    <w:rsid w:val="00776965"/>
    <w:rsid w:val="007A4F37"/>
    <w:rsid w:val="007B028B"/>
    <w:rsid w:val="007B0898"/>
    <w:rsid w:val="007B6A41"/>
    <w:rsid w:val="007D0F21"/>
    <w:rsid w:val="007D23C6"/>
    <w:rsid w:val="007E2C43"/>
    <w:rsid w:val="007E36BA"/>
    <w:rsid w:val="007F380D"/>
    <w:rsid w:val="007F4A98"/>
    <w:rsid w:val="00837457"/>
    <w:rsid w:val="0087691C"/>
    <w:rsid w:val="00893C24"/>
    <w:rsid w:val="008A21F4"/>
    <w:rsid w:val="008D59C5"/>
    <w:rsid w:val="008D618A"/>
    <w:rsid w:val="008E210E"/>
    <w:rsid w:val="008E4B89"/>
    <w:rsid w:val="008F33AD"/>
    <w:rsid w:val="00906E0C"/>
    <w:rsid w:val="00922B78"/>
    <w:rsid w:val="00960E2B"/>
    <w:rsid w:val="00985A65"/>
    <w:rsid w:val="009A31BF"/>
    <w:rsid w:val="009B2459"/>
    <w:rsid w:val="009C4777"/>
    <w:rsid w:val="009D3C77"/>
    <w:rsid w:val="009D7D63"/>
    <w:rsid w:val="009F419D"/>
    <w:rsid w:val="00A23677"/>
    <w:rsid w:val="00A52DBE"/>
    <w:rsid w:val="00A83BE3"/>
    <w:rsid w:val="00AA61EA"/>
    <w:rsid w:val="00AE033B"/>
    <w:rsid w:val="00AF6BEC"/>
    <w:rsid w:val="00B8296E"/>
    <w:rsid w:val="00B82F43"/>
    <w:rsid w:val="00BA7566"/>
    <w:rsid w:val="00BC127B"/>
    <w:rsid w:val="00BC481F"/>
    <w:rsid w:val="00BD75C1"/>
    <w:rsid w:val="00C3438D"/>
    <w:rsid w:val="00C62B6C"/>
    <w:rsid w:val="00C81260"/>
    <w:rsid w:val="00C94388"/>
    <w:rsid w:val="00C95CA9"/>
    <w:rsid w:val="00CA061B"/>
    <w:rsid w:val="00CC62FD"/>
    <w:rsid w:val="00CD4AED"/>
    <w:rsid w:val="00CD5856"/>
    <w:rsid w:val="00CF0F2E"/>
    <w:rsid w:val="00CF3E82"/>
    <w:rsid w:val="00D052A2"/>
    <w:rsid w:val="00D20E9C"/>
    <w:rsid w:val="00D346D7"/>
    <w:rsid w:val="00D54679"/>
    <w:rsid w:val="00D67BAF"/>
    <w:rsid w:val="00D751BD"/>
    <w:rsid w:val="00DA15A1"/>
    <w:rsid w:val="00DC7639"/>
    <w:rsid w:val="00DF422E"/>
    <w:rsid w:val="00DF6FC5"/>
    <w:rsid w:val="00E1490C"/>
    <w:rsid w:val="00E37122"/>
    <w:rsid w:val="00E663BE"/>
    <w:rsid w:val="00E85195"/>
    <w:rsid w:val="00EA275E"/>
    <w:rsid w:val="00EE23CE"/>
    <w:rsid w:val="00EE2A9D"/>
    <w:rsid w:val="00F32EA9"/>
    <w:rsid w:val="00F56EBE"/>
    <w:rsid w:val="00F72360"/>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73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Hyperlink">
    <w:name w:val="Hyperlink"/>
    <w:basedOn w:val="Standaardalinea-lettertype"/>
    <w:uiPriority w:val="99"/>
    <w:unhideWhenUsed/>
    <w:rsid w:val="007B0898"/>
    <w:rPr>
      <w:color w:val="0000FF" w:themeColor="hyperlink"/>
      <w:u w:val="single"/>
    </w:rPr>
  </w:style>
  <w:style w:type="paragraph" w:customStyle="1" w:styleId="WitregelW1bodytekst">
    <w:name w:val="Witregel W1 (bodytekst)"/>
    <w:basedOn w:val="Standaard"/>
    <w:next w:val="Standaard"/>
    <w:rsid w:val="007B0898"/>
    <w:pPr>
      <w:widowControl/>
      <w:suppressAutoHyphens w:val="0"/>
    </w:pPr>
    <w:rPr>
      <w:color w:val="000000"/>
      <w:kern w:val="0"/>
      <w:szCs w:val="18"/>
      <w:lang w:eastAsia="nl-NL" w:bidi="ar-SA"/>
    </w:rPr>
  </w:style>
  <w:style w:type="paragraph" w:styleId="Voetnoottekst">
    <w:name w:val="footnote text"/>
    <w:basedOn w:val="Standaard"/>
    <w:link w:val="VoetnoottekstChar"/>
    <w:uiPriority w:val="99"/>
    <w:semiHidden/>
    <w:unhideWhenUsed/>
    <w:rsid w:val="007B0898"/>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semiHidden/>
    <w:rsid w:val="007B0898"/>
    <w:rPr>
      <w:rFonts w:ascii="Verdana" w:hAnsi="Verdana"/>
      <w:color w:val="000000"/>
      <w:kern w:val="0"/>
      <w:sz w:val="20"/>
      <w:szCs w:val="20"/>
      <w:lang w:eastAsia="nl-NL" w:bidi="ar-SA"/>
    </w:rPr>
  </w:style>
  <w:style w:type="character" w:styleId="Voetnootmarkering">
    <w:name w:val="footnote reference"/>
    <w:basedOn w:val="Standaardalinea-lettertype"/>
    <w:uiPriority w:val="99"/>
    <w:semiHidden/>
    <w:unhideWhenUsed/>
    <w:rsid w:val="007B0898"/>
    <w:rPr>
      <w:vertAlign w:val="superscript"/>
    </w:rPr>
  </w:style>
  <w:style w:type="character" w:styleId="GevolgdeHyperlink">
    <w:name w:val="FollowedHyperlink"/>
    <w:basedOn w:val="Standaardalinea-lettertype"/>
    <w:uiPriority w:val="99"/>
    <w:semiHidden/>
    <w:unhideWhenUsed/>
    <w:rsid w:val="007B08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internetconsultatie.nl/besluitvervangingabonnementstarief/b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322</ap:Words>
  <ap:Characters>1772</ap:Characters>
  <ap:DocSecurity>0</ap:DocSecurity>
  <ap:Lines>14</ap:Lines>
  <ap:Paragraphs>4</ap:Paragraphs>
  <ap:ScaleCrop>false</ap:ScaleCrop>
  <ap:LinksUpToDate>false</ap:LinksUpToDate>
  <ap:CharactersWithSpaces>2090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2025-04-25T11:33:00.0000000Z</dcterms:created>
  <dcterms:modified xsi:type="dcterms:W3CDTF">2025-04-25T11:33:00.0000000Z</dcterms:modified>
  <dc:description>------------------------</dc:description>
  <dc:subject/>
  <dc:title/>
  <keywords/>
  <version/>
  <category/>
</coreProperties>
</file>