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5643"/>
        <w:tblW w:w="0" w:type="auto"/>
        <w:tblCellMar>
          <w:left w:w="0" w:type="dxa"/>
          <w:right w:w="0" w:type="dxa"/>
        </w:tblCellMar>
        <w:tblLook w:val="04A0" w:firstRow="1" w:lastRow="0" w:firstColumn="1" w:lastColumn="0" w:noHBand="0" w:noVBand="1"/>
      </w:tblPr>
      <w:tblGrid>
        <w:gridCol w:w="928"/>
        <w:gridCol w:w="6572"/>
      </w:tblGrid>
      <w:tr w:rsidR="009D6E54" w:rsidTr="00556757" w14:paraId="74C15810" w14:textId="77777777">
        <w:trPr>
          <w:trHeight w:val="284" w:hRule="exact"/>
        </w:trPr>
        <w:tc>
          <w:tcPr>
            <w:tcW w:w="929" w:type="dxa"/>
            <w:hideMark/>
          </w:tcPr>
          <w:p w:rsidR="00556757" w:rsidRDefault="00655325" w14:paraId="478CA24E" w14:textId="77777777">
            <w:bookmarkStart w:name="STDTXT__OCW_Tekstblokken_txtNahangEK2502" w:id="0"/>
            <w:r>
              <w:t>Datum</w:t>
            </w:r>
          </w:p>
        </w:tc>
        <w:tc>
          <w:tcPr>
            <w:tcW w:w="6581" w:type="dxa"/>
            <w:hideMark/>
          </w:tcPr>
          <w:p w:rsidR="00556757" w:rsidRDefault="0023310D" w14:paraId="793B588F" w14:textId="0BD98854">
            <w:pPr>
              <w:tabs>
                <w:tab w:val="center" w:pos="3290"/>
              </w:tabs>
            </w:pPr>
            <w:r>
              <w:t>3 april 2025</w:t>
            </w:r>
            <w:r w:rsidR="00655325">
              <w:tab/>
            </w:r>
          </w:p>
        </w:tc>
      </w:tr>
      <w:tr w:rsidR="009D6E54" w:rsidTr="00556757" w14:paraId="3E261601" w14:textId="77777777">
        <w:trPr>
          <w:trHeight w:val="369"/>
        </w:trPr>
        <w:tc>
          <w:tcPr>
            <w:tcW w:w="929" w:type="dxa"/>
            <w:hideMark/>
          </w:tcPr>
          <w:p w:rsidR="00556757" w:rsidRDefault="00655325" w14:paraId="385C503B" w14:textId="77777777">
            <w:r>
              <w:t>Betreft</w:t>
            </w:r>
          </w:p>
        </w:tc>
        <w:tc>
          <w:tcPr>
            <w:tcW w:w="6581" w:type="dxa"/>
            <w:hideMark/>
          </w:tcPr>
          <w:p w:rsidR="00556757" w:rsidP="007661C9" w:rsidRDefault="00655325" w14:paraId="487EA8FF" w14:textId="3FCCDC93">
            <w: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 (Kamerstukken 36667)</w:t>
            </w:r>
          </w:p>
        </w:tc>
      </w:tr>
    </w:tbl>
    <w:p w:rsidR="009D6E54" w:rsidRDefault="008E023C" w14:paraId="5626F642" w14:textId="77777777">
      <w:pPr>
        <w:pStyle w:val="standaard-tekst"/>
        <w:rPr>
          <w:sz w:val="18"/>
          <w:szCs w:val="18"/>
          <w:lang w:val="nl-NL"/>
        </w:rPr>
      </w:pPr>
      <w:r w:rsidRPr="009B6B87">
        <w:rPr>
          <w:sz w:val="18"/>
          <w:szCs w:val="18"/>
          <w:lang w:val="nl-NL"/>
        </w:rPr>
        <w:t xml:space="preserve"> </w:t>
      </w:r>
    </w:p>
    <w:tbl>
      <w:tblPr>
        <w:tblpPr w:leftFromText="142" w:rightFromText="142" w:vertAnchor="page" w:horzAnchor="page" w:tblpX="1589" w:tblpY="3034"/>
        <w:tblW w:w="7522" w:type="dxa"/>
        <w:tblLook w:val="04A0" w:firstRow="1" w:lastRow="0" w:firstColumn="1" w:lastColumn="0" w:noHBand="0" w:noVBand="1"/>
      </w:tblPr>
      <w:tblGrid>
        <w:gridCol w:w="7522"/>
      </w:tblGrid>
      <w:tr w:rsidR="009D6E54" w:rsidTr="00D9561B" w14:paraId="2857960A" w14:textId="77777777">
        <w:trPr>
          <w:trHeight w:val="1514"/>
        </w:trPr>
        <w:tc>
          <w:tcPr>
            <w:tcW w:w="7522" w:type="dxa"/>
            <w:tcBorders>
              <w:top w:val="nil"/>
              <w:left w:val="nil"/>
              <w:bottom w:val="nil"/>
              <w:right w:val="nil"/>
            </w:tcBorders>
            <w:tcMar>
              <w:left w:w="0" w:type="dxa"/>
              <w:right w:w="0" w:type="dxa"/>
            </w:tcMar>
          </w:tcPr>
          <w:p w:rsidR="00374412" w:rsidP="00D9561B" w:rsidRDefault="00655325" w14:paraId="2FC23046" w14:textId="77777777">
            <w:r>
              <w:t>De v</w:t>
            </w:r>
            <w:r w:rsidR="008E3932">
              <w:t>oorzitter van de Tweede Kamer der Staten-Generaal</w:t>
            </w:r>
          </w:p>
          <w:p w:rsidR="00374412" w:rsidP="00D9561B" w:rsidRDefault="00655325" w14:paraId="47C2AF4B" w14:textId="77777777">
            <w:r>
              <w:t>Postbus 20018</w:t>
            </w:r>
          </w:p>
          <w:p w:rsidR="008E3932" w:rsidP="00D9561B" w:rsidRDefault="00655325" w14:paraId="12CB9D20" w14:textId="77777777">
            <w:r>
              <w:t>2500 EA  DEN HAAG</w:t>
            </w:r>
          </w:p>
        </w:tc>
      </w:tr>
    </w:tbl>
    <w:p w:rsidR="009D6E54" w:rsidRDefault="008E023C" w14:paraId="4323C710" w14:textId="77777777">
      <w:pPr>
        <w:pStyle w:val="standaard-tekst"/>
        <w:rPr>
          <w:sz w:val="18"/>
          <w:szCs w:val="18"/>
          <w:lang w:val="nl-NL"/>
        </w:rPr>
      </w:pPr>
      <w:r w:rsidRPr="009B6B87">
        <w:rPr>
          <w:sz w:val="18"/>
          <w:szCs w:val="18"/>
          <w:lang w:val="nl-NL"/>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D6E54" w:rsidTr="00DD7316" w14:paraId="5276432C" w14:textId="77777777">
        <w:tc>
          <w:tcPr>
            <w:tcW w:w="2160" w:type="dxa"/>
          </w:tcPr>
          <w:p w:rsidRPr="000176EE" w:rsidR="00831386" w:rsidP="00DD7316" w:rsidRDefault="00655325" w14:paraId="4E988AF3" w14:textId="77777777">
            <w:pPr>
              <w:spacing w:after="90" w:line="180" w:lineRule="exact"/>
              <w:rPr>
                <w:b/>
                <w:sz w:val="13"/>
                <w:szCs w:val="13"/>
              </w:rPr>
            </w:pPr>
            <w:r>
              <w:rPr>
                <w:b/>
                <w:sz w:val="13"/>
                <w:szCs w:val="13"/>
              </w:rPr>
              <w:t>Wetgeving en Juridische Zaken</w:t>
            </w:r>
          </w:p>
          <w:p w:rsidRPr="00F56956" w:rsidR="00831386" w:rsidP="00DD7316" w:rsidRDefault="00655325" w14:paraId="4D1779D2" w14:textId="77777777">
            <w:pPr>
              <w:pStyle w:val="Huisstijl-Gegeven"/>
              <w:spacing w:after="0"/>
            </w:pPr>
            <w:r>
              <w:t xml:space="preserve">Rijnstraat 50 </w:t>
            </w:r>
          </w:p>
          <w:p w:rsidR="004425A7" w:rsidP="00E972A2" w:rsidRDefault="00655325" w14:paraId="18A95C8F" w14:textId="77777777">
            <w:pPr>
              <w:pStyle w:val="Huisstijl-Gegeven"/>
              <w:spacing w:after="0"/>
            </w:pPr>
            <w:r>
              <w:t>Den Haag</w:t>
            </w:r>
          </w:p>
          <w:p w:rsidR="004425A7" w:rsidP="00E972A2" w:rsidRDefault="00655325" w14:paraId="3450A9AD" w14:textId="77777777">
            <w:pPr>
              <w:pStyle w:val="Huisstijl-Gegeven"/>
              <w:spacing w:after="0"/>
            </w:pPr>
            <w:r>
              <w:t>Postbus 16375</w:t>
            </w:r>
          </w:p>
          <w:p w:rsidR="004425A7" w:rsidP="00E972A2" w:rsidRDefault="00655325" w14:paraId="158A0F84" w14:textId="77777777">
            <w:pPr>
              <w:pStyle w:val="Huisstijl-Gegeven"/>
              <w:spacing w:after="0"/>
            </w:pPr>
            <w:r>
              <w:t>2500 BJ Den Haag</w:t>
            </w:r>
          </w:p>
          <w:p w:rsidR="004425A7" w:rsidP="00E972A2" w:rsidRDefault="00655325" w14:paraId="6C82013C" w14:textId="77777777">
            <w:pPr>
              <w:pStyle w:val="Huisstijl-Gegeven"/>
              <w:spacing w:after="90"/>
            </w:pPr>
            <w:r>
              <w:t>www.rijksoverheid.nl</w:t>
            </w:r>
          </w:p>
        </w:tc>
      </w:tr>
      <w:tr w:rsidR="009D6E54" w:rsidTr="00DD7316" w14:paraId="5F7C5683" w14:textId="77777777">
        <w:trPr>
          <w:trHeight w:val="200" w:hRule="exact"/>
        </w:trPr>
        <w:tc>
          <w:tcPr>
            <w:tcW w:w="2160" w:type="dxa"/>
          </w:tcPr>
          <w:p w:rsidRPr="00D86CC6" w:rsidR="00831386" w:rsidP="00DD7316" w:rsidRDefault="00831386" w14:paraId="1DFBC9E0" w14:textId="77777777">
            <w:pPr>
              <w:spacing w:line="180" w:lineRule="exact"/>
              <w:rPr>
                <w:sz w:val="13"/>
                <w:szCs w:val="13"/>
              </w:rPr>
            </w:pPr>
          </w:p>
        </w:tc>
      </w:tr>
      <w:tr w:rsidR="009D6E54" w:rsidTr="00DD7316" w14:paraId="115BEF21" w14:textId="77777777">
        <w:trPr>
          <w:trHeight w:val="1680"/>
        </w:trPr>
        <w:tc>
          <w:tcPr>
            <w:tcW w:w="2160" w:type="dxa"/>
          </w:tcPr>
          <w:p w:rsidRPr="00D86CC6" w:rsidR="00831386" w:rsidP="00DD7316" w:rsidRDefault="00655325" w14:paraId="400FCC03" w14:textId="77777777">
            <w:pPr>
              <w:spacing w:line="180" w:lineRule="exact"/>
              <w:rPr>
                <w:b/>
                <w:sz w:val="13"/>
                <w:szCs w:val="13"/>
              </w:rPr>
            </w:pPr>
            <w:r>
              <w:rPr>
                <w:b/>
                <w:sz w:val="13"/>
                <w:szCs w:val="13"/>
              </w:rPr>
              <w:t>Onze referentie</w:t>
            </w:r>
          </w:p>
          <w:p w:rsidRPr="009262BA" w:rsidR="00831386" w:rsidP="00830E14" w:rsidRDefault="00655325" w14:paraId="39126290" w14:textId="14B1B6BE">
            <w:pPr>
              <w:spacing w:line="180" w:lineRule="exact"/>
              <w:rPr>
                <w:sz w:val="13"/>
              </w:rPr>
            </w:pPr>
            <w:r>
              <w:rPr>
                <w:sz w:val="13"/>
              </w:rPr>
              <w:t>WJZ/50591913 (13026)</w:t>
            </w:r>
          </w:p>
        </w:tc>
      </w:tr>
    </w:tbl>
    <w:p w:rsidR="008E023C" w:rsidP="008E023C" w:rsidRDefault="00655325" w14:paraId="0EF17D0A" w14:textId="239AD24D">
      <w:pPr>
        <w:pStyle w:val="standaard-tekst"/>
        <w:rPr>
          <w:sz w:val="18"/>
          <w:szCs w:val="18"/>
          <w:lang w:val="nl-NL"/>
        </w:rPr>
      </w:pPr>
      <w:r w:rsidRPr="009B6B87">
        <w:rPr>
          <w:sz w:val="18"/>
          <w:szCs w:val="18"/>
          <w:lang w:val="nl-NL"/>
        </w:rPr>
        <w:t>H</w:t>
      </w:r>
      <w:bookmarkEnd w:id="0"/>
      <w:r w:rsidRPr="009B6B87">
        <w:rPr>
          <w:sz w:val="18"/>
          <w:szCs w:val="18"/>
          <w:lang w:val="nl-NL"/>
        </w:rPr>
        <w:t xml:space="preserve">ierbij bied ik u aan, </w:t>
      </w:r>
      <w:r w:rsidR="00C36583">
        <w:rPr>
          <w:sz w:val="18"/>
          <w:szCs w:val="18"/>
          <w:lang w:val="nl-NL"/>
        </w:rPr>
        <w:t xml:space="preserve">mede namens de </w:t>
      </w:r>
      <w:r w:rsidRPr="009B6B87" w:rsidR="00C36583">
        <w:rPr>
          <w:sz w:val="18"/>
          <w:szCs w:val="18"/>
          <w:lang w:val="nl-NL"/>
        </w:rPr>
        <w:t xml:space="preserve">Staatssecretaris van </w:t>
      </w:r>
      <w:r w:rsidR="00C36583">
        <w:rPr>
          <w:sz w:val="18"/>
          <w:szCs w:val="18"/>
          <w:lang w:val="nl-NL"/>
        </w:rPr>
        <w:t>Sociale Zaken en Werkgelegenheid</w:t>
      </w:r>
      <w:r w:rsidRPr="009B6B87">
        <w:rPr>
          <w:sz w:val="18"/>
          <w:szCs w:val="18"/>
          <w:lang w:val="nl-NL"/>
        </w:rPr>
        <w:t xml:space="preserve">, de </w:t>
      </w:r>
      <w:r>
        <w:rPr>
          <w:sz w:val="18"/>
          <w:szCs w:val="18"/>
          <w:lang w:val="nl-NL"/>
        </w:rPr>
        <w:t xml:space="preserve">nota naar aanleiding van het verslag </w:t>
      </w:r>
      <w:r w:rsidRPr="004F0F4A">
        <w:rPr>
          <w:sz w:val="18"/>
          <w:szCs w:val="18"/>
          <w:lang w:val="nl-NL"/>
        </w:rPr>
        <w:t>en een nota van wijziging</w:t>
      </w:r>
      <w:r>
        <w:rPr>
          <w:sz w:val="18"/>
          <w:szCs w:val="18"/>
          <w:lang w:val="nl-NL"/>
        </w:rPr>
        <w:t xml:space="preserve"> </w:t>
      </w:r>
      <w:r w:rsidRPr="009B6B87">
        <w:rPr>
          <w:sz w:val="18"/>
          <w:szCs w:val="18"/>
          <w:lang w:val="nl-NL"/>
        </w:rPr>
        <w:t>inzake het bovengenoemde voorstel.</w:t>
      </w:r>
    </w:p>
    <w:p w:rsidR="00BF4C91" w:rsidP="008E023C" w:rsidRDefault="00BF4C91" w14:paraId="6B0A196C" w14:textId="77777777">
      <w:pPr>
        <w:pStyle w:val="standaard-tekst"/>
        <w:rPr>
          <w:sz w:val="18"/>
          <w:szCs w:val="18"/>
          <w:lang w:val="nl-NL"/>
        </w:rPr>
      </w:pPr>
    </w:p>
    <w:p w:rsidR="008E023C" w:rsidP="008E023C" w:rsidRDefault="00BF4C91" w14:paraId="61569703" w14:textId="2D1F4D5F">
      <w:pPr>
        <w:pStyle w:val="standaard-tekst"/>
        <w:rPr>
          <w:sz w:val="18"/>
          <w:szCs w:val="18"/>
          <w:lang w:val="nl-NL"/>
        </w:rPr>
      </w:pPr>
      <w:r>
        <w:rPr>
          <w:sz w:val="18"/>
          <w:szCs w:val="18"/>
          <w:lang w:val="nl-NL"/>
        </w:rPr>
        <w:t xml:space="preserve">Zoals aangekondigd in de nota naar aanleiding van het verslag wordt met de nota van wijziging de loopbaanbegeleiding in het praktijkonderwijs en voortgezet speciaal onderwijs </w:t>
      </w:r>
      <w:r w:rsidR="00A23BDC">
        <w:rPr>
          <w:sz w:val="18"/>
          <w:szCs w:val="18"/>
          <w:lang w:val="nl-NL"/>
        </w:rPr>
        <w:t xml:space="preserve">zodanig </w:t>
      </w:r>
      <w:r>
        <w:rPr>
          <w:sz w:val="18"/>
          <w:szCs w:val="18"/>
          <w:lang w:val="nl-NL"/>
        </w:rPr>
        <w:t xml:space="preserve">aangepast dat het bevoegd gezag ook in het tweede jaar nadat een jongere de school heeft verlaten een actieve taak in de loopbaanbegeleiding krijgt. Daarnaast omvat de nota van wijziging technische </w:t>
      </w:r>
      <w:r w:rsidR="00A23BDC">
        <w:rPr>
          <w:sz w:val="18"/>
          <w:szCs w:val="18"/>
          <w:lang w:val="nl-NL"/>
        </w:rPr>
        <w:t>correcties</w:t>
      </w:r>
      <w:r>
        <w:rPr>
          <w:sz w:val="18"/>
          <w:szCs w:val="18"/>
          <w:lang w:val="nl-NL"/>
        </w:rPr>
        <w:t xml:space="preserve"> in verband met de aanpassing van </w:t>
      </w:r>
      <w:r w:rsidR="00A23BDC">
        <w:rPr>
          <w:sz w:val="18"/>
          <w:szCs w:val="18"/>
          <w:lang w:val="nl-NL"/>
        </w:rPr>
        <w:t xml:space="preserve">diverse </w:t>
      </w:r>
      <w:r>
        <w:rPr>
          <w:sz w:val="18"/>
          <w:szCs w:val="18"/>
          <w:lang w:val="nl-NL"/>
        </w:rPr>
        <w:t>verwijzingen naar artikel 7 respectievelijk artikel 7a van de Participatiewet</w:t>
      </w:r>
      <w:r w:rsidR="00A23BDC">
        <w:rPr>
          <w:sz w:val="18"/>
          <w:szCs w:val="18"/>
          <w:lang w:val="nl-NL"/>
        </w:rPr>
        <w:t xml:space="preserve"> in diverse wetten op het terrein van de sociale zekerheid</w:t>
      </w:r>
      <w:r>
        <w:rPr>
          <w:sz w:val="18"/>
          <w:szCs w:val="18"/>
          <w:lang w:val="nl-NL"/>
        </w:rPr>
        <w:t>.</w:t>
      </w:r>
      <w:r w:rsidR="00A23BDC">
        <w:rPr>
          <w:sz w:val="18"/>
          <w:szCs w:val="18"/>
          <w:lang w:val="nl-NL"/>
        </w:rPr>
        <w:t xml:space="preserve"> Voor een nadere toelichting </w:t>
      </w:r>
      <w:r w:rsidR="00471879">
        <w:rPr>
          <w:sz w:val="18"/>
          <w:szCs w:val="18"/>
          <w:lang w:val="nl-NL"/>
        </w:rPr>
        <w:t xml:space="preserve">hierop </w:t>
      </w:r>
      <w:r w:rsidR="00A23BDC">
        <w:rPr>
          <w:sz w:val="18"/>
          <w:szCs w:val="18"/>
          <w:lang w:val="nl-NL"/>
        </w:rPr>
        <w:t xml:space="preserve">verwijs ik </w:t>
      </w:r>
      <w:r w:rsidR="00471879">
        <w:rPr>
          <w:sz w:val="18"/>
          <w:szCs w:val="18"/>
          <w:lang w:val="nl-NL"/>
        </w:rPr>
        <w:t xml:space="preserve">u </w:t>
      </w:r>
      <w:r w:rsidR="00A23BDC">
        <w:rPr>
          <w:sz w:val="18"/>
          <w:szCs w:val="18"/>
          <w:lang w:val="nl-NL"/>
        </w:rPr>
        <w:t>naar de inleiding van de nota naar aanleiding van het verslag en voornoemde nota van wijziging.</w:t>
      </w:r>
    </w:p>
    <w:p w:rsidR="00BF4C91" w:rsidP="008E023C" w:rsidRDefault="00BF4C91" w14:paraId="4B5F9140" w14:textId="77777777">
      <w:pPr>
        <w:pStyle w:val="standaard-tekst"/>
        <w:rPr>
          <w:sz w:val="18"/>
          <w:szCs w:val="18"/>
          <w:lang w:val="nl-NL"/>
        </w:rPr>
      </w:pPr>
    </w:p>
    <w:p w:rsidRPr="009B6B87" w:rsidR="00BF4C91" w:rsidP="008E023C" w:rsidRDefault="00BF4C91" w14:paraId="76223DAC" w14:textId="77777777">
      <w:pPr>
        <w:pStyle w:val="standaard-tekst"/>
        <w:rPr>
          <w:sz w:val="18"/>
          <w:szCs w:val="18"/>
          <w:lang w:val="nl-NL"/>
        </w:rPr>
      </w:pPr>
    </w:p>
    <w:p w:rsidRPr="009B6B87" w:rsidR="00D4512B" w:rsidP="00D4512B" w:rsidRDefault="00655325" w14:paraId="51EC38A3" w14:textId="37B0F52B">
      <w:pPr>
        <w:pStyle w:val="standaard-tekst"/>
        <w:rPr>
          <w:sz w:val="18"/>
          <w:szCs w:val="18"/>
          <w:lang w:val="nl-NL"/>
        </w:rPr>
      </w:pPr>
      <w:r w:rsidRPr="00491AC0">
        <w:rPr>
          <w:sz w:val="18"/>
          <w:szCs w:val="18"/>
          <w:lang w:val="nl-NL"/>
        </w:rPr>
        <w:t xml:space="preserve">De </w:t>
      </w:r>
      <w:r w:rsidR="009E1321">
        <w:rPr>
          <w:sz w:val="18"/>
          <w:szCs w:val="18"/>
          <w:lang w:val="nl-NL"/>
        </w:rPr>
        <w:t>m</w:t>
      </w:r>
      <w:r w:rsidRPr="00491AC0">
        <w:rPr>
          <w:sz w:val="18"/>
          <w:szCs w:val="18"/>
          <w:lang w:val="nl-NL"/>
        </w:rPr>
        <w:t>inister van Onderwijs, Cultuur en Wetenschap,</w:t>
      </w:r>
    </w:p>
    <w:p w:rsidRPr="00491AC0" w:rsidR="000F521E" w:rsidP="003A7160" w:rsidRDefault="000F521E" w14:paraId="6E45AA4A" w14:textId="77777777"/>
    <w:p w:rsidRPr="00491AC0" w:rsidR="000F521E" w:rsidP="003A7160" w:rsidRDefault="000F521E" w14:paraId="01A2DA5D" w14:textId="77777777"/>
    <w:p w:rsidRPr="00491AC0" w:rsidR="000F521E" w:rsidP="003A7160" w:rsidRDefault="000F521E" w14:paraId="5F9FD077" w14:textId="77777777"/>
    <w:p w:rsidRPr="00491AC0" w:rsidR="000F521E" w:rsidP="003A7160" w:rsidRDefault="000F521E" w14:paraId="110D454B" w14:textId="77777777"/>
    <w:p w:rsidRPr="00491AC0" w:rsidR="000F521E" w:rsidP="003A7160" w:rsidRDefault="00655325" w14:paraId="452807F1" w14:textId="77777777">
      <w:pPr>
        <w:pStyle w:val="standaard-tekst"/>
        <w:rPr>
          <w:sz w:val="18"/>
          <w:szCs w:val="18"/>
          <w:lang w:val="nl-NL"/>
        </w:rPr>
      </w:pPr>
      <w:proofErr w:type="spellStart"/>
      <w:r>
        <w:rPr>
          <w:sz w:val="18"/>
          <w:szCs w:val="18"/>
          <w:lang w:val="nl-NL"/>
        </w:rPr>
        <w:t>Eppo</w:t>
      </w:r>
      <w:proofErr w:type="spellEnd"/>
      <w:r>
        <w:rPr>
          <w:sz w:val="18"/>
          <w:szCs w:val="18"/>
          <w:lang w:val="nl-NL"/>
        </w:rPr>
        <w:t xml:space="preserve"> Bruins</w:t>
      </w:r>
    </w:p>
    <w:p w:rsidRPr="00491AC0" w:rsidR="00F01557" w:rsidP="003A7160" w:rsidRDefault="00F01557" w14:paraId="2BC57D25" w14:textId="77777777"/>
    <w:p w:rsidRPr="00491AC0" w:rsidR="00F01557" w:rsidP="003A7160" w:rsidRDefault="00F01557" w14:paraId="525ED10D" w14:textId="77777777"/>
    <w:p w:rsidRPr="00064A0A" w:rsidR="00184B30" w:rsidP="00A60B58" w:rsidRDefault="00184B30" w14:paraId="1A86CD0C" w14:textId="77777777"/>
    <w:p w:rsidRPr="00064A0A" w:rsidR="00184B30" w:rsidP="00A60B58" w:rsidRDefault="00184B30" w14:paraId="4074F95C" w14:textId="77777777"/>
    <w:sectPr w:rsidRPr="00064A0A"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05B6B" w14:textId="77777777" w:rsidR="005F0738" w:rsidRDefault="00655325">
      <w:r>
        <w:separator/>
      </w:r>
    </w:p>
    <w:p w14:paraId="40801B98" w14:textId="77777777" w:rsidR="005F0738" w:rsidRDefault="005F0738"/>
  </w:endnote>
  <w:endnote w:type="continuationSeparator" w:id="0">
    <w:p w14:paraId="204DAB66" w14:textId="77777777" w:rsidR="005F0738" w:rsidRDefault="00655325">
      <w:r>
        <w:continuationSeparator/>
      </w:r>
    </w:p>
    <w:p w14:paraId="5EB51948"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1599" w14:textId="77777777" w:rsidR="003D1F5C" w:rsidRDefault="003D1F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8CB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D6E54" w14:paraId="545AF9A8" w14:textId="77777777" w:rsidTr="004C7E1D">
      <w:trPr>
        <w:trHeight w:hRule="exact" w:val="357"/>
      </w:trPr>
      <w:tc>
        <w:tcPr>
          <w:tcW w:w="7603" w:type="dxa"/>
          <w:shd w:val="clear" w:color="auto" w:fill="auto"/>
        </w:tcPr>
        <w:p w14:paraId="65A0B1F4" w14:textId="77777777" w:rsidR="002F71BB" w:rsidRPr="004C7E1D" w:rsidRDefault="002F71BB" w:rsidP="004C7E1D">
          <w:pPr>
            <w:spacing w:line="180" w:lineRule="exact"/>
            <w:rPr>
              <w:sz w:val="13"/>
              <w:szCs w:val="13"/>
            </w:rPr>
          </w:pPr>
        </w:p>
      </w:tc>
      <w:tc>
        <w:tcPr>
          <w:tcW w:w="2172" w:type="dxa"/>
          <w:shd w:val="clear" w:color="auto" w:fill="auto"/>
        </w:tcPr>
        <w:p w14:paraId="60D7DD8B" w14:textId="77777777" w:rsidR="002F71BB" w:rsidRPr="004C7E1D" w:rsidRDefault="00655325"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8058A">
            <w:rPr>
              <w:szCs w:val="13"/>
            </w:rPr>
            <w:t>2</w:t>
          </w:r>
          <w:r w:rsidRPr="004C7E1D">
            <w:rPr>
              <w:szCs w:val="13"/>
            </w:rPr>
            <w:fldChar w:fldCharType="end"/>
          </w:r>
        </w:p>
      </w:tc>
    </w:tr>
  </w:tbl>
  <w:p w14:paraId="41288BE8"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D6E54" w14:paraId="785A21AE" w14:textId="77777777" w:rsidTr="004C7E1D">
      <w:trPr>
        <w:trHeight w:hRule="exact" w:val="357"/>
      </w:trPr>
      <w:tc>
        <w:tcPr>
          <w:tcW w:w="7709" w:type="dxa"/>
          <w:shd w:val="clear" w:color="auto" w:fill="auto"/>
        </w:tcPr>
        <w:p w14:paraId="26669D47" w14:textId="77777777" w:rsidR="00D17084" w:rsidRPr="004C7E1D" w:rsidRDefault="00D17084" w:rsidP="004C7E1D">
          <w:pPr>
            <w:spacing w:line="180" w:lineRule="exact"/>
            <w:rPr>
              <w:sz w:val="13"/>
              <w:szCs w:val="13"/>
            </w:rPr>
          </w:pPr>
        </w:p>
      </w:tc>
      <w:tc>
        <w:tcPr>
          <w:tcW w:w="2060" w:type="dxa"/>
          <w:shd w:val="clear" w:color="auto" w:fill="auto"/>
        </w:tcPr>
        <w:p w14:paraId="49AC76E6" w14:textId="2D30F717" w:rsidR="00D17084" w:rsidRPr="004C7E1D" w:rsidRDefault="00655325"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3310D">
            <w:rPr>
              <w:szCs w:val="13"/>
            </w:rPr>
            <w:t>1</w:t>
          </w:r>
          <w:r w:rsidRPr="004C7E1D">
            <w:rPr>
              <w:szCs w:val="13"/>
            </w:rPr>
            <w:fldChar w:fldCharType="end"/>
          </w:r>
        </w:p>
      </w:tc>
    </w:tr>
  </w:tbl>
  <w:p w14:paraId="34CAFF0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1A82" w14:textId="77777777" w:rsidR="005F0738" w:rsidRDefault="00655325">
      <w:r>
        <w:separator/>
      </w:r>
    </w:p>
    <w:p w14:paraId="26F8D022" w14:textId="77777777" w:rsidR="005F0738" w:rsidRDefault="005F0738"/>
  </w:footnote>
  <w:footnote w:type="continuationSeparator" w:id="0">
    <w:p w14:paraId="141772FF" w14:textId="77777777" w:rsidR="005F0738" w:rsidRDefault="00655325">
      <w:r>
        <w:continuationSeparator/>
      </w:r>
    </w:p>
    <w:p w14:paraId="62A34F77" w14:textId="77777777" w:rsidR="005F0738" w:rsidRDefault="005F0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29F0" w14:textId="77777777" w:rsidR="003D1F5C" w:rsidRDefault="003D1F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D6E54" w14:paraId="4DB27AB8" w14:textId="77777777" w:rsidTr="006D2D53">
      <w:trPr>
        <w:trHeight w:hRule="exact" w:val="400"/>
      </w:trPr>
      <w:tc>
        <w:tcPr>
          <w:tcW w:w="7518" w:type="dxa"/>
          <w:shd w:val="clear" w:color="auto" w:fill="auto"/>
        </w:tcPr>
        <w:p w14:paraId="7E6A43A8" w14:textId="77777777" w:rsidR="00527BD4" w:rsidRPr="00275984" w:rsidRDefault="00527BD4" w:rsidP="00BF4427">
          <w:pPr>
            <w:pStyle w:val="Huisstijl-Rubricering"/>
          </w:pPr>
        </w:p>
      </w:tc>
    </w:tr>
  </w:tbl>
  <w:p w14:paraId="531AB3E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D6E54" w14:paraId="5DFB8FD1" w14:textId="77777777" w:rsidTr="003B528D">
      <w:tc>
        <w:tcPr>
          <w:tcW w:w="2160" w:type="dxa"/>
          <w:shd w:val="clear" w:color="auto" w:fill="auto"/>
        </w:tcPr>
        <w:p w14:paraId="427423DF" w14:textId="77777777" w:rsidR="00FF7D29" w:rsidRPr="002F71BB" w:rsidRDefault="00FF7D29" w:rsidP="006C2093">
          <w:pPr>
            <w:pStyle w:val="Colofonkop"/>
            <w:framePr w:hSpace="0" w:wrap="auto" w:vAnchor="margin" w:hAnchor="text" w:xAlign="left" w:yAlign="inline"/>
          </w:pPr>
        </w:p>
        <w:p w14:paraId="7C90E704" w14:textId="77777777" w:rsidR="002F71BB" w:rsidRPr="000407BB" w:rsidRDefault="00655325" w:rsidP="008F6AD7">
          <w:pPr>
            <w:spacing w:after="90" w:line="180" w:lineRule="exact"/>
            <w:rPr>
              <w:sz w:val="13"/>
              <w:szCs w:val="13"/>
            </w:rPr>
          </w:pPr>
          <w:r>
            <w:rPr>
              <w:sz w:val="13"/>
              <w:szCs w:val="13"/>
            </w:rPr>
            <w:t>50591913</w:t>
          </w:r>
          <w:r w:rsidR="008F6AD7" w:rsidRPr="000407BB">
            <w:rPr>
              <w:sz w:val="13"/>
              <w:szCs w:val="13"/>
            </w:rPr>
            <w:t xml:space="preserve"> </w:t>
          </w:r>
        </w:p>
      </w:tc>
    </w:tr>
    <w:tr w:rsidR="009D6E54" w14:paraId="41935E7D" w14:textId="77777777" w:rsidTr="002F71BB">
      <w:trPr>
        <w:trHeight w:val="259"/>
      </w:trPr>
      <w:tc>
        <w:tcPr>
          <w:tcW w:w="2160" w:type="dxa"/>
          <w:shd w:val="clear" w:color="auto" w:fill="auto"/>
        </w:tcPr>
        <w:p w14:paraId="16C93F70" w14:textId="77777777" w:rsidR="00E35CF4" w:rsidRPr="002F71BB" w:rsidRDefault="00E35CF4" w:rsidP="0049501A">
          <w:pPr>
            <w:spacing w:line="180" w:lineRule="exact"/>
            <w:rPr>
              <w:i/>
              <w:sz w:val="13"/>
              <w:szCs w:val="13"/>
            </w:rPr>
          </w:pPr>
        </w:p>
      </w:tc>
    </w:tr>
  </w:tbl>
  <w:p w14:paraId="4D9CC11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D6E54" w14:paraId="5F9FF213" w14:textId="77777777" w:rsidTr="001377D4">
      <w:trPr>
        <w:trHeight w:val="2636"/>
      </w:trPr>
      <w:tc>
        <w:tcPr>
          <w:tcW w:w="737" w:type="dxa"/>
          <w:shd w:val="clear" w:color="auto" w:fill="auto"/>
        </w:tcPr>
        <w:p w14:paraId="574EF69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B55EA5A" w14:textId="77777777" w:rsidR="00704845" w:rsidRDefault="00655325" w:rsidP="0047126E">
          <w:pPr>
            <w:framePr w:w="3873" w:h="2625" w:hRule="exact" w:wrap="around" w:vAnchor="page" w:hAnchor="page" w:x="6323" w:y="1"/>
          </w:pPr>
          <w:r>
            <w:rPr>
              <w:noProof/>
              <w:lang w:val="en-US" w:eastAsia="en-US"/>
            </w:rPr>
            <w:drawing>
              <wp:inline distT="0" distB="0" distL="0" distR="0" wp14:anchorId="73731884" wp14:editId="21807DD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A0C31B8" w14:textId="77777777" w:rsidR="00483ECA" w:rsidRDefault="00483ECA" w:rsidP="00D037A9"/>
        <w:p w14:paraId="40DC546F" w14:textId="77777777" w:rsidR="005F2FA9" w:rsidRDefault="005F2FA9" w:rsidP="00082403"/>
      </w:tc>
    </w:tr>
  </w:tbl>
  <w:p w14:paraId="1616B53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D6E54" w14:paraId="6301264C" w14:textId="77777777" w:rsidTr="0008539E">
      <w:trPr>
        <w:trHeight w:hRule="exact" w:val="572"/>
      </w:trPr>
      <w:tc>
        <w:tcPr>
          <w:tcW w:w="7520" w:type="dxa"/>
          <w:shd w:val="clear" w:color="auto" w:fill="auto"/>
        </w:tcPr>
        <w:p w14:paraId="0033EC69" w14:textId="77777777" w:rsidR="00527BD4" w:rsidRPr="00963440" w:rsidRDefault="00655325" w:rsidP="003B6D32">
          <w:pPr>
            <w:pStyle w:val="Huisstijl-Adres"/>
            <w:spacing w:after="0"/>
          </w:pPr>
          <w:r w:rsidRPr="009E3B07">
            <w:t>&gt;Retouradres </w:t>
          </w:r>
          <w:r>
            <w:t>Postbus 16375 2500 BJ Den Haag</w:t>
          </w:r>
          <w:r w:rsidRPr="009E3B07">
            <w:t xml:space="preserve"> </w:t>
          </w:r>
        </w:p>
      </w:tc>
    </w:tr>
    <w:tr w:rsidR="009D6E54" w14:paraId="000DDFDE" w14:textId="77777777" w:rsidTr="00E776C6">
      <w:trPr>
        <w:cantSplit/>
        <w:trHeight w:hRule="exact" w:val="238"/>
      </w:trPr>
      <w:tc>
        <w:tcPr>
          <w:tcW w:w="7520" w:type="dxa"/>
          <w:shd w:val="clear" w:color="auto" w:fill="auto"/>
        </w:tcPr>
        <w:p w14:paraId="3E272D9E" w14:textId="77777777" w:rsidR="00093ABC" w:rsidRPr="00963440" w:rsidRDefault="00093ABC" w:rsidP="00963440"/>
      </w:tc>
    </w:tr>
    <w:tr w:rsidR="009D6E54" w14:paraId="76699450" w14:textId="77777777" w:rsidTr="00E776C6">
      <w:trPr>
        <w:cantSplit/>
        <w:trHeight w:hRule="exact" w:val="1520"/>
      </w:trPr>
      <w:tc>
        <w:tcPr>
          <w:tcW w:w="7520" w:type="dxa"/>
          <w:shd w:val="clear" w:color="auto" w:fill="auto"/>
        </w:tcPr>
        <w:p w14:paraId="2F51F67B" w14:textId="77777777" w:rsidR="00A604D3" w:rsidRPr="00963440" w:rsidRDefault="00A604D3" w:rsidP="003B6D32"/>
      </w:tc>
    </w:tr>
    <w:tr w:rsidR="009D6E54" w14:paraId="6E302C39" w14:textId="77777777" w:rsidTr="00E776C6">
      <w:trPr>
        <w:trHeight w:hRule="exact" w:val="1077"/>
      </w:trPr>
      <w:tc>
        <w:tcPr>
          <w:tcW w:w="7520" w:type="dxa"/>
          <w:shd w:val="clear" w:color="auto" w:fill="auto"/>
        </w:tcPr>
        <w:p w14:paraId="4B6BC16A" w14:textId="77777777" w:rsidR="00596D5A" w:rsidRDefault="00596D5A" w:rsidP="00892BA5">
          <w:pPr>
            <w:tabs>
              <w:tab w:val="left" w:pos="740"/>
            </w:tabs>
            <w:autoSpaceDE w:val="0"/>
            <w:autoSpaceDN w:val="0"/>
            <w:adjustRightInd w:val="0"/>
            <w:rPr>
              <w:rFonts w:cs="Verdana"/>
              <w:szCs w:val="18"/>
            </w:rPr>
          </w:pPr>
        </w:p>
        <w:p w14:paraId="7FE7DF30" w14:textId="77777777" w:rsidR="00596D5A" w:rsidRDefault="00596D5A" w:rsidP="00596D5A">
          <w:pPr>
            <w:rPr>
              <w:rFonts w:cs="Verdana"/>
              <w:szCs w:val="18"/>
            </w:rPr>
          </w:pPr>
        </w:p>
        <w:p w14:paraId="7D6A32EA" w14:textId="77777777" w:rsidR="00892BA5" w:rsidRPr="00596D5A" w:rsidRDefault="00655325" w:rsidP="00596D5A">
          <w:pPr>
            <w:tabs>
              <w:tab w:val="left" w:pos="4965"/>
            </w:tabs>
            <w:rPr>
              <w:rFonts w:cs="Verdana"/>
              <w:szCs w:val="18"/>
            </w:rPr>
          </w:pPr>
          <w:r>
            <w:rPr>
              <w:rFonts w:cs="Verdana"/>
              <w:szCs w:val="18"/>
            </w:rPr>
            <w:tab/>
          </w:r>
        </w:p>
      </w:tc>
    </w:tr>
  </w:tbl>
  <w:p w14:paraId="491D723B" w14:textId="77777777" w:rsidR="006F273B" w:rsidRDefault="006F273B" w:rsidP="00BC4AE3">
    <w:pPr>
      <w:pStyle w:val="Koptekst"/>
    </w:pPr>
  </w:p>
  <w:p w14:paraId="09B40E17" w14:textId="77777777" w:rsidR="00153BD0" w:rsidRDefault="00153BD0" w:rsidP="00BC4AE3">
    <w:pPr>
      <w:pStyle w:val="Koptekst"/>
    </w:pPr>
  </w:p>
  <w:p w14:paraId="5B8D34DD" w14:textId="77777777" w:rsidR="0044605E" w:rsidRDefault="0044605E" w:rsidP="00BC4AE3">
    <w:pPr>
      <w:pStyle w:val="Koptekst"/>
    </w:pPr>
  </w:p>
  <w:p w14:paraId="5331D814" w14:textId="77777777" w:rsidR="0044605E" w:rsidRDefault="0044605E" w:rsidP="00BC4AE3">
    <w:pPr>
      <w:pStyle w:val="Koptekst"/>
    </w:pPr>
  </w:p>
  <w:p w14:paraId="3A3B504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4005026">
      <w:start w:val="1"/>
      <w:numFmt w:val="bullet"/>
      <w:pStyle w:val="Lijstopsomteken"/>
      <w:lvlText w:val="•"/>
      <w:lvlJc w:val="left"/>
      <w:pPr>
        <w:tabs>
          <w:tab w:val="num" w:pos="227"/>
        </w:tabs>
        <w:ind w:left="227" w:hanging="227"/>
      </w:pPr>
      <w:rPr>
        <w:rFonts w:ascii="Verdana" w:hAnsi="Verdana" w:hint="default"/>
        <w:sz w:val="18"/>
        <w:szCs w:val="18"/>
      </w:rPr>
    </w:lvl>
    <w:lvl w:ilvl="1" w:tplc="3474BC6A" w:tentative="1">
      <w:start w:val="1"/>
      <w:numFmt w:val="bullet"/>
      <w:lvlText w:val="o"/>
      <w:lvlJc w:val="left"/>
      <w:pPr>
        <w:tabs>
          <w:tab w:val="num" w:pos="1440"/>
        </w:tabs>
        <w:ind w:left="1440" w:hanging="360"/>
      </w:pPr>
      <w:rPr>
        <w:rFonts w:ascii="Courier New" w:hAnsi="Courier New" w:cs="Courier New" w:hint="default"/>
      </w:rPr>
    </w:lvl>
    <w:lvl w:ilvl="2" w:tplc="C1160546" w:tentative="1">
      <w:start w:val="1"/>
      <w:numFmt w:val="bullet"/>
      <w:lvlText w:val=""/>
      <w:lvlJc w:val="left"/>
      <w:pPr>
        <w:tabs>
          <w:tab w:val="num" w:pos="2160"/>
        </w:tabs>
        <w:ind w:left="2160" w:hanging="360"/>
      </w:pPr>
      <w:rPr>
        <w:rFonts w:ascii="Wingdings" w:hAnsi="Wingdings" w:hint="default"/>
      </w:rPr>
    </w:lvl>
    <w:lvl w:ilvl="3" w:tplc="CDFE35B6" w:tentative="1">
      <w:start w:val="1"/>
      <w:numFmt w:val="bullet"/>
      <w:lvlText w:val=""/>
      <w:lvlJc w:val="left"/>
      <w:pPr>
        <w:tabs>
          <w:tab w:val="num" w:pos="2880"/>
        </w:tabs>
        <w:ind w:left="2880" w:hanging="360"/>
      </w:pPr>
      <w:rPr>
        <w:rFonts w:ascii="Symbol" w:hAnsi="Symbol" w:hint="default"/>
      </w:rPr>
    </w:lvl>
    <w:lvl w:ilvl="4" w:tplc="DD3246B4" w:tentative="1">
      <w:start w:val="1"/>
      <w:numFmt w:val="bullet"/>
      <w:lvlText w:val="o"/>
      <w:lvlJc w:val="left"/>
      <w:pPr>
        <w:tabs>
          <w:tab w:val="num" w:pos="3600"/>
        </w:tabs>
        <w:ind w:left="3600" w:hanging="360"/>
      </w:pPr>
      <w:rPr>
        <w:rFonts w:ascii="Courier New" w:hAnsi="Courier New" w:cs="Courier New" w:hint="default"/>
      </w:rPr>
    </w:lvl>
    <w:lvl w:ilvl="5" w:tplc="DDB2907A" w:tentative="1">
      <w:start w:val="1"/>
      <w:numFmt w:val="bullet"/>
      <w:lvlText w:val=""/>
      <w:lvlJc w:val="left"/>
      <w:pPr>
        <w:tabs>
          <w:tab w:val="num" w:pos="4320"/>
        </w:tabs>
        <w:ind w:left="4320" w:hanging="360"/>
      </w:pPr>
      <w:rPr>
        <w:rFonts w:ascii="Wingdings" w:hAnsi="Wingdings" w:hint="default"/>
      </w:rPr>
    </w:lvl>
    <w:lvl w:ilvl="6" w:tplc="242C08BC" w:tentative="1">
      <w:start w:val="1"/>
      <w:numFmt w:val="bullet"/>
      <w:lvlText w:val=""/>
      <w:lvlJc w:val="left"/>
      <w:pPr>
        <w:tabs>
          <w:tab w:val="num" w:pos="5040"/>
        </w:tabs>
        <w:ind w:left="5040" w:hanging="360"/>
      </w:pPr>
      <w:rPr>
        <w:rFonts w:ascii="Symbol" w:hAnsi="Symbol" w:hint="default"/>
      </w:rPr>
    </w:lvl>
    <w:lvl w:ilvl="7" w:tplc="818A0DD8" w:tentative="1">
      <w:start w:val="1"/>
      <w:numFmt w:val="bullet"/>
      <w:lvlText w:val="o"/>
      <w:lvlJc w:val="left"/>
      <w:pPr>
        <w:tabs>
          <w:tab w:val="num" w:pos="5760"/>
        </w:tabs>
        <w:ind w:left="5760" w:hanging="360"/>
      </w:pPr>
      <w:rPr>
        <w:rFonts w:ascii="Courier New" w:hAnsi="Courier New" w:cs="Courier New" w:hint="default"/>
      </w:rPr>
    </w:lvl>
    <w:lvl w:ilvl="8" w:tplc="5284293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7549650">
      <w:start w:val="1"/>
      <w:numFmt w:val="bullet"/>
      <w:pStyle w:val="Lijstopsomteken2"/>
      <w:lvlText w:val="–"/>
      <w:lvlJc w:val="left"/>
      <w:pPr>
        <w:tabs>
          <w:tab w:val="num" w:pos="227"/>
        </w:tabs>
        <w:ind w:left="227" w:firstLine="0"/>
      </w:pPr>
      <w:rPr>
        <w:rFonts w:ascii="Verdana" w:hAnsi="Verdana" w:hint="default"/>
      </w:rPr>
    </w:lvl>
    <w:lvl w:ilvl="1" w:tplc="FEEC26A4" w:tentative="1">
      <w:start w:val="1"/>
      <w:numFmt w:val="bullet"/>
      <w:lvlText w:val="o"/>
      <w:lvlJc w:val="left"/>
      <w:pPr>
        <w:tabs>
          <w:tab w:val="num" w:pos="1440"/>
        </w:tabs>
        <w:ind w:left="1440" w:hanging="360"/>
      </w:pPr>
      <w:rPr>
        <w:rFonts w:ascii="Courier New" w:hAnsi="Courier New" w:cs="Courier New" w:hint="default"/>
      </w:rPr>
    </w:lvl>
    <w:lvl w:ilvl="2" w:tplc="DEEA736A" w:tentative="1">
      <w:start w:val="1"/>
      <w:numFmt w:val="bullet"/>
      <w:lvlText w:val=""/>
      <w:lvlJc w:val="left"/>
      <w:pPr>
        <w:tabs>
          <w:tab w:val="num" w:pos="2160"/>
        </w:tabs>
        <w:ind w:left="2160" w:hanging="360"/>
      </w:pPr>
      <w:rPr>
        <w:rFonts w:ascii="Wingdings" w:hAnsi="Wingdings" w:hint="default"/>
      </w:rPr>
    </w:lvl>
    <w:lvl w:ilvl="3" w:tplc="0362176A" w:tentative="1">
      <w:start w:val="1"/>
      <w:numFmt w:val="bullet"/>
      <w:lvlText w:val=""/>
      <w:lvlJc w:val="left"/>
      <w:pPr>
        <w:tabs>
          <w:tab w:val="num" w:pos="2880"/>
        </w:tabs>
        <w:ind w:left="2880" w:hanging="360"/>
      </w:pPr>
      <w:rPr>
        <w:rFonts w:ascii="Symbol" w:hAnsi="Symbol" w:hint="default"/>
      </w:rPr>
    </w:lvl>
    <w:lvl w:ilvl="4" w:tplc="A7BA04C0" w:tentative="1">
      <w:start w:val="1"/>
      <w:numFmt w:val="bullet"/>
      <w:lvlText w:val="o"/>
      <w:lvlJc w:val="left"/>
      <w:pPr>
        <w:tabs>
          <w:tab w:val="num" w:pos="3600"/>
        </w:tabs>
        <w:ind w:left="3600" w:hanging="360"/>
      </w:pPr>
      <w:rPr>
        <w:rFonts w:ascii="Courier New" w:hAnsi="Courier New" w:cs="Courier New" w:hint="default"/>
      </w:rPr>
    </w:lvl>
    <w:lvl w:ilvl="5" w:tplc="ADB6CB3E" w:tentative="1">
      <w:start w:val="1"/>
      <w:numFmt w:val="bullet"/>
      <w:lvlText w:val=""/>
      <w:lvlJc w:val="left"/>
      <w:pPr>
        <w:tabs>
          <w:tab w:val="num" w:pos="4320"/>
        </w:tabs>
        <w:ind w:left="4320" w:hanging="360"/>
      </w:pPr>
      <w:rPr>
        <w:rFonts w:ascii="Wingdings" w:hAnsi="Wingdings" w:hint="default"/>
      </w:rPr>
    </w:lvl>
    <w:lvl w:ilvl="6" w:tplc="BE58DE70" w:tentative="1">
      <w:start w:val="1"/>
      <w:numFmt w:val="bullet"/>
      <w:lvlText w:val=""/>
      <w:lvlJc w:val="left"/>
      <w:pPr>
        <w:tabs>
          <w:tab w:val="num" w:pos="5040"/>
        </w:tabs>
        <w:ind w:left="5040" w:hanging="360"/>
      </w:pPr>
      <w:rPr>
        <w:rFonts w:ascii="Symbol" w:hAnsi="Symbol" w:hint="default"/>
      </w:rPr>
    </w:lvl>
    <w:lvl w:ilvl="7" w:tplc="E986570C" w:tentative="1">
      <w:start w:val="1"/>
      <w:numFmt w:val="bullet"/>
      <w:lvlText w:val="o"/>
      <w:lvlJc w:val="left"/>
      <w:pPr>
        <w:tabs>
          <w:tab w:val="num" w:pos="5760"/>
        </w:tabs>
        <w:ind w:left="5760" w:hanging="360"/>
      </w:pPr>
      <w:rPr>
        <w:rFonts w:ascii="Courier New" w:hAnsi="Courier New" w:cs="Courier New" w:hint="default"/>
      </w:rPr>
    </w:lvl>
    <w:lvl w:ilvl="8" w:tplc="FC12C3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50624098">
    <w:abstractNumId w:val="10"/>
  </w:num>
  <w:num w:numId="2" w16cid:durableId="1039474188">
    <w:abstractNumId w:val="7"/>
  </w:num>
  <w:num w:numId="3" w16cid:durableId="2075468547">
    <w:abstractNumId w:val="6"/>
  </w:num>
  <w:num w:numId="4" w16cid:durableId="1803111812">
    <w:abstractNumId w:val="5"/>
  </w:num>
  <w:num w:numId="5" w16cid:durableId="1508011850">
    <w:abstractNumId w:val="4"/>
  </w:num>
  <w:num w:numId="6" w16cid:durableId="1039017133">
    <w:abstractNumId w:val="8"/>
  </w:num>
  <w:num w:numId="7" w16cid:durableId="816845333">
    <w:abstractNumId w:val="3"/>
  </w:num>
  <w:num w:numId="8" w16cid:durableId="458183411">
    <w:abstractNumId w:val="2"/>
  </w:num>
  <w:num w:numId="9" w16cid:durableId="1839072941">
    <w:abstractNumId w:val="1"/>
  </w:num>
  <w:num w:numId="10" w16cid:durableId="824978971">
    <w:abstractNumId w:val="0"/>
  </w:num>
  <w:num w:numId="11" w16cid:durableId="1526938471">
    <w:abstractNumId w:val="9"/>
  </w:num>
  <w:num w:numId="12" w16cid:durableId="59407548">
    <w:abstractNumId w:val="11"/>
  </w:num>
  <w:num w:numId="13" w16cid:durableId="1801218071">
    <w:abstractNumId w:val="13"/>
  </w:num>
  <w:num w:numId="14" w16cid:durableId="211539738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4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176EE"/>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64A0A"/>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0F521E"/>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309A8"/>
    <w:rsid w:val="0023310D"/>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1F5C"/>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1879"/>
    <w:rsid w:val="004722BE"/>
    <w:rsid w:val="00472A65"/>
    <w:rsid w:val="00474463"/>
    <w:rsid w:val="00474B75"/>
    <w:rsid w:val="00483ECA"/>
    <w:rsid w:val="00483F0B"/>
    <w:rsid w:val="00491AC0"/>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4A"/>
    <w:rsid w:val="004F0F6D"/>
    <w:rsid w:val="004F2483"/>
    <w:rsid w:val="004F42FF"/>
    <w:rsid w:val="004F44C2"/>
    <w:rsid w:val="00505262"/>
    <w:rsid w:val="005107B1"/>
    <w:rsid w:val="00516022"/>
    <w:rsid w:val="00521CEE"/>
    <w:rsid w:val="00527BD4"/>
    <w:rsid w:val="00530C1C"/>
    <w:rsid w:val="00533061"/>
    <w:rsid w:val="00533FA1"/>
    <w:rsid w:val="00534C77"/>
    <w:rsid w:val="005403C8"/>
    <w:rsid w:val="00541AD9"/>
    <w:rsid w:val="005429DC"/>
    <w:rsid w:val="005565F9"/>
    <w:rsid w:val="00556757"/>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244E"/>
    <w:rsid w:val="006534D0"/>
    <w:rsid w:val="00653606"/>
    <w:rsid w:val="00655325"/>
    <w:rsid w:val="006610E9"/>
    <w:rsid w:val="00661591"/>
    <w:rsid w:val="00662A78"/>
    <w:rsid w:val="00663187"/>
    <w:rsid w:val="0066632F"/>
    <w:rsid w:val="00673BC8"/>
    <w:rsid w:val="00674A89"/>
    <w:rsid w:val="00674F3D"/>
    <w:rsid w:val="00682E02"/>
    <w:rsid w:val="00685545"/>
    <w:rsid w:val="006864B3"/>
    <w:rsid w:val="00692BA9"/>
    <w:rsid w:val="00692C30"/>
    <w:rsid w:val="00692D64"/>
    <w:rsid w:val="006A10F8"/>
    <w:rsid w:val="006A2100"/>
    <w:rsid w:val="006A5D1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0E14"/>
    <w:rsid w:val="00831386"/>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23C"/>
    <w:rsid w:val="008E0B3F"/>
    <w:rsid w:val="008E1341"/>
    <w:rsid w:val="008E3932"/>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2BA"/>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B6B87"/>
    <w:rsid w:val="009C3F20"/>
    <w:rsid w:val="009C64FB"/>
    <w:rsid w:val="009C7CA1"/>
    <w:rsid w:val="009D043D"/>
    <w:rsid w:val="009D2A03"/>
    <w:rsid w:val="009D6E54"/>
    <w:rsid w:val="009D716F"/>
    <w:rsid w:val="009E1321"/>
    <w:rsid w:val="009E3B07"/>
    <w:rsid w:val="009F3259"/>
    <w:rsid w:val="009F541F"/>
    <w:rsid w:val="00A056DE"/>
    <w:rsid w:val="00A0678A"/>
    <w:rsid w:val="00A1289E"/>
    <w:rsid w:val="00A128AD"/>
    <w:rsid w:val="00A20730"/>
    <w:rsid w:val="00A21E76"/>
    <w:rsid w:val="00A23BC8"/>
    <w:rsid w:val="00A23BDC"/>
    <w:rsid w:val="00A2531F"/>
    <w:rsid w:val="00A30E68"/>
    <w:rsid w:val="00A3193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4C91"/>
    <w:rsid w:val="00BF5675"/>
    <w:rsid w:val="00C15A91"/>
    <w:rsid w:val="00C206F1"/>
    <w:rsid w:val="00C2159D"/>
    <w:rsid w:val="00C217E1"/>
    <w:rsid w:val="00C219B1"/>
    <w:rsid w:val="00C231E2"/>
    <w:rsid w:val="00C2703D"/>
    <w:rsid w:val="00C352B6"/>
    <w:rsid w:val="00C36583"/>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12B"/>
    <w:rsid w:val="00D516BE"/>
    <w:rsid w:val="00D5423B"/>
    <w:rsid w:val="00D54F4E"/>
    <w:rsid w:val="00D604B3"/>
    <w:rsid w:val="00D60BA4"/>
    <w:rsid w:val="00D62419"/>
    <w:rsid w:val="00D62AD8"/>
    <w:rsid w:val="00D65336"/>
    <w:rsid w:val="00D66074"/>
    <w:rsid w:val="00D75B3F"/>
    <w:rsid w:val="00D76C17"/>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D7316"/>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57734"/>
    <w:rsid w:val="00E62709"/>
    <w:rsid w:val="00E634E3"/>
    <w:rsid w:val="00E67381"/>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56956"/>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718"/>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7E1AC"/>
  <w15:docId w15:val="{1E364833-8D67-4BA4-8151-2995A1A3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character" w:customStyle="1" w:styleId="awspan1">
    <w:name w:val="awspan1"/>
    <w:basedOn w:val="Standaardalinea-lettertype"/>
    <w:rsid w:val="008E3932"/>
    <w:rPr>
      <w:color w:val="000000"/>
      <w:sz w:val="24"/>
      <w:szCs w:val="24"/>
    </w:rPr>
  </w:style>
  <w:style w:type="paragraph" w:styleId="Revisie">
    <w:name w:val="Revision"/>
    <w:hidden/>
    <w:uiPriority w:val="99"/>
    <w:semiHidden/>
    <w:rsid w:val="00673BC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240</ap:Words>
  <ap:Characters>1324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2025-04-02T14:33:00.0000000Z</lastPrinted>
  <dcterms:created xsi:type="dcterms:W3CDTF">2025-04-03T06:53:00.0000000Z</dcterms:created>
  <dcterms:modified xsi:type="dcterms:W3CDTF">2025-04-03T06:53:00.0000000Z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o219jan</vt:lpwstr>
  </property>
  <property fmtid="{D5CDD505-2E9C-101B-9397-08002B2CF9AE}" pid="3" name="Author">
    <vt:lpwstr>o219jan</vt:lpwstr>
  </property>
  <property fmtid="{D5CDD505-2E9C-101B-9397-08002B2CF9AE}" pid="4" name="cs_objectid">
    <vt:lpwstr> </vt:lpwstr>
  </property>
  <property fmtid="{D5CDD505-2E9C-101B-9397-08002B2CF9AE}" pid="5" name="Header">
    <vt:lpwstr>Brief (meertalig)</vt:lpwstr>
  </property>
  <property fmtid="{D5CDD505-2E9C-101B-9397-08002B2CF9AE}" pid="6" name="HeaderId">
    <vt:lpwstr>684479A886184C6D8688A3088C2EE368</vt:lpwstr>
  </property>
  <property fmtid="{D5CDD505-2E9C-101B-9397-08002B2CF9AE}" pid="7" name="ocw_betreft">
    <vt:lpwstr/>
  </property>
  <property fmtid="{D5CDD505-2E9C-101B-9397-08002B2CF9AE}" pid="8" name="ocw_directie">
    <vt:lpwstr>WJZ/HBS</vt:lpwstr>
  </property>
  <property fmtid="{D5CDD505-2E9C-101B-9397-08002B2CF9AE}" pid="9" name="ocw_naw_adres">
    <vt:lpwstr>Postbus 20018</vt:lpwstr>
  </property>
  <property fmtid="{D5CDD505-2E9C-101B-9397-08002B2CF9AE}" pid="10" name="ocw_naw_org">
    <vt:lpwstr>Tweede Kamer der Staten-Generaal</vt:lpwstr>
  </property>
  <property fmtid="{D5CDD505-2E9C-101B-9397-08002B2CF9AE}" pid="11" name="ocw_naw_postc">
    <vt:lpwstr>2500 EA</vt:lpwstr>
  </property>
  <property fmtid="{D5CDD505-2E9C-101B-9397-08002B2CF9AE}" pid="12" name="ocw_naw_woonplaats">
    <vt:lpwstr>DEN HAAG</vt:lpwstr>
  </property>
  <property fmtid="{D5CDD505-2E9C-101B-9397-08002B2CF9AE}" pid="13" name="sjabloon.edocs.documenttype">
    <vt:lpwstr>BRIEF</vt:lpwstr>
  </property>
  <property fmtid="{D5CDD505-2E9C-101B-9397-08002B2CF9AE}" pid="14" name="sjabloon.edocs.richting">
    <vt:lpwstr>UITGAAND</vt:lpwstr>
  </property>
  <property fmtid="{D5CDD505-2E9C-101B-9397-08002B2CF9AE}" pid="15" name="Template">
    <vt:lpwstr>Brief TK</vt:lpwstr>
  </property>
  <property fmtid="{D5CDD505-2E9C-101B-9397-08002B2CF9AE}" pid="16" name="TemplateId">
    <vt:lpwstr>544A72AD7B0042649EEB73530503F044</vt:lpwstr>
  </property>
  <property fmtid="{D5CDD505-2E9C-101B-9397-08002B2CF9AE}" pid="17" name="Typist">
    <vt:lpwstr>o219jan</vt:lpwstr>
  </property>
</Properties>
</file>