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A75A9" w:rsidTr="00865B40" w14:paraId="16FB33AB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A75A9" w:rsidP="003A75A9" w:rsidRDefault="003A75A9" w14:paraId="2949F3AB" w14:textId="77777777">
            <w:r>
              <w:t xml:space="preserve">De </w:t>
            </w:r>
            <w:bookmarkStart w:name="_Hlk190937667" w:id="0"/>
            <w:r>
              <w:t>voorzitter van de Tweede Kamer der Staten-Generaal</w:t>
            </w:r>
            <w:bookmarkEnd w:id="0"/>
          </w:p>
          <w:p w:rsidR="003A75A9" w:rsidP="003A75A9" w:rsidRDefault="003A75A9" w14:paraId="1515B4D3" w14:textId="77777777">
            <w:r>
              <w:t xml:space="preserve">Postbus 20018 </w:t>
            </w:r>
          </w:p>
          <w:p w:rsidR="003A75A9" w:rsidP="003A75A9" w:rsidRDefault="003A75A9" w14:paraId="7CC6C3FD" w14:textId="77777777">
            <w:r>
              <w:t>2500 EA DEN HAAG</w:t>
            </w:r>
          </w:p>
          <w:p w:rsidR="003A75A9" w:rsidP="003A75A9" w:rsidRDefault="003A75A9" w14:paraId="7059A9BB" w14:textId="77777777"/>
          <w:p w:rsidRPr="00650C9D" w:rsidR="003A75A9" w:rsidP="003A75A9" w:rsidRDefault="003A75A9" w14:paraId="3AD16FA2" w14:textId="77777777">
            <w:r w:rsidRPr="007F7207">
              <w:t xml:space="preserve"> </w:t>
            </w:r>
          </w:p>
          <w:p w:rsidRPr="007F7207" w:rsidR="003A75A9" w:rsidP="003A75A9" w:rsidRDefault="003A75A9" w14:paraId="0FB467B5" w14:textId="77777777">
            <w:r>
              <w:t xml:space="preserve">   </w:t>
            </w:r>
          </w:p>
        </w:tc>
      </w:tr>
    </w:tbl>
    <w:p w:rsidR="003A75A9" w:rsidP="003A75A9" w:rsidRDefault="003A75A9" w14:paraId="3DF9E157" w14:textId="77777777"/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3A75A9" w:rsidTr="00865B40" w14:paraId="3FC53AD6" w14:textId="77777777">
        <w:trPr>
          <w:trHeight w:val="284" w:hRule="exact"/>
        </w:trPr>
        <w:tc>
          <w:tcPr>
            <w:tcW w:w="929" w:type="dxa"/>
            <w:hideMark/>
          </w:tcPr>
          <w:p w:rsidR="003A75A9" w:rsidP="003A75A9" w:rsidRDefault="003A75A9" w14:paraId="3646A59E" w14:textId="77777777">
            <w:r>
              <w:t>Datum</w:t>
            </w:r>
          </w:p>
        </w:tc>
        <w:tc>
          <w:tcPr>
            <w:tcW w:w="6581" w:type="dxa"/>
            <w:hideMark/>
          </w:tcPr>
          <w:p w:rsidR="003A75A9" w:rsidP="003A75A9" w:rsidRDefault="008A7BD6" w14:paraId="4F4C5E29" w14:textId="096B87B1">
            <w:pPr>
              <w:tabs>
                <w:tab w:val="center" w:pos="3290"/>
              </w:tabs>
            </w:pPr>
            <w:r>
              <w:t>31 maart 2025</w:t>
            </w:r>
            <w:r w:rsidR="003A75A9">
              <w:tab/>
            </w:r>
          </w:p>
        </w:tc>
      </w:tr>
      <w:tr w:rsidR="003A75A9" w:rsidTr="00865B40" w14:paraId="7D9E3F16" w14:textId="77777777">
        <w:trPr>
          <w:trHeight w:val="369"/>
        </w:trPr>
        <w:tc>
          <w:tcPr>
            <w:tcW w:w="929" w:type="dxa"/>
            <w:hideMark/>
          </w:tcPr>
          <w:p w:rsidR="003A75A9" w:rsidP="003A75A9" w:rsidRDefault="003A75A9" w14:paraId="0C6F0BD2" w14:textId="77777777">
            <w:r>
              <w:t>Betreft</w:t>
            </w:r>
          </w:p>
        </w:tc>
        <w:tc>
          <w:tcPr>
            <w:tcW w:w="6581" w:type="dxa"/>
            <w:hideMark/>
          </w:tcPr>
          <w:p w:rsidR="003A75A9" w:rsidP="003A75A9" w:rsidRDefault="003A75A9" w14:paraId="1B25363B" w14:textId="77777777">
            <w:r>
              <w:t xml:space="preserve">Beantwoording schriftelijke vragen van het lid Eerdmans (JA21) aan diverse ministers/staatssecretarissen over het diversiteits-, gender- en inclusiebeleid binnen diverse uitvoeringsinstanties </w:t>
            </w:r>
          </w:p>
        </w:tc>
      </w:tr>
    </w:tbl>
    <w:p w:rsidR="003A75A9" w:rsidP="003A75A9" w:rsidRDefault="003A75A9" w14:paraId="3AE71E09" w14:textId="77777777"/>
    <w:p w:rsidR="003A75A9" w:rsidP="003A75A9" w:rsidRDefault="003A75A9" w14:paraId="4F78209A" w14:textId="77777777">
      <w:r w:rsidRPr="006B7C82">
        <w:t xml:space="preserve">Op 6 februari 2025 heeft het lid Eerdmans (JA21) </w:t>
      </w:r>
      <w:r>
        <w:t>schriftelijke</w:t>
      </w:r>
      <w:r w:rsidRPr="006B7C82">
        <w:t xml:space="preserve"> vragen gesteld over het diversiteits-, gender- en inclusiebeleid binnen diverse uitvoeringsinstanties</w:t>
      </w:r>
      <w:r>
        <w:t xml:space="preserve"> van verschillende departementen, waaronder de mijne</w:t>
      </w:r>
      <w:r w:rsidRPr="006B7C82">
        <w:t>.</w:t>
      </w:r>
    </w:p>
    <w:p w:rsidR="003A75A9" w:rsidP="003A75A9" w:rsidRDefault="003A75A9" w14:paraId="4E878BE9" w14:textId="77777777"/>
    <w:p w:rsidR="003A75A9" w:rsidP="003A75A9" w:rsidRDefault="003A75A9" w14:paraId="410F4CED" w14:textId="77777777">
      <w:r>
        <w:t>De beantwoording van deze vragen vindt uw Kamer in de bijlage.</w:t>
      </w:r>
    </w:p>
    <w:p w:rsidR="003A75A9" w:rsidP="003A75A9" w:rsidRDefault="003A75A9" w14:paraId="0306ED6D" w14:textId="77777777"/>
    <w:p w:rsidR="003A75A9" w:rsidP="003A75A9" w:rsidRDefault="003A75A9" w14:paraId="3BCF3375" w14:textId="77777777"/>
    <w:p w:rsidR="003A75A9" w:rsidP="003A75A9" w:rsidRDefault="003A75A9" w14:paraId="729B626D" w14:textId="77777777"/>
    <w:p w:rsidR="003A75A9" w:rsidP="003A75A9" w:rsidRDefault="000953A2" w14:paraId="4E1BE54F" w14:textId="63D2ADBC">
      <w:pPr>
        <w:rPr>
          <w:szCs w:val="20"/>
        </w:rPr>
      </w:pPr>
      <w:r>
        <w:rPr>
          <w:szCs w:val="20"/>
        </w:rPr>
        <w:t>D</w:t>
      </w:r>
      <w:r w:rsidRPr="004B4901" w:rsidR="003A75A9">
        <w:rPr>
          <w:szCs w:val="20"/>
        </w:rPr>
        <w:t>e minister van On</w:t>
      </w:r>
      <w:r w:rsidR="003A75A9">
        <w:rPr>
          <w:szCs w:val="20"/>
        </w:rPr>
        <w:t>derwijs, Cultuur en Wetenschap,</w:t>
      </w:r>
    </w:p>
    <w:p w:rsidR="003A75A9" w:rsidP="003A75A9" w:rsidRDefault="003A75A9" w14:paraId="1F38EF54" w14:textId="77777777">
      <w:pPr>
        <w:rPr>
          <w:szCs w:val="20"/>
        </w:rPr>
      </w:pPr>
    </w:p>
    <w:p w:rsidR="003A75A9" w:rsidP="003A75A9" w:rsidRDefault="003A75A9" w14:paraId="66422502" w14:textId="77777777">
      <w:pPr>
        <w:rPr>
          <w:szCs w:val="20"/>
        </w:rPr>
      </w:pPr>
    </w:p>
    <w:p w:rsidR="000953A2" w:rsidP="003A75A9" w:rsidRDefault="000953A2" w14:paraId="3CD3C202" w14:textId="77777777">
      <w:pPr>
        <w:rPr>
          <w:szCs w:val="20"/>
        </w:rPr>
      </w:pPr>
    </w:p>
    <w:p w:rsidR="003A75A9" w:rsidP="003A75A9" w:rsidRDefault="003A75A9" w14:paraId="1292A01C" w14:textId="77777777">
      <w:pPr>
        <w:rPr>
          <w:szCs w:val="20"/>
        </w:rPr>
      </w:pPr>
    </w:p>
    <w:p w:rsidRPr="000E7D9D" w:rsidR="003A75A9" w:rsidP="003A75A9" w:rsidRDefault="003A75A9" w14:paraId="1E15189B" w14:textId="77777777">
      <w:pPr>
        <w:pStyle w:val="standaard-tekst"/>
      </w:pPr>
      <w:proofErr w:type="spellStart"/>
      <w:r>
        <w:rPr>
          <w:sz w:val="18"/>
          <w:szCs w:val="18"/>
          <w:lang w:val="nl-NL"/>
        </w:rPr>
        <w:t>Eppo</w:t>
      </w:r>
      <w:proofErr w:type="spellEnd"/>
      <w:r>
        <w:rPr>
          <w:sz w:val="18"/>
          <w:szCs w:val="18"/>
          <w:lang w:val="nl-NL"/>
        </w:rPr>
        <w:t xml:space="preserve"> Bruins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69F2308C" wp14:anchorId="2A5DC242">
                <wp:simplePos x="0" y="0"/>
                <wp:positionH relativeFrom="column">
                  <wp:posOffset>4871720</wp:posOffset>
                </wp:positionH>
                <wp:positionV relativeFrom="page">
                  <wp:posOffset>1841500</wp:posOffset>
                </wp:positionV>
                <wp:extent cx="1543050" cy="7366000"/>
                <wp:effectExtent l="0" t="0" r="0" b="6350"/>
                <wp:wrapSquare wrapText="bothSides"/>
                <wp:docPr id="1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736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5A9" w:rsidP="003A75A9" w:rsidRDefault="003A75A9" w14:paraId="7361CE91" w14:textId="77777777">
                            <w:pPr>
                              <w:spacing w:line="180" w:lineRule="atLeast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Kennis en Strategie</w:t>
                            </w:r>
                          </w:p>
                          <w:p w:rsidR="003A75A9" w:rsidP="003A75A9" w:rsidRDefault="003A75A9" w14:paraId="0A3E9587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 xml:space="preserve">Rijnstraat 50 </w:t>
                            </w:r>
                          </w:p>
                          <w:p w:rsidR="003A75A9" w:rsidP="003A75A9" w:rsidRDefault="003A75A9" w14:paraId="1DFB1178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Den Haag</w:t>
                            </w:r>
                          </w:p>
                          <w:p w:rsidR="003A75A9" w:rsidP="003A75A9" w:rsidRDefault="003A75A9" w14:paraId="43D9EFA0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Postbus 16375</w:t>
                            </w:r>
                          </w:p>
                          <w:p w:rsidR="003A75A9" w:rsidP="003A75A9" w:rsidRDefault="003A75A9" w14:paraId="1ACAAE76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2500 BJ Den Haag</w:t>
                            </w:r>
                          </w:p>
                          <w:p w:rsidR="003A75A9" w:rsidP="003A75A9" w:rsidRDefault="003A75A9" w14:paraId="6C939678" w14:textId="77777777">
                            <w:pPr>
                              <w:pStyle w:val="Huisstijl-Gegeven"/>
                              <w:spacing w:after="90"/>
                            </w:pPr>
                            <w:r>
                              <w:t>www.rijksoverheid.nl</w:t>
                            </w:r>
                          </w:p>
                          <w:p w:rsidR="003A75A9" w:rsidP="003A75A9" w:rsidRDefault="003A75A9" w14:paraId="75005CDF" w14:textId="77777777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Contactpersoon</w:t>
                            </w:r>
                          </w:p>
                          <w:p w:rsidR="008A7BD6" w:rsidP="003A75A9" w:rsidRDefault="008A7BD6" w14:paraId="7516C98C" w14:textId="77777777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3A75A9" w:rsidP="003A75A9" w:rsidRDefault="003A75A9" w14:paraId="0946CFE9" w14:textId="407F7776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C54BBA">
                              <w:rPr>
                                <w:b/>
                                <w:sz w:val="13"/>
                                <w:szCs w:val="13"/>
                              </w:rPr>
                              <w:t>Onze referentie</w:t>
                            </w:r>
                          </w:p>
                          <w:p w:rsidRPr="000953A2" w:rsidR="000953A2" w:rsidP="000953A2" w:rsidRDefault="000953A2" w14:paraId="41A047C0" w14:textId="77777777">
                            <w:pPr>
                              <w:tabs>
                                <w:tab w:val="left" w:pos="5284"/>
                              </w:tabs>
                              <w:spacing w:line="360" w:lineRule="auto"/>
                              <w:rPr>
                                <w:sz w:val="13"/>
                                <w:szCs w:val="13"/>
                              </w:rPr>
                            </w:pPr>
                            <w:r w:rsidRPr="000953A2">
                              <w:rPr>
                                <w:sz w:val="13"/>
                                <w:szCs w:val="13"/>
                              </w:rPr>
                              <w:t>51413574</w:t>
                            </w:r>
                          </w:p>
                          <w:p w:rsidR="003A75A9" w:rsidP="003A75A9" w:rsidRDefault="003A75A9" w14:paraId="7CA2CC8C" w14:textId="62047784">
                            <w:pPr>
                              <w:tabs>
                                <w:tab w:val="left" w:pos="5284"/>
                              </w:tabs>
                              <w:spacing w:line="360" w:lineRule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3A75A9" w:rsidP="003A75A9" w:rsidRDefault="003A75A9" w14:paraId="0C8E0BD3" w14:textId="77777777">
                            <w:pPr>
                              <w:pStyle w:val="Huisstijl-Kopje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>Uw brief van</w:t>
                            </w:r>
                          </w:p>
                          <w:p w:rsidR="003A75A9" w:rsidP="003A75A9" w:rsidRDefault="003A75A9" w14:paraId="406865F5" w14:textId="19FD8975">
                            <w:pPr>
                              <w:spacing w:after="90" w:line="180" w:lineRule="exac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6 februari 2025</w:t>
                            </w:r>
                          </w:p>
                          <w:p w:rsidR="003A75A9" w:rsidP="003A75A9" w:rsidRDefault="003A75A9" w14:paraId="001C4CB6" w14:textId="77777777">
                            <w:pPr>
                              <w:pStyle w:val="Huisstijl-Kopje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>Uw referentie</w:t>
                            </w:r>
                          </w:p>
                          <w:p w:rsidRPr="003A75A9" w:rsidR="003A75A9" w:rsidP="003A75A9" w:rsidRDefault="003A75A9" w14:paraId="58B79A63" w14:textId="77777777">
                            <w:pPr>
                              <w:spacing w:after="90" w:line="180" w:lineRule="exact"/>
                              <w:rPr>
                                <w:sz w:val="13"/>
                                <w:szCs w:val="13"/>
                              </w:rPr>
                            </w:pPr>
                            <w:r w:rsidRPr="00865B40">
                              <w:rPr>
                                <w:rFonts w:eastAsia="Calibri"/>
                                <w:sz w:val="13"/>
                                <w:szCs w:val="13"/>
                                <w:lang w:eastAsia="en-US"/>
                              </w:rPr>
                              <w:t>2025Z02137</w:t>
                            </w:r>
                          </w:p>
                          <w:p w:rsidR="003A75A9" w:rsidP="003A75A9" w:rsidRDefault="003A75A9" w14:paraId="16AAB19E" w14:textId="77777777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CA6288">
                              <w:rPr>
                                <w:b/>
                                <w:sz w:val="13"/>
                                <w:szCs w:val="13"/>
                              </w:rPr>
                              <w:t>Bijlagen</w:t>
                            </w:r>
                          </w:p>
                          <w:p w:rsidRPr="003A75A9" w:rsidR="003A75A9" w:rsidP="003A75A9" w:rsidRDefault="003A75A9" w14:paraId="2D6CC09C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Pr="003A75A9" w:rsidR="003A75A9" w:rsidP="003A75A9" w:rsidRDefault="003A75A9" w14:paraId="4025DBB7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</w:rPr>
                            </w:pPr>
                            <w:r w:rsidRPr="003A75A9">
                              <w:rPr>
                                <w:sz w:val="13"/>
                                <w:szCs w:val="13"/>
                              </w:rPr>
                              <w:t>1</w:t>
                            </w:r>
                          </w:p>
                          <w:p w:rsidRPr="003A75A9" w:rsidR="003A75A9" w:rsidP="003A75A9" w:rsidRDefault="003A75A9" w14:paraId="076ADA6B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A5DC242">
                <v:stroke joinstyle="miter"/>
                <v:path gradientshapeok="t" o:connecttype="rect"/>
              </v:shapetype>
              <v:shape id="Tekstvak 3" style="position:absolute;margin-left:383.6pt;margin-top:145pt;width:121.5pt;height:58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">
                <v:textbox>
                  <w:txbxContent>
                    <w:p w:rsidR="003A75A9" w:rsidP="003A75A9" w:rsidRDefault="003A75A9" w14:paraId="7361CE91" w14:textId="77777777">
                      <w:pPr>
                        <w:spacing w:line="180" w:lineRule="atLeast"/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Kennis en Strategie</w:t>
                      </w:r>
                    </w:p>
                    <w:p w:rsidR="003A75A9" w:rsidP="003A75A9" w:rsidRDefault="003A75A9" w14:paraId="0A3E9587" w14:textId="77777777">
                      <w:pPr>
                        <w:pStyle w:val="Huisstijl-Gegeven"/>
                        <w:spacing w:after="0"/>
                      </w:pPr>
                      <w:r>
                        <w:t xml:space="preserve">Rijnstraat 50 </w:t>
                      </w:r>
                    </w:p>
                    <w:p w:rsidR="003A75A9" w:rsidP="003A75A9" w:rsidRDefault="003A75A9" w14:paraId="1DFB1178" w14:textId="77777777">
                      <w:pPr>
                        <w:pStyle w:val="Huisstijl-Gegeven"/>
                        <w:spacing w:after="0"/>
                      </w:pPr>
                      <w:r>
                        <w:t>Den Haag</w:t>
                      </w:r>
                    </w:p>
                    <w:p w:rsidR="003A75A9" w:rsidP="003A75A9" w:rsidRDefault="003A75A9" w14:paraId="43D9EFA0" w14:textId="77777777">
                      <w:pPr>
                        <w:pStyle w:val="Huisstijl-Gegeven"/>
                        <w:spacing w:after="0"/>
                      </w:pPr>
                      <w:r>
                        <w:t>Postbus 16375</w:t>
                      </w:r>
                    </w:p>
                    <w:p w:rsidR="003A75A9" w:rsidP="003A75A9" w:rsidRDefault="003A75A9" w14:paraId="1ACAAE76" w14:textId="77777777">
                      <w:pPr>
                        <w:pStyle w:val="Huisstijl-Gegeven"/>
                        <w:spacing w:after="0"/>
                      </w:pPr>
                      <w:r>
                        <w:t>2500 BJ Den Haag</w:t>
                      </w:r>
                    </w:p>
                    <w:p w:rsidR="003A75A9" w:rsidP="003A75A9" w:rsidRDefault="003A75A9" w14:paraId="6C939678" w14:textId="77777777">
                      <w:pPr>
                        <w:pStyle w:val="Huisstijl-Gegeven"/>
                        <w:spacing w:after="90"/>
                      </w:pPr>
                      <w:r>
                        <w:t>www.rijksoverheid.nl</w:t>
                      </w:r>
                    </w:p>
                    <w:p w:rsidR="003A75A9" w:rsidP="003A75A9" w:rsidRDefault="003A75A9" w14:paraId="75005CDF" w14:textId="77777777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Contactpersoon</w:t>
                      </w:r>
                    </w:p>
                    <w:p w:rsidR="008A7BD6" w:rsidP="003A75A9" w:rsidRDefault="008A7BD6" w14:paraId="7516C98C" w14:textId="77777777">
                      <w:pPr>
                        <w:rPr>
                          <w:sz w:val="13"/>
                          <w:szCs w:val="13"/>
                        </w:rPr>
                      </w:pPr>
                    </w:p>
                    <w:p w:rsidR="003A75A9" w:rsidP="003A75A9" w:rsidRDefault="003A75A9" w14:paraId="0946CFE9" w14:textId="407F7776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C54BBA">
                        <w:rPr>
                          <w:b/>
                          <w:sz w:val="13"/>
                          <w:szCs w:val="13"/>
                        </w:rPr>
                        <w:t>Onze referentie</w:t>
                      </w:r>
                    </w:p>
                    <w:p w:rsidRPr="000953A2" w:rsidR="000953A2" w:rsidP="000953A2" w:rsidRDefault="000953A2" w14:paraId="41A047C0" w14:textId="77777777">
                      <w:pPr>
                        <w:tabs>
                          <w:tab w:val="left" w:pos="5284"/>
                        </w:tabs>
                        <w:spacing w:line="360" w:lineRule="auto"/>
                        <w:rPr>
                          <w:sz w:val="13"/>
                          <w:szCs w:val="13"/>
                        </w:rPr>
                      </w:pPr>
                      <w:r w:rsidRPr="000953A2">
                        <w:rPr>
                          <w:sz w:val="13"/>
                          <w:szCs w:val="13"/>
                        </w:rPr>
                        <w:t>51413574</w:t>
                      </w:r>
                    </w:p>
                    <w:p w:rsidR="003A75A9" w:rsidP="003A75A9" w:rsidRDefault="003A75A9" w14:paraId="7CA2CC8C" w14:textId="62047784">
                      <w:pPr>
                        <w:tabs>
                          <w:tab w:val="left" w:pos="5284"/>
                        </w:tabs>
                        <w:spacing w:line="360" w:lineRule="auto"/>
                        <w:rPr>
                          <w:sz w:val="13"/>
                          <w:szCs w:val="13"/>
                        </w:rPr>
                      </w:pPr>
                    </w:p>
                    <w:p w:rsidR="003A75A9" w:rsidP="003A75A9" w:rsidRDefault="003A75A9" w14:paraId="0C8E0BD3" w14:textId="77777777">
                      <w:pPr>
                        <w:pStyle w:val="Huisstijl-Kopje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>Uw brief van</w:t>
                      </w:r>
                    </w:p>
                    <w:p w:rsidR="003A75A9" w:rsidP="003A75A9" w:rsidRDefault="003A75A9" w14:paraId="406865F5" w14:textId="19FD8975">
                      <w:pPr>
                        <w:spacing w:after="90" w:line="180" w:lineRule="exac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6 februari 2025</w:t>
                      </w:r>
                    </w:p>
                    <w:p w:rsidR="003A75A9" w:rsidP="003A75A9" w:rsidRDefault="003A75A9" w14:paraId="001C4CB6" w14:textId="77777777">
                      <w:pPr>
                        <w:pStyle w:val="Huisstijl-Kopje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>Uw referentie</w:t>
                      </w:r>
                    </w:p>
                    <w:p w:rsidRPr="003A75A9" w:rsidR="003A75A9" w:rsidP="003A75A9" w:rsidRDefault="003A75A9" w14:paraId="58B79A63" w14:textId="77777777">
                      <w:pPr>
                        <w:spacing w:after="90" w:line="180" w:lineRule="exact"/>
                        <w:rPr>
                          <w:sz w:val="13"/>
                          <w:szCs w:val="13"/>
                        </w:rPr>
                      </w:pPr>
                      <w:r w:rsidRPr="00865B40">
                        <w:rPr>
                          <w:rFonts w:eastAsia="Calibri"/>
                          <w:sz w:val="13"/>
                          <w:szCs w:val="13"/>
                          <w:lang w:eastAsia="en-US"/>
                        </w:rPr>
                        <w:t>2025Z02137</w:t>
                      </w:r>
                    </w:p>
                    <w:p w:rsidR="003A75A9" w:rsidP="003A75A9" w:rsidRDefault="003A75A9" w14:paraId="16AAB19E" w14:textId="77777777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CA6288">
                        <w:rPr>
                          <w:b/>
                          <w:sz w:val="13"/>
                          <w:szCs w:val="13"/>
                        </w:rPr>
                        <w:t>Bijlagen</w:t>
                      </w:r>
                    </w:p>
                    <w:p w:rsidRPr="003A75A9" w:rsidR="003A75A9" w:rsidP="003A75A9" w:rsidRDefault="003A75A9" w14:paraId="2D6CC09C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</w:rPr>
                      </w:pPr>
                    </w:p>
                    <w:p w:rsidRPr="003A75A9" w:rsidR="003A75A9" w:rsidP="003A75A9" w:rsidRDefault="003A75A9" w14:paraId="4025DBB7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</w:rPr>
                      </w:pPr>
                      <w:r w:rsidRPr="003A75A9">
                        <w:rPr>
                          <w:sz w:val="13"/>
                          <w:szCs w:val="13"/>
                        </w:rPr>
                        <w:t>1</w:t>
                      </w:r>
                    </w:p>
                    <w:p w:rsidRPr="003A75A9" w:rsidR="003A75A9" w:rsidP="003A75A9" w:rsidRDefault="003A75A9" w14:paraId="076ADA6B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Pr="003A75A9" w:rsidR="00D57D9F" w:rsidP="003A75A9" w:rsidRDefault="00D57D9F" w14:paraId="72B718EF" w14:textId="16F29599"/>
    <w:sectPr w:rsidRPr="003A75A9" w:rsidR="00D57D9F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627E8" w14:textId="77777777" w:rsidR="005F0738" w:rsidRDefault="00173C6A">
      <w:r>
        <w:separator/>
      </w:r>
    </w:p>
    <w:p w14:paraId="4385D449" w14:textId="77777777" w:rsidR="005F0738" w:rsidRDefault="005F0738"/>
  </w:endnote>
  <w:endnote w:type="continuationSeparator" w:id="0">
    <w:p w14:paraId="7777FAEB" w14:textId="77777777" w:rsidR="005F0738" w:rsidRDefault="00173C6A">
      <w:r>
        <w:continuationSeparator/>
      </w:r>
    </w:p>
    <w:p w14:paraId="50E20F6B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7EE0C" w14:textId="77777777" w:rsidR="00EF5B60" w:rsidRDefault="00EF5B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B0FE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A34C4" w14:paraId="7574A675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3C7EBFB4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658D369A" w14:textId="30DB0E41" w:rsidR="002F71BB" w:rsidRPr="004C7E1D" w:rsidRDefault="00173C6A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227D52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722C1A7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2A34C4" w14:paraId="764065E8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11781ED8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484410AC" w14:textId="1E495E5A" w:rsidR="00D17084" w:rsidRPr="004C7E1D" w:rsidRDefault="00173C6A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A7BD6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F9263CE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1B24A" w14:textId="77777777" w:rsidR="005F0738" w:rsidRDefault="00173C6A">
      <w:r>
        <w:separator/>
      </w:r>
    </w:p>
    <w:p w14:paraId="2371AA3C" w14:textId="77777777" w:rsidR="005F0738" w:rsidRDefault="005F0738"/>
  </w:footnote>
  <w:footnote w:type="continuationSeparator" w:id="0">
    <w:p w14:paraId="41383C7F" w14:textId="77777777" w:rsidR="005F0738" w:rsidRDefault="00173C6A">
      <w:r>
        <w:continuationSeparator/>
      </w:r>
    </w:p>
    <w:p w14:paraId="2575A330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BA2CD" w14:textId="77777777" w:rsidR="00EF5B60" w:rsidRDefault="00EF5B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2A34C4" w14:paraId="20FB872A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60225AA0" w14:textId="77777777" w:rsidR="00527BD4" w:rsidRPr="00275984" w:rsidRDefault="00527BD4" w:rsidP="00BF4427">
          <w:pPr>
            <w:pStyle w:val="Huisstijl-Rubricering"/>
          </w:pPr>
        </w:p>
      </w:tc>
    </w:tr>
  </w:tbl>
  <w:p w14:paraId="6C7D2455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A34C4" w14:paraId="0D036421" w14:textId="77777777" w:rsidTr="003B528D">
      <w:tc>
        <w:tcPr>
          <w:tcW w:w="2160" w:type="dxa"/>
          <w:shd w:val="clear" w:color="auto" w:fill="auto"/>
        </w:tcPr>
        <w:p w14:paraId="17E7B510" w14:textId="77777777" w:rsidR="00FF7D29" w:rsidRPr="002F71BB" w:rsidRDefault="00173C6A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2F19D4BF" w14:textId="77777777" w:rsidR="002F71BB" w:rsidRPr="000407BB" w:rsidRDefault="00173C6A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51411852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2A34C4" w14:paraId="6327200A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5624F711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6F0509C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A34C4" w14:paraId="7BBBAA67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67794673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2909FF1" w14:textId="77777777" w:rsidR="00704845" w:rsidRDefault="00173C6A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68F2E10F" wp14:editId="48B0E20D">
                <wp:extent cx="2447925" cy="16573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54A52F" w14:textId="77777777" w:rsidR="00483ECA" w:rsidRDefault="00483ECA" w:rsidP="00D037A9"/>
        <w:p w14:paraId="5751E499" w14:textId="77777777" w:rsidR="005F2FA9" w:rsidRDefault="005F2FA9" w:rsidP="00082403"/>
      </w:tc>
    </w:tr>
  </w:tbl>
  <w:p w14:paraId="6985360A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A34C4" w14:paraId="0FEC0D02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36770AF4" w14:textId="77777777" w:rsidR="00527BD4" w:rsidRPr="00963440" w:rsidRDefault="00173C6A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2A34C4" w14:paraId="56130DAF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6DBBBB73" w14:textId="77777777" w:rsidR="00093ABC" w:rsidRPr="00963440" w:rsidRDefault="00093ABC" w:rsidP="00963440"/>
      </w:tc>
    </w:tr>
    <w:tr w:rsidR="002A34C4" w14:paraId="1C55DFB4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3400C36C" w14:textId="77777777" w:rsidR="00A604D3" w:rsidRPr="00963440" w:rsidRDefault="00A604D3" w:rsidP="003B6D32"/>
      </w:tc>
    </w:tr>
    <w:tr w:rsidR="002A34C4" w14:paraId="0253AE5E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2573AB39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617C7156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7E14E2F4" w14:textId="77777777" w:rsidR="00892BA5" w:rsidRPr="00596D5A" w:rsidRDefault="00173C6A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5F550C36" w14:textId="77777777" w:rsidR="006F273B" w:rsidRDefault="006F273B" w:rsidP="00BC4AE3">
    <w:pPr>
      <w:pStyle w:val="Koptekst"/>
    </w:pPr>
  </w:p>
  <w:p w14:paraId="5CC25912" w14:textId="77777777" w:rsidR="00153BD0" w:rsidRDefault="00153BD0" w:rsidP="00BC4AE3">
    <w:pPr>
      <w:pStyle w:val="Koptekst"/>
    </w:pPr>
  </w:p>
  <w:p w14:paraId="26DFF623" w14:textId="77777777" w:rsidR="0044605E" w:rsidRDefault="0044605E" w:rsidP="00BC4AE3">
    <w:pPr>
      <w:pStyle w:val="Koptekst"/>
    </w:pPr>
  </w:p>
  <w:p w14:paraId="78F25415" w14:textId="77777777" w:rsidR="0044605E" w:rsidRDefault="0044605E" w:rsidP="00BC4AE3">
    <w:pPr>
      <w:pStyle w:val="Koptekst"/>
    </w:pPr>
  </w:p>
  <w:p w14:paraId="0390B2C0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FD69BE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6AEA3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8023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00EE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0E0E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3EEB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8E6F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AEDE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9086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732E2B3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CC2B0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BCC5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6A1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2A22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E479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6237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F4AC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7E8E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1400599">
    <w:abstractNumId w:val="10"/>
  </w:num>
  <w:num w:numId="2" w16cid:durableId="1814299313">
    <w:abstractNumId w:val="7"/>
  </w:num>
  <w:num w:numId="3" w16cid:durableId="2093240646">
    <w:abstractNumId w:val="6"/>
  </w:num>
  <w:num w:numId="4" w16cid:durableId="1882940772">
    <w:abstractNumId w:val="5"/>
  </w:num>
  <w:num w:numId="5" w16cid:durableId="1546716831">
    <w:abstractNumId w:val="4"/>
  </w:num>
  <w:num w:numId="6" w16cid:durableId="510921104">
    <w:abstractNumId w:val="8"/>
  </w:num>
  <w:num w:numId="7" w16cid:durableId="1656831991">
    <w:abstractNumId w:val="3"/>
  </w:num>
  <w:num w:numId="8" w16cid:durableId="1041830797">
    <w:abstractNumId w:val="2"/>
  </w:num>
  <w:num w:numId="9" w16cid:durableId="1317298898">
    <w:abstractNumId w:val="1"/>
  </w:num>
  <w:num w:numId="10" w16cid:durableId="449134287">
    <w:abstractNumId w:val="0"/>
  </w:num>
  <w:num w:numId="11" w16cid:durableId="1802844336">
    <w:abstractNumId w:val="9"/>
  </w:num>
  <w:num w:numId="12" w16cid:durableId="174421248">
    <w:abstractNumId w:val="11"/>
  </w:num>
  <w:num w:numId="13" w16cid:durableId="2112117500">
    <w:abstractNumId w:val="13"/>
  </w:num>
  <w:num w:numId="14" w16cid:durableId="168251258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53A2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E7D9D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5E9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3C6A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0927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27D52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4C4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64ED"/>
    <w:rsid w:val="003A7160"/>
    <w:rsid w:val="003A75A9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4901"/>
    <w:rsid w:val="004B5465"/>
    <w:rsid w:val="004B6487"/>
    <w:rsid w:val="004B70F0"/>
    <w:rsid w:val="004C0035"/>
    <w:rsid w:val="004C1299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042A"/>
    <w:rsid w:val="00521CEE"/>
    <w:rsid w:val="00527BD4"/>
    <w:rsid w:val="00530470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0C9D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1798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7F7207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A7BD6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20AC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3742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5AC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6950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4BBA"/>
    <w:rsid w:val="00C55923"/>
    <w:rsid w:val="00C619A7"/>
    <w:rsid w:val="00C628CD"/>
    <w:rsid w:val="00C64E34"/>
    <w:rsid w:val="00C6545E"/>
    <w:rsid w:val="00C7097A"/>
    <w:rsid w:val="00C736E8"/>
    <w:rsid w:val="00C73D5F"/>
    <w:rsid w:val="00C7786C"/>
    <w:rsid w:val="00C965EF"/>
    <w:rsid w:val="00C97C80"/>
    <w:rsid w:val="00CA1D00"/>
    <w:rsid w:val="00CA47D3"/>
    <w:rsid w:val="00CA48EF"/>
    <w:rsid w:val="00CA6288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4990"/>
    <w:rsid w:val="00D264D6"/>
    <w:rsid w:val="00D33144"/>
    <w:rsid w:val="00D33BF0"/>
    <w:rsid w:val="00D33F30"/>
    <w:rsid w:val="00D342F4"/>
    <w:rsid w:val="00D34892"/>
    <w:rsid w:val="00D36447"/>
    <w:rsid w:val="00D41CE8"/>
    <w:rsid w:val="00D44B73"/>
    <w:rsid w:val="00D516BE"/>
    <w:rsid w:val="00D5423B"/>
    <w:rsid w:val="00D54F4E"/>
    <w:rsid w:val="00D57D9F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5B60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D20A4"/>
  <w15:docId w15:val="{6D9CA43D-1FFE-453E-B8B3-830B1835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1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BallontekstChar1">
    <w:name w:val="Ballontekst Char1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587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2025-03-24T13:37:00.0000000Z</lastPrinted>
  <dcterms:created xsi:type="dcterms:W3CDTF">2025-03-31T13:11:00.0000000Z</dcterms:created>
  <dcterms:modified xsi:type="dcterms:W3CDTF">2025-03-31T13:11:00.0000000Z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O200DUR</vt:lpwstr>
  </property>
  <property fmtid="{D5CDD505-2E9C-101B-9397-08002B2CF9AE}" pid="3" name="Author">
    <vt:lpwstr>O200DUR</vt:lpwstr>
  </property>
  <property fmtid="{D5CDD505-2E9C-101B-9397-08002B2CF9AE}" pid="4" name="cs_objectid">
    <vt:lpwstr>51413574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betreft">
    <vt:lpwstr/>
  </property>
  <property fmtid="{D5CDD505-2E9C-101B-9397-08002B2CF9AE}" pid="8" name="ocw_directie">
    <vt:lpwstr>KS/P/DR</vt:lpwstr>
  </property>
  <property fmtid="{D5CDD505-2E9C-101B-9397-08002B2CF9AE}" pid="9" name="ocw_kenmerk_afzender">
    <vt:lpwstr/>
  </property>
  <property fmtid="{D5CDD505-2E9C-101B-9397-08002B2CF9AE}" pid="10" name="ocw_naw_adres">
    <vt:lpwstr/>
  </property>
  <property fmtid="{D5CDD505-2E9C-101B-9397-08002B2CF9AE}" pid="11" name="ocw_naw_huisnr">
    <vt:lpwstr/>
  </property>
  <property fmtid="{D5CDD505-2E9C-101B-9397-08002B2CF9AE}" pid="12" name="ocw_naw_naam">
    <vt:lpwstr/>
  </property>
  <property fmtid="{D5CDD505-2E9C-101B-9397-08002B2CF9AE}" pid="13" name="ocw_naw_org">
    <vt:lpwstr>De voorzitter van de Tweede Kamer der Staten-Generaal</vt:lpwstr>
  </property>
  <property fmtid="{D5CDD505-2E9C-101B-9397-08002B2CF9AE}" pid="14" name="ocw_naw_postc">
    <vt:lpwstr/>
  </property>
  <property fmtid="{D5CDD505-2E9C-101B-9397-08002B2CF9AE}" pid="15" name="ocw_naw_titela">
    <vt:lpwstr/>
  </property>
  <property fmtid="{D5CDD505-2E9C-101B-9397-08002B2CF9AE}" pid="16" name="ocw_naw_titelv">
    <vt:lpwstr/>
  </property>
  <property fmtid="{D5CDD505-2E9C-101B-9397-08002B2CF9AE}" pid="17" name="ocw_naw_tussen">
    <vt:lpwstr/>
  </property>
  <property fmtid="{D5CDD505-2E9C-101B-9397-08002B2CF9AE}" pid="18" name="ocw_naw_vrltrs">
    <vt:lpwstr/>
  </property>
  <property fmtid="{D5CDD505-2E9C-101B-9397-08002B2CF9AE}" pid="19" name="ocw_naw_woonplaats">
    <vt:lpwstr/>
  </property>
  <property fmtid="{D5CDD505-2E9C-101B-9397-08002B2CF9AE}" pid="20" name="sjabloon.edocs.documenttype">
    <vt:lpwstr>BRIEF</vt:lpwstr>
  </property>
  <property fmtid="{D5CDD505-2E9C-101B-9397-08002B2CF9AE}" pid="21" name="sjabloon.edocs.richting">
    <vt:lpwstr>UITGAAND</vt:lpwstr>
  </property>
  <property fmtid="{D5CDD505-2E9C-101B-9397-08002B2CF9AE}" pid="22" name="Template">
    <vt:lpwstr>Brief</vt:lpwstr>
  </property>
  <property fmtid="{D5CDD505-2E9C-101B-9397-08002B2CF9AE}" pid="23" name="TemplateId">
    <vt:lpwstr>E7E03CB142144F09802848874845B390</vt:lpwstr>
  </property>
  <property fmtid="{D5CDD505-2E9C-101B-9397-08002B2CF9AE}" pid="24" name="Typist">
    <vt:lpwstr>O200DUR</vt:lpwstr>
  </property>
</Properties>
</file>