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21EAF274" w14:textId="77777777"/>
        <w:p w:rsidR="00241BB9" w:rsidRDefault="00A34F11" w14:paraId="4D641B57" w14:textId="77777777">
          <w:pPr>
            <w:spacing w:line="240" w:lineRule="auto"/>
          </w:pPr>
        </w:p>
      </w:sdtContent>
    </w:sdt>
    <w:p w:rsidR="00CD5856" w:rsidRDefault="00CD5856" w14:paraId="1479B239" w14:textId="77777777">
      <w:pPr>
        <w:spacing w:line="240" w:lineRule="auto"/>
      </w:pPr>
    </w:p>
    <w:p w:rsidR="00CD5856" w:rsidRDefault="00CD5856" w14:paraId="1BB6F17A" w14:textId="77777777"/>
    <w:p w:rsidR="00CD5856" w:rsidRDefault="00CD5856" w14:paraId="545A94B5" w14:textId="77777777"/>
    <w:p w:rsidR="00CD5856" w:rsidRDefault="00CD5856" w14:paraId="3207D738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A34F11" w14:paraId="71D855A9" w14:textId="77777777">
      <w:pPr>
        <w:pStyle w:val="Huisstijl-Aanhef"/>
      </w:pPr>
      <w:r>
        <w:t>Geachte voorzitter,</w:t>
      </w:r>
    </w:p>
    <w:p w:rsidRPr="008D59C5" w:rsidR="00334C45" w:rsidRDefault="00A34F11" w14:paraId="135B17D4" w14:textId="77777777">
      <w:r w:rsidRPr="00BC1683">
        <w:t xml:space="preserve">Hierbij bied ik u de nota naar aanleiding van het </w:t>
      </w:r>
      <w:r w:rsidRPr="00BC1683">
        <w:t>verslag inzake het bovenvermelde voorstel aan.</w:t>
      </w:r>
    </w:p>
    <w:p w:rsidRPr="009A31BF" w:rsidR="00CD5856" w:rsidRDefault="00A34F11" w14:paraId="28ADD4FE" w14:textId="77777777">
      <w:pPr>
        <w:pStyle w:val="Huisstijl-Slotzin"/>
      </w:pPr>
      <w:r>
        <w:t>Hoogachtend,</w:t>
      </w:r>
    </w:p>
    <w:p w:rsidR="00BC481F" w:rsidP="00463DBC" w:rsidRDefault="00BC481F" w14:paraId="2FD0D7DC" w14:textId="77777777">
      <w:pPr>
        <w:spacing w:line="240" w:lineRule="auto"/>
        <w:rPr>
          <w:noProof/>
        </w:rPr>
      </w:pPr>
    </w:p>
    <w:p w:rsidR="006834D2" w:rsidP="00C62B6C" w:rsidRDefault="006834D2" w14:paraId="1A1EC861" w14:textId="77777777">
      <w:pPr>
        <w:spacing w:line="240" w:lineRule="atLeast"/>
        <w:jc w:val="both"/>
      </w:pPr>
      <w:r>
        <w:t>de minister van Volksgezondheid,</w:t>
      </w:r>
    </w:p>
    <w:p w:rsidR="00C62B6C" w:rsidP="00C62B6C" w:rsidRDefault="00A34F11" w14:paraId="79F5E69D" w14:textId="29F9E923">
      <w:pPr>
        <w:spacing w:line="240" w:lineRule="atLeast"/>
        <w:jc w:val="both"/>
        <w:rPr>
          <w:szCs w:val="18"/>
        </w:rPr>
      </w:pPr>
      <w:r>
        <w:t>Welzijn en Sport</w:t>
      </w:r>
      <w:r>
        <w:rPr>
          <w:szCs w:val="18"/>
        </w:rPr>
        <w:t>,</w:t>
      </w:r>
    </w:p>
    <w:p w:rsidR="00C62B6C" w:rsidP="00C62B6C" w:rsidRDefault="00C62B6C" w14:paraId="699D111D" w14:textId="77777777">
      <w:pPr>
        <w:spacing w:line="240" w:lineRule="atLeast"/>
        <w:rPr>
          <w:szCs w:val="18"/>
        </w:rPr>
      </w:pPr>
      <w:bookmarkStart w:name="bmkHandtekening" w:id="1"/>
    </w:p>
    <w:p w:rsidRPr="007B6A41" w:rsidR="006834D2" w:rsidP="00C62B6C" w:rsidRDefault="006834D2" w14:paraId="6AA7A31B" w14:textId="77777777">
      <w:pPr>
        <w:spacing w:line="240" w:lineRule="atLeast"/>
        <w:rPr>
          <w:szCs w:val="18"/>
        </w:rPr>
      </w:pPr>
    </w:p>
    <w:bookmarkEnd w:id="1"/>
    <w:p w:rsidRPr="007B6A41" w:rsidR="00C62B6C" w:rsidP="00C62B6C" w:rsidRDefault="00A34F11" w14:paraId="49A67DF2" w14:textId="77777777">
      <w:pPr>
        <w:spacing w:line="240" w:lineRule="atLeast"/>
        <w:rPr>
          <w:szCs w:val="18"/>
        </w:rPr>
      </w:pPr>
      <w:r>
        <w:cr/>
      </w:r>
      <w:r>
        <w:cr/>
      </w:r>
    </w:p>
    <w:p w:rsidRPr="007B6A41" w:rsidR="00C62B6C" w:rsidP="00C62B6C" w:rsidRDefault="00A34F11" w14:paraId="133A82C9" w14:textId="77777777">
      <w:pPr>
        <w:spacing w:line="240" w:lineRule="atLeast"/>
        <w:jc w:val="both"/>
        <w:rPr>
          <w:szCs w:val="18"/>
        </w:rPr>
      </w:pPr>
      <w:r>
        <w:t>Fleur Agema</w:t>
      </w:r>
    </w:p>
    <w:p w:rsidR="00C95CA9" w:rsidRDefault="00C95CA9" w14:paraId="46B812A4" w14:textId="77777777">
      <w:pPr>
        <w:spacing w:line="240" w:lineRule="auto"/>
        <w:rPr>
          <w:noProof/>
        </w:rPr>
      </w:pPr>
    </w:p>
    <w:p w:rsidR="00235AED" w:rsidP="00463DBC" w:rsidRDefault="00235AED" w14:paraId="1EAFEB35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10FF" w14:textId="77777777" w:rsidR="001E215B" w:rsidRDefault="001E215B">
      <w:pPr>
        <w:spacing w:line="240" w:lineRule="auto"/>
      </w:pPr>
      <w:r>
        <w:separator/>
      </w:r>
    </w:p>
  </w:endnote>
  <w:endnote w:type="continuationSeparator" w:id="0">
    <w:p w14:paraId="0FF4E4AC" w14:textId="77777777" w:rsidR="001E215B" w:rsidRDefault="001E2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87E0" w14:textId="77777777" w:rsidR="00DC7639" w:rsidRDefault="00A34F11">
    <w:pPr>
      <w:pStyle w:val="Voettekst"/>
    </w:pPr>
    <w:r>
      <w:rPr>
        <w:noProof/>
        <w:lang w:val="en-US" w:eastAsia="en-US" w:bidi="ar-SA"/>
      </w:rPr>
      <w:pict w14:anchorId="385D3888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4FFDA1AE" w14:textId="77777777" w:rsidR="00DC7639" w:rsidRDefault="00A34F11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3E97" w14:textId="77777777" w:rsidR="001E215B" w:rsidRDefault="001E215B">
      <w:pPr>
        <w:spacing w:line="240" w:lineRule="auto"/>
      </w:pPr>
      <w:r>
        <w:separator/>
      </w:r>
    </w:p>
  </w:footnote>
  <w:footnote w:type="continuationSeparator" w:id="0">
    <w:p w14:paraId="406752D4" w14:textId="77777777" w:rsidR="001E215B" w:rsidRDefault="001E2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8217" w14:textId="77777777" w:rsidR="00CD5856" w:rsidRDefault="00A34F1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56B5F2E3" wp14:editId="1D33BFC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655078C0" wp14:editId="5B35409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4FB5E03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0B1CC995" w14:textId="77777777" w:rsidR="00CD5856" w:rsidRDefault="00A34F11">
                <w:pPr>
                  <w:pStyle w:val="Huisstijl-AfzendgegevensW1"/>
                </w:pPr>
                <w:r>
                  <w:t>Bezoekadres</w:t>
                </w:r>
              </w:p>
              <w:p w14:paraId="6A6E0662" w14:textId="77777777" w:rsidR="00CD5856" w:rsidRDefault="00A34F11">
                <w:pPr>
                  <w:pStyle w:val="Huisstijl-Afzendgegevens"/>
                </w:pPr>
                <w:r>
                  <w:t>Parnassusplein 5</w:t>
                </w:r>
              </w:p>
              <w:p w14:paraId="19F7D2B8" w14:textId="77777777" w:rsidR="00CD5856" w:rsidRDefault="00A34F11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35B8CA6" w14:textId="77777777" w:rsidR="00CD5856" w:rsidRDefault="00A34F11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A2F91CB" w14:textId="77777777" w:rsidR="00CD5856" w:rsidRDefault="00A34F11">
                <w:pPr>
                  <w:pStyle w:val="Huisstijl-ReferentiegegevenskopW2"/>
                </w:pPr>
                <w:r w:rsidRPr="008D59C5">
                  <w:t>Kenmerk</w:t>
                </w:r>
              </w:p>
              <w:p w14:paraId="0DF9229E" w14:textId="77777777" w:rsidR="00CD5856" w:rsidRDefault="00A34F11">
                <w:pPr>
                  <w:pStyle w:val="Huisstijl-Referentiegegevens"/>
                </w:pPr>
                <w:bookmarkStart w:id="0" w:name="_Hlk117784077"/>
                <w:r>
                  <w:t>4069796-1070735-WJZ</w:t>
                </w:r>
              </w:p>
              <w:bookmarkEnd w:id="0"/>
              <w:p w14:paraId="239CE690" w14:textId="7ED058DE" w:rsidR="00215CB5" w:rsidRPr="006834D2" w:rsidRDefault="00A34F11">
                <w:pPr>
                  <w:pStyle w:val="Huisstijl-ReferentiegegevenskopW1"/>
                </w:pPr>
                <w:r w:rsidRPr="008D59C5">
                  <w:t>Bijlage(n)</w:t>
                </w:r>
                <w:r w:rsidR="006834D2">
                  <w:br/>
                </w:r>
                <w:r w:rsidRPr="006834D2">
                  <w:rPr>
                    <w:b w:val="0"/>
                    <w:bCs/>
                  </w:rPr>
                  <w:t>1</w:t>
                </w:r>
              </w:p>
              <w:p w14:paraId="5545FA81" w14:textId="77777777" w:rsidR="00CD5856" w:rsidRDefault="00A34F11">
                <w:pPr>
                  <w:pStyle w:val="Huisstijl-ReferentiegegevenskopW1"/>
                </w:pPr>
                <w:r>
                  <w:t>Kenmerk afzender</w:t>
                </w:r>
              </w:p>
              <w:p w14:paraId="78A7F8AF" w14:textId="77777777" w:rsidR="00CD5856" w:rsidRDefault="00CD5856">
                <w:pPr>
                  <w:pStyle w:val="Huisstijl-Referentiegegevens"/>
                </w:pPr>
              </w:p>
              <w:p w14:paraId="5EFC38E6" w14:textId="77777777" w:rsidR="00CD5856" w:rsidRDefault="00A34F11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0D1FBBFB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5A525050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351B30F" w14:textId="240123C8" w:rsidR="00CD5856" w:rsidRDefault="00A34F1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17 maart 2025</w:t>
                </w:r>
              </w:p>
              <w:p w14:paraId="604F24DB" w14:textId="77777777" w:rsidR="00CD5856" w:rsidRDefault="00A34F11" w:rsidP="00BC168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28" w:hanging="1128"/>
                </w:pPr>
                <w:r>
                  <w:t>Betreft</w:t>
                </w:r>
                <w:r w:rsidR="00BC1683">
                  <w:tab/>
                </w:r>
                <w:r w:rsidR="00E1490C">
                  <w:tab/>
                </w:r>
                <w:r w:rsidR="00BC1683" w:rsidRPr="00BC1683">
                  <w:t>Wijziging van een aantal wetten op het terrein van het Ministerie van Volksgezondheid, Welzijn en Sport (Verzamelwet VWS 2024)</w:t>
                </w:r>
                <w:r w:rsidR="00BC1683">
                  <w:t xml:space="preserve"> (</w:t>
                </w:r>
                <w:r w:rsidR="00BC1683" w:rsidRPr="00BC1683">
                  <w:t>36682</w:t>
                </w:r>
                <w:r w:rsidR="00BC1683">
                  <w:t>)</w:t>
                </w:r>
              </w:p>
              <w:p w14:paraId="5745E0AA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2DFE1E2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671FC96A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1E96642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1EFD22CF" w14:textId="77777777" w:rsidR="00CD5856" w:rsidRDefault="00A34F1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204AC91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D20DDCA" w14:textId="77777777" w:rsidR="00CD5856" w:rsidRDefault="00A34F11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5109" w14:textId="77777777" w:rsidR="00CD5856" w:rsidRDefault="00A34F11">
    <w:pPr>
      <w:pStyle w:val="Koptekst"/>
    </w:pPr>
    <w:r>
      <w:rPr>
        <w:lang w:eastAsia="nl-NL" w:bidi="ar-SA"/>
      </w:rPr>
      <w:pict w14:anchorId="6B4E7B9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BD74C9A" w14:textId="77777777" w:rsidR="00CD5856" w:rsidRDefault="00A34F11">
                <w:pPr>
                  <w:pStyle w:val="Huisstijl-ReferentiegegevenskopW2"/>
                </w:pPr>
                <w:r w:rsidRPr="008D59C5">
                  <w:t>Kenmerk</w:t>
                </w:r>
              </w:p>
              <w:p w14:paraId="3DA28F54" w14:textId="77777777" w:rsidR="00C95CA9" w:rsidRPr="00C95CA9" w:rsidRDefault="00A34F11" w:rsidP="00C95CA9">
                <w:pPr>
                  <w:pStyle w:val="Huisstijl-Referentiegegevens"/>
                </w:pPr>
                <w:r w:rsidRPr="00C95CA9">
                  <w:t>4069796-1070735-WJZ</w:t>
                </w:r>
              </w:p>
              <w:p w14:paraId="20616C33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CE7526D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64FF8D6B" w14:textId="77777777" w:rsidR="00CD5856" w:rsidRDefault="00A34F1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3AE13C4E" w14:textId="77777777" w:rsidR="00CD5856" w:rsidRDefault="00CD5856"/>
              <w:p w14:paraId="6DD34E88" w14:textId="77777777" w:rsidR="00CD5856" w:rsidRDefault="00CD5856">
                <w:pPr>
                  <w:pStyle w:val="Huisstijl-Paginanummer"/>
                </w:pPr>
              </w:p>
              <w:p w14:paraId="5E789B36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4908" w14:textId="77777777" w:rsidR="00CD5856" w:rsidRDefault="00A34F11">
    <w:pPr>
      <w:pStyle w:val="Koptekst"/>
    </w:pPr>
    <w:r>
      <w:rPr>
        <w:lang w:eastAsia="nl-NL" w:bidi="ar-SA"/>
      </w:rPr>
      <w:pict w14:anchorId="1151F70B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9501DCB" w14:textId="77777777" w:rsidR="00CD5856" w:rsidRDefault="00A34F1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834D2">
                      <w:t>26 juni 2014</w:t>
                    </w:r>
                  </w:sdtContent>
                </w:sdt>
              </w:p>
              <w:p w14:paraId="4193F4CC" w14:textId="77777777" w:rsidR="00CD5856" w:rsidRDefault="00A34F1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64232035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107F1380" wp14:editId="761BD94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256C944D" wp14:editId="5182175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06C5C4B1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771F3BF0" w14:textId="77777777" w:rsidR="00CD5856" w:rsidRDefault="00A34F11">
                <w:pPr>
                  <w:pStyle w:val="Huisstijl-Afzendgegevens"/>
                </w:pPr>
                <w:r w:rsidRPr="008D59C5">
                  <w:t>Rijnstraat 50</w:t>
                </w:r>
              </w:p>
              <w:p w14:paraId="044B5F5A" w14:textId="77777777" w:rsidR="00CD5856" w:rsidRDefault="00A34F11">
                <w:pPr>
                  <w:pStyle w:val="Huisstijl-Afzendgegevens"/>
                </w:pPr>
                <w:r w:rsidRPr="008D59C5">
                  <w:t>Den Haag</w:t>
                </w:r>
              </w:p>
              <w:p w14:paraId="5A95A83B" w14:textId="77777777" w:rsidR="00CD5856" w:rsidRDefault="00A34F11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3A63C38A" w14:textId="77777777" w:rsidR="00CD5856" w:rsidRDefault="00A34F11">
                <w:pPr>
                  <w:pStyle w:val="Huisstijl-AfzendgegevenskopW1"/>
                </w:pPr>
                <w:r>
                  <w:t>Contactpersoon</w:t>
                </w:r>
              </w:p>
              <w:p w14:paraId="20515263" w14:textId="77777777" w:rsidR="00CD5856" w:rsidRDefault="00A34F11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AD25DDA" w14:textId="77777777" w:rsidR="00CD5856" w:rsidRDefault="00A34F11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236775C0" w14:textId="77777777" w:rsidR="00CD5856" w:rsidRDefault="00A34F11">
                <w:pPr>
                  <w:pStyle w:val="Huisstijl-ReferentiegegevenskopW2"/>
                </w:pPr>
                <w:r>
                  <w:t>Ons kenmerk</w:t>
                </w:r>
              </w:p>
              <w:p w14:paraId="531CFC79" w14:textId="77777777" w:rsidR="00CD5856" w:rsidRDefault="00A34F11">
                <w:pPr>
                  <w:pStyle w:val="Huisstijl-Referentiegegevens"/>
                </w:pPr>
                <w:r>
                  <w:t>KENMERK</w:t>
                </w:r>
              </w:p>
              <w:p w14:paraId="1A0E90DD" w14:textId="77777777" w:rsidR="00CD5856" w:rsidRDefault="00A34F11">
                <w:pPr>
                  <w:pStyle w:val="Huisstijl-ReferentiegegevenskopW1"/>
                </w:pPr>
                <w:r>
                  <w:t>Uw kenmerk</w:t>
                </w:r>
              </w:p>
              <w:p w14:paraId="3BD83F22" w14:textId="77777777" w:rsidR="00CD5856" w:rsidRDefault="00A34F1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C175F3D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3EC32B1F" w14:textId="77777777" w:rsidR="00CD5856" w:rsidRDefault="00A34F11">
                <w:pPr>
                  <w:pStyle w:val="Huisstijl-Toezendgegevens"/>
                </w:pPr>
                <w:r w:rsidRPr="008D59C5">
                  <w:t xml:space="preserve">De </w:t>
                </w:r>
                <w:r w:rsidRPr="008D59C5">
                  <w:t>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7AD960E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7989FC69" w14:textId="77777777" w:rsidR="00CD5856" w:rsidRDefault="00A34F11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39626A55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08BE511E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F961127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C2C159B" w14:textId="77777777" w:rsidR="00CD5856" w:rsidRDefault="00A34F1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5D74975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0B06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0E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29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A4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05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66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03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82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1E215B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F69E3"/>
    <w:rsid w:val="006201A8"/>
    <w:rsid w:val="0063555A"/>
    <w:rsid w:val="006834D2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E705B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003DB"/>
    <w:rsid w:val="00A34F11"/>
    <w:rsid w:val="00A52DBE"/>
    <w:rsid w:val="00A83BE3"/>
    <w:rsid w:val="00AA61EA"/>
    <w:rsid w:val="00AF6BEC"/>
    <w:rsid w:val="00B8296E"/>
    <w:rsid w:val="00B82F43"/>
    <w:rsid w:val="00BA7566"/>
    <w:rsid w:val="00BC1683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9178A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79E9EC79"/>
  <w15:docId w15:val="{BCFDAAFD-DCF0-43F2-A00B-1A9044BC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2025-03-14T13:13:00.0000000Z</lastPrinted>
  <dcterms:created xsi:type="dcterms:W3CDTF">2014-06-26T12:56:00.0000000Z</dcterms:created>
  <dcterms:modified xsi:type="dcterms:W3CDTF">2025-03-17T11:29:00.0000000Z</dcterms:modified>
  <dc:creator/>
  <dc:description>------------------------</dc:description>
  <dc:subject/>
  <dc:title/>
  <keywords/>
  <version/>
  <category/>
</coreProperties>
</file>