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E4B30" w:rsidTr="00D9561B" w14:paraId="5E2852F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D1C26" w14:paraId="04520C9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D1C26" w14:paraId="5AB8A0B7" w14:textId="77777777">
            <w:r>
              <w:t>Postbus 20018</w:t>
            </w:r>
          </w:p>
          <w:p w:rsidR="008E3932" w:rsidP="00D9561B" w:rsidRDefault="00BD1C26" w14:paraId="77FA735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E4B30" w:rsidTr="00FF66F9" w14:paraId="777F37D8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D1C26" w14:paraId="4C03663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65A31" w14:paraId="3975CE7C" w14:textId="314D3A82">
            <w:pPr>
              <w:rPr>
                <w:lang w:eastAsia="en-US"/>
              </w:rPr>
            </w:pPr>
            <w:r>
              <w:rPr>
                <w:lang w:eastAsia="en-US"/>
              </w:rPr>
              <w:t>6 maart 2025</w:t>
            </w:r>
          </w:p>
        </w:tc>
      </w:tr>
      <w:tr w:rsidR="00FE4B30" w:rsidTr="00FF66F9" w14:paraId="46B568C1" w14:textId="77777777">
        <w:trPr>
          <w:trHeight w:val="368"/>
        </w:trPr>
        <w:tc>
          <w:tcPr>
            <w:tcW w:w="929" w:type="dxa"/>
          </w:tcPr>
          <w:p w:rsidR="0005404B" w:rsidP="00FF66F9" w:rsidRDefault="00BD1C26" w14:paraId="668E60A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D1C26" w14:paraId="7F1E412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Feitelijke vragen Vijfde voortgangsbrief Masterplan basisvaardigheden</w:t>
            </w:r>
          </w:p>
        </w:tc>
      </w:tr>
    </w:tbl>
    <w:p w:rsidR="00FE4B30" w:rsidRDefault="001C2C36" w14:paraId="38807EF8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A43FE" w:rsidR="00FE4B30" w:rsidTr="00A421A1" w14:paraId="10E88389" w14:textId="77777777">
        <w:tc>
          <w:tcPr>
            <w:tcW w:w="2160" w:type="dxa"/>
          </w:tcPr>
          <w:p w:rsidRPr="00F53C9D" w:rsidR="006205C0" w:rsidP="00686AED" w:rsidRDefault="00BD1C26" w14:paraId="3493B52E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BD1C26" w14:paraId="219A6B5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D1C26" w14:paraId="3C13F8D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D1C26" w14:paraId="653D1D1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D1C26" w14:paraId="74924A9B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D1C26" w14:paraId="2B45062F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BD1C26" w14:paraId="120B05E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141BCC8B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="00C65A31" w:rsidP="00A421A1" w:rsidRDefault="00C65A31" w14:paraId="41E4B55A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407230" w:rsidR="00C65A31" w:rsidP="00A421A1" w:rsidRDefault="00C65A31" w14:paraId="282AE6E4" w14:textId="7DFF82BC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4A43FE" w:rsidR="00FE4B30" w:rsidTr="00A421A1" w14:paraId="11BD663A" w14:textId="77777777">
        <w:trPr>
          <w:trHeight w:val="200" w:hRule="exact"/>
        </w:trPr>
        <w:tc>
          <w:tcPr>
            <w:tcW w:w="2160" w:type="dxa"/>
          </w:tcPr>
          <w:p w:rsidRPr="00407230" w:rsidR="006205C0" w:rsidP="00A421A1" w:rsidRDefault="006205C0" w14:paraId="430AD5EB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FE4B30" w:rsidTr="00A421A1" w14:paraId="4AEA8636" w14:textId="77777777">
        <w:trPr>
          <w:trHeight w:val="450"/>
        </w:trPr>
        <w:tc>
          <w:tcPr>
            <w:tcW w:w="2160" w:type="dxa"/>
          </w:tcPr>
          <w:p w:rsidR="00F51A76" w:rsidP="00A421A1" w:rsidRDefault="00BD1C26" w14:paraId="2A0767F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D1C26" w14:paraId="792CE8C3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50401825</w:t>
            </w:r>
          </w:p>
        </w:tc>
      </w:tr>
      <w:tr w:rsidR="00FE4B30" w:rsidTr="00A421A1" w14:paraId="4534F6CE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BD1C26" w14:paraId="222BABBF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BD1C26" w14:paraId="006887F8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 januari 2025</w:t>
            </w:r>
          </w:p>
        </w:tc>
      </w:tr>
      <w:tr w:rsidR="00FE4B30" w:rsidTr="00A421A1" w14:paraId="03094427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BD1C26" w14:paraId="1BED222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BD1C26" w14:paraId="7343971E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31 293</w:t>
            </w:r>
          </w:p>
        </w:tc>
      </w:tr>
      <w:tr w:rsidR="00FE4B30" w:rsidTr="00A421A1" w14:paraId="45636D7B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BD1C26" w14:paraId="15882F2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07230" w:rsidR="006205C0" w:rsidP="00407230" w:rsidRDefault="00BD1C26" w14:paraId="24860B12" w14:textId="51052383">
            <w:pPr>
              <w:pStyle w:val="Lijstalinea"/>
              <w:numPr>
                <w:ilvl w:val="0"/>
                <w:numId w:val="15"/>
              </w:num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Antwoorden - </w:t>
            </w:r>
            <w:r w:rsidRPr="00BD1C26">
              <w:rPr>
                <w:sz w:val="13"/>
                <w:szCs w:val="13"/>
              </w:rPr>
              <w:t>31293</w:t>
            </w:r>
            <w:r>
              <w:rPr>
                <w:sz w:val="13"/>
                <w:szCs w:val="13"/>
              </w:rPr>
              <w:t xml:space="preserve"> C</w:t>
            </w:r>
            <w:r w:rsidRPr="00BD1C26">
              <w:rPr>
                <w:sz w:val="13"/>
                <w:szCs w:val="13"/>
              </w:rPr>
              <w:t>ommissiebrief met lijst van vragen over de Vijfde voortgangsbrief Masterplan basisvaardigheden</w:t>
            </w:r>
          </w:p>
        </w:tc>
      </w:tr>
    </w:tbl>
    <w:p w:rsidR="00215356" w:rsidRDefault="00215356" w14:paraId="126BED84" w14:textId="77777777"/>
    <w:p w:rsidR="006205C0" w:rsidP="00A421A1" w:rsidRDefault="006205C0" w14:paraId="51838EA9" w14:textId="77777777"/>
    <w:p w:rsidR="00910A65" w:rsidP="00CA35E4" w:rsidRDefault="00405133" w14:paraId="3F04BB97" w14:textId="1D284263">
      <w:r>
        <w:t xml:space="preserve">Hierbij stuur </w:t>
      </w:r>
      <w:r w:rsidR="00D45993">
        <w:t>ik u</w:t>
      </w:r>
      <w:r w:rsidR="00C82662">
        <w:t xml:space="preserve"> </w:t>
      </w:r>
      <w:r w:rsidRPr="00407230" w:rsidR="00BD1C26">
        <w:t>d</w:t>
      </w:r>
      <w:r w:rsidRPr="00407230" w:rsidR="00935893">
        <w:t>e</w:t>
      </w:r>
      <w:r w:rsidRPr="00407230" w:rsidR="00BD1C26">
        <w:t xml:space="preserve"> antwoorden op de</w:t>
      </w:r>
      <w:r w:rsidRPr="00407230" w:rsidR="00935893">
        <w:t xml:space="preserve"> vragen</w:t>
      </w:r>
      <w:r w:rsidR="00BD1C26">
        <w:t xml:space="preserve"> van de commissie</w:t>
      </w:r>
      <w:r w:rsidR="00B36EBB">
        <w:t xml:space="preserve"> </w:t>
      </w:r>
      <w:r w:rsidR="00BD1C26">
        <w:t>over mijn brief van 4 december 2024</w:t>
      </w:r>
      <w:r w:rsidR="001F3F74">
        <w:t xml:space="preserve"> inzake</w:t>
      </w:r>
      <w:r w:rsidR="005768E4">
        <w:t xml:space="preserve"> </w:t>
      </w:r>
      <w:r w:rsidRPr="008D5619" w:rsidR="00407230">
        <w:t xml:space="preserve">de </w:t>
      </w:r>
      <w:r w:rsidR="00407230">
        <w:t>V</w:t>
      </w:r>
      <w:r w:rsidRPr="008D5619" w:rsidR="00407230">
        <w:t xml:space="preserve">ijfde voortgangsbrief </w:t>
      </w:r>
      <w:r w:rsidR="00407230">
        <w:t>M</w:t>
      </w:r>
      <w:r w:rsidRPr="008D5619" w:rsidR="00407230">
        <w:t>asterplan basisvaardigheden (Kamerstuk 31 293, nr. 775)</w:t>
      </w:r>
      <w:r w:rsidR="004A1BB7">
        <w:t>.</w:t>
      </w:r>
    </w:p>
    <w:p w:rsidR="00930C09" w:rsidP="00CA35E4" w:rsidRDefault="00930C09" w14:paraId="339D73A9" w14:textId="77777777"/>
    <w:p w:rsidR="004A43FE" w:rsidP="00CA35E4" w:rsidRDefault="004A43FE" w14:paraId="2B2D2C7B" w14:textId="77777777"/>
    <w:p w:rsidR="005768E4" w:rsidP="00CA35E4" w:rsidRDefault="00BD1C26" w14:paraId="3A6AF223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33D7F717" w14:textId="77777777"/>
    <w:p w:rsidR="00745AE0" w:rsidP="003A7160" w:rsidRDefault="00745AE0" w14:paraId="7F2F070B" w14:textId="77777777"/>
    <w:p w:rsidR="00B3059D" w:rsidP="003A7160" w:rsidRDefault="00B3059D" w14:paraId="0502CFAC" w14:textId="77777777"/>
    <w:p w:rsidR="00B3059D" w:rsidP="003A7160" w:rsidRDefault="00B3059D" w14:paraId="7B25193A" w14:textId="77777777"/>
    <w:p w:rsidR="00745AE0" w:rsidP="003A7160" w:rsidRDefault="00BD1C26" w14:paraId="4F54CF2C" w14:textId="77777777">
      <w:r>
        <w:t>Mariëlle Paul</w:t>
      </w:r>
    </w:p>
    <w:p w:rsidR="00C7013F" w:rsidP="003A7160" w:rsidRDefault="00C7013F" w14:paraId="039C9DC9" w14:textId="77777777"/>
    <w:p w:rsidR="00C7013F" w:rsidP="003A7160" w:rsidRDefault="00C7013F" w14:paraId="2A5DD07C" w14:textId="77777777"/>
    <w:p w:rsidR="00184B30" w:rsidP="00A60B58" w:rsidRDefault="00184B30" w14:paraId="6C13DBD1" w14:textId="77777777"/>
    <w:p w:rsidR="00184B30" w:rsidP="00A60B58" w:rsidRDefault="00184B30" w14:paraId="50E4D8A9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AED9" w14:textId="77777777" w:rsidR="00DC691C" w:rsidRDefault="00BD1C26">
      <w:r>
        <w:separator/>
      </w:r>
    </w:p>
    <w:p w14:paraId="1553A2B0" w14:textId="77777777" w:rsidR="00DC691C" w:rsidRDefault="00DC691C"/>
  </w:endnote>
  <w:endnote w:type="continuationSeparator" w:id="0">
    <w:p w14:paraId="1EFA9D7A" w14:textId="77777777" w:rsidR="00DC691C" w:rsidRDefault="00BD1C26">
      <w:r>
        <w:continuationSeparator/>
      </w:r>
    </w:p>
    <w:p w14:paraId="0F7818E1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CB8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4F0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E4B30" w14:paraId="52C03D2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095BF4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BD76EBE" w14:textId="77777777" w:rsidR="002F71BB" w:rsidRPr="004C7E1D" w:rsidRDefault="00BD1C2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3F7AC2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E4B30" w14:paraId="7D7C172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7623E4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EFCA614" w14:textId="674DCC3F" w:rsidR="00D17084" w:rsidRPr="004C7E1D" w:rsidRDefault="00BD1C2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D565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C90C408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AF6C" w14:textId="77777777" w:rsidR="00DC691C" w:rsidRDefault="00BD1C26">
      <w:r>
        <w:separator/>
      </w:r>
    </w:p>
    <w:p w14:paraId="434EAEE1" w14:textId="77777777" w:rsidR="00DC691C" w:rsidRDefault="00DC691C"/>
  </w:footnote>
  <w:footnote w:type="continuationSeparator" w:id="0">
    <w:p w14:paraId="2803B117" w14:textId="77777777" w:rsidR="00DC691C" w:rsidRDefault="00BD1C26">
      <w:r>
        <w:continuationSeparator/>
      </w:r>
    </w:p>
    <w:p w14:paraId="30AD96A6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C7B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E4B30" w14:paraId="2CB440C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B1FC423" w14:textId="77777777" w:rsidR="00527BD4" w:rsidRPr="00275984" w:rsidRDefault="00527BD4" w:rsidP="00BF4427">
          <w:pPr>
            <w:pStyle w:val="Huisstijl-Rubricering"/>
          </w:pPr>
        </w:p>
      </w:tc>
    </w:tr>
  </w:tbl>
  <w:p w14:paraId="1A26699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E4B30" w14:paraId="4CBE7A8A" w14:textId="77777777" w:rsidTr="003B528D">
      <w:tc>
        <w:tcPr>
          <w:tcW w:w="2160" w:type="dxa"/>
          <w:shd w:val="clear" w:color="auto" w:fill="auto"/>
        </w:tcPr>
        <w:p w14:paraId="4EAC8D88" w14:textId="77777777" w:rsidR="002F71BB" w:rsidRPr="000407BB" w:rsidRDefault="00BD1C2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E4B30" w14:paraId="584C142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26FDBB2" w14:textId="77777777" w:rsidR="00E35CF4" w:rsidRPr="005D283A" w:rsidRDefault="00BD1C26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50401825</w:t>
          </w:r>
        </w:p>
      </w:tc>
    </w:tr>
  </w:tbl>
  <w:p w14:paraId="79AE09D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E4B30" w14:paraId="71F99DB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481704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4BD788F" w14:textId="77777777" w:rsidR="00704845" w:rsidRDefault="00BD1C2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9BF5108" wp14:editId="6B94A22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C6F033" w14:textId="77777777" w:rsidR="00483ECA" w:rsidRDefault="00483ECA" w:rsidP="00D037A9"/>
      </w:tc>
    </w:tr>
  </w:tbl>
  <w:p w14:paraId="1024FA8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E4B30" w14:paraId="6393866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5AC06F3" w14:textId="77777777" w:rsidR="00527BD4" w:rsidRPr="00963440" w:rsidRDefault="00BD1C2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E4B30" w14:paraId="56CB248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D98B7AD" w14:textId="77777777" w:rsidR="00093ABC" w:rsidRPr="00963440" w:rsidRDefault="00093ABC" w:rsidP="00963440"/>
      </w:tc>
    </w:tr>
    <w:tr w:rsidR="00FE4B30" w14:paraId="6C3B289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A45A0EB" w14:textId="77777777" w:rsidR="00A604D3" w:rsidRPr="00963440" w:rsidRDefault="00A604D3" w:rsidP="00963440"/>
      </w:tc>
    </w:tr>
    <w:tr w:rsidR="00FE4B30" w14:paraId="3F4B7CE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491252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E043A35" w14:textId="77777777" w:rsidR="006F273B" w:rsidRDefault="006F273B" w:rsidP="00BC4AE3">
    <w:pPr>
      <w:pStyle w:val="Koptekst"/>
    </w:pPr>
  </w:p>
  <w:p w14:paraId="1339E03E" w14:textId="77777777" w:rsidR="00153BD0" w:rsidRDefault="00153BD0" w:rsidP="00BC4AE3">
    <w:pPr>
      <w:pStyle w:val="Koptekst"/>
    </w:pPr>
  </w:p>
  <w:p w14:paraId="2E5C6DF6" w14:textId="77777777" w:rsidR="0044605E" w:rsidRDefault="0044605E" w:rsidP="00BC4AE3">
    <w:pPr>
      <w:pStyle w:val="Koptekst"/>
    </w:pPr>
  </w:p>
  <w:p w14:paraId="2AF33C21" w14:textId="77777777" w:rsidR="0044605E" w:rsidRDefault="0044605E" w:rsidP="00BC4AE3">
    <w:pPr>
      <w:pStyle w:val="Koptekst"/>
    </w:pPr>
  </w:p>
  <w:p w14:paraId="5056759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E5CB39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2622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EA6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E5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C96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24F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5C9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A8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206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2CA09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E40F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968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C4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CE4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7E1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44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00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4A6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206BA"/>
    <w:multiLevelType w:val="hybridMultilevel"/>
    <w:tmpl w:val="CD40AE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330689">
    <w:abstractNumId w:val="10"/>
  </w:num>
  <w:num w:numId="2" w16cid:durableId="786238395">
    <w:abstractNumId w:val="7"/>
  </w:num>
  <w:num w:numId="3" w16cid:durableId="661667301">
    <w:abstractNumId w:val="6"/>
  </w:num>
  <w:num w:numId="4" w16cid:durableId="1842620586">
    <w:abstractNumId w:val="5"/>
  </w:num>
  <w:num w:numId="5" w16cid:durableId="1684942290">
    <w:abstractNumId w:val="4"/>
  </w:num>
  <w:num w:numId="6" w16cid:durableId="1887445469">
    <w:abstractNumId w:val="8"/>
  </w:num>
  <w:num w:numId="7" w16cid:durableId="1913151982">
    <w:abstractNumId w:val="3"/>
  </w:num>
  <w:num w:numId="8" w16cid:durableId="1588347935">
    <w:abstractNumId w:val="2"/>
  </w:num>
  <w:num w:numId="9" w16cid:durableId="209615478">
    <w:abstractNumId w:val="1"/>
  </w:num>
  <w:num w:numId="10" w16cid:durableId="921328751">
    <w:abstractNumId w:val="0"/>
  </w:num>
  <w:num w:numId="11" w16cid:durableId="1312061380">
    <w:abstractNumId w:val="9"/>
  </w:num>
  <w:num w:numId="12" w16cid:durableId="227493583">
    <w:abstractNumId w:val="11"/>
  </w:num>
  <w:num w:numId="13" w16cid:durableId="414742660">
    <w:abstractNumId w:val="13"/>
  </w:num>
  <w:num w:numId="14" w16cid:durableId="1764455055">
    <w:abstractNumId w:val="12"/>
  </w:num>
  <w:num w:numId="15" w16cid:durableId="57909618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230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43FE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59D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1C26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65A31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650"/>
    <w:rsid w:val="00FD5776"/>
    <w:rsid w:val="00FD6A55"/>
    <w:rsid w:val="00FD6CF9"/>
    <w:rsid w:val="00FE1CB6"/>
    <w:rsid w:val="00FE486B"/>
    <w:rsid w:val="00FE4B30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C19FC"/>
  <w15:docId w15:val="{89FBBA2E-77D9-4F51-9B37-D0D83BBB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Lijstalinea">
    <w:name w:val="List Paragraph"/>
    <w:basedOn w:val="Standaard"/>
    <w:uiPriority w:val="34"/>
    <w:qFormat/>
    <w:rsid w:val="00407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2025-02-17T16:30:00.0000000Z</lastPrinted>
  <dcterms:created xsi:type="dcterms:W3CDTF">2025-03-06T12:55:00.0000000Z</dcterms:created>
  <dcterms:modified xsi:type="dcterms:W3CDTF">2025-03-06T12:55:00.0000000Z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O201VLE</vt:lpwstr>
  </property>
  <property fmtid="{D5CDD505-2E9C-101B-9397-08002B2CF9AE}" pid="3" name="Author">
    <vt:lpwstr>O201VLE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Feitelijke vragen Vijfde voortgangsbrief Masterplan basisvaardigheden</vt:lpwstr>
  </property>
  <property fmtid="{D5CDD505-2E9C-101B-9397-08002B2CF9AE}" pid="9" name="ocw_directie">
    <vt:lpwstr>OVO/5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O201VLE</vt:lpwstr>
  </property>
</Properties>
</file>