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 w14:paraId="084E33B3" w14:textId="77777777"/>
        <w:p w:rsidR="00241BB9" w:rsidRDefault="0032108D" w14:paraId="3B22221C" w14:textId="77777777">
          <w:pPr>
            <w:spacing w:line="240" w:lineRule="auto"/>
          </w:pPr>
        </w:p>
      </w:sdtContent>
    </w:sdt>
    <w:p w:rsidR="00CD5856" w:rsidRDefault="00CD5856" w14:paraId="27835BF9" w14:textId="77777777">
      <w:pPr>
        <w:spacing w:line="240" w:lineRule="auto"/>
      </w:pPr>
    </w:p>
    <w:p w:rsidR="00CD5856" w:rsidRDefault="00CD5856" w14:paraId="756C2417" w14:textId="77777777"/>
    <w:p w:rsidR="00CD5856" w:rsidRDefault="00CD5856" w14:paraId="50B16EE1" w14:textId="77777777"/>
    <w:p w:rsidR="00CD5856" w:rsidRDefault="00CD5856" w14:paraId="41F79690" w14:textId="77777777">
      <w:pPr>
        <w:sectPr w:rsidR="00CD5856" w:rsidSect="003C47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32108D" w14:paraId="5257F092" w14:textId="77777777">
      <w:pPr>
        <w:pStyle w:val="Huisstijl-Aanhef"/>
      </w:pPr>
      <w:r>
        <w:t>Geachte voorzitter,</w:t>
      </w:r>
    </w:p>
    <w:p w:rsidRPr="008D59C5" w:rsidR="008D59C5" w:rsidP="008D59C5" w:rsidRDefault="0032108D" w14:paraId="12B4FE36" w14:textId="77777777">
      <w:r>
        <w:t xml:space="preserve">Hierbij bied ik u de nota </w:t>
      </w:r>
      <w:r>
        <w:t>naar aanleiding van het verslag inzake het bovenvermelde voorstel aan.</w:t>
      </w:r>
    </w:p>
    <w:p w:rsidRPr="008D59C5" w:rsidR="00334C45" w:rsidRDefault="00334C45" w14:paraId="44892A0B" w14:textId="77777777"/>
    <w:p w:rsidRPr="009A31BF" w:rsidR="00CD5856" w:rsidRDefault="0032108D" w14:paraId="5D1ECC53" w14:textId="77777777">
      <w:pPr>
        <w:pStyle w:val="Huisstijl-Slotzin"/>
      </w:pPr>
      <w:r>
        <w:t>Hoogachtend,</w:t>
      </w:r>
    </w:p>
    <w:p w:rsidR="00BC481F" w:rsidP="00463DBC" w:rsidRDefault="00BC481F" w14:paraId="01916E50" w14:textId="77777777">
      <w:pPr>
        <w:spacing w:line="240" w:lineRule="auto"/>
        <w:rPr>
          <w:noProof/>
        </w:rPr>
      </w:pPr>
    </w:p>
    <w:p w:rsidR="00445683" w:rsidP="00C62B6C" w:rsidRDefault="00445683" w14:paraId="1B4BC354" w14:textId="77777777">
      <w:pPr>
        <w:spacing w:line="240" w:lineRule="atLeast"/>
        <w:jc w:val="both"/>
      </w:pPr>
      <w:r>
        <w:t xml:space="preserve">de staatssecretaris Jeugd, </w:t>
      </w:r>
    </w:p>
    <w:p w:rsidR="00C62B6C" w:rsidP="00C62B6C" w:rsidRDefault="0032108D" w14:paraId="4341A497" w14:textId="1F9B139A">
      <w:pPr>
        <w:spacing w:line="240" w:lineRule="atLeast"/>
        <w:jc w:val="both"/>
        <w:rPr>
          <w:szCs w:val="18"/>
        </w:rPr>
      </w:pPr>
      <w:r>
        <w:t>Preventie en Sport</w:t>
      </w:r>
      <w:r>
        <w:rPr>
          <w:szCs w:val="18"/>
        </w:rPr>
        <w:t>,</w:t>
      </w:r>
    </w:p>
    <w:p w:rsidRPr="007B6A41" w:rsidR="00C62B6C" w:rsidP="00C62B6C" w:rsidRDefault="00C62B6C" w14:paraId="4854112B" w14:textId="77777777">
      <w:pPr>
        <w:spacing w:line="240" w:lineRule="atLeast"/>
        <w:rPr>
          <w:szCs w:val="18"/>
        </w:rPr>
      </w:pPr>
      <w:bookmarkStart w:name="bmkHandtekening" w:id="1"/>
    </w:p>
    <w:bookmarkEnd w:id="1"/>
    <w:p w:rsidR="00445683" w:rsidP="00C62B6C" w:rsidRDefault="0032108D" w14:paraId="1157A32B" w14:textId="77777777">
      <w:pPr>
        <w:spacing w:line="240" w:lineRule="atLeast"/>
      </w:pPr>
      <w:r>
        <w:cr/>
      </w:r>
    </w:p>
    <w:p w:rsidR="00445683" w:rsidP="00C62B6C" w:rsidRDefault="00445683" w14:paraId="3915E0D2" w14:textId="77777777">
      <w:pPr>
        <w:spacing w:line="240" w:lineRule="atLeast"/>
      </w:pPr>
    </w:p>
    <w:p w:rsidRPr="007B6A41" w:rsidR="00C62B6C" w:rsidP="00C62B6C" w:rsidRDefault="0032108D" w14:paraId="5C237B88" w14:textId="6A1B6C47">
      <w:pPr>
        <w:spacing w:line="240" w:lineRule="atLeast"/>
        <w:rPr>
          <w:szCs w:val="18"/>
        </w:rPr>
      </w:pPr>
      <w:r>
        <w:cr/>
      </w:r>
    </w:p>
    <w:p w:rsidRPr="007B6A41" w:rsidR="00C62B6C" w:rsidP="00C62B6C" w:rsidRDefault="0032108D" w14:paraId="5846F33C" w14:textId="77777777">
      <w:pPr>
        <w:spacing w:line="240" w:lineRule="atLeast"/>
        <w:jc w:val="both"/>
        <w:rPr>
          <w:szCs w:val="18"/>
        </w:rPr>
      </w:pPr>
      <w:r>
        <w:t>Vincent Karremans</w:t>
      </w:r>
    </w:p>
    <w:p w:rsidR="00C95CA9" w:rsidRDefault="00C95CA9" w14:paraId="34EE350A" w14:textId="77777777">
      <w:pPr>
        <w:spacing w:line="240" w:lineRule="auto"/>
        <w:rPr>
          <w:noProof/>
        </w:rPr>
      </w:pPr>
    </w:p>
    <w:p w:rsidR="00235AED" w:rsidP="00463DBC" w:rsidRDefault="00235AED" w14:paraId="31759E38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D66AE" w14:textId="77777777" w:rsidR="000B5E7E" w:rsidRDefault="000B5E7E">
      <w:pPr>
        <w:spacing w:line="240" w:lineRule="auto"/>
      </w:pPr>
      <w:r>
        <w:separator/>
      </w:r>
    </w:p>
  </w:endnote>
  <w:endnote w:type="continuationSeparator" w:id="0">
    <w:p w14:paraId="75FD4B72" w14:textId="77777777" w:rsidR="000B5E7E" w:rsidRDefault="000B5E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Gadugi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FC858" w14:textId="77777777" w:rsidR="0032108D" w:rsidRDefault="0032108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7D8F5" w14:textId="77777777" w:rsidR="00DC7639" w:rsidRDefault="0032108D">
    <w:pPr>
      <w:pStyle w:val="Voettekst"/>
    </w:pPr>
    <w:r>
      <w:rPr>
        <w:noProof/>
        <w:lang w:val="en-US" w:eastAsia="en-US" w:bidi="ar-SA"/>
      </w:rPr>
      <w:pict w14:anchorId="162BBD30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5FFF2E78" w14:textId="77777777" w:rsidR="00DC7639" w:rsidRDefault="0032108D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1718D" w14:textId="77777777" w:rsidR="0032108D" w:rsidRDefault="0032108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0F2EC" w14:textId="77777777" w:rsidR="000B5E7E" w:rsidRDefault="000B5E7E">
      <w:pPr>
        <w:spacing w:line="240" w:lineRule="auto"/>
      </w:pPr>
      <w:r>
        <w:separator/>
      </w:r>
    </w:p>
  </w:footnote>
  <w:footnote w:type="continuationSeparator" w:id="0">
    <w:p w14:paraId="3466B90D" w14:textId="77777777" w:rsidR="000B5E7E" w:rsidRDefault="000B5E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EF45E" w14:textId="77777777" w:rsidR="0032108D" w:rsidRDefault="0032108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5BE5D" w14:textId="77777777" w:rsidR="00CD5856" w:rsidRDefault="0032108D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1F2C95D8" wp14:editId="0C7D45AE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3CE6DF41" wp14:editId="000F9F8D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72689D04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6E184BEF" w14:textId="77777777" w:rsidR="00CD5856" w:rsidRDefault="0032108D">
                <w:pPr>
                  <w:pStyle w:val="Huisstijl-AfzendgegevensW1"/>
                </w:pPr>
                <w:r>
                  <w:t>Bezoekadres</w:t>
                </w:r>
              </w:p>
              <w:p w14:paraId="3526017E" w14:textId="77777777" w:rsidR="00CD5856" w:rsidRDefault="0032108D">
                <w:pPr>
                  <w:pStyle w:val="Huisstijl-Afzendgegevens"/>
                </w:pPr>
                <w:r>
                  <w:t>Parnassusplein 5</w:t>
                </w:r>
              </w:p>
              <w:p w14:paraId="0E140762" w14:textId="77777777" w:rsidR="00CD5856" w:rsidRDefault="0032108D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316BEE74" w14:textId="77777777" w:rsidR="00CD5856" w:rsidRDefault="0032108D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14A7A64B" w14:textId="77777777" w:rsidR="00CD5856" w:rsidRDefault="0032108D">
                <w:pPr>
                  <w:pStyle w:val="Huisstijl-ReferentiegegevenskopW2"/>
                </w:pPr>
                <w:r w:rsidRPr="008D59C5">
                  <w:t>Kenmerk</w:t>
                </w:r>
              </w:p>
              <w:p w14:paraId="7EA35007" w14:textId="77777777" w:rsidR="00CD5856" w:rsidRDefault="0032108D">
                <w:pPr>
                  <w:pStyle w:val="Huisstijl-Referentiegegevens"/>
                </w:pPr>
                <w:bookmarkStart w:id="0" w:name="_Hlk117784077"/>
                <w:r>
                  <w:t>4027933-1073163-WJZ</w:t>
                </w:r>
              </w:p>
              <w:bookmarkEnd w:id="0"/>
              <w:p w14:paraId="5A421301" w14:textId="77777777" w:rsidR="00CD5856" w:rsidRPr="002B504F" w:rsidRDefault="0032108D">
                <w:pPr>
                  <w:pStyle w:val="Huisstijl-ReferentiegegevenskopW1"/>
                </w:pPr>
                <w:r w:rsidRPr="008D59C5">
                  <w:t>Bijlage(n)</w:t>
                </w:r>
              </w:p>
              <w:p w14:paraId="33DFEDF2" w14:textId="77777777" w:rsidR="00215CB5" w:rsidRDefault="0032108D" w:rsidP="0032410B">
                <w:pPr>
                  <w:pStyle w:val="Huisstijl-ReferentiegegevenskopW1"/>
                  <w:spacing w:before="0"/>
                  <w:rPr>
                    <w:b w:val="0"/>
                    <w:bCs/>
                  </w:rPr>
                </w:pPr>
                <w:r>
                  <w:rPr>
                    <w:b w:val="0"/>
                    <w:bCs/>
                  </w:rPr>
                  <w:t>1</w:t>
                </w:r>
              </w:p>
              <w:p w14:paraId="30B83BED" w14:textId="77777777" w:rsidR="0032410B" w:rsidRPr="0032410B" w:rsidRDefault="0032410B" w:rsidP="0032410B">
                <w:pPr>
                  <w:pStyle w:val="Huisstijl-Referentiegegevens"/>
                </w:pPr>
              </w:p>
              <w:p w14:paraId="26DFB2DD" w14:textId="77777777" w:rsidR="00CD5856" w:rsidRDefault="0032108D">
                <w:pPr>
                  <w:pStyle w:val="Huisstijl-ReferentiegegevenskopW1"/>
                </w:pPr>
                <w:r>
                  <w:t>Kenmerk afzender</w:t>
                </w:r>
              </w:p>
              <w:p w14:paraId="6EDD91DD" w14:textId="77777777" w:rsidR="00CD5856" w:rsidRDefault="00CD5856">
                <w:pPr>
                  <w:pStyle w:val="Huisstijl-Referentiegegevens"/>
                </w:pPr>
              </w:p>
              <w:p w14:paraId="4531B35C" w14:textId="77777777" w:rsidR="00CD5856" w:rsidRDefault="0032108D">
                <w:pPr>
                  <w:pStyle w:val="Huisstijl-Algemenevoorwaarden"/>
                </w:pPr>
                <w:r>
                  <w:t xml:space="preserve">Correspondentie uitsluitend richten aan het retouradres met vermelding van de datum en het </w:t>
                </w:r>
                <w:r>
                  <w:t>kenmerk van deze brief.</w:t>
                </w:r>
              </w:p>
              <w:p w14:paraId="1EBAB5CD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325C9685">
        <v:shape id="Text Box 29" o:spid="_x0000_s3074" type="#_x0000_t202" style="position:absolute;margin-left:79.65pt;margin-top:296.85pt;width:323.1pt;height:36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737065A3" w14:textId="1FD80D2C" w:rsidR="00CD5856" w:rsidRDefault="0032108D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>
                  <w:t>21 februari 2025</w:t>
                </w:r>
              </w:p>
              <w:p w14:paraId="39F82636" w14:textId="77777777" w:rsidR="00CD5856" w:rsidRDefault="0032108D" w:rsidP="00CC315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>
                  <w:t>Betreft</w:t>
                </w:r>
                <w:r w:rsidR="00E1490C">
                  <w:tab/>
                </w:r>
                <w:r w:rsidR="00CC315B">
                  <w:t>Voorstel van wet tot w</w:t>
                </w:r>
                <w:r w:rsidR="00CC315B" w:rsidRPr="00CC315B">
                  <w:t>ijziging van de Warenwet in</w:t>
                </w:r>
                <w:r w:rsidR="00CC315B">
                  <w:t xml:space="preserve"> </w:t>
                </w:r>
                <w:r w:rsidR="00CC315B" w:rsidRPr="00CC315B">
                  <w:t>verband met de uitvoering van Verordening (EU) 2023/988 inzake algemene productveiligheid</w:t>
                </w:r>
                <w:r w:rsidR="00CC315B">
                  <w:t xml:space="preserve"> (36665)</w:t>
                </w:r>
              </w:p>
              <w:p w14:paraId="7FDEB32A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5073B5E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2B416AD2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17D50D4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62D98B7B" w14:textId="77777777" w:rsidR="00CD5856" w:rsidRDefault="0032108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 xml:space="preserve">der </w:t>
                </w:r>
                <w:r>
                  <w:t>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5F929A06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0BE26015" w14:textId="77777777" w:rsidR="00CD5856" w:rsidRDefault="0032108D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E4C55" w14:textId="77777777" w:rsidR="0032108D" w:rsidRDefault="0032108D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383EE" w14:textId="77777777" w:rsidR="00CD5856" w:rsidRDefault="0032108D">
    <w:pPr>
      <w:pStyle w:val="Koptekst"/>
    </w:pPr>
    <w:r>
      <w:rPr>
        <w:lang w:eastAsia="nl-NL" w:bidi="ar-SA"/>
      </w:rPr>
      <w:pict w14:anchorId="27058838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2308A76A" w14:textId="77777777" w:rsidR="00CD5856" w:rsidRDefault="0032108D">
                <w:pPr>
                  <w:pStyle w:val="Huisstijl-ReferentiegegevenskopW2"/>
                </w:pPr>
                <w:r w:rsidRPr="008D59C5">
                  <w:t>Kenmerk</w:t>
                </w:r>
              </w:p>
              <w:p w14:paraId="1E0B5F2F" w14:textId="77777777" w:rsidR="00C95CA9" w:rsidRPr="00C95CA9" w:rsidRDefault="0032108D" w:rsidP="00C95CA9">
                <w:pPr>
                  <w:pStyle w:val="Huisstijl-Referentiegegevens"/>
                </w:pPr>
                <w:r w:rsidRPr="00C95CA9">
                  <w:t>4027933-1073163-WJZ</w:t>
                </w:r>
              </w:p>
              <w:p w14:paraId="354F411A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A47A583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4800A23D" w14:textId="77777777" w:rsidR="00CD5856" w:rsidRDefault="0032108D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C95CA9">
                  <w:fldChar w:fldCharType="begin"/>
                </w:r>
                <w:r>
                  <w:instrText xml:space="preserve"> SECTIONPAGES  \* Arabic  \* MERGEFORMAT </w:instrText>
                </w:r>
                <w:r w:rsidR="00C95CA9">
                  <w:fldChar w:fldCharType="separate"/>
                </w:r>
                <w:r w:rsidR="00C95CA9">
                  <w:rPr>
                    <w:noProof/>
                  </w:rPr>
                  <w:t>2</w:t>
                </w:r>
                <w:r w:rsidR="00C95CA9">
                  <w:rPr>
                    <w:noProof/>
                  </w:rPr>
                  <w:fldChar w:fldCharType="end"/>
                </w:r>
              </w:p>
              <w:p w14:paraId="5B5CCA23" w14:textId="77777777" w:rsidR="00CD5856" w:rsidRDefault="00CD5856"/>
              <w:p w14:paraId="11C3819A" w14:textId="77777777" w:rsidR="00CD5856" w:rsidRDefault="00CD5856">
                <w:pPr>
                  <w:pStyle w:val="Huisstijl-Paginanummer"/>
                </w:pPr>
              </w:p>
              <w:p w14:paraId="144F9F1B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75855" w14:textId="77777777" w:rsidR="00CD5856" w:rsidRDefault="0032108D">
    <w:pPr>
      <w:pStyle w:val="Koptekst"/>
    </w:pPr>
    <w:r>
      <w:rPr>
        <w:lang w:eastAsia="nl-NL" w:bidi="ar-SA"/>
      </w:rPr>
      <w:pict w14:anchorId="49A54BE9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47CD036F" w14:textId="77777777" w:rsidR="00CD5856" w:rsidRDefault="0032108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445683">
                      <w:t>26 juni 2014</w:t>
                    </w:r>
                  </w:sdtContent>
                </w:sdt>
              </w:p>
              <w:p w14:paraId="1F099351" w14:textId="77777777" w:rsidR="00CD5856" w:rsidRDefault="0032108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8D59C5">
                  <w:t>BETREFT</w:t>
                </w:r>
              </w:p>
              <w:p w14:paraId="4D6543AC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655E01C2" wp14:editId="627660B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726851BF" wp14:editId="2714F85C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6A88B185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368C8BD4" w14:textId="77777777" w:rsidR="00CD5856" w:rsidRDefault="0032108D">
                <w:pPr>
                  <w:pStyle w:val="Huisstijl-Afzendgegevens"/>
                </w:pPr>
                <w:r w:rsidRPr="008D59C5">
                  <w:t>Rijnstraat 50</w:t>
                </w:r>
              </w:p>
              <w:p w14:paraId="48DD08BA" w14:textId="77777777" w:rsidR="00CD5856" w:rsidRDefault="0032108D">
                <w:pPr>
                  <w:pStyle w:val="Huisstijl-Afzendgegevens"/>
                </w:pPr>
                <w:r w:rsidRPr="008D59C5">
                  <w:t>Den Haag</w:t>
                </w:r>
              </w:p>
              <w:p w14:paraId="62A490B3" w14:textId="77777777" w:rsidR="00CD5856" w:rsidRDefault="0032108D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5E5007A8" w14:textId="77777777" w:rsidR="00CD5856" w:rsidRDefault="0032108D">
                <w:pPr>
                  <w:pStyle w:val="Huisstijl-AfzendgegevenskopW1"/>
                </w:pPr>
                <w:r>
                  <w:t>Contactpersoon</w:t>
                </w:r>
              </w:p>
              <w:p w14:paraId="3F428FB3" w14:textId="77777777" w:rsidR="00CD5856" w:rsidRDefault="0032108D">
                <w:pPr>
                  <w:pStyle w:val="Huisstijl-Afzendgegevens"/>
                </w:pPr>
                <w:r w:rsidRPr="008D59C5">
                  <w:t>ing. J.A. Ramlal</w:t>
                </w:r>
              </w:p>
              <w:p w14:paraId="778F8D6E" w14:textId="77777777" w:rsidR="00CD5856" w:rsidRDefault="0032108D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5931B922" w14:textId="77777777" w:rsidR="00CD5856" w:rsidRDefault="0032108D">
                <w:pPr>
                  <w:pStyle w:val="Huisstijl-ReferentiegegevenskopW2"/>
                </w:pPr>
                <w:r>
                  <w:t>Ons kenmerk</w:t>
                </w:r>
              </w:p>
              <w:p w14:paraId="63983713" w14:textId="77777777" w:rsidR="00CD5856" w:rsidRDefault="0032108D">
                <w:pPr>
                  <w:pStyle w:val="Huisstijl-Referentiegegevens"/>
                </w:pPr>
                <w:r>
                  <w:t>KENMERK</w:t>
                </w:r>
              </w:p>
              <w:p w14:paraId="6185B90E" w14:textId="77777777" w:rsidR="00CD5856" w:rsidRDefault="0032108D">
                <w:pPr>
                  <w:pStyle w:val="Huisstijl-ReferentiegegevenskopW1"/>
                </w:pPr>
                <w:r>
                  <w:t>Uw kenmerk</w:t>
                </w:r>
              </w:p>
              <w:p w14:paraId="6219302A" w14:textId="77777777" w:rsidR="00CD5856" w:rsidRDefault="0032108D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90F1BD4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3B235EEE" w14:textId="77777777" w:rsidR="00CD5856" w:rsidRDefault="0032108D">
                <w:pPr>
                  <w:pStyle w:val="Huisstijl-Toezendgegevens"/>
                </w:pPr>
                <w:r w:rsidRPr="008D59C5">
                  <w:t xml:space="preserve">De </w:t>
                </w:r>
                <w:r w:rsidRPr="008D59C5">
                  <w:t>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3AB45B1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5B2DACA5" w14:textId="77777777" w:rsidR="00CD5856" w:rsidRDefault="0032108D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0C9D818D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31105F96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17FC795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2E42F026" w14:textId="77777777" w:rsidR="00CD5856" w:rsidRDefault="0032108D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1406A7EA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5F3A87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16AE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A33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EB5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54CF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8C5C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C1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F8B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99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B1832"/>
    <w:rsid w:val="000B45B1"/>
    <w:rsid w:val="000B5E7E"/>
    <w:rsid w:val="000C29E1"/>
    <w:rsid w:val="000D0CCB"/>
    <w:rsid w:val="000D6D8A"/>
    <w:rsid w:val="000E2F12"/>
    <w:rsid w:val="000E54B6"/>
    <w:rsid w:val="00113778"/>
    <w:rsid w:val="00125BDF"/>
    <w:rsid w:val="00172CD9"/>
    <w:rsid w:val="001B41E1"/>
    <w:rsid w:val="001B7303"/>
    <w:rsid w:val="00215CB5"/>
    <w:rsid w:val="00235AED"/>
    <w:rsid w:val="00241BB9"/>
    <w:rsid w:val="00297795"/>
    <w:rsid w:val="002B1D9F"/>
    <w:rsid w:val="002B504F"/>
    <w:rsid w:val="002F4886"/>
    <w:rsid w:val="0032108D"/>
    <w:rsid w:val="0032410B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45683"/>
    <w:rsid w:val="004509BE"/>
    <w:rsid w:val="0045486D"/>
    <w:rsid w:val="00463DBC"/>
    <w:rsid w:val="004934A8"/>
    <w:rsid w:val="004F0B09"/>
    <w:rsid w:val="00516D6A"/>
    <w:rsid w:val="00523C02"/>
    <w:rsid w:val="00544135"/>
    <w:rsid w:val="005600D7"/>
    <w:rsid w:val="005677D6"/>
    <w:rsid w:val="00582E97"/>
    <w:rsid w:val="00587714"/>
    <w:rsid w:val="005C3CD4"/>
    <w:rsid w:val="005D23A3"/>
    <w:rsid w:val="005D327A"/>
    <w:rsid w:val="00626715"/>
    <w:rsid w:val="0063555A"/>
    <w:rsid w:val="00686885"/>
    <w:rsid w:val="006922AC"/>
    <w:rsid w:val="00697032"/>
    <w:rsid w:val="006B16C1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D3C77"/>
    <w:rsid w:val="009D7D63"/>
    <w:rsid w:val="009F419D"/>
    <w:rsid w:val="00A52DBE"/>
    <w:rsid w:val="00A83BE3"/>
    <w:rsid w:val="00AA61EA"/>
    <w:rsid w:val="00AF6BEC"/>
    <w:rsid w:val="00B8296E"/>
    <w:rsid w:val="00B82F43"/>
    <w:rsid w:val="00BA7566"/>
    <w:rsid w:val="00BC481F"/>
    <w:rsid w:val="00BD75C1"/>
    <w:rsid w:val="00C3438D"/>
    <w:rsid w:val="00C62B6C"/>
    <w:rsid w:val="00C81260"/>
    <w:rsid w:val="00C95CA9"/>
    <w:rsid w:val="00CA061B"/>
    <w:rsid w:val="00CC315B"/>
    <w:rsid w:val="00CD4AED"/>
    <w:rsid w:val="00CD5856"/>
    <w:rsid w:val="00CF0F2E"/>
    <w:rsid w:val="00CF3E82"/>
    <w:rsid w:val="00D54679"/>
    <w:rsid w:val="00D67BAF"/>
    <w:rsid w:val="00DA15A1"/>
    <w:rsid w:val="00DC7639"/>
    <w:rsid w:val="00E1490C"/>
    <w:rsid w:val="00E37122"/>
    <w:rsid w:val="00E517EF"/>
    <w:rsid w:val="00E85195"/>
    <w:rsid w:val="00EA275E"/>
    <w:rsid w:val="00EB6E95"/>
    <w:rsid w:val="00EE23CE"/>
    <w:rsid w:val="00EE2A9D"/>
    <w:rsid w:val="00F03920"/>
    <w:rsid w:val="00F32EA9"/>
    <w:rsid w:val="00F56EBE"/>
    <w:rsid w:val="00F72360"/>
    <w:rsid w:val="00F847BF"/>
    <w:rsid w:val="00F87E88"/>
    <w:rsid w:val="00FC776C"/>
    <w:rsid w:val="00FD036B"/>
    <w:rsid w:val="00FE4200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2"/>
    </o:shapelayout>
  </w:shapeDefaults>
  <w:decimalSymbol w:val=","/>
  <w:listSeparator w:val=";"/>
  <w14:docId w14:val="2870D38F"/>
  <w15:docId w15:val="{5ABDDE63-2353-413C-AEBF-7D812778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182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2025-02-20T10:57:00.0000000Z</lastPrinted>
  <dcterms:created xsi:type="dcterms:W3CDTF">2014-06-26T12:56:00.0000000Z</dcterms:created>
  <dcterms:modified xsi:type="dcterms:W3CDTF">2025-02-21T14:06:00.0000000Z</dcterms:modified>
  <dc:creator/>
  <dc:description>------------------------</dc:description>
  <dc:subject/>
  <dc:title/>
  <keywords/>
  <version/>
  <category/>
</coreProperties>
</file>