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EE2A9D" w:rsidRDefault="00EE2A9D" w14:paraId="5DBECCBA" w14:textId="77777777"/>
        <w:p w:rsidR="00241BB9" w:rsidRDefault="00861F4E" w14:paraId="7BC0D75B" w14:textId="77777777">
          <w:pPr>
            <w:spacing w:line="240" w:lineRule="auto"/>
          </w:pPr>
        </w:p>
      </w:sdtContent>
    </w:sdt>
    <w:p w:rsidR="00CD5856" w:rsidRDefault="00CD5856" w14:paraId="3012AB75" w14:textId="77777777">
      <w:pPr>
        <w:spacing w:line="240" w:lineRule="auto"/>
      </w:pPr>
    </w:p>
    <w:p w:rsidR="00CD5856" w:rsidRDefault="00CD5856" w14:paraId="57486279" w14:textId="77777777"/>
    <w:p w:rsidR="00CD5856" w:rsidRDefault="00CD5856" w14:paraId="0EF693ED" w14:textId="77777777"/>
    <w:p w:rsidR="00CD5856" w:rsidRDefault="00CD5856" w14:paraId="2495A804" w14:textId="77777777">
      <w:pPr>
        <w:sectPr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17334A" w:rsidRDefault="0017334A" w14:paraId="1C5B6EC8" w14:textId="77777777">
      <w:pPr>
        <w:pStyle w:val="Huisstijl-Aanhef"/>
      </w:pPr>
    </w:p>
    <w:p w:rsidR="00CD5856" w:rsidRDefault="00861F4E" w14:paraId="7AB5B383" w14:textId="77777777">
      <w:pPr>
        <w:pStyle w:val="Huisstijl-Aanhef"/>
      </w:pPr>
      <w:r>
        <w:t>Geachte voorzitter,</w:t>
      </w:r>
    </w:p>
    <w:p w:rsidRPr="008D59C5" w:rsidR="008D59C5" w:rsidP="008D59C5" w:rsidRDefault="00861F4E" w14:paraId="27B4A606" w14:textId="77777777">
      <w:r>
        <w:t xml:space="preserve">Hierbij bied ik u, mede namens de </w:t>
      </w:r>
      <w:r w:rsidR="00773349">
        <w:t>s</w:t>
      </w:r>
      <w:r>
        <w:t xml:space="preserve">taatssecretaris van Justitie en Veiligheid en de Minister van Binnenlandse Zaken en Koninkrijksrelaties, de nota naar aanleiding van het verslag en een nota van wijziging bij bovengenoemd wetsvoorstel aan.  </w:t>
      </w:r>
    </w:p>
    <w:p w:rsidRPr="009A31BF" w:rsidR="00CD5856" w:rsidRDefault="00861F4E" w14:paraId="5851EA5A" w14:textId="77777777">
      <w:pPr>
        <w:pStyle w:val="Huisstijl-Slotzin"/>
      </w:pPr>
      <w:r>
        <w:t>Hoogachtend,</w:t>
      </w:r>
    </w:p>
    <w:p w:rsidR="00BC481F" w:rsidP="00463DBC" w:rsidRDefault="00BC481F" w14:paraId="5998650C" w14:textId="77777777">
      <w:pPr>
        <w:spacing w:line="240" w:lineRule="auto"/>
        <w:rPr>
          <w:noProof/>
        </w:rPr>
      </w:pPr>
    </w:p>
    <w:p w:rsidR="00773349" w:rsidP="00C62B6C" w:rsidRDefault="00861F4E" w14:paraId="46695BD8" w14:textId="77777777">
      <w:pPr>
        <w:spacing w:line="240" w:lineRule="atLeast"/>
        <w:jc w:val="both"/>
      </w:pPr>
      <w:r>
        <w:t>de staatssecretaris Jeugd,</w:t>
      </w:r>
    </w:p>
    <w:p w:rsidR="00C62B6C" w:rsidP="00C62B6C" w:rsidRDefault="00861F4E" w14:paraId="52F5492E" w14:textId="77777777">
      <w:pPr>
        <w:spacing w:line="240" w:lineRule="atLeast"/>
        <w:jc w:val="both"/>
        <w:rPr>
          <w:szCs w:val="18"/>
        </w:rPr>
      </w:pPr>
      <w:r>
        <w:t>Preventie en Sport</w:t>
      </w:r>
      <w:r>
        <w:rPr>
          <w:szCs w:val="18"/>
        </w:rPr>
        <w:t>,</w:t>
      </w:r>
    </w:p>
    <w:p w:rsidRPr="007B6A41" w:rsidR="00C62B6C" w:rsidP="00C62B6C" w:rsidRDefault="00C62B6C" w14:paraId="27055024" w14:textId="77777777">
      <w:pPr>
        <w:spacing w:line="240" w:lineRule="atLeast"/>
        <w:rPr>
          <w:szCs w:val="18"/>
        </w:rPr>
      </w:pPr>
      <w:bookmarkStart w:name="bmkHandtekening" w:id="1"/>
    </w:p>
    <w:bookmarkEnd w:id="1"/>
    <w:p w:rsidR="00773349" w:rsidP="00C62B6C" w:rsidRDefault="00861F4E" w14:paraId="11E0342C" w14:textId="77777777">
      <w:pPr>
        <w:spacing w:line="240" w:lineRule="atLeast"/>
      </w:pPr>
      <w:r>
        <w:cr/>
      </w:r>
    </w:p>
    <w:p w:rsidR="00773349" w:rsidP="00C62B6C" w:rsidRDefault="00773349" w14:paraId="613E2D36" w14:textId="77777777">
      <w:pPr>
        <w:spacing w:line="240" w:lineRule="atLeast"/>
      </w:pPr>
    </w:p>
    <w:p w:rsidRPr="007B6A41" w:rsidR="00C62B6C" w:rsidP="00C62B6C" w:rsidRDefault="00861F4E" w14:paraId="2959576C" w14:textId="77777777">
      <w:pPr>
        <w:spacing w:line="240" w:lineRule="atLeast"/>
        <w:rPr>
          <w:szCs w:val="18"/>
        </w:rPr>
      </w:pPr>
      <w:r>
        <w:cr/>
      </w:r>
    </w:p>
    <w:p w:rsidRPr="007B6A41" w:rsidR="00C62B6C" w:rsidP="00C62B6C" w:rsidRDefault="00861F4E" w14:paraId="637B85CD" w14:textId="77777777">
      <w:pPr>
        <w:spacing w:line="240" w:lineRule="atLeast"/>
        <w:jc w:val="both"/>
        <w:rPr>
          <w:szCs w:val="18"/>
        </w:rPr>
      </w:pPr>
      <w:r>
        <w:t>Vincent Karremans</w:t>
      </w:r>
    </w:p>
    <w:p w:rsidR="00C95CA9" w:rsidRDefault="00C95CA9" w14:paraId="14C8F2D3" w14:textId="77777777">
      <w:pPr>
        <w:spacing w:line="240" w:lineRule="auto"/>
        <w:rPr>
          <w:noProof/>
        </w:rPr>
      </w:pPr>
    </w:p>
    <w:p w:rsidR="00235AED" w:rsidP="00463DBC" w:rsidRDefault="00235AED" w14:paraId="7C184AF6" w14:textId="77777777">
      <w:pPr>
        <w:spacing w:line="240" w:lineRule="auto"/>
        <w:rPr>
          <w:noProof/>
        </w:rPr>
      </w:pPr>
    </w:p>
    <w:sectPr w:rsidR="00235AED"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F5AC6" w14:textId="77777777" w:rsidR="00861F4E" w:rsidRDefault="00861F4E">
      <w:pPr>
        <w:spacing w:line="240" w:lineRule="auto"/>
      </w:pPr>
      <w:r>
        <w:separator/>
      </w:r>
    </w:p>
  </w:endnote>
  <w:endnote w:type="continuationSeparator" w:id="0">
    <w:p w14:paraId="70B96A08" w14:textId="77777777" w:rsidR="00861F4E" w:rsidRDefault="00861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E42A" w14:textId="77777777" w:rsidR="00861F4E" w:rsidRDefault="00861F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957E" w14:textId="77777777" w:rsidR="00DC7639" w:rsidRDefault="00861F4E">
    <w:pPr>
      <w:pStyle w:val="Voettekst"/>
    </w:pPr>
    <w:r>
      <w:rPr>
        <w:noProof/>
        <w:lang w:val="en-US" w:eastAsia="en-US" w:bidi="ar-SA"/>
      </w:rPr>
      <w:pict w14:anchorId="282D67EE">
        <v:shapetype id="_x0000_t202" coordsize="21600,21600" o:spt="202" path="m,l,21600r21600,l21600,xe">
          <v:stroke joinstyle="miter"/>
          <v:path gradientshapeok="t" o:connecttype="rect"/>
        </v:shapetype>
        <v:shape id="Text Box 25" o:spid="_x0000_s2054"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23BCC1F6" w14:textId="77777777" w:rsidR="00DC7639" w:rsidRDefault="00861F4E"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AABE" w14:textId="77777777" w:rsidR="00861F4E" w:rsidRDefault="00861F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0B60E" w14:textId="77777777" w:rsidR="00861F4E" w:rsidRDefault="00861F4E">
      <w:pPr>
        <w:spacing w:line="240" w:lineRule="auto"/>
      </w:pPr>
      <w:r>
        <w:separator/>
      </w:r>
    </w:p>
  </w:footnote>
  <w:footnote w:type="continuationSeparator" w:id="0">
    <w:p w14:paraId="59D93864" w14:textId="77777777" w:rsidR="00861F4E" w:rsidRDefault="00861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08CA" w14:textId="77777777" w:rsidR="00861F4E" w:rsidRDefault="00861F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9538" w14:textId="77777777" w:rsidR="00CD5856" w:rsidRDefault="00861F4E">
    <w:pPr>
      <w:pStyle w:val="Koptekst"/>
    </w:pPr>
    <w:r>
      <w:rPr>
        <w:lang w:eastAsia="nl-NL" w:bidi="ar-SA"/>
      </w:rPr>
      <w:pict w14:anchorId="503A2506">
        <v:shapetype id="_x0000_t202" coordsize="21600,21600" o:spt="202" path="m,l,21600r21600,l21600,xe">
          <v:stroke joinstyle="miter"/>
          <v:path gradientshapeok="t" o:connecttype="rect"/>
        </v:shapetype>
        <v:shape id="Text Box 29" o:spid="_x0000_s2049" type="#_x0000_t202" style="position:absolute;margin-left:79.65pt;margin-top:296.85pt;width:375.6pt;height:108.75pt;z-index:251657216;visibility:visible;mso-position-horizontal-relative:page;mso-position-vertical-relative:page;mso-width-relative:margin;mso-height-relative:margin" strokecolor="white">
          <v:textbox style="mso-fit-shape-to-text:t" inset="0,0,0,0">
            <w:txbxContent>
              <w:p w14:paraId="7BF66A31" w14:textId="3A23D7FA" w:rsidR="00CD5856" w:rsidRDefault="00861F4E">
                <w:pPr>
                  <w:pStyle w:val="Huisstijl-Datumenbetreft"/>
                  <w:tabs>
                    <w:tab w:val="clear" w:pos="737"/>
                    <w:tab w:val="left" w:pos="-5954"/>
                    <w:tab w:val="left" w:pos="-5670"/>
                    <w:tab w:val="left" w:pos="1134"/>
                  </w:tabs>
                </w:pPr>
                <w:r>
                  <w:t>Datum</w:t>
                </w:r>
                <w:r w:rsidR="00E1490C">
                  <w:tab/>
                </w:r>
                <w:r>
                  <w:t>20 december 2024</w:t>
                </w:r>
              </w:p>
              <w:p w14:paraId="3754E385" w14:textId="77777777" w:rsidR="00CD5856" w:rsidRDefault="00861F4E" w:rsidP="0017334A">
                <w:pPr>
                  <w:pStyle w:val="Huisstijl-Datumenbetreft"/>
                  <w:tabs>
                    <w:tab w:val="clear" w:pos="737"/>
                    <w:tab w:val="left" w:pos="-5954"/>
                    <w:tab w:val="left" w:pos="-5670"/>
                    <w:tab w:val="left" w:pos="1134"/>
                  </w:tabs>
                  <w:ind w:left="1134" w:hanging="1134"/>
                </w:pPr>
                <w:r>
                  <w:t>Betreft</w:t>
                </w:r>
                <w:r w:rsidR="00E1490C">
                  <w:tab/>
                </w:r>
                <w:r w:rsidR="0017334A">
                  <w:t>Voorstel van wet tot w</w:t>
                </w:r>
                <w:r w:rsidR="0017334A" w:rsidRPr="00722EE7">
                  <w:rPr>
                    <w:szCs w:val="18"/>
                    <w:shd w:val="clear" w:color="auto" w:fill="FFFFFF"/>
                  </w:rPr>
                  <w:t>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r w:rsidR="0017334A">
                  <w:t xml:space="preserve"> (36546)</w:t>
                </w:r>
              </w:p>
              <w:p w14:paraId="4EA939C3" w14:textId="77777777" w:rsidR="00CD5856" w:rsidRDefault="00CD5856">
                <w:pPr>
                  <w:pStyle w:val="Huisstijl-Datumenbetreft"/>
                  <w:tabs>
                    <w:tab w:val="left" w:pos="-5954"/>
                    <w:tab w:val="left" w:pos="-5670"/>
                  </w:tabs>
                </w:pPr>
              </w:p>
            </w:txbxContent>
          </v:textbox>
          <w10:wrap anchorx="page" anchory="page"/>
        </v:shape>
      </w:pict>
    </w:r>
    <w:r>
      <w:rPr>
        <w:noProof/>
        <w:lang w:eastAsia="nl-NL" w:bidi="ar-SA"/>
      </w:rPr>
      <w:drawing>
        <wp:anchor distT="0" distB="0" distL="114300" distR="114300" simplePos="0" relativeHeight="251652096" behindDoc="1" locked="0" layoutInCell="1" allowOverlap="1" wp14:anchorId="61AB276D">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7E146F0A">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70F4C8CB">
        <v:shape id="Text Box 30" o:spid="_x0000_s2050"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6F61E326" w14:textId="77777777" w:rsidR="00CD5856" w:rsidRDefault="00861F4E">
                <w:pPr>
                  <w:pStyle w:val="Huisstijl-AfzendgegevensW1"/>
                </w:pPr>
                <w:r>
                  <w:t>Bezoekadres</w:t>
                </w:r>
              </w:p>
              <w:p w14:paraId="195428C9" w14:textId="77777777" w:rsidR="00CD5856" w:rsidRDefault="00861F4E">
                <w:pPr>
                  <w:pStyle w:val="Huisstijl-Afzendgegevens"/>
                </w:pPr>
                <w:r>
                  <w:t>Parnassusplein 5</w:t>
                </w:r>
              </w:p>
              <w:p w14:paraId="4CAD63C9" w14:textId="77777777" w:rsidR="00CD5856" w:rsidRDefault="00861F4E">
                <w:pPr>
                  <w:pStyle w:val="Huisstijl-Afzendgegevens"/>
                </w:pPr>
                <w:r>
                  <w:t>2511</w:t>
                </w:r>
                <w:r w:rsidR="008D59C5" w:rsidRPr="008D59C5">
                  <w:t xml:space="preserve"> </w:t>
                </w:r>
                <w:r>
                  <w:t>VX</w:t>
                </w:r>
                <w:r w:rsidR="00E1490C">
                  <w:t xml:space="preserve">  </w:t>
                </w:r>
                <w:r w:rsidR="008D59C5" w:rsidRPr="008D59C5">
                  <w:t>Den Haag</w:t>
                </w:r>
              </w:p>
              <w:p w14:paraId="32D9FBC6" w14:textId="77777777" w:rsidR="00CD5856" w:rsidRDefault="00861F4E">
                <w:pPr>
                  <w:pStyle w:val="Huisstijl-Afzendgegevens"/>
                </w:pPr>
                <w:r w:rsidRPr="008D59C5">
                  <w:t>www.rijksoverheid.nl</w:t>
                </w:r>
              </w:p>
              <w:p w14:paraId="6F9CA807" w14:textId="77777777" w:rsidR="00CD5856" w:rsidRDefault="00861F4E">
                <w:pPr>
                  <w:pStyle w:val="Huisstijl-ReferentiegegevenskopW2"/>
                </w:pPr>
                <w:r w:rsidRPr="008D59C5">
                  <w:t>Kenmerk</w:t>
                </w:r>
              </w:p>
              <w:p w14:paraId="67E71139" w14:textId="77777777" w:rsidR="00CD5856" w:rsidRDefault="00861F4E">
                <w:pPr>
                  <w:pStyle w:val="Huisstijl-Referentiegegevens"/>
                </w:pPr>
                <w:bookmarkStart w:id="0" w:name="_Hlk117784077"/>
                <w:r>
                  <w:t>4008409-1053076-WJZ</w:t>
                </w:r>
              </w:p>
              <w:bookmarkEnd w:id="0"/>
              <w:p w14:paraId="268C9B24" w14:textId="77777777" w:rsidR="00CD5856" w:rsidRDefault="00861F4E">
                <w:pPr>
                  <w:pStyle w:val="Huisstijl-ReferentiegegevenskopW1"/>
                </w:pPr>
                <w:r w:rsidRPr="008D59C5">
                  <w:t>Bijlagen</w:t>
                </w:r>
              </w:p>
              <w:p w14:paraId="7B2868F9" w14:textId="77777777" w:rsidR="0017334A" w:rsidRPr="0017334A" w:rsidRDefault="00861F4E" w:rsidP="0017334A">
                <w:pPr>
                  <w:pStyle w:val="Huisstijl-Referentiegegevens"/>
                </w:pPr>
                <w:r>
                  <w:t>2</w:t>
                </w:r>
              </w:p>
              <w:p w14:paraId="585021CD" w14:textId="77777777" w:rsidR="00215CB5" w:rsidRDefault="00215CB5">
                <w:pPr>
                  <w:pStyle w:val="Huisstijl-ReferentiegegevenskopW1"/>
                </w:pPr>
              </w:p>
              <w:p w14:paraId="152D8D5E" w14:textId="77777777" w:rsidR="00CD5856" w:rsidRDefault="00861F4E">
                <w:pPr>
                  <w:pStyle w:val="Huisstijl-ReferentiegegevenskopW1"/>
                </w:pPr>
                <w:r>
                  <w:t>Kenmerk afzender</w:t>
                </w:r>
              </w:p>
              <w:p w14:paraId="0F95051A" w14:textId="77777777" w:rsidR="00CD5856" w:rsidRDefault="00861F4E">
                <w:pPr>
                  <w:pStyle w:val="Huisstijl-Referentiegegevens"/>
                </w:pPr>
                <w:r>
                  <w:t>36546</w:t>
                </w:r>
              </w:p>
              <w:p w14:paraId="62F16187" w14:textId="77777777" w:rsidR="00CD5856" w:rsidRDefault="00861F4E">
                <w:pPr>
                  <w:pStyle w:val="Huisstijl-Algemenevoorwaarden"/>
                </w:pPr>
                <w:r>
                  <w:t>Correspondentie uitsluitend richten aan het retouradres met vermelding van de datum en het kenmerk van deze brief.</w:t>
                </w:r>
              </w:p>
              <w:p w14:paraId="613762E4" w14:textId="77777777" w:rsidR="00CD5856" w:rsidRDefault="00CD5856"/>
            </w:txbxContent>
          </v:textbox>
          <w10:wrap anchorx="page" anchory="page"/>
        </v:shape>
      </w:pict>
    </w:r>
    <w:r>
      <w:rPr>
        <w:lang w:eastAsia="nl-NL" w:bidi="ar-SA"/>
      </w:rPr>
      <w:pict w14:anchorId="79C7FED1">
        <v:shape id="Text Box 28" o:spid="_x0000_s2051"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4BC59680" w14:textId="77777777" w:rsidR="00CD5856" w:rsidRDefault="00CD5856">
                <w:pPr>
                  <w:pStyle w:val="Huisstijl-Toezendgegevens"/>
                </w:pPr>
              </w:p>
            </w:txbxContent>
          </v:textbox>
          <w10:wrap anchorx="page" anchory="page"/>
        </v:shape>
      </w:pict>
    </w:r>
    <w:r>
      <w:rPr>
        <w:lang w:eastAsia="nl-NL" w:bidi="ar-SA"/>
      </w:rPr>
      <w:pict w14:anchorId="0887877F">
        <v:shape id="Text Box 27" o:spid="_x0000_s2052"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7E4F0EF7" w14:textId="77777777" w:rsidR="00CD5856" w:rsidRDefault="00861F4E">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5265D872">
        <v:shape id="Text Box 26" o:spid="_x0000_s2053"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6297CA31" w14:textId="77777777" w:rsidR="00CD5856" w:rsidRDefault="00861F4E">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A869" w14:textId="77777777" w:rsidR="00861F4E" w:rsidRDefault="00861F4E">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1915" w14:textId="77777777" w:rsidR="00CD5856" w:rsidRDefault="00861F4E">
    <w:pPr>
      <w:pStyle w:val="Koptekst"/>
    </w:pPr>
    <w:r>
      <w:rPr>
        <w:lang w:eastAsia="nl-NL" w:bidi="ar-SA"/>
      </w:rPr>
      <w:pict w14:anchorId="70F8D91E">
        <v:shapetype id="_x0000_t202" coordsize="21600,21600" o:spt="202" path="m,l,21600r21600,l21600,xe">
          <v:stroke joinstyle="miter"/>
          <v:path gradientshapeok="t" o:connecttype="rect"/>
        </v:shapetype>
        <v:shape id="Text Box 5" o:spid="_x0000_s2055"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45358FFB" w14:textId="77777777" w:rsidR="00CD5856" w:rsidRDefault="00861F4E">
                <w:pPr>
                  <w:pStyle w:val="Huisstijl-ReferentiegegevenskopW2"/>
                </w:pPr>
                <w:r w:rsidRPr="008D59C5">
                  <w:t>Kenmerk</w:t>
                </w:r>
              </w:p>
              <w:p w14:paraId="32E15724" w14:textId="77777777" w:rsidR="00C95CA9" w:rsidRPr="00C95CA9" w:rsidRDefault="00861F4E" w:rsidP="00C95CA9">
                <w:pPr>
                  <w:pStyle w:val="Huisstijl-Referentiegegevens"/>
                </w:pPr>
                <w:r w:rsidRPr="00C95CA9">
                  <w:t>4008409-1053076-WJZ</w:t>
                </w:r>
              </w:p>
              <w:p w14:paraId="09D8DA72" w14:textId="77777777" w:rsidR="00CD5856" w:rsidRDefault="00CD5856">
                <w:pPr>
                  <w:pStyle w:val="Huisstijl-Referentiegegevens"/>
                </w:pPr>
              </w:p>
            </w:txbxContent>
          </v:textbox>
          <w10:wrap anchorx="page" anchory="page"/>
        </v:shape>
      </w:pict>
    </w:r>
    <w:r>
      <w:rPr>
        <w:lang w:eastAsia="nl-NL" w:bidi="ar-SA"/>
      </w:rPr>
      <w:pict w14:anchorId="15AE54EE">
        <v:shape id="Text Box 18" o:spid="_x0000_s2056"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5B3C0A9E" w14:textId="77777777" w:rsidR="00CD5856" w:rsidRDefault="00861F4E">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C95CA9">
                  <w:fldChar w:fldCharType="begin"/>
                </w:r>
                <w:r>
                  <w:instrText xml:space="preserve"> SECTIONPAGES  \* Arabic  \* MERGEFORMAT </w:instrText>
                </w:r>
                <w:r w:rsidR="00C95CA9">
                  <w:fldChar w:fldCharType="separate"/>
                </w:r>
                <w:r w:rsidR="00C95CA9">
                  <w:rPr>
                    <w:noProof/>
                  </w:rPr>
                  <w:t>2</w:t>
                </w:r>
                <w:r w:rsidR="00C95CA9">
                  <w:rPr>
                    <w:noProof/>
                  </w:rPr>
                  <w:fldChar w:fldCharType="end"/>
                </w:r>
              </w:p>
              <w:p w14:paraId="2970469C" w14:textId="77777777" w:rsidR="00CD5856" w:rsidRDefault="00CD5856"/>
              <w:p w14:paraId="5351A823" w14:textId="77777777" w:rsidR="00CD5856" w:rsidRDefault="00CD5856">
                <w:pPr>
                  <w:pStyle w:val="Huisstijl-Paginanummer"/>
                </w:pPr>
              </w:p>
              <w:p w14:paraId="7EAC1BE8" w14:textId="77777777" w:rsidR="00CD5856" w:rsidRDefault="00CD5856">
                <w:pPr>
                  <w:pStyle w:val="Huisstijl-Paginanummer"/>
                </w:pPr>
              </w:p>
            </w:txbxContent>
          </v:textbox>
          <w10:wrap anchorx="page" anchory="page"/>
          <w10:anchorlock/>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9508C" w14:textId="77777777" w:rsidR="00CD5856" w:rsidRDefault="00861F4E">
    <w:pPr>
      <w:pStyle w:val="Koptekst"/>
    </w:pPr>
    <w:r>
      <w:rPr>
        <w:lang w:eastAsia="nl-NL" w:bidi="ar-SA"/>
      </w:rPr>
      <w:pict w14:anchorId="5BFCD9D8">
        <v:shapetype id="_x0000_t202" coordsize="21600,21600" o:spt="202" path="m,l,21600r21600,l21600,xe">
          <v:stroke joinstyle="miter"/>
          <v:path gradientshapeok="t" o:connecttype="rect"/>
        </v:shapetype>
        <v:shape id="Text Box 16" o:spid="_x0000_s2057"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39E74D25" w14:textId="585CD083" w:rsidR="00CD5856" w:rsidRDefault="00861F4E">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14:paraId="798761CD" w14:textId="77777777" w:rsidR="00CD5856" w:rsidRDefault="00861F4E">
                <w:pPr>
                  <w:pStyle w:val="Huisstijl-Datumenbetreft"/>
                  <w:tabs>
                    <w:tab w:val="left" w:pos="-5954"/>
                    <w:tab w:val="left" w:pos="-5670"/>
                  </w:tabs>
                </w:pPr>
                <w:r>
                  <w:t>Betreft</w:t>
                </w:r>
                <w:r>
                  <w:tab/>
                </w:r>
                <w:r w:rsidR="008D59C5">
                  <w:t>BETREFT</w:t>
                </w:r>
              </w:p>
              <w:p w14:paraId="59BFDBC0"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0E3E13D4">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7E8B761E">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473F4F64">
        <v:shape id="_x0000_s2058"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27D7EC69" w14:textId="77777777" w:rsidR="00CD5856" w:rsidRDefault="00861F4E">
                <w:pPr>
                  <w:pStyle w:val="Huisstijl-Afzendgegevens"/>
                </w:pPr>
                <w:r w:rsidRPr="008D59C5">
                  <w:t>Rijnstraat 50</w:t>
                </w:r>
              </w:p>
              <w:p w14:paraId="219533B7" w14:textId="77777777" w:rsidR="00CD5856" w:rsidRDefault="00861F4E">
                <w:pPr>
                  <w:pStyle w:val="Huisstijl-Afzendgegevens"/>
                </w:pPr>
                <w:r w:rsidRPr="008D59C5">
                  <w:t>Den Haag</w:t>
                </w:r>
              </w:p>
              <w:p w14:paraId="73EDB677" w14:textId="77777777" w:rsidR="00CD5856" w:rsidRDefault="00861F4E">
                <w:pPr>
                  <w:pStyle w:val="Huisstijl-Afzendgegevens"/>
                </w:pPr>
                <w:r w:rsidRPr="008D59C5">
                  <w:t>www.rijksoverheid.nl</w:t>
                </w:r>
              </w:p>
              <w:p w14:paraId="017DDBE9" w14:textId="77777777" w:rsidR="00CD5856" w:rsidRDefault="00861F4E">
                <w:pPr>
                  <w:pStyle w:val="Huisstijl-AfzendgegevenskopW1"/>
                </w:pPr>
                <w:r>
                  <w:t>Contactpersoon</w:t>
                </w:r>
              </w:p>
              <w:p w14:paraId="546A23AE" w14:textId="77777777" w:rsidR="00CD5856" w:rsidRDefault="00861F4E">
                <w:pPr>
                  <w:pStyle w:val="Huisstijl-Afzendgegevens"/>
                </w:pPr>
                <w:r w:rsidRPr="008D59C5">
                  <w:t>ing. J.A. Ramlal</w:t>
                </w:r>
              </w:p>
              <w:p w14:paraId="06E7A03C" w14:textId="77777777" w:rsidR="00CD5856" w:rsidRDefault="00861F4E">
                <w:pPr>
                  <w:pStyle w:val="Huisstijl-Afzendgegevens"/>
                </w:pPr>
                <w:r w:rsidRPr="008D59C5">
                  <w:t>ja.ramlal@minvws.nl</w:t>
                </w:r>
              </w:p>
              <w:p w14:paraId="7EFACA73" w14:textId="77777777" w:rsidR="00CD5856" w:rsidRDefault="00861F4E">
                <w:pPr>
                  <w:pStyle w:val="Huisstijl-ReferentiegegevenskopW2"/>
                </w:pPr>
                <w:r>
                  <w:t>Ons kenmerk</w:t>
                </w:r>
              </w:p>
              <w:p w14:paraId="7635A7DE" w14:textId="77777777" w:rsidR="00CD5856" w:rsidRDefault="00861F4E">
                <w:pPr>
                  <w:pStyle w:val="Huisstijl-Referentiegegevens"/>
                </w:pPr>
                <w:r>
                  <w:t>KENMERK</w:t>
                </w:r>
              </w:p>
              <w:p w14:paraId="0375E6DD" w14:textId="77777777" w:rsidR="00CD5856" w:rsidRDefault="00861F4E">
                <w:pPr>
                  <w:pStyle w:val="Huisstijl-ReferentiegegevenskopW1"/>
                </w:pPr>
                <w:r>
                  <w:t>Uw kenmerk</w:t>
                </w:r>
              </w:p>
              <w:p w14:paraId="5D265F76" w14:textId="77777777" w:rsidR="00CD5856" w:rsidRDefault="00861F4E">
                <w:pPr>
                  <w:pStyle w:val="Huisstijl-Referentiegegevens"/>
                </w:pPr>
                <w:r>
                  <w:t>UW BRIEF</w:t>
                </w:r>
              </w:p>
            </w:txbxContent>
          </v:textbox>
          <w10:wrap anchorx="page" anchory="page"/>
        </v:shape>
      </w:pict>
    </w:r>
    <w:r>
      <w:rPr>
        <w:lang w:eastAsia="nl-NL" w:bidi="ar-SA"/>
      </w:rPr>
      <w:pict w14:anchorId="62D577C8">
        <v:shape id="_x0000_s2059"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560C0C6A" w14:textId="77777777" w:rsidR="00CD5856" w:rsidRDefault="00861F4E">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3261264C">
        <v:shape id="_x0000_s2060"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248C946C" w14:textId="77777777" w:rsidR="00CD5856" w:rsidRDefault="00861F4E">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54070800">
        <v:shape id="_x0000_s2061"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2A5CD1AC" w14:textId="77777777" w:rsidR="00CD5856" w:rsidRDefault="00CD5856">
                <w:pPr>
                  <w:pStyle w:val="Huisstijl-Toezendgegevens"/>
                </w:pPr>
              </w:p>
            </w:txbxContent>
          </v:textbox>
          <w10:wrap anchorx="page" anchory="page"/>
        </v:shape>
      </w:pict>
    </w:r>
    <w:r>
      <w:rPr>
        <w:lang w:eastAsia="nl-NL" w:bidi="ar-SA"/>
      </w:rPr>
      <w:pict w14:anchorId="2CCAD266">
        <v:shape id="_x0000_s2062"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6A50EEDE" w14:textId="77777777" w:rsidR="00CD5856" w:rsidRDefault="00861F4E">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D1227EE2">
      <w:numFmt w:val="bullet"/>
      <w:lvlText w:val=""/>
      <w:lvlJc w:val="left"/>
      <w:pPr>
        <w:ind w:left="720" w:hanging="360"/>
      </w:pPr>
      <w:rPr>
        <w:rFonts w:ascii="Wingdings" w:eastAsia="DejaVu Sans" w:hAnsi="Wingdings" w:cs="Lohit Hindi" w:hint="default"/>
      </w:rPr>
    </w:lvl>
    <w:lvl w:ilvl="1" w:tplc="147AE7BA" w:tentative="1">
      <w:start w:val="1"/>
      <w:numFmt w:val="bullet"/>
      <w:lvlText w:val="o"/>
      <w:lvlJc w:val="left"/>
      <w:pPr>
        <w:ind w:left="1440" w:hanging="360"/>
      </w:pPr>
      <w:rPr>
        <w:rFonts w:ascii="Courier New" w:hAnsi="Courier New" w:cs="Courier New" w:hint="default"/>
      </w:rPr>
    </w:lvl>
    <w:lvl w:ilvl="2" w:tplc="6FE03F94" w:tentative="1">
      <w:start w:val="1"/>
      <w:numFmt w:val="bullet"/>
      <w:lvlText w:val=""/>
      <w:lvlJc w:val="left"/>
      <w:pPr>
        <w:ind w:left="2160" w:hanging="360"/>
      </w:pPr>
      <w:rPr>
        <w:rFonts w:ascii="Wingdings" w:hAnsi="Wingdings" w:hint="default"/>
      </w:rPr>
    </w:lvl>
    <w:lvl w:ilvl="3" w:tplc="73DA0FCC" w:tentative="1">
      <w:start w:val="1"/>
      <w:numFmt w:val="bullet"/>
      <w:lvlText w:val=""/>
      <w:lvlJc w:val="left"/>
      <w:pPr>
        <w:ind w:left="2880" w:hanging="360"/>
      </w:pPr>
      <w:rPr>
        <w:rFonts w:ascii="Symbol" w:hAnsi="Symbol" w:hint="default"/>
      </w:rPr>
    </w:lvl>
    <w:lvl w:ilvl="4" w:tplc="45122BE4" w:tentative="1">
      <w:start w:val="1"/>
      <w:numFmt w:val="bullet"/>
      <w:lvlText w:val="o"/>
      <w:lvlJc w:val="left"/>
      <w:pPr>
        <w:ind w:left="3600" w:hanging="360"/>
      </w:pPr>
      <w:rPr>
        <w:rFonts w:ascii="Courier New" w:hAnsi="Courier New" w:cs="Courier New" w:hint="default"/>
      </w:rPr>
    </w:lvl>
    <w:lvl w:ilvl="5" w:tplc="584013EC" w:tentative="1">
      <w:start w:val="1"/>
      <w:numFmt w:val="bullet"/>
      <w:lvlText w:val=""/>
      <w:lvlJc w:val="left"/>
      <w:pPr>
        <w:ind w:left="4320" w:hanging="360"/>
      </w:pPr>
      <w:rPr>
        <w:rFonts w:ascii="Wingdings" w:hAnsi="Wingdings" w:hint="default"/>
      </w:rPr>
    </w:lvl>
    <w:lvl w:ilvl="6" w:tplc="81FE65E2" w:tentative="1">
      <w:start w:val="1"/>
      <w:numFmt w:val="bullet"/>
      <w:lvlText w:val=""/>
      <w:lvlJc w:val="left"/>
      <w:pPr>
        <w:ind w:left="5040" w:hanging="360"/>
      </w:pPr>
      <w:rPr>
        <w:rFonts w:ascii="Symbol" w:hAnsi="Symbol" w:hint="default"/>
      </w:rPr>
    </w:lvl>
    <w:lvl w:ilvl="7" w:tplc="EA046248" w:tentative="1">
      <w:start w:val="1"/>
      <w:numFmt w:val="bullet"/>
      <w:lvlText w:val="o"/>
      <w:lvlJc w:val="left"/>
      <w:pPr>
        <w:ind w:left="5760" w:hanging="360"/>
      </w:pPr>
      <w:rPr>
        <w:rFonts w:ascii="Courier New" w:hAnsi="Courier New" w:cs="Courier New" w:hint="default"/>
      </w:rPr>
    </w:lvl>
    <w:lvl w:ilvl="8" w:tplc="C7AE1CB8" w:tentative="1">
      <w:start w:val="1"/>
      <w:numFmt w:val="bullet"/>
      <w:lvlText w:val=""/>
      <w:lvlJc w:val="left"/>
      <w:pPr>
        <w:ind w:left="6480" w:hanging="360"/>
      </w:pPr>
      <w:rPr>
        <w:rFonts w:ascii="Wingdings" w:hAnsi="Wingdings" w:hint="default"/>
      </w:rPr>
    </w:lvl>
  </w:abstractNum>
  <w:num w:numId="1" w16cid:durableId="1783265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B1832"/>
    <w:rsid w:val="000B45B1"/>
    <w:rsid w:val="000C29E1"/>
    <w:rsid w:val="000D0CCB"/>
    <w:rsid w:val="000D6D8A"/>
    <w:rsid w:val="000E2F12"/>
    <w:rsid w:val="000E54B6"/>
    <w:rsid w:val="00113778"/>
    <w:rsid w:val="00125BDF"/>
    <w:rsid w:val="00172CD9"/>
    <w:rsid w:val="0017334A"/>
    <w:rsid w:val="001B41E1"/>
    <w:rsid w:val="001B7303"/>
    <w:rsid w:val="00215CB5"/>
    <w:rsid w:val="00235AED"/>
    <w:rsid w:val="00241BB9"/>
    <w:rsid w:val="00297795"/>
    <w:rsid w:val="002B1D9F"/>
    <w:rsid w:val="002B504F"/>
    <w:rsid w:val="002F4886"/>
    <w:rsid w:val="00334C45"/>
    <w:rsid w:val="003451E2"/>
    <w:rsid w:val="00347F1B"/>
    <w:rsid w:val="003B287C"/>
    <w:rsid w:val="003B48D4"/>
    <w:rsid w:val="003C472B"/>
    <w:rsid w:val="003C6ED5"/>
    <w:rsid w:val="003C700C"/>
    <w:rsid w:val="003C7185"/>
    <w:rsid w:val="003D27F8"/>
    <w:rsid w:val="003F3A47"/>
    <w:rsid w:val="0043480A"/>
    <w:rsid w:val="00437B5F"/>
    <w:rsid w:val="004509BE"/>
    <w:rsid w:val="0045486D"/>
    <w:rsid w:val="00463DBC"/>
    <w:rsid w:val="004934A8"/>
    <w:rsid w:val="004F0B09"/>
    <w:rsid w:val="00516D6A"/>
    <w:rsid w:val="00523C02"/>
    <w:rsid w:val="00544135"/>
    <w:rsid w:val="005600D7"/>
    <w:rsid w:val="005677D6"/>
    <w:rsid w:val="00582E97"/>
    <w:rsid w:val="00587714"/>
    <w:rsid w:val="005C3CD4"/>
    <w:rsid w:val="005D327A"/>
    <w:rsid w:val="0063555A"/>
    <w:rsid w:val="00686885"/>
    <w:rsid w:val="006922AC"/>
    <w:rsid w:val="00697032"/>
    <w:rsid w:val="006B16C1"/>
    <w:rsid w:val="00722EE7"/>
    <w:rsid w:val="0074764C"/>
    <w:rsid w:val="00763E81"/>
    <w:rsid w:val="00773349"/>
    <w:rsid w:val="00776965"/>
    <w:rsid w:val="007A4F37"/>
    <w:rsid w:val="007B028B"/>
    <w:rsid w:val="007B6A41"/>
    <w:rsid w:val="007D0F21"/>
    <w:rsid w:val="007D23C6"/>
    <w:rsid w:val="007E36BA"/>
    <w:rsid w:val="007F380D"/>
    <w:rsid w:val="007F4A98"/>
    <w:rsid w:val="00861F4E"/>
    <w:rsid w:val="0087691C"/>
    <w:rsid w:val="00893C24"/>
    <w:rsid w:val="008A21F4"/>
    <w:rsid w:val="008D59C5"/>
    <w:rsid w:val="008D618A"/>
    <w:rsid w:val="008E210E"/>
    <w:rsid w:val="008E4B89"/>
    <w:rsid w:val="008F33AD"/>
    <w:rsid w:val="00960E2B"/>
    <w:rsid w:val="00985A65"/>
    <w:rsid w:val="009A31BF"/>
    <w:rsid w:val="009B2459"/>
    <w:rsid w:val="009C4777"/>
    <w:rsid w:val="009D3C77"/>
    <w:rsid w:val="009D7D63"/>
    <w:rsid w:val="009F419D"/>
    <w:rsid w:val="00A52DBE"/>
    <w:rsid w:val="00A83BE3"/>
    <w:rsid w:val="00AA61EA"/>
    <w:rsid w:val="00AF6BEC"/>
    <w:rsid w:val="00B8296E"/>
    <w:rsid w:val="00B82F43"/>
    <w:rsid w:val="00BA7566"/>
    <w:rsid w:val="00BC481F"/>
    <w:rsid w:val="00BD75C1"/>
    <w:rsid w:val="00C3438D"/>
    <w:rsid w:val="00C62B6C"/>
    <w:rsid w:val="00C81260"/>
    <w:rsid w:val="00C95CA9"/>
    <w:rsid w:val="00CA061B"/>
    <w:rsid w:val="00CD4AED"/>
    <w:rsid w:val="00CD5856"/>
    <w:rsid w:val="00CF0F2E"/>
    <w:rsid w:val="00CF3E82"/>
    <w:rsid w:val="00D118E7"/>
    <w:rsid w:val="00D54679"/>
    <w:rsid w:val="00D67BAF"/>
    <w:rsid w:val="00DA15A1"/>
    <w:rsid w:val="00DC7639"/>
    <w:rsid w:val="00E1490C"/>
    <w:rsid w:val="00E37122"/>
    <w:rsid w:val="00E85195"/>
    <w:rsid w:val="00EA275E"/>
    <w:rsid w:val="00EE23CE"/>
    <w:rsid w:val="00EE2A9D"/>
    <w:rsid w:val="00F32EA9"/>
    <w:rsid w:val="00F56EBE"/>
    <w:rsid w:val="00F72360"/>
    <w:rsid w:val="00F73534"/>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353B3C59"/>
  <w15:docId w15:val="{FEEA3E61-BEFE-4A6B-BA89-5910BAF9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55</ap:Words>
  <ap:Characters>304</ap:Characters>
  <ap:DocSecurity>0</ap:DocSecurity>
  <ap:Lines>2</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2024-11-20T15:24:00.0000000Z</lastPrinted>
  <dcterms:created xsi:type="dcterms:W3CDTF">2014-06-26T12:56:00.0000000Z</dcterms:created>
  <dcterms:modified xsi:type="dcterms:W3CDTF">2024-12-20T12:44:00.0000000Z</dcterms:modified>
  <dc:creator/>
  <dc:description>------------------------</dc:description>
  <dc:subject/>
  <dc:title/>
  <keywords/>
  <version/>
  <category/>
</coreProperties>
</file>