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932B2" w:rsidTr="00D9561B" w14:paraId="6EB52824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6C5302" w14:paraId="02CAC15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6C5302" w14:paraId="376719AB" w14:textId="77777777">
            <w:r>
              <w:t>Postbus 20018</w:t>
            </w:r>
          </w:p>
          <w:p w:rsidR="008E3932" w:rsidP="00D9561B" w:rsidRDefault="006C5302" w14:paraId="0950756A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932B2" w:rsidTr="00FF66F9" w14:paraId="2EA62CD4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6C5302" w14:paraId="36D1D59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45EC4" w14:paraId="2AFC5DC6" w14:textId="0C87171D">
            <w:pPr>
              <w:rPr>
                <w:lang w:eastAsia="en-US"/>
              </w:rPr>
            </w:pPr>
            <w:r>
              <w:rPr>
                <w:lang w:eastAsia="en-US"/>
              </w:rPr>
              <w:t>19 december 2024</w:t>
            </w:r>
          </w:p>
        </w:tc>
      </w:tr>
      <w:tr w:rsidR="006932B2" w:rsidTr="00FF66F9" w14:paraId="7F4BC197" w14:textId="77777777">
        <w:trPr>
          <w:trHeight w:val="368"/>
        </w:trPr>
        <w:tc>
          <w:tcPr>
            <w:tcW w:w="929" w:type="dxa"/>
          </w:tcPr>
          <w:p w:rsidR="0005404B" w:rsidP="00FF66F9" w:rsidRDefault="006C5302" w14:paraId="381287D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6C5302" w14:paraId="39F1761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Verslag schriftelijke overleg over onderzoek juridische haalbaarheid toekomstscenario's vrijwillige ouderbijdrage</w:t>
            </w:r>
          </w:p>
        </w:tc>
      </w:tr>
    </w:tbl>
    <w:p w:rsidR="006C5302" w:rsidRDefault="006C5302" w14:paraId="39039CFD" w14:textId="77777777">
      <w:r w:rsidRPr="006C5302">
        <w:t>Hierbij stuur ik u de antwoorden op de vragen van de commissie over mijn brief van 9 september 2024 inzake het onderzoek naar de juridische haalbaarheid van de toekomstscenario’s voor de vrijwillige ouderbijdrage.</w:t>
      </w:r>
    </w:p>
    <w:p w:rsidR="006932B2" w:rsidRDefault="00B20109" w14:paraId="184EC661" w14:textId="4AA863A5">
      <w:r w:rsidRP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6C5302" w:rsidR="006932B2" w:rsidTr="00A421A1" w14:paraId="682199D3" w14:textId="77777777">
        <w:tc>
          <w:tcPr>
            <w:tcW w:w="2160" w:type="dxa"/>
          </w:tcPr>
          <w:p w:rsidRPr="00F53C9D" w:rsidR="006205C0" w:rsidP="00686AED" w:rsidRDefault="006C5302" w14:paraId="211D28EB" w14:textId="77777777">
            <w:pPr>
              <w:pStyle w:val="Colofonkop"/>
              <w:framePr w:hSpace="0" w:wrap="auto" w:hAnchor="text" w:vAnchor="margin" w:xAlign="left" w:yAlign="inline"/>
            </w:pPr>
            <w:r>
              <w:t>Kansengelijkheid en Onderwijsondersteuning</w:t>
            </w:r>
          </w:p>
          <w:p w:rsidR="006205C0" w:rsidP="00A421A1" w:rsidRDefault="006C5302" w14:paraId="76B7834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C5302" w14:paraId="7933442E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C5302" w14:paraId="3ECB846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C5302" w14:paraId="20A27E31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6C5302" w:rsidR="006205C0" w:rsidP="006C5302" w:rsidRDefault="006C5302" w14:paraId="2FB5AFAF" w14:textId="0DC0823E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6932B2" w:rsidTr="00A421A1" w14:paraId="6BEF5EBE" w14:textId="77777777">
        <w:trPr>
          <w:trHeight w:val="450"/>
        </w:trPr>
        <w:tc>
          <w:tcPr>
            <w:tcW w:w="2160" w:type="dxa"/>
          </w:tcPr>
          <w:p w:rsidR="00F51A76" w:rsidP="00A421A1" w:rsidRDefault="006C5302" w14:paraId="2021A9A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6C5302" w14:paraId="46775B1E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49353750</w:t>
            </w:r>
          </w:p>
        </w:tc>
      </w:tr>
      <w:tr w:rsidR="006932B2" w:rsidTr="00D130C0" w14:paraId="3A64E68A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6C5302" w14:paraId="59129EDA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6932B2" w:rsidTr="00D130C0" w14:paraId="60CCEA80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4BED11B3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B405C8" w:rsidP="00CA35E4" w:rsidRDefault="00B405C8" w14:paraId="64235B35" w14:textId="77777777"/>
    <w:p w:rsidR="00820DDA" w:rsidP="00CA35E4" w:rsidRDefault="006C5302" w14:paraId="70580F22" w14:textId="5E32F665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7D497BBE" w14:textId="77777777"/>
    <w:p w:rsidR="00745AE0" w:rsidP="003A7160" w:rsidRDefault="00745AE0" w14:paraId="071D138D" w14:textId="77777777"/>
    <w:p w:rsidR="00745AE0" w:rsidP="003A7160" w:rsidRDefault="00745AE0" w14:paraId="0183AE84" w14:textId="77777777"/>
    <w:p w:rsidR="00745AE0" w:rsidP="003A7160" w:rsidRDefault="00745AE0" w14:paraId="33CAAA76" w14:textId="77777777"/>
    <w:p w:rsidR="00745AE0" w:rsidP="003A7160" w:rsidRDefault="006C5302" w14:paraId="00FA46AA" w14:textId="77777777">
      <w:r>
        <w:t>Mariëlle Paul</w:t>
      </w:r>
    </w:p>
    <w:p w:rsidR="00C7013F" w:rsidP="003A7160" w:rsidRDefault="00C7013F" w14:paraId="1C75A5EA" w14:textId="77777777"/>
    <w:p w:rsidR="00C7013F" w:rsidP="003A7160" w:rsidRDefault="00C7013F" w14:paraId="686ABC0A" w14:textId="77777777"/>
    <w:p w:rsidR="00184B30" w:rsidP="00A60B58" w:rsidRDefault="00184B30" w14:paraId="61BCB7E7" w14:textId="77777777"/>
    <w:p w:rsidR="00184B30" w:rsidP="00A60B58" w:rsidRDefault="00184B30" w14:paraId="1FE804D1" w14:textId="77777777"/>
    <w:p w:rsidRPr="00820DDA" w:rsidR="00820DDA" w:rsidP="00215964" w:rsidRDefault="00820DDA" w14:paraId="230D8EFC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75B6" w14:textId="77777777" w:rsidR="00DC691C" w:rsidRDefault="006C5302">
      <w:r>
        <w:separator/>
      </w:r>
    </w:p>
    <w:p w14:paraId="6E448BF9" w14:textId="77777777" w:rsidR="00DC691C" w:rsidRDefault="00DC691C"/>
  </w:endnote>
  <w:endnote w:type="continuationSeparator" w:id="0">
    <w:p w14:paraId="5752FD00" w14:textId="77777777" w:rsidR="00DC691C" w:rsidRDefault="006C5302">
      <w:r>
        <w:continuationSeparator/>
      </w:r>
    </w:p>
    <w:p w14:paraId="25C0CF5B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F888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19A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932B2" w14:paraId="79D6A8DD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E0B8D0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C2D8866" w14:textId="440CCB07" w:rsidR="002F71BB" w:rsidRPr="004C7E1D" w:rsidRDefault="006C530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B191135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932B2" w14:paraId="4E83DDE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58EFBE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963A37E" w14:textId="1923C541" w:rsidR="00D17084" w:rsidRPr="004C7E1D" w:rsidRDefault="006C530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E6DB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3E5E66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10D8" w14:textId="77777777" w:rsidR="00DC691C" w:rsidRDefault="006C5302">
      <w:r>
        <w:separator/>
      </w:r>
    </w:p>
    <w:p w14:paraId="741A0A41" w14:textId="77777777" w:rsidR="00DC691C" w:rsidRDefault="00DC691C"/>
  </w:footnote>
  <w:footnote w:type="continuationSeparator" w:id="0">
    <w:p w14:paraId="277F270F" w14:textId="77777777" w:rsidR="00DC691C" w:rsidRDefault="006C5302">
      <w:r>
        <w:continuationSeparator/>
      </w:r>
    </w:p>
    <w:p w14:paraId="540A426A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566C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932B2" w14:paraId="1FBDDF93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2645FD9" w14:textId="77777777" w:rsidR="00527BD4" w:rsidRPr="00275984" w:rsidRDefault="00527BD4" w:rsidP="00BF4427">
          <w:pPr>
            <w:pStyle w:val="Huisstijl-Rubricering"/>
          </w:pPr>
        </w:p>
      </w:tc>
    </w:tr>
  </w:tbl>
  <w:p w14:paraId="5236D8C7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932B2" w14:paraId="019C3E49" w14:textId="77777777" w:rsidTr="003B528D">
      <w:tc>
        <w:tcPr>
          <w:tcW w:w="2160" w:type="dxa"/>
          <w:shd w:val="clear" w:color="auto" w:fill="auto"/>
        </w:tcPr>
        <w:p w14:paraId="1D2723FC" w14:textId="77777777" w:rsidR="002F71BB" w:rsidRPr="000407BB" w:rsidRDefault="006C5302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6932B2" w14:paraId="5598DFDC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20E31C9" w14:textId="77777777" w:rsidR="00E35CF4" w:rsidRPr="005D283A" w:rsidRDefault="006C5302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49353750</w:t>
          </w:r>
        </w:p>
      </w:tc>
    </w:tr>
  </w:tbl>
  <w:p w14:paraId="64D0D92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932B2" w14:paraId="270D00A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02674F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E611458" w14:textId="77777777" w:rsidR="00704845" w:rsidRDefault="006C530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5625A09" wp14:editId="2924BA2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566927" w14:textId="77777777" w:rsidR="00483ECA" w:rsidRDefault="00483ECA" w:rsidP="00D037A9"/>
      </w:tc>
    </w:tr>
  </w:tbl>
  <w:p w14:paraId="38DF719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932B2" w14:paraId="08119946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F14B285" w14:textId="77777777" w:rsidR="00527BD4" w:rsidRPr="00963440" w:rsidRDefault="006C5302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932B2" w14:paraId="5C3D811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631B6C6" w14:textId="77777777" w:rsidR="00093ABC" w:rsidRPr="00963440" w:rsidRDefault="00093ABC" w:rsidP="00963440"/>
      </w:tc>
    </w:tr>
    <w:tr w:rsidR="006932B2" w14:paraId="5BC4102C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E8DAA1E" w14:textId="77777777" w:rsidR="00A604D3" w:rsidRPr="00963440" w:rsidRDefault="00A604D3" w:rsidP="00963440"/>
      </w:tc>
    </w:tr>
    <w:tr w:rsidR="006932B2" w14:paraId="11C5C1B0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BAD4892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AA43CB3" w14:textId="77777777" w:rsidR="006F273B" w:rsidRDefault="006F273B" w:rsidP="00BC4AE3">
    <w:pPr>
      <w:pStyle w:val="Koptekst"/>
    </w:pPr>
  </w:p>
  <w:p w14:paraId="39B98EF9" w14:textId="77777777" w:rsidR="00153BD0" w:rsidRDefault="00153BD0" w:rsidP="00BC4AE3">
    <w:pPr>
      <w:pStyle w:val="Koptekst"/>
    </w:pPr>
  </w:p>
  <w:p w14:paraId="1EAEA82C" w14:textId="77777777" w:rsidR="0044605E" w:rsidRDefault="0044605E" w:rsidP="00BC4AE3">
    <w:pPr>
      <w:pStyle w:val="Koptekst"/>
    </w:pPr>
  </w:p>
  <w:p w14:paraId="2D765EED" w14:textId="77777777" w:rsidR="0044605E" w:rsidRDefault="0044605E" w:rsidP="00BC4AE3">
    <w:pPr>
      <w:pStyle w:val="Koptekst"/>
    </w:pPr>
  </w:p>
  <w:p w14:paraId="312473C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09C4FD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B8AE8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1C2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26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CE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AEC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42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4B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08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23E477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B768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BAB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EC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B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00D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E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8F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EC4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8258369">
    <w:abstractNumId w:val="10"/>
  </w:num>
  <w:num w:numId="2" w16cid:durableId="1749184078">
    <w:abstractNumId w:val="7"/>
  </w:num>
  <w:num w:numId="3" w16cid:durableId="1336616183">
    <w:abstractNumId w:val="6"/>
  </w:num>
  <w:num w:numId="4" w16cid:durableId="780225535">
    <w:abstractNumId w:val="5"/>
  </w:num>
  <w:num w:numId="5" w16cid:durableId="303896354">
    <w:abstractNumId w:val="4"/>
  </w:num>
  <w:num w:numId="6" w16cid:durableId="220992240">
    <w:abstractNumId w:val="8"/>
  </w:num>
  <w:num w:numId="7" w16cid:durableId="2079553285">
    <w:abstractNumId w:val="3"/>
  </w:num>
  <w:num w:numId="8" w16cid:durableId="810824620">
    <w:abstractNumId w:val="2"/>
  </w:num>
  <w:num w:numId="9" w16cid:durableId="1030060351">
    <w:abstractNumId w:val="1"/>
  </w:num>
  <w:num w:numId="10" w16cid:durableId="681127511">
    <w:abstractNumId w:val="0"/>
  </w:num>
  <w:num w:numId="11" w16cid:durableId="84688678">
    <w:abstractNumId w:val="9"/>
  </w:num>
  <w:num w:numId="12" w16cid:durableId="440537645">
    <w:abstractNumId w:val="11"/>
  </w:num>
  <w:num w:numId="13" w16cid:durableId="198319965">
    <w:abstractNumId w:val="13"/>
  </w:num>
  <w:num w:numId="14" w16cid:durableId="10940089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5EC4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636A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932B2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302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05C8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E6DB2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B1883"/>
  <w15:docId w15:val="{B5C642DB-FB00-44E7-A0DF-BC3CFE67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601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2024-12-13T09:53:00.0000000Z</lastPrinted>
  <dcterms:created xsi:type="dcterms:W3CDTF">2024-12-19T10:30:00.0000000Z</dcterms:created>
  <dcterms:modified xsi:type="dcterms:W3CDTF">2024-12-19T10:30:00.0000000Z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O238GRO</vt:lpwstr>
  </property>
  <property fmtid="{D5CDD505-2E9C-101B-9397-08002B2CF9AE}" pid="3" name="Author">
    <vt:lpwstr>O238GRO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Verslag schriftelijke overleg over onderzoek juridische haalbaarheid toekomstscenario's vrijwillige ouderbijdrage</vt:lpwstr>
  </property>
  <property fmtid="{D5CDD505-2E9C-101B-9397-08002B2CF9AE}" pid="9" name="ocw_directie">
    <vt:lpwstr>KENO/2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O238GRO</vt:lpwstr>
  </property>
</Properties>
</file>