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E67AB" w:rsidR="006E67AB" w:rsidP="004065F4" w:rsidRDefault="006E67AB" w14:paraId="76BE5F14" w14:textId="788DDA63">
      <w:pPr>
        <w:rPr>
          <w:rStyle w:val="Nadruk"/>
          <w:i w:val="0"/>
          <w:iCs w:val="0"/>
          <w:szCs w:val="27"/>
        </w:rPr>
      </w:pPr>
      <w:r w:rsidRPr="006E67AB">
        <w:rPr>
          <w:rStyle w:val="Nadruk"/>
          <w:i w:val="0"/>
          <w:iCs w:val="0"/>
          <w:szCs w:val="27"/>
        </w:rPr>
        <w:t xml:space="preserve">Geachte </w:t>
      </w:r>
      <w:r w:rsidR="004065F4">
        <w:rPr>
          <w:rStyle w:val="Nadruk"/>
          <w:i w:val="0"/>
          <w:iCs w:val="0"/>
          <w:szCs w:val="27"/>
        </w:rPr>
        <w:t>V</w:t>
      </w:r>
      <w:r w:rsidRPr="006E67AB">
        <w:rPr>
          <w:rStyle w:val="Nadruk"/>
          <w:i w:val="0"/>
          <w:iCs w:val="0"/>
          <w:szCs w:val="27"/>
        </w:rPr>
        <w:t>oorzitter,</w:t>
      </w:r>
    </w:p>
    <w:p w:rsidRPr="006E67AB" w:rsidR="006E67AB" w:rsidP="004065F4" w:rsidRDefault="006E67AB" w14:paraId="005277D5" w14:textId="77777777">
      <w:pPr>
        <w:rPr>
          <w:rStyle w:val="Nadruk"/>
          <w:i w:val="0"/>
          <w:iCs w:val="0"/>
          <w:szCs w:val="27"/>
        </w:rPr>
      </w:pPr>
    </w:p>
    <w:p w:rsidRPr="006E67AB" w:rsidR="006E67AB" w:rsidP="004065F4" w:rsidRDefault="006E67AB" w14:paraId="76CBD9B4" w14:textId="2F6522EE">
      <w:pPr>
        <w:rPr>
          <w:rStyle w:val="Nadruk"/>
          <w:i w:val="0"/>
          <w:iCs w:val="0"/>
          <w:szCs w:val="27"/>
        </w:rPr>
      </w:pPr>
      <w:r w:rsidRPr="006E67AB">
        <w:rPr>
          <w:rStyle w:val="Nadruk"/>
          <w:i w:val="0"/>
          <w:iCs w:val="0"/>
          <w:szCs w:val="27"/>
        </w:rPr>
        <w:t xml:space="preserve">Hierbij bied ik u de nota naar aanleiding van het verslag inzake </w:t>
      </w:r>
      <w:r w:rsidRPr="006E67AB">
        <w:rPr>
          <w:szCs w:val="18"/>
          <w:shd w:val="clear" w:color="auto" w:fill="FFFFFF"/>
        </w:rPr>
        <w:t xml:space="preserve">Wijziging van de Kaderwet EZK- en LNV-subsidies in verband met actualisering van enkele bepalingen ten behoeve van een betere aansluiting op de gewenste en gangbare praktijk, alsook enkele wijzigingen van ondergeschikte aard en herstel van wetstechnische gebreken in andere wetten op het terrein van het </w:t>
      </w:r>
      <w:r w:rsidR="004065F4">
        <w:rPr>
          <w:szCs w:val="18"/>
          <w:shd w:val="clear" w:color="auto" w:fill="FFFFFF"/>
        </w:rPr>
        <w:t>m</w:t>
      </w:r>
      <w:r w:rsidRPr="006E67AB">
        <w:rPr>
          <w:szCs w:val="18"/>
          <w:shd w:val="clear" w:color="auto" w:fill="FFFFFF"/>
        </w:rPr>
        <w:t>inisterie van Economische Zaken en Klimaat (Wijziging van de Kaderwet EZK- en LNV-subsidies en enkele andere wetten op het terrein van EZK 20..)</w:t>
      </w:r>
      <w:r>
        <w:rPr>
          <w:szCs w:val="18"/>
          <w:shd w:val="clear" w:color="auto" w:fill="FFFFFF"/>
        </w:rPr>
        <w:t>,</w:t>
      </w:r>
      <w:r w:rsidRPr="006E67AB">
        <w:rPr>
          <w:rStyle w:val="Nadruk"/>
          <w:i w:val="0"/>
          <w:iCs w:val="0"/>
          <w:szCs w:val="27"/>
        </w:rPr>
        <w:t xml:space="preserve"> alsmede een nota van wijziging, aan.</w:t>
      </w:r>
    </w:p>
    <w:p w:rsidRPr="006E67AB" w:rsidR="006E67AB" w:rsidP="004065F4" w:rsidRDefault="006E67AB" w14:paraId="056BB87F" w14:textId="77777777">
      <w:pPr>
        <w:rPr>
          <w:rStyle w:val="Nadruk"/>
          <w:i w:val="0"/>
          <w:iCs w:val="0"/>
          <w:szCs w:val="27"/>
        </w:rPr>
      </w:pPr>
    </w:p>
    <w:p w:rsidR="006E67AB" w:rsidP="004065F4" w:rsidRDefault="006E67AB" w14:paraId="1091836E" w14:textId="77777777">
      <w:pPr>
        <w:rPr>
          <w:rStyle w:val="Nadruk"/>
          <w:i w:val="0"/>
          <w:iCs w:val="0"/>
          <w:szCs w:val="27"/>
        </w:rPr>
      </w:pPr>
    </w:p>
    <w:p w:rsidR="00DC4F23" w:rsidP="004065F4" w:rsidRDefault="00DC4F23" w14:paraId="52ACE572" w14:textId="77777777">
      <w:pPr>
        <w:rPr>
          <w:rStyle w:val="Nadruk"/>
          <w:i w:val="0"/>
          <w:iCs w:val="0"/>
          <w:szCs w:val="27"/>
        </w:rPr>
      </w:pPr>
    </w:p>
    <w:p w:rsidR="00DC4F23" w:rsidP="004065F4" w:rsidRDefault="00DC4F23" w14:paraId="49FFBE7E" w14:textId="77777777">
      <w:pPr>
        <w:rPr>
          <w:rStyle w:val="Nadruk"/>
          <w:i w:val="0"/>
          <w:iCs w:val="0"/>
          <w:szCs w:val="27"/>
        </w:rPr>
      </w:pPr>
    </w:p>
    <w:p w:rsidRPr="006E67AB" w:rsidR="00A01902" w:rsidP="004065F4" w:rsidRDefault="00A01902" w14:paraId="095D1525" w14:textId="77777777">
      <w:pPr>
        <w:rPr>
          <w:rStyle w:val="Nadruk"/>
          <w:i w:val="0"/>
          <w:iCs w:val="0"/>
          <w:szCs w:val="27"/>
        </w:rPr>
      </w:pPr>
    </w:p>
    <w:p w:rsidR="00A01902" w:rsidP="004065F4" w:rsidRDefault="00A01902" w14:paraId="74C0BF59" w14:textId="238EB947">
      <w:pPr>
        <w:rPr>
          <w:rStyle w:val="Nadruk"/>
          <w:i w:val="0"/>
          <w:iCs w:val="0"/>
          <w:szCs w:val="27"/>
        </w:rPr>
      </w:pPr>
      <w:r>
        <w:rPr>
          <w:rStyle w:val="Nadruk"/>
          <w:i w:val="0"/>
          <w:iCs w:val="0"/>
          <w:szCs w:val="27"/>
        </w:rPr>
        <w:t>Dirk Beljaarts,</w:t>
      </w:r>
    </w:p>
    <w:p w:rsidR="006E67AB" w:rsidP="004065F4" w:rsidRDefault="006E67AB" w14:paraId="396BDBA4" w14:textId="5B98173F">
      <w:pPr>
        <w:rPr>
          <w:rStyle w:val="Nadruk"/>
          <w:i w:val="0"/>
          <w:iCs w:val="0"/>
          <w:szCs w:val="27"/>
        </w:rPr>
      </w:pPr>
      <w:r w:rsidRPr="006E67AB">
        <w:rPr>
          <w:rStyle w:val="Nadruk"/>
          <w:i w:val="0"/>
          <w:iCs w:val="0"/>
          <w:szCs w:val="27"/>
        </w:rPr>
        <w:t>Minister van Economische Zaken</w:t>
      </w:r>
    </w:p>
    <w:p w:rsidRPr="006E67AB" w:rsidR="00A01902" w:rsidP="004065F4" w:rsidRDefault="00A01902" w14:paraId="388AA261" w14:textId="44E7B7EB">
      <w:pPr>
        <w:rPr>
          <w:rStyle w:val="Nadruk"/>
          <w:i w:val="0"/>
          <w:iCs w:val="0"/>
          <w:szCs w:val="27"/>
        </w:rPr>
      </w:pPr>
    </w:p>
    <w:p w:rsidRPr="006E67AB" w:rsidR="006E67AB" w:rsidP="004065F4" w:rsidRDefault="006E67AB" w14:paraId="79D603C2" w14:textId="77777777">
      <w:pPr>
        <w:rPr>
          <w:rStyle w:val="Nadruk"/>
          <w:i w:val="0"/>
          <w:iCs w:val="0"/>
          <w:szCs w:val="27"/>
        </w:rPr>
      </w:pPr>
    </w:p>
    <w:p w:rsidRPr="006E67AB" w:rsidR="00962C44" w:rsidP="004065F4" w:rsidRDefault="00962C44" w14:paraId="10C0D6E2" w14:textId="77777777"/>
    <w:p w:rsidR="00721AE1" w:rsidP="004065F4" w:rsidRDefault="00721AE1" w14:paraId="51004CF4" w14:textId="77777777"/>
    <w:p w:rsidR="00A50CF6" w:rsidP="004065F4" w:rsidRDefault="00A50CF6" w14:paraId="139516F8" w14:textId="77777777"/>
    <w:p w:rsidR="00D22441" w:rsidP="004065F4" w:rsidRDefault="00D22441" w14:paraId="599ED1E7" w14:textId="77777777"/>
    <w:p w:rsidR="00D22441" w:rsidP="004065F4" w:rsidRDefault="00D22441" w14:paraId="3CE77265" w14:textId="77777777"/>
    <w:p w:rsidR="00292EB2" w:rsidP="004065F4" w:rsidRDefault="00292EB2" w14:paraId="161C609D" w14:textId="77777777"/>
    <w:p w:rsidR="00D22441" w:rsidP="004065F4" w:rsidRDefault="00D22441" w14:paraId="59B32B4B" w14:textId="77777777"/>
    <w:p w:rsidR="00D22441" w:rsidP="004065F4" w:rsidRDefault="00D22441" w14:paraId="4990C84B" w14:textId="77777777">
      <w:pPr>
        <w:pStyle w:val="Voetnoottekst"/>
        <w:spacing w:line="240" w:lineRule="atLeast"/>
      </w:pPr>
    </w:p>
    <w:p w:rsidR="00D22441" w:rsidP="004065F4" w:rsidRDefault="00D22441" w14:paraId="5260BC3D" w14:textId="77777777"/>
    <w:p w:rsidR="00D22441" w:rsidP="004065F4" w:rsidRDefault="00D22441" w14:paraId="64224594" w14:textId="77777777"/>
    <w:p w:rsidR="00D22441" w:rsidP="004065F4" w:rsidRDefault="00D22441" w14:paraId="11D41B4E" w14:textId="77777777"/>
    <w:p w:rsidR="00DE546D" w:rsidP="004065F4" w:rsidRDefault="00DE546D" w14:paraId="592456A0" w14:textId="77777777"/>
    <w:p w:rsidR="00DE546D" w:rsidP="004065F4" w:rsidRDefault="00DE546D" w14:paraId="621C218C" w14:textId="77777777"/>
    <w:p w:rsidR="00DE546D" w:rsidP="004065F4" w:rsidRDefault="00DE546D" w14:paraId="6C3FE780" w14:textId="77777777"/>
    <w:p w:rsidR="00DE546D" w:rsidP="004065F4" w:rsidRDefault="00DE546D" w14:paraId="6AA10C10" w14:textId="77777777"/>
    <w:sectPr w:rsidR="00DE546D"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2586E" w14:textId="77777777" w:rsidR="0000597E" w:rsidRDefault="0000597E">
      <w:r>
        <w:separator/>
      </w:r>
    </w:p>
    <w:p w14:paraId="36C75166" w14:textId="77777777" w:rsidR="0000597E" w:rsidRDefault="0000597E"/>
  </w:endnote>
  <w:endnote w:type="continuationSeparator" w:id="0">
    <w:p w14:paraId="36E7D695" w14:textId="77777777" w:rsidR="0000597E" w:rsidRDefault="0000597E">
      <w:r>
        <w:continuationSeparator/>
      </w:r>
    </w:p>
    <w:p w14:paraId="771FF255" w14:textId="77777777" w:rsidR="0000597E" w:rsidRDefault="00005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0081D" w14:textId="77777777" w:rsidR="00DC4F23" w:rsidRDefault="00DC4F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98F4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66F5D" w14:paraId="5FF8DF5D" w14:textId="77777777" w:rsidTr="00CA6A25">
      <w:trPr>
        <w:trHeight w:hRule="exact" w:val="240"/>
      </w:trPr>
      <w:tc>
        <w:tcPr>
          <w:tcW w:w="7601" w:type="dxa"/>
          <w:shd w:val="clear" w:color="auto" w:fill="auto"/>
        </w:tcPr>
        <w:p w14:paraId="4DD99C96" w14:textId="77777777" w:rsidR="00527BD4" w:rsidRDefault="00527BD4" w:rsidP="003F1F6B">
          <w:pPr>
            <w:pStyle w:val="Huisstijl-Rubricering"/>
          </w:pPr>
        </w:p>
      </w:tc>
      <w:tc>
        <w:tcPr>
          <w:tcW w:w="2156" w:type="dxa"/>
        </w:tcPr>
        <w:p w14:paraId="3058F698" w14:textId="7F460538" w:rsidR="00527BD4" w:rsidRPr="00645414" w:rsidRDefault="0000597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fldChar w:fldCharType="begin"/>
          </w:r>
          <w:r>
            <w:instrText xml:space="preserve"> SECTIONPAGES   \* MERGEFORMAT </w:instrText>
          </w:r>
          <w:r>
            <w:fldChar w:fldCharType="separate"/>
          </w:r>
          <w:r w:rsidR="000D4C78">
            <w:t>2</w:t>
          </w:r>
          <w:r>
            <w:fldChar w:fldCharType="end"/>
          </w:r>
        </w:p>
      </w:tc>
    </w:tr>
  </w:tbl>
  <w:p w14:paraId="699DCAD3"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66F5D" w14:paraId="79ACAA03" w14:textId="77777777" w:rsidTr="00CA6A25">
      <w:trPr>
        <w:trHeight w:hRule="exact" w:val="240"/>
      </w:trPr>
      <w:tc>
        <w:tcPr>
          <w:tcW w:w="7601" w:type="dxa"/>
          <w:shd w:val="clear" w:color="auto" w:fill="auto"/>
        </w:tcPr>
        <w:p w14:paraId="5BE35FE9" w14:textId="77777777" w:rsidR="00527BD4" w:rsidRDefault="00527BD4" w:rsidP="008C356D">
          <w:pPr>
            <w:pStyle w:val="Huisstijl-Rubricering"/>
          </w:pPr>
        </w:p>
      </w:tc>
      <w:tc>
        <w:tcPr>
          <w:tcW w:w="2170" w:type="dxa"/>
        </w:tcPr>
        <w:p w14:paraId="3CE35E7D" w14:textId="54954DCE" w:rsidR="00527BD4" w:rsidRPr="00ED539E" w:rsidRDefault="0000597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fldChar w:fldCharType="begin"/>
          </w:r>
          <w:r>
            <w:instrText xml:space="preserve"> SECTIONPAGES   \* MERGEFORMAT </w:instrText>
          </w:r>
          <w:r>
            <w:fldChar w:fldCharType="separate"/>
          </w:r>
          <w:r>
            <w:t>1</w:t>
          </w:r>
          <w:r>
            <w:fldChar w:fldCharType="end"/>
          </w:r>
        </w:p>
      </w:tc>
    </w:tr>
  </w:tbl>
  <w:p w14:paraId="700335AA" w14:textId="77777777" w:rsidR="00527BD4" w:rsidRPr="00BC3B53" w:rsidRDefault="00527BD4" w:rsidP="008C356D">
    <w:pPr>
      <w:pStyle w:val="Voettekst"/>
      <w:spacing w:line="240" w:lineRule="auto"/>
      <w:rPr>
        <w:sz w:val="2"/>
        <w:szCs w:val="2"/>
      </w:rPr>
    </w:pPr>
  </w:p>
  <w:p w14:paraId="462EAF4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10693" w14:textId="77777777" w:rsidR="0000597E" w:rsidRDefault="0000597E">
      <w:r>
        <w:separator/>
      </w:r>
    </w:p>
    <w:p w14:paraId="27062C8A" w14:textId="77777777" w:rsidR="0000597E" w:rsidRDefault="0000597E"/>
  </w:footnote>
  <w:footnote w:type="continuationSeparator" w:id="0">
    <w:p w14:paraId="75AAC58B" w14:textId="77777777" w:rsidR="0000597E" w:rsidRDefault="0000597E">
      <w:r>
        <w:continuationSeparator/>
      </w:r>
    </w:p>
    <w:p w14:paraId="33694AE0" w14:textId="77777777" w:rsidR="0000597E" w:rsidRDefault="000059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CA217" w14:textId="77777777" w:rsidR="00DC4F23" w:rsidRDefault="00DC4F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66F5D" w14:paraId="12C36AD9" w14:textId="77777777" w:rsidTr="00A50CF6">
      <w:tc>
        <w:tcPr>
          <w:tcW w:w="2156" w:type="dxa"/>
          <w:shd w:val="clear" w:color="auto" w:fill="auto"/>
        </w:tcPr>
        <w:p w14:paraId="22C5A122" w14:textId="77777777" w:rsidR="00527BD4" w:rsidRPr="005819CE" w:rsidRDefault="0000597E" w:rsidP="00A50CF6">
          <w:pPr>
            <w:pStyle w:val="Huisstijl-Adres"/>
            <w:rPr>
              <w:b/>
            </w:rPr>
          </w:pPr>
          <w:r>
            <w:rPr>
              <w:b/>
            </w:rPr>
            <w:t>Directie Wetgeving en Juridische Zaken</w:t>
          </w:r>
          <w:r w:rsidRPr="005819CE">
            <w:rPr>
              <w:b/>
            </w:rPr>
            <w:br/>
          </w:r>
        </w:p>
      </w:tc>
    </w:tr>
    <w:tr w:rsidR="00366F5D" w14:paraId="48F909B0" w14:textId="77777777" w:rsidTr="00A50CF6">
      <w:trPr>
        <w:trHeight w:hRule="exact" w:val="200"/>
      </w:trPr>
      <w:tc>
        <w:tcPr>
          <w:tcW w:w="2156" w:type="dxa"/>
          <w:shd w:val="clear" w:color="auto" w:fill="auto"/>
        </w:tcPr>
        <w:p w14:paraId="6DE6C3F9" w14:textId="77777777" w:rsidR="00527BD4" w:rsidRPr="005819CE" w:rsidRDefault="00527BD4" w:rsidP="00A50CF6"/>
      </w:tc>
    </w:tr>
    <w:tr w:rsidR="00366F5D" w14:paraId="3C4E7B47" w14:textId="77777777" w:rsidTr="00502512">
      <w:trPr>
        <w:trHeight w:hRule="exact" w:val="774"/>
      </w:trPr>
      <w:tc>
        <w:tcPr>
          <w:tcW w:w="2156" w:type="dxa"/>
          <w:shd w:val="clear" w:color="auto" w:fill="auto"/>
        </w:tcPr>
        <w:p w14:paraId="14F583E0" w14:textId="77777777" w:rsidR="00527BD4" w:rsidRDefault="0000597E" w:rsidP="003A5290">
          <w:pPr>
            <w:pStyle w:val="Huisstijl-Kopje"/>
          </w:pPr>
          <w:r>
            <w:t>Ons kenmerk</w:t>
          </w:r>
        </w:p>
        <w:p w14:paraId="29D0E12C" w14:textId="77777777" w:rsidR="00502512" w:rsidRPr="00502512" w:rsidRDefault="0000597E" w:rsidP="003A5290">
          <w:pPr>
            <w:pStyle w:val="Huisstijl-Kopje"/>
            <w:rPr>
              <w:b w:val="0"/>
            </w:rPr>
          </w:pPr>
          <w:r>
            <w:rPr>
              <w:b w:val="0"/>
            </w:rPr>
            <w:t>WJZ</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documentId</w:t>
              </w:r>
              <w:r w:rsidR="00721AE1">
                <w:rPr>
                  <w:b w:val="0"/>
                </w:rPr>
                <w:fldChar w:fldCharType="end"/>
              </w:r>
            </w:sdtContent>
          </w:sdt>
        </w:p>
        <w:p w14:paraId="4D5B22AF" w14:textId="77777777" w:rsidR="00527BD4" w:rsidRPr="005819CE" w:rsidRDefault="00527BD4" w:rsidP="00361A56">
          <w:pPr>
            <w:pStyle w:val="Huisstijl-Kopje"/>
          </w:pPr>
        </w:p>
      </w:tc>
    </w:tr>
  </w:tbl>
  <w:p w14:paraId="29DC1542" w14:textId="77777777" w:rsidR="00527BD4" w:rsidRDefault="00527BD4" w:rsidP="008C356D">
    <w:pPr>
      <w:pStyle w:val="Koptekst"/>
      <w:rPr>
        <w:rFonts w:cs="Verdana-Bold"/>
        <w:b/>
        <w:bCs/>
        <w:smallCaps/>
        <w:szCs w:val="18"/>
      </w:rPr>
    </w:pPr>
  </w:p>
  <w:p w14:paraId="7B283CDF" w14:textId="77777777" w:rsidR="00527BD4" w:rsidRDefault="00527BD4" w:rsidP="008C356D"/>
  <w:p w14:paraId="51B4242E" w14:textId="77777777" w:rsidR="00527BD4" w:rsidRPr="00740712" w:rsidRDefault="00527BD4" w:rsidP="008C356D"/>
  <w:p w14:paraId="06DCEB94" w14:textId="77777777" w:rsidR="00527BD4" w:rsidRPr="00217880" w:rsidRDefault="00527BD4" w:rsidP="008C356D">
    <w:pPr>
      <w:spacing w:line="0" w:lineRule="atLeast"/>
      <w:rPr>
        <w:sz w:val="2"/>
        <w:szCs w:val="2"/>
      </w:rPr>
    </w:pPr>
  </w:p>
  <w:p w14:paraId="644651B3" w14:textId="77777777" w:rsidR="00527BD4" w:rsidRDefault="00527BD4" w:rsidP="004F44C2">
    <w:pPr>
      <w:pStyle w:val="Koptekst"/>
      <w:rPr>
        <w:rFonts w:cs="Verdana-Bold"/>
        <w:b/>
        <w:bCs/>
        <w:smallCaps/>
        <w:szCs w:val="18"/>
      </w:rPr>
    </w:pPr>
  </w:p>
  <w:p w14:paraId="78B91E0F" w14:textId="77777777" w:rsidR="00527BD4" w:rsidRDefault="00527BD4" w:rsidP="004F44C2"/>
  <w:p w14:paraId="70C32413" w14:textId="77777777" w:rsidR="00527BD4" w:rsidRPr="00740712" w:rsidRDefault="00527BD4" w:rsidP="004F44C2"/>
  <w:p w14:paraId="094BEC3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66F5D" w14:paraId="71E19F5F" w14:textId="77777777" w:rsidTr="00751A6A">
      <w:trPr>
        <w:trHeight w:val="2636"/>
      </w:trPr>
      <w:tc>
        <w:tcPr>
          <w:tcW w:w="737" w:type="dxa"/>
          <w:shd w:val="clear" w:color="auto" w:fill="auto"/>
        </w:tcPr>
        <w:p w14:paraId="3792692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6D7B5DD" w14:textId="77777777" w:rsidR="00527BD4" w:rsidRDefault="0000597E"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3AE9CAA" wp14:editId="1CBCFE2D">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C688C78" w14:textId="77777777" w:rsidR="00F4553F" w:rsidRDefault="00F4553F" w:rsidP="00651CEE">
          <w:pPr>
            <w:framePr w:w="6340" w:h="2750" w:hRule="exact" w:hSpace="180" w:wrap="around" w:vAnchor="page" w:hAnchor="text" w:x="3873" w:y="-140"/>
            <w:spacing w:line="240" w:lineRule="auto"/>
          </w:pPr>
        </w:p>
      </w:tc>
    </w:tr>
  </w:tbl>
  <w:p w14:paraId="77AC0029" w14:textId="77777777" w:rsidR="00527BD4" w:rsidRDefault="00527BD4" w:rsidP="00D0609E">
    <w:pPr>
      <w:framePr w:w="6340" w:h="2750" w:hRule="exact" w:hSpace="180" w:wrap="around" w:vAnchor="page" w:hAnchor="text" w:x="3873" w:y="-140"/>
    </w:pPr>
  </w:p>
  <w:p w14:paraId="1C8F207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66F5D" w:rsidRPr="004065F4" w14:paraId="6AE88070" w14:textId="77777777" w:rsidTr="00A50CF6">
      <w:tc>
        <w:tcPr>
          <w:tcW w:w="2160" w:type="dxa"/>
          <w:shd w:val="clear" w:color="auto" w:fill="auto"/>
        </w:tcPr>
        <w:p w14:paraId="39DCC9D9" w14:textId="77777777" w:rsidR="00527BD4" w:rsidRPr="005819CE" w:rsidRDefault="0000597E" w:rsidP="00A50CF6">
          <w:pPr>
            <w:pStyle w:val="Huisstijl-Adres"/>
            <w:rPr>
              <w:b/>
            </w:rPr>
          </w:pPr>
          <w:r>
            <w:rPr>
              <w:b/>
            </w:rPr>
            <w:t>Directie Wetgeving en Juridische Zaken</w:t>
          </w:r>
          <w:r w:rsidRPr="005819CE">
            <w:rPr>
              <w:b/>
            </w:rPr>
            <w:br/>
          </w:r>
        </w:p>
        <w:p w14:paraId="66385D26" w14:textId="77777777" w:rsidR="00527BD4" w:rsidRPr="00BE5ED9" w:rsidRDefault="0000597E" w:rsidP="00A50CF6">
          <w:pPr>
            <w:pStyle w:val="Huisstijl-Adres"/>
          </w:pPr>
          <w:r>
            <w:rPr>
              <w:b/>
            </w:rPr>
            <w:t>Bezoekadres</w:t>
          </w:r>
          <w:r>
            <w:rPr>
              <w:b/>
            </w:rPr>
            <w:br/>
          </w:r>
          <w:r>
            <w:t>Bezuidenhoutseweg 73</w:t>
          </w:r>
          <w:r w:rsidRPr="005819CE">
            <w:br/>
          </w:r>
          <w:r>
            <w:t>2594 AC Den Haag</w:t>
          </w:r>
        </w:p>
        <w:p w14:paraId="1B5A7A69" w14:textId="77777777" w:rsidR="00EF495B" w:rsidRDefault="0000597E" w:rsidP="0098788A">
          <w:pPr>
            <w:pStyle w:val="Huisstijl-Adres"/>
          </w:pPr>
          <w:r>
            <w:rPr>
              <w:b/>
            </w:rPr>
            <w:t>Postadres</w:t>
          </w:r>
          <w:r>
            <w:rPr>
              <w:b/>
            </w:rPr>
            <w:br/>
          </w:r>
          <w:r>
            <w:t>Postbus 20401</w:t>
          </w:r>
          <w:r w:rsidRPr="005819CE">
            <w:br/>
            <w:t>2500 E</w:t>
          </w:r>
          <w:r>
            <w:t>K</w:t>
          </w:r>
          <w:r w:rsidRPr="005819CE">
            <w:t xml:space="preserve"> Den Haag</w:t>
          </w:r>
        </w:p>
        <w:p w14:paraId="7916CE6E" w14:textId="77777777" w:rsidR="00EF495B" w:rsidRPr="005B3814" w:rsidRDefault="0000597E" w:rsidP="0098788A">
          <w:pPr>
            <w:pStyle w:val="Huisstijl-Adres"/>
          </w:pPr>
          <w:r>
            <w:rPr>
              <w:b/>
            </w:rPr>
            <w:t>Overheidsidentificatienr</w:t>
          </w:r>
          <w:r>
            <w:rPr>
              <w:b/>
            </w:rPr>
            <w:br/>
          </w:r>
          <w:r w:rsidRPr="005B3814">
            <w:t>00000001003214369000</w:t>
          </w:r>
        </w:p>
        <w:p w14:paraId="38ECAE53" w14:textId="1CB413AD" w:rsidR="00527BD4" w:rsidRPr="004065F4" w:rsidRDefault="0000597E" w:rsidP="00EA552C">
          <w:pPr>
            <w:pStyle w:val="Huisstijl-Adres"/>
            <w:rPr>
              <w:u w:val="single"/>
            </w:rPr>
          </w:pPr>
          <w:r>
            <w:t>T</w:t>
          </w:r>
          <w:r>
            <w:tab/>
            <w:t xml:space="preserve">070 379 8911 </w:t>
          </w:r>
          <w:r>
            <w:t>(algemeen)</w:t>
          </w:r>
          <w:r w:rsidRPr="005819CE">
            <w:br/>
          </w:r>
          <w:r w:rsidR="006F751F">
            <w:t>F</w:t>
          </w:r>
          <w:r w:rsidR="006F751F">
            <w:tab/>
            <w:t>0</w:t>
          </w:r>
          <w:r>
            <w:t>70 378 6100</w:t>
          </w:r>
          <w:r w:rsidR="006F751F">
            <w:t xml:space="preserve"> (algemeen)</w:t>
          </w:r>
          <w:r w:rsidR="006F751F" w:rsidRPr="005819CE">
            <w:br/>
          </w:r>
          <w:r>
            <w:t>www.rijksoverheid.nl/ez</w:t>
          </w:r>
        </w:p>
      </w:tc>
    </w:tr>
    <w:tr w:rsidR="00366F5D" w:rsidRPr="004065F4" w14:paraId="77080CA5" w14:textId="77777777" w:rsidTr="004065F4">
      <w:trPr>
        <w:trHeight w:hRule="exact" w:val="80"/>
      </w:trPr>
      <w:tc>
        <w:tcPr>
          <w:tcW w:w="2160" w:type="dxa"/>
          <w:shd w:val="clear" w:color="auto" w:fill="auto"/>
        </w:tcPr>
        <w:p w14:paraId="7494442B" w14:textId="77777777" w:rsidR="00527BD4" w:rsidRPr="00EA552C" w:rsidRDefault="00527BD4" w:rsidP="00A50CF6">
          <w:pPr>
            <w:rPr>
              <w:lang w:val="de-DE"/>
            </w:rPr>
          </w:pPr>
        </w:p>
      </w:tc>
    </w:tr>
    <w:tr w:rsidR="00366F5D" w14:paraId="14AF719E" w14:textId="77777777" w:rsidTr="00A50CF6">
      <w:tc>
        <w:tcPr>
          <w:tcW w:w="2160" w:type="dxa"/>
          <w:shd w:val="clear" w:color="auto" w:fill="auto"/>
        </w:tcPr>
        <w:p w14:paraId="0ADA0CDB" w14:textId="77777777" w:rsidR="000C0163" w:rsidRPr="005819CE" w:rsidRDefault="0000597E" w:rsidP="000C0163">
          <w:pPr>
            <w:pStyle w:val="Huisstijl-Kopje"/>
          </w:pPr>
          <w:r>
            <w:t>Ons kenmerk</w:t>
          </w:r>
          <w:r w:rsidRPr="005819CE">
            <w:t xml:space="preserve"> </w:t>
          </w:r>
        </w:p>
        <w:p w14:paraId="6A2BEB39" w14:textId="3A78F0A3" w:rsidR="000C0163" w:rsidRPr="005819CE" w:rsidRDefault="0000597E" w:rsidP="000C0163">
          <w:pPr>
            <w:pStyle w:val="Huisstijl-Gegeven"/>
          </w:pPr>
          <w:r>
            <w:t>WJZ</w:t>
          </w:r>
          <w:r w:rsidR="00926AE2">
            <w:t xml:space="preserve"> /</w:t>
          </w:r>
          <w:r w:rsidR="00DC4F23">
            <w:t xml:space="preserve"> </w:t>
          </w:r>
          <w:r>
            <w:t>95679746</w:t>
          </w:r>
        </w:p>
        <w:p w14:paraId="57CD445A" w14:textId="77777777" w:rsidR="00527BD4" w:rsidRPr="005819CE" w:rsidRDefault="0000597E" w:rsidP="00A50CF6">
          <w:pPr>
            <w:pStyle w:val="Huisstijl-Kopje"/>
          </w:pPr>
          <w:r>
            <w:t>Bijlage(n)</w:t>
          </w:r>
        </w:p>
        <w:p w14:paraId="78C4103A" w14:textId="078F485D" w:rsidR="00527BD4" w:rsidRPr="005819CE" w:rsidRDefault="00EA552C" w:rsidP="00A50CF6">
          <w:pPr>
            <w:pStyle w:val="Huisstijl-Gegeven"/>
          </w:pPr>
          <w:r>
            <w:t>2</w:t>
          </w:r>
        </w:p>
      </w:tc>
    </w:tr>
  </w:tbl>
  <w:p w14:paraId="29A6674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66F5D" w:rsidRPr="00EA552C" w14:paraId="5A8ACB5F" w14:textId="77777777" w:rsidTr="007610AA">
      <w:trPr>
        <w:trHeight w:val="400"/>
      </w:trPr>
      <w:tc>
        <w:tcPr>
          <w:tcW w:w="7520" w:type="dxa"/>
          <w:gridSpan w:val="2"/>
          <w:shd w:val="clear" w:color="auto" w:fill="auto"/>
        </w:tcPr>
        <w:p w14:paraId="6FD5076D" w14:textId="77777777" w:rsidR="00527BD4" w:rsidRPr="006E67AB" w:rsidRDefault="0000597E" w:rsidP="00A50CF6">
          <w:pPr>
            <w:pStyle w:val="Huisstijl-Retouradres"/>
            <w:rPr>
              <w:lang w:val="de-DE"/>
            </w:rPr>
          </w:pPr>
          <w:r w:rsidRPr="006E67AB">
            <w:rPr>
              <w:lang w:val="de-DE"/>
            </w:rPr>
            <w:t>&gt; Retouradres Postbus 20401 2500 EK Den Haag</w:t>
          </w:r>
        </w:p>
      </w:tc>
    </w:tr>
    <w:tr w:rsidR="00366F5D" w:rsidRPr="00EA552C" w14:paraId="7C21F9F8" w14:textId="77777777" w:rsidTr="007610AA">
      <w:tc>
        <w:tcPr>
          <w:tcW w:w="7520" w:type="dxa"/>
          <w:gridSpan w:val="2"/>
          <w:shd w:val="clear" w:color="auto" w:fill="auto"/>
        </w:tcPr>
        <w:p w14:paraId="19A8CF36" w14:textId="77777777" w:rsidR="00527BD4" w:rsidRPr="006E67AB" w:rsidRDefault="00527BD4" w:rsidP="00A50CF6">
          <w:pPr>
            <w:pStyle w:val="Huisstijl-Rubricering"/>
            <w:rPr>
              <w:lang w:val="de-DE"/>
            </w:rPr>
          </w:pPr>
        </w:p>
      </w:tc>
    </w:tr>
    <w:tr w:rsidR="00366F5D" w14:paraId="0111C193" w14:textId="77777777" w:rsidTr="007610AA">
      <w:trPr>
        <w:trHeight w:hRule="exact" w:val="2440"/>
      </w:trPr>
      <w:tc>
        <w:tcPr>
          <w:tcW w:w="7520" w:type="dxa"/>
          <w:gridSpan w:val="2"/>
          <w:shd w:val="clear" w:color="auto" w:fill="auto"/>
        </w:tcPr>
        <w:p w14:paraId="3E7F9781" w14:textId="77777777" w:rsidR="00527BD4" w:rsidRDefault="0000597E" w:rsidP="00A50CF6">
          <w:pPr>
            <w:pStyle w:val="Huisstijl-NAW"/>
          </w:pPr>
          <w:r>
            <w:t xml:space="preserve">De Voorzitter van de Tweede Kamer </w:t>
          </w:r>
        </w:p>
        <w:p w14:paraId="3FE405CE" w14:textId="77777777" w:rsidR="00D87195" w:rsidRDefault="0000597E" w:rsidP="00D87195">
          <w:pPr>
            <w:pStyle w:val="Huisstijl-NAW"/>
          </w:pPr>
          <w:r>
            <w:t>der Staten-Generaal</w:t>
          </w:r>
        </w:p>
        <w:p w14:paraId="29BF96CA" w14:textId="77777777" w:rsidR="00EA0F13" w:rsidRDefault="0000597E" w:rsidP="00EA0F13">
          <w:pPr>
            <w:rPr>
              <w:szCs w:val="18"/>
            </w:rPr>
          </w:pPr>
          <w:r>
            <w:rPr>
              <w:szCs w:val="18"/>
            </w:rPr>
            <w:t>Prinses Irenestraat 6</w:t>
          </w:r>
        </w:p>
        <w:p w14:paraId="36088CE3" w14:textId="77777777" w:rsidR="00985E56" w:rsidRDefault="0000597E" w:rsidP="00EA0F13">
          <w:r>
            <w:rPr>
              <w:szCs w:val="18"/>
            </w:rPr>
            <w:t>2595 BD  DEN HAAG</w:t>
          </w:r>
        </w:p>
      </w:tc>
    </w:tr>
    <w:tr w:rsidR="00366F5D" w14:paraId="122B8984" w14:textId="77777777" w:rsidTr="007610AA">
      <w:trPr>
        <w:trHeight w:hRule="exact" w:val="400"/>
      </w:trPr>
      <w:tc>
        <w:tcPr>
          <w:tcW w:w="7520" w:type="dxa"/>
          <w:gridSpan w:val="2"/>
          <w:shd w:val="clear" w:color="auto" w:fill="auto"/>
        </w:tcPr>
        <w:p w14:paraId="213BE77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66F5D" w14:paraId="5C928F5B" w14:textId="77777777" w:rsidTr="007610AA">
      <w:trPr>
        <w:trHeight w:val="240"/>
      </w:trPr>
      <w:tc>
        <w:tcPr>
          <w:tcW w:w="900" w:type="dxa"/>
          <w:shd w:val="clear" w:color="auto" w:fill="auto"/>
        </w:tcPr>
        <w:p w14:paraId="2B473E4C" w14:textId="77777777" w:rsidR="00527BD4" w:rsidRPr="007709EF" w:rsidRDefault="0000597E" w:rsidP="00A50CF6">
          <w:pPr>
            <w:rPr>
              <w:szCs w:val="18"/>
            </w:rPr>
          </w:pPr>
          <w:r>
            <w:rPr>
              <w:szCs w:val="18"/>
            </w:rPr>
            <w:t>Datum</w:t>
          </w:r>
        </w:p>
      </w:tc>
      <w:tc>
        <w:tcPr>
          <w:tcW w:w="6620" w:type="dxa"/>
          <w:shd w:val="clear" w:color="auto" w:fill="auto"/>
        </w:tcPr>
        <w:p w14:paraId="672DA151" w14:textId="7777F940" w:rsidR="00527BD4" w:rsidRPr="007709EF" w:rsidRDefault="00051782" w:rsidP="00A50CF6">
          <w:r>
            <w:t>13 december 2024</w:t>
          </w:r>
        </w:p>
      </w:tc>
    </w:tr>
    <w:tr w:rsidR="00366F5D" w14:paraId="22282508" w14:textId="77777777" w:rsidTr="007610AA">
      <w:trPr>
        <w:trHeight w:val="240"/>
      </w:trPr>
      <w:tc>
        <w:tcPr>
          <w:tcW w:w="900" w:type="dxa"/>
          <w:shd w:val="clear" w:color="auto" w:fill="auto"/>
        </w:tcPr>
        <w:p w14:paraId="7D928001" w14:textId="77777777" w:rsidR="00527BD4" w:rsidRPr="007709EF" w:rsidRDefault="0000597E" w:rsidP="00A50CF6">
          <w:pPr>
            <w:rPr>
              <w:szCs w:val="18"/>
            </w:rPr>
          </w:pPr>
          <w:r>
            <w:rPr>
              <w:szCs w:val="18"/>
            </w:rPr>
            <w:t>Betreft</w:t>
          </w:r>
        </w:p>
      </w:tc>
      <w:tc>
        <w:tcPr>
          <w:tcW w:w="6620" w:type="dxa"/>
          <w:shd w:val="clear" w:color="auto" w:fill="auto"/>
        </w:tcPr>
        <w:p w14:paraId="7845A06B" w14:textId="27277DE0" w:rsidR="00527BD4" w:rsidRPr="006E67AB" w:rsidRDefault="006E67AB" w:rsidP="00A50CF6">
          <w:r w:rsidRPr="006E67AB">
            <w:rPr>
              <w:szCs w:val="18"/>
              <w:shd w:val="clear" w:color="auto" w:fill="FFFFFF"/>
            </w:rPr>
            <w:t xml:space="preserve">Nota n.a.v. het verslag en nota van wijziging </w:t>
          </w:r>
          <w:r>
            <w:rPr>
              <w:szCs w:val="18"/>
              <w:shd w:val="clear" w:color="auto" w:fill="FFFFFF"/>
            </w:rPr>
            <w:t>inzake</w:t>
          </w:r>
          <w:r w:rsidRPr="006E67AB">
            <w:rPr>
              <w:szCs w:val="18"/>
              <w:shd w:val="clear" w:color="auto" w:fill="FFFFFF"/>
            </w:rPr>
            <w:t xml:space="preserve"> Wijziging van de Kaderwet EZK- en LNV-subsidies en enkele andere wetten op het terrein van EZK 20..</w:t>
          </w:r>
          <w:r>
            <w:rPr>
              <w:szCs w:val="18"/>
              <w:shd w:val="clear" w:color="auto" w:fill="FFFFFF"/>
            </w:rPr>
            <w:t xml:space="preserve"> (36588)</w:t>
          </w:r>
        </w:p>
      </w:tc>
    </w:tr>
  </w:tbl>
  <w:p w14:paraId="792156A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F1C163A">
      <w:start w:val="1"/>
      <w:numFmt w:val="bullet"/>
      <w:pStyle w:val="Lijstopsomteken"/>
      <w:lvlText w:val="•"/>
      <w:lvlJc w:val="left"/>
      <w:pPr>
        <w:tabs>
          <w:tab w:val="num" w:pos="227"/>
        </w:tabs>
        <w:ind w:left="227" w:hanging="227"/>
      </w:pPr>
      <w:rPr>
        <w:rFonts w:ascii="Verdana" w:hAnsi="Verdana" w:hint="default"/>
        <w:sz w:val="18"/>
        <w:szCs w:val="18"/>
      </w:rPr>
    </w:lvl>
    <w:lvl w:ilvl="1" w:tplc="1966DA66" w:tentative="1">
      <w:start w:val="1"/>
      <w:numFmt w:val="bullet"/>
      <w:lvlText w:val="o"/>
      <w:lvlJc w:val="left"/>
      <w:pPr>
        <w:tabs>
          <w:tab w:val="num" w:pos="1440"/>
        </w:tabs>
        <w:ind w:left="1440" w:hanging="360"/>
      </w:pPr>
      <w:rPr>
        <w:rFonts w:ascii="Courier New" w:hAnsi="Courier New" w:cs="Courier New" w:hint="default"/>
      </w:rPr>
    </w:lvl>
    <w:lvl w:ilvl="2" w:tplc="1AF216EA" w:tentative="1">
      <w:start w:val="1"/>
      <w:numFmt w:val="bullet"/>
      <w:lvlText w:val=""/>
      <w:lvlJc w:val="left"/>
      <w:pPr>
        <w:tabs>
          <w:tab w:val="num" w:pos="2160"/>
        </w:tabs>
        <w:ind w:left="2160" w:hanging="360"/>
      </w:pPr>
      <w:rPr>
        <w:rFonts w:ascii="Wingdings" w:hAnsi="Wingdings" w:hint="default"/>
      </w:rPr>
    </w:lvl>
    <w:lvl w:ilvl="3" w:tplc="5DAC1B82" w:tentative="1">
      <w:start w:val="1"/>
      <w:numFmt w:val="bullet"/>
      <w:lvlText w:val=""/>
      <w:lvlJc w:val="left"/>
      <w:pPr>
        <w:tabs>
          <w:tab w:val="num" w:pos="2880"/>
        </w:tabs>
        <w:ind w:left="2880" w:hanging="360"/>
      </w:pPr>
      <w:rPr>
        <w:rFonts w:ascii="Symbol" w:hAnsi="Symbol" w:hint="default"/>
      </w:rPr>
    </w:lvl>
    <w:lvl w:ilvl="4" w:tplc="957AE3BC" w:tentative="1">
      <w:start w:val="1"/>
      <w:numFmt w:val="bullet"/>
      <w:lvlText w:val="o"/>
      <w:lvlJc w:val="left"/>
      <w:pPr>
        <w:tabs>
          <w:tab w:val="num" w:pos="3600"/>
        </w:tabs>
        <w:ind w:left="3600" w:hanging="360"/>
      </w:pPr>
      <w:rPr>
        <w:rFonts w:ascii="Courier New" w:hAnsi="Courier New" w:cs="Courier New" w:hint="default"/>
      </w:rPr>
    </w:lvl>
    <w:lvl w:ilvl="5" w:tplc="5A6AF936" w:tentative="1">
      <w:start w:val="1"/>
      <w:numFmt w:val="bullet"/>
      <w:lvlText w:val=""/>
      <w:lvlJc w:val="left"/>
      <w:pPr>
        <w:tabs>
          <w:tab w:val="num" w:pos="4320"/>
        </w:tabs>
        <w:ind w:left="4320" w:hanging="360"/>
      </w:pPr>
      <w:rPr>
        <w:rFonts w:ascii="Wingdings" w:hAnsi="Wingdings" w:hint="default"/>
      </w:rPr>
    </w:lvl>
    <w:lvl w:ilvl="6" w:tplc="175ED8D8" w:tentative="1">
      <w:start w:val="1"/>
      <w:numFmt w:val="bullet"/>
      <w:lvlText w:val=""/>
      <w:lvlJc w:val="left"/>
      <w:pPr>
        <w:tabs>
          <w:tab w:val="num" w:pos="5040"/>
        </w:tabs>
        <w:ind w:left="5040" w:hanging="360"/>
      </w:pPr>
      <w:rPr>
        <w:rFonts w:ascii="Symbol" w:hAnsi="Symbol" w:hint="default"/>
      </w:rPr>
    </w:lvl>
    <w:lvl w:ilvl="7" w:tplc="7CD6C48A" w:tentative="1">
      <w:start w:val="1"/>
      <w:numFmt w:val="bullet"/>
      <w:lvlText w:val="o"/>
      <w:lvlJc w:val="left"/>
      <w:pPr>
        <w:tabs>
          <w:tab w:val="num" w:pos="5760"/>
        </w:tabs>
        <w:ind w:left="5760" w:hanging="360"/>
      </w:pPr>
      <w:rPr>
        <w:rFonts w:ascii="Courier New" w:hAnsi="Courier New" w:cs="Courier New" w:hint="default"/>
      </w:rPr>
    </w:lvl>
    <w:lvl w:ilvl="8" w:tplc="7080461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CA4D53C">
      <w:start w:val="1"/>
      <w:numFmt w:val="bullet"/>
      <w:pStyle w:val="Lijstopsomteken2"/>
      <w:lvlText w:val="–"/>
      <w:lvlJc w:val="left"/>
      <w:pPr>
        <w:tabs>
          <w:tab w:val="num" w:pos="227"/>
        </w:tabs>
        <w:ind w:left="227" w:firstLine="0"/>
      </w:pPr>
      <w:rPr>
        <w:rFonts w:ascii="Verdana" w:hAnsi="Verdana" w:hint="default"/>
      </w:rPr>
    </w:lvl>
    <w:lvl w:ilvl="1" w:tplc="DE667D54" w:tentative="1">
      <w:start w:val="1"/>
      <w:numFmt w:val="bullet"/>
      <w:lvlText w:val="o"/>
      <w:lvlJc w:val="left"/>
      <w:pPr>
        <w:tabs>
          <w:tab w:val="num" w:pos="1440"/>
        </w:tabs>
        <w:ind w:left="1440" w:hanging="360"/>
      </w:pPr>
      <w:rPr>
        <w:rFonts w:ascii="Courier New" w:hAnsi="Courier New" w:cs="Courier New" w:hint="default"/>
      </w:rPr>
    </w:lvl>
    <w:lvl w:ilvl="2" w:tplc="7FAC91D6" w:tentative="1">
      <w:start w:val="1"/>
      <w:numFmt w:val="bullet"/>
      <w:lvlText w:val=""/>
      <w:lvlJc w:val="left"/>
      <w:pPr>
        <w:tabs>
          <w:tab w:val="num" w:pos="2160"/>
        </w:tabs>
        <w:ind w:left="2160" w:hanging="360"/>
      </w:pPr>
      <w:rPr>
        <w:rFonts w:ascii="Wingdings" w:hAnsi="Wingdings" w:hint="default"/>
      </w:rPr>
    </w:lvl>
    <w:lvl w:ilvl="3" w:tplc="5B1CC296" w:tentative="1">
      <w:start w:val="1"/>
      <w:numFmt w:val="bullet"/>
      <w:lvlText w:val=""/>
      <w:lvlJc w:val="left"/>
      <w:pPr>
        <w:tabs>
          <w:tab w:val="num" w:pos="2880"/>
        </w:tabs>
        <w:ind w:left="2880" w:hanging="360"/>
      </w:pPr>
      <w:rPr>
        <w:rFonts w:ascii="Symbol" w:hAnsi="Symbol" w:hint="default"/>
      </w:rPr>
    </w:lvl>
    <w:lvl w:ilvl="4" w:tplc="953807BA" w:tentative="1">
      <w:start w:val="1"/>
      <w:numFmt w:val="bullet"/>
      <w:lvlText w:val="o"/>
      <w:lvlJc w:val="left"/>
      <w:pPr>
        <w:tabs>
          <w:tab w:val="num" w:pos="3600"/>
        </w:tabs>
        <w:ind w:left="3600" w:hanging="360"/>
      </w:pPr>
      <w:rPr>
        <w:rFonts w:ascii="Courier New" w:hAnsi="Courier New" w:cs="Courier New" w:hint="default"/>
      </w:rPr>
    </w:lvl>
    <w:lvl w:ilvl="5" w:tplc="EE5CDEC4" w:tentative="1">
      <w:start w:val="1"/>
      <w:numFmt w:val="bullet"/>
      <w:lvlText w:val=""/>
      <w:lvlJc w:val="left"/>
      <w:pPr>
        <w:tabs>
          <w:tab w:val="num" w:pos="4320"/>
        </w:tabs>
        <w:ind w:left="4320" w:hanging="360"/>
      </w:pPr>
      <w:rPr>
        <w:rFonts w:ascii="Wingdings" w:hAnsi="Wingdings" w:hint="default"/>
      </w:rPr>
    </w:lvl>
    <w:lvl w:ilvl="6" w:tplc="9732053C" w:tentative="1">
      <w:start w:val="1"/>
      <w:numFmt w:val="bullet"/>
      <w:lvlText w:val=""/>
      <w:lvlJc w:val="left"/>
      <w:pPr>
        <w:tabs>
          <w:tab w:val="num" w:pos="5040"/>
        </w:tabs>
        <w:ind w:left="5040" w:hanging="360"/>
      </w:pPr>
      <w:rPr>
        <w:rFonts w:ascii="Symbol" w:hAnsi="Symbol" w:hint="default"/>
      </w:rPr>
    </w:lvl>
    <w:lvl w:ilvl="7" w:tplc="4274EE34" w:tentative="1">
      <w:start w:val="1"/>
      <w:numFmt w:val="bullet"/>
      <w:lvlText w:val="o"/>
      <w:lvlJc w:val="left"/>
      <w:pPr>
        <w:tabs>
          <w:tab w:val="num" w:pos="5760"/>
        </w:tabs>
        <w:ind w:left="5760" w:hanging="360"/>
      </w:pPr>
      <w:rPr>
        <w:rFonts w:ascii="Courier New" w:hAnsi="Courier New" w:cs="Courier New" w:hint="default"/>
      </w:rPr>
    </w:lvl>
    <w:lvl w:ilvl="8" w:tplc="EE0CF1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C8692D"/>
    <w:multiLevelType w:val="hybridMultilevel"/>
    <w:tmpl w:val="F306D4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01477138">
    <w:abstractNumId w:val="10"/>
  </w:num>
  <w:num w:numId="2" w16cid:durableId="905528474">
    <w:abstractNumId w:val="7"/>
  </w:num>
  <w:num w:numId="3" w16cid:durableId="1568607111">
    <w:abstractNumId w:val="6"/>
  </w:num>
  <w:num w:numId="4" w16cid:durableId="1785804059">
    <w:abstractNumId w:val="5"/>
  </w:num>
  <w:num w:numId="5" w16cid:durableId="1274172362">
    <w:abstractNumId w:val="4"/>
  </w:num>
  <w:num w:numId="6" w16cid:durableId="741414350">
    <w:abstractNumId w:val="8"/>
  </w:num>
  <w:num w:numId="7" w16cid:durableId="1532180303">
    <w:abstractNumId w:val="3"/>
  </w:num>
  <w:num w:numId="8" w16cid:durableId="1632788466">
    <w:abstractNumId w:val="2"/>
  </w:num>
  <w:num w:numId="9" w16cid:durableId="1877425789">
    <w:abstractNumId w:val="1"/>
  </w:num>
  <w:num w:numId="10" w16cid:durableId="1250457239">
    <w:abstractNumId w:val="0"/>
  </w:num>
  <w:num w:numId="11" w16cid:durableId="357657004">
    <w:abstractNumId w:val="9"/>
  </w:num>
  <w:num w:numId="12" w16cid:durableId="738672024">
    <w:abstractNumId w:val="11"/>
  </w:num>
  <w:num w:numId="13" w16cid:durableId="1256858841">
    <w:abstractNumId w:val="14"/>
  </w:num>
  <w:num w:numId="14" w16cid:durableId="1448620164">
    <w:abstractNumId w:val="12"/>
  </w:num>
  <w:num w:numId="15" w16cid:durableId="193482157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597E"/>
    <w:rsid w:val="00013862"/>
    <w:rsid w:val="00016012"/>
    <w:rsid w:val="00020189"/>
    <w:rsid w:val="00020EE4"/>
    <w:rsid w:val="00023E9A"/>
    <w:rsid w:val="00033CDD"/>
    <w:rsid w:val="00034A84"/>
    <w:rsid w:val="00035E67"/>
    <w:rsid w:val="000366F3"/>
    <w:rsid w:val="00042A5B"/>
    <w:rsid w:val="00051782"/>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4C78"/>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56E1"/>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22CA"/>
    <w:rsid w:val="00286998"/>
    <w:rsid w:val="00291358"/>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F5D"/>
    <w:rsid w:val="00371048"/>
    <w:rsid w:val="00372C13"/>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65F4"/>
    <w:rsid w:val="00413D48"/>
    <w:rsid w:val="00441AC2"/>
    <w:rsid w:val="0044249B"/>
    <w:rsid w:val="0045023C"/>
    <w:rsid w:val="00451A5B"/>
    <w:rsid w:val="00452BCD"/>
    <w:rsid w:val="00452CEA"/>
    <w:rsid w:val="00465B52"/>
    <w:rsid w:val="0046708E"/>
    <w:rsid w:val="00472A65"/>
    <w:rsid w:val="00474463"/>
    <w:rsid w:val="00474B75"/>
    <w:rsid w:val="00483F0B"/>
    <w:rsid w:val="00485599"/>
    <w:rsid w:val="00496319"/>
    <w:rsid w:val="00497279"/>
    <w:rsid w:val="004A163B"/>
    <w:rsid w:val="004A670A"/>
    <w:rsid w:val="004B2F0C"/>
    <w:rsid w:val="004B5465"/>
    <w:rsid w:val="004B70F0"/>
    <w:rsid w:val="004C21A8"/>
    <w:rsid w:val="004D505E"/>
    <w:rsid w:val="004D72CA"/>
    <w:rsid w:val="004E2242"/>
    <w:rsid w:val="004F42FF"/>
    <w:rsid w:val="004F44C2"/>
    <w:rsid w:val="00502512"/>
    <w:rsid w:val="00503FD2"/>
    <w:rsid w:val="00505262"/>
    <w:rsid w:val="00516022"/>
    <w:rsid w:val="00521CEE"/>
    <w:rsid w:val="00527BD4"/>
    <w:rsid w:val="00537095"/>
    <w:rsid w:val="005403C8"/>
    <w:rsid w:val="005429DC"/>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198"/>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67AB"/>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439C"/>
    <w:rsid w:val="007F5331"/>
    <w:rsid w:val="00800CCA"/>
    <w:rsid w:val="00805151"/>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4657D"/>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1902"/>
    <w:rsid w:val="00A037D5"/>
    <w:rsid w:val="00A056DE"/>
    <w:rsid w:val="00A1247D"/>
    <w:rsid w:val="00A128AD"/>
    <w:rsid w:val="00A164D0"/>
    <w:rsid w:val="00A21E76"/>
    <w:rsid w:val="00A23BC8"/>
    <w:rsid w:val="00A245F8"/>
    <w:rsid w:val="00A30E68"/>
    <w:rsid w:val="00A31933"/>
    <w:rsid w:val="00A32469"/>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B7E66"/>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5D1E"/>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4F23"/>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046D"/>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A552C"/>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B1F1F"/>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A5514"/>
  <w15:docId w15:val="{C939EF63-8FD5-4453-A15F-17EE944C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834FE7">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556E1"/>
    <w:rsid w:val="001821D2"/>
    <w:rsid w:val="00291358"/>
    <w:rsid w:val="002E037C"/>
    <w:rsid w:val="00555900"/>
    <w:rsid w:val="005624F2"/>
    <w:rsid w:val="00636B68"/>
    <w:rsid w:val="00834FE7"/>
    <w:rsid w:val="009306BC"/>
    <w:rsid w:val="0094657D"/>
    <w:rsid w:val="00A164D0"/>
    <w:rsid w:val="00A22FC5"/>
    <w:rsid w:val="00BB7E66"/>
    <w:rsid w:val="00D15D1E"/>
    <w:rsid w:val="00ED7804"/>
    <w:rsid w:val="00FB1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92</ap:Words>
  <ap:Characters>551</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2024-07-16T15:14:00.0000000Z</dcterms:created>
  <dcterms:modified xsi:type="dcterms:W3CDTF">2024-12-13T15:01:00.0000000Z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KonopovaJ</vt:lpwstr>
  </property>
  <property fmtid="{D5CDD505-2E9C-101B-9397-08002B2CF9AE}" pid="3" name="AUTHOR_ID">
    <vt:lpwstr>KonopovaJ</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
  </property>
  <property fmtid="{D5CDD505-2E9C-101B-9397-08002B2CF9AE}" pid="8" name="documentId">
    <vt:lpwstr>documentId</vt:lpwstr>
  </property>
  <property fmtid="{D5CDD505-2E9C-101B-9397-08002B2CF9AE}" pid="9" name="Header">
    <vt:lpwstr>Kamervragen beantwoording - EZ</vt:lpwstr>
  </property>
  <property fmtid="{D5CDD505-2E9C-101B-9397-08002B2CF9AE}" pid="10" name="HeaderId">
    <vt:lpwstr>4CFA2CC89EE24D1290FC95429B36F6FE</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EZ</vt:lpwstr>
  </property>
  <property fmtid="{D5CDD505-2E9C-101B-9397-08002B2CF9AE}" pid="19" name="TemplateId">
    <vt:lpwstr>7490565D2ACF4BC3845A29BA480B41DE</vt:lpwstr>
  </property>
  <property fmtid="{D5CDD505-2E9C-101B-9397-08002B2CF9AE}" pid="20" name="TYPE_ID">
    <vt:lpwstr>Brief</vt:lpwstr>
  </property>
  <property fmtid="{D5CDD505-2E9C-101B-9397-08002B2CF9AE}" pid="21" name="Typist">
    <vt:lpwstr>KonopovaJ</vt:lpwstr>
  </property>
</Properties>
</file>