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92ECA" w:rsidTr="00E604AA" w14:paraId="2246003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0D0DA5" w14:paraId="720D715B" w14:textId="13A6BF54">
            <w:r>
              <w:t>De v</w:t>
            </w:r>
            <w:r w:rsidR="00FC3C95">
              <w:t>oorzitter van de Tweede Kamer der Staten</w:t>
            </w:r>
            <w:r w:rsidR="00006B9A">
              <w:t>-</w:t>
            </w:r>
            <w:r w:rsidR="00FC3C95">
              <w:t>Generaal</w:t>
            </w:r>
          </w:p>
          <w:p w:rsidRPr="00650C9D" w:rsidR="001475E9" w:rsidP="00650C9D" w:rsidRDefault="00FC3C95" w14:paraId="08C2B31D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FC3C95" w14:paraId="305E072C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0D0DA5" w:rsidRDefault="000D0DA5" w14:paraId="298463DA" w14:textId="77777777"/>
    <w:p w:rsidR="000D0DA5" w:rsidRDefault="000D0DA5" w14:paraId="249961BB" w14:textId="77777777"/>
    <w:p w:rsidR="000D0DA5" w:rsidRDefault="000D0DA5" w14:paraId="6C142230" w14:textId="77777777"/>
    <w:p w:rsidR="00392ECA" w:rsidRDefault="000D0DA5" w14:paraId="72825680" w14:textId="4BCC3819">
      <w:r w:rsidRPr="000D0DA5">
        <w:t>Hierbij bied</w:t>
      </w:r>
      <w:r w:rsidR="001B7F9A">
        <w:t xml:space="preserve"> ik, mede namens de s</w:t>
      </w:r>
      <w:r w:rsidRPr="00006B9A" w:rsidR="001B7F9A">
        <w:t>taatssecretaris</w:t>
      </w:r>
      <w:r w:rsidRPr="000D0DA5">
        <w:t xml:space="preserve"> </w:t>
      </w:r>
      <w:r w:rsidR="001B7F9A">
        <w:t xml:space="preserve">van </w:t>
      </w:r>
      <w:r w:rsidRPr="000D0DA5" w:rsidR="001B7F9A">
        <w:t>Onderwijs, Cultuur en Wetenschap</w:t>
      </w:r>
      <w:r w:rsidR="001B7F9A">
        <w:t xml:space="preserve">, </w:t>
      </w:r>
      <w:r w:rsidRPr="000D0DA5">
        <w:t xml:space="preserve">de antwoorden aan op de feitelijke vragen over de </w:t>
      </w:r>
      <w:r w:rsidR="001E73ED">
        <w:t>tweede suppletoire begroting</w:t>
      </w:r>
      <w:r w:rsidRPr="000D0DA5">
        <w:t xml:space="preserve"> </w:t>
      </w:r>
      <w:r w:rsidR="00DC5018">
        <w:t>v</w:t>
      </w:r>
      <w:r w:rsidRPr="000D0DA5">
        <w:t xml:space="preserve">an het ministerie van Onderwijs, Cultuur en Wetenschap voor het jaar </w:t>
      </w:r>
      <w:r w:rsidRPr="007A000F">
        <w:t>202</w:t>
      </w:r>
      <w:r w:rsidRPr="007A000F" w:rsidR="001E73ED">
        <w:t>4</w:t>
      </w:r>
      <w:r w:rsidRPr="007A000F">
        <w:t>.</w:t>
      </w:r>
    </w:p>
    <w:p w:rsidRPr="007A000F" w:rsidR="00006B9A" w:rsidRDefault="00006B9A" w14:paraId="1E0EAC85" w14:textId="762F6790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7A000F" w:rsidR="00392ECA" w:rsidTr="00556757" w14:paraId="3A5C374E" w14:textId="77777777">
        <w:trPr>
          <w:trHeight w:val="284" w:hRule="exact"/>
        </w:trPr>
        <w:tc>
          <w:tcPr>
            <w:tcW w:w="929" w:type="dxa"/>
            <w:hideMark/>
          </w:tcPr>
          <w:p w:rsidRPr="007A000F" w:rsidR="00556757" w:rsidRDefault="00FC3C95" w14:paraId="0D3D72A0" w14:textId="77777777">
            <w:r w:rsidRPr="007A000F">
              <w:t>Datum</w:t>
            </w:r>
          </w:p>
        </w:tc>
        <w:tc>
          <w:tcPr>
            <w:tcW w:w="6581" w:type="dxa"/>
            <w:hideMark/>
          </w:tcPr>
          <w:p w:rsidRPr="007A000F" w:rsidR="00556757" w:rsidRDefault="00E768DA" w14:paraId="09631D00" w14:textId="403471EA">
            <w:pPr>
              <w:tabs>
                <w:tab w:val="center" w:pos="3290"/>
              </w:tabs>
            </w:pPr>
            <w:r>
              <w:t>10 december 2024</w:t>
            </w:r>
            <w:r w:rsidRPr="007A000F" w:rsidR="00FC3C95">
              <w:tab/>
            </w:r>
          </w:p>
        </w:tc>
      </w:tr>
      <w:tr w:rsidR="00392ECA" w:rsidTr="00556757" w14:paraId="36361BFE" w14:textId="77777777">
        <w:trPr>
          <w:trHeight w:val="369"/>
        </w:trPr>
        <w:tc>
          <w:tcPr>
            <w:tcW w:w="929" w:type="dxa"/>
            <w:hideMark/>
          </w:tcPr>
          <w:p w:rsidRPr="007A000F" w:rsidR="00556757" w:rsidRDefault="00FC3C95" w14:paraId="7EC28EEA" w14:textId="77777777">
            <w:r w:rsidRPr="007A000F"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D0DA5" w14:paraId="08F19036" w14:textId="632D6EF6">
            <w:r w:rsidRPr="007A000F">
              <w:t>Antwoord</w:t>
            </w:r>
            <w:r w:rsidR="00DC5018">
              <w:t>en</w:t>
            </w:r>
            <w:r w:rsidRPr="007A000F">
              <w:t xml:space="preserve"> op feitelijke vragen</w:t>
            </w:r>
            <w:r w:rsidRPr="007A000F" w:rsidR="00FC3C95">
              <w:t xml:space="preserve"> tweede suppletoire begroting</w:t>
            </w:r>
            <w:r w:rsidRPr="007A000F">
              <w:t xml:space="preserve"> 2024</w:t>
            </w:r>
            <w:r w:rsidR="00FC3C95">
              <w:t xml:space="preserve">  </w:t>
            </w:r>
          </w:p>
        </w:tc>
      </w:tr>
    </w:tbl>
    <w:p w:rsidR="00392ECA" w:rsidRDefault="00392ECA" w14:paraId="54DCB7D6" w14:textId="0E87516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92ECA" w:rsidTr="00151402" w14:paraId="73004525" w14:textId="77777777">
        <w:tc>
          <w:tcPr>
            <w:tcW w:w="2160" w:type="dxa"/>
          </w:tcPr>
          <w:p w:rsidR="00D57D9F" w:rsidP="0022432C" w:rsidRDefault="00FC3C95" w14:paraId="32858168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FC3C95" w14:paraId="46C245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C3C95" w14:paraId="25F12DB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C3C95" w14:paraId="3073CD1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C3C95" w14:paraId="65902F7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C3C95" w14:paraId="6778E97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D57D9F" w:rsidP="00CC0BAE" w:rsidRDefault="00FC3C95" w14:paraId="24A0D418" w14:textId="7777777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D57D9F" w:rsidP="00D33E17" w:rsidRDefault="00D57D9F" w14:paraId="15869035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E768DA" w:rsidP="00D33E17" w:rsidRDefault="00E768DA" w14:paraId="04592E69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E768DA" w:rsidP="00D33E17" w:rsidRDefault="00E768DA" w14:paraId="38B0D5A1" w14:textId="2918772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92ECA" w:rsidTr="00151402" w14:paraId="428DA80A" w14:textId="77777777">
        <w:trPr>
          <w:trHeight w:val="450"/>
        </w:trPr>
        <w:tc>
          <w:tcPr>
            <w:tcW w:w="2160" w:type="dxa"/>
          </w:tcPr>
          <w:p w:rsidR="00D57D9F" w:rsidP="00CC0BAE" w:rsidRDefault="00FC3C95" w14:paraId="6C699D77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4A6BBA" w14:paraId="2ACAD658" w14:textId="0AD5FE05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4A6BBA">
              <w:rPr>
                <w:sz w:val="13"/>
                <w:szCs w:val="13"/>
              </w:rPr>
              <w:t>49446874</w:t>
            </w:r>
          </w:p>
        </w:tc>
      </w:tr>
      <w:tr w:rsidR="00392ECA" w:rsidTr="00151402" w14:paraId="0DAD2350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FC3C95" w14:paraId="4F7458B4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FC3C95" w14:paraId="3D7BDFC3" w14:textId="60AC7133">
            <w:pPr>
              <w:spacing w:after="90" w:line="180" w:lineRule="exact"/>
              <w:rPr>
                <w:sz w:val="13"/>
                <w:szCs w:val="13"/>
              </w:rPr>
            </w:pPr>
            <w:r w:rsidRPr="00FC3C95">
              <w:rPr>
                <w:sz w:val="13"/>
                <w:szCs w:val="13"/>
              </w:rPr>
              <w:t>5 december 2024</w:t>
            </w:r>
          </w:p>
          <w:p w:rsidR="00C628CD" w:rsidP="00C628CD" w:rsidRDefault="00FC3C95" w14:paraId="544404AB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referentie</w:t>
            </w:r>
          </w:p>
          <w:p w:rsidRPr="00FC3C95" w:rsidR="006E1798" w:rsidP="00C628CD" w:rsidRDefault="00CD3968" w14:paraId="5074033D" w14:textId="7C18A724">
            <w:pPr>
              <w:spacing w:after="90" w:line="180" w:lineRule="exact"/>
              <w:rPr>
                <w:sz w:val="13"/>
                <w:szCs w:val="13"/>
              </w:rPr>
            </w:pPr>
            <w:r w:rsidRPr="00CD3968">
              <w:rPr>
                <w:sz w:val="13"/>
                <w:szCs w:val="13"/>
              </w:rPr>
              <w:t>49434288</w:t>
            </w:r>
          </w:p>
        </w:tc>
      </w:tr>
      <w:tr w:rsidR="00392ECA" w:rsidTr="00151402" w14:paraId="17E67B55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FC3C95" w14:paraId="463079F8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FC3C95" w14:paraId="4CC40AF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392ECA" w:rsidTr="00151402" w14:paraId="6C505122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0016232E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184B30" w14:paraId="4AB3405C" w14:textId="77777777"/>
    <w:p w:rsidR="00CA48EF" w:rsidP="00A60B58" w:rsidRDefault="000D0DA5" w14:paraId="59B8F551" w14:textId="7D956A19">
      <w:pPr>
        <w:rPr>
          <w:szCs w:val="20"/>
        </w:rPr>
      </w:pPr>
      <w:r>
        <w:rPr>
          <w:szCs w:val="20"/>
        </w:rPr>
        <w:t>D</w:t>
      </w:r>
      <w:r w:rsidRPr="004B4901" w:rsidR="00FC3C95">
        <w:rPr>
          <w:szCs w:val="20"/>
        </w:rPr>
        <w:t>e minister van On</w:t>
      </w:r>
      <w:r w:rsidR="00FC3C95">
        <w:rPr>
          <w:szCs w:val="20"/>
        </w:rPr>
        <w:t>derwijs, Cultuur en Wetenschap,</w:t>
      </w:r>
    </w:p>
    <w:p w:rsidR="00530470" w:rsidP="003A64ED" w:rsidRDefault="00530470" w14:paraId="27A813D9" w14:textId="77777777">
      <w:pPr>
        <w:rPr>
          <w:szCs w:val="20"/>
        </w:rPr>
      </w:pPr>
    </w:p>
    <w:p w:rsidR="00530470" w:rsidP="003A64ED" w:rsidRDefault="00530470" w14:paraId="760E2320" w14:textId="77777777">
      <w:pPr>
        <w:rPr>
          <w:szCs w:val="20"/>
        </w:rPr>
      </w:pPr>
    </w:p>
    <w:p w:rsidR="00530470" w:rsidP="003A64ED" w:rsidRDefault="00530470" w14:paraId="176684C7" w14:textId="77777777">
      <w:pPr>
        <w:rPr>
          <w:szCs w:val="20"/>
        </w:rPr>
      </w:pPr>
    </w:p>
    <w:p w:rsidR="000D0DA5" w:rsidP="003A64ED" w:rsidRDefault="000D0DA5" w14:paraId="00FAF33F" w14:textId="77777777">
      <w:pPr>
        <w:rPr>
          <w:szCs w:val="20"/>
        </w:rPr>
      </w:pPr>
    </w:p>
    <w:p w:rsidR="000D0DA5" w:rsidP="003A64ED" w:rsidRDefault="000D0DA5" w14:paraId="0279E3C3" w14:textId="77777777">
      <w:pPr>
        <w:rPr>
          <w:szCs w:val="20"/>
        </w:rPr>
      </w:pPr>
    </w:p>
    <w:p w:rsidRPr="004B4901" w:rsidR="00530470" w:rsidP="003A64ED" w:rsidRDefault="00FC3C95" w14:paraId="53008D66" w14:textId="77777777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sectPr w:rsidRPr="004B4901" w:rsidR="0053047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EF7F" w14:textId="77777777" w:rsidR="005F0738" w:rsidRDefault="00FC3C95">
      <w:r>
        <w:separator/>
      </w:r>
    </w:p>
    <w:p w14:paraId="27A8A039" w14:textId="77777777" w:rsidR="005F0738" w:rsidRDefault="005F0738"/>
  </w:endnote>
  <w:endnote w:type="continuationSeparator" w:id="0">
    <w:p w14:paraId="1D3CA374" w14:textId="77777777" w:rsidR="005F0738" w:rsidRDefault="00FC3C95">
      <w:r>
        <w:continuationSeparator/>
      </w:r>
    </w:p>
    <w:p w14:paraId="3A574C5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F1FD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9D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92ECA" w14:paraId="29CB951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A7FF5D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A0841A7" w14:textId="77777777" w:rsidR="002F71BB" w:rsidRPr="004C7E1D" w:rsidRDefault="00FC3C95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242D5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92ECA" w14:paraId="6BF85C6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C280D9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79E38DD" w14:textId="207DB733" w:rsidR="00D17084" w:rsidRPr="004C7E1D" w:rsidRDefault="00FC3C95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0BD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1FE181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A5B" w14:textId="77777777" w:rsidR="005F0738" w:rsidRDefault="00FC3C95">
      <w:r>
        <w:separator/>
      </w:r>
    </w:p>
    <w:p w14:paraId="6A25F8E7" w14:textId="77777777" w:rsidR="005F0738" w:rsidRDefault="005F0738"/>
  </w:footnote>
  <w:footnote w:type="continuationSeparator" w:id="0">
    <w:p w14:paraId="70726634" w14:textId="77777777" w:rsidR="005F0738" w:rsidRDefault="00FC3C95">
      <w:r>
        <w:continuationSeparator/>
      </w:r>
    </w:p>
    <w:p w14:paraId="6FC7D5DE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B35E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92ECA" w14:paraId="0C3CDFA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9AA1036" w14:textId="77777777" w:rsidR="00527BD4" w:rsidRPr="00275984" w:rsidRDefault="00527BD4" w:rsidP="00BF4427">
          <w:pPr>
            <w:pStyle w:val="Huisstijl-Rubricering"/>
          </w:pPr>
        </w:p>
      </w:tc>
    </w:tr>
  </w:tbl>
  <w:p w14:paraId="165CE33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92ECA" w14:paraId="66AFFC53" w14:textId="77777777" w:rsidTr="003B528D">
      <w:tc>
        <w:tcPr>
          <w:tcW w:w="2160" w:type="dxa"/>
          <w:shd w:val="clear" w:color="auto" w:fill="auto"/>
        </w:tcPr>
        <w:p w14:paraId="0485446B" w14:textId="77777777" w:rsidR="00FF7D29" w:rsidRPr="002F71BB" w:rsidRDefault="00FC3C95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79E8063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392ECA" w14:paraId="4B3100B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86FFC5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1F5DF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92ECA" w14:paraId="6D59CC3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6CDC2C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B6CC78" w14:textId="77777777" w:rsidR="00704845" w:rsidRDefault="00FC3C9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E16545" wp14:editId="2AF6DF6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CF18EB" w14:textId="77777777" w:rsidR="00483ECA" w:rsidRDefault="00483ECA" w:rsidP="00D037A9"/>
        <w:p w14:paraId="24FBDCFE" w14:textId="77777777" w:rsidR="005F2FA9" w:rsidRDefault="005F2FA9" w:rsidP="00082403"/>
      </w:tc>
    </w:tr>
  </w:tbl>
  <w:p w14:paraId="28FC794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92ECA" w14:paraId="4AC8772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C57939" w14:textId="77777777" w:rsidR="00527BD4" w:rsidRPr="00963440" w:rsidRDefault="00FC3C95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92ECA" w14:paraId="295E5A5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78F8E9A" w14:textId="77777777" w:rsidR="00093ABC" w:rsidRPr="00963440" w:rsidRDefault="00093ABC" w:rsidP="00963440"/>
      </w:tc>
    </w:tr>
    <w:tr w:rsidR="00392ECA" w14:paraId="2231AD2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3BCEF36" w14:textId="77777777" w:rsidR="00A604D3" w:rsidRPr="00963440" w:rsidRDefault="00A604D3" w:rsidP="003B6D32"/>
      </w:tc>
    </w:tr>
    <w:tr w:rsidR="00392ECA" w14:paraId="44BB217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6CC966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1B289B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95B0AD3" w14:textId="77777777" w:rsidR="00892BA5" w:rsidRPr="00596D5A" w:rsidRDefault="00FC3C9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9FF796B" w14:textId="77777777" w:rsidR="006F273B" w:rsidRDefault="006F273B" w:rsidP="00BC4AE3">
    <w:pPr>
      <w:pStyle w:val="Koptekst"/>
    </w:pPr>
  </w:p>
  <w:p w14:paraId="38E1D7A3" w14:textId="77777777" w:rsidR="00153BD0" w:rsidRDefault="00153BD0" w:rsidP="00BC4AE3">
    <w:pPr>
      <w:pStyle w:val="Koptekst"/>
    </w:pPr>
  </w:p>
  <w:p w14:paraId="4B1A52EB" w14:textId="77777777" w:rsidR="0044605E" w:rsidRDefault="0044605E" w:rsidP="00BC4AE3">
    <w:pPr>
      <w:pStyle w:val="Koptekst"/>
    </w:pPr>
  </w:p>
  <w:p w14:paraId="4BEBDEE2" w14:textId="77777777" w:rsidR="0044605E" w:rsidRDefault="0044605E" w:rsidP="00BC4AE3">
    <w:pPr>
      <w:pStyle w:val="Koptekst"/>
    </w:pPr>
  </w:p>
  <w:p w14:paraId="32D251F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49042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3D29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2A2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29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64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EE6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C4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E8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A01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E484F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909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A6C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CD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26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E8F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4B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8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5AD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41977">
    <w:abstractNumId w:val="10"/>
  </w:num>
  <w:num w:numId="2" w16cid:durableId="271474412">
    <w:abstractNumId w:val="7"/>
  </w:num>
  <w:num w:numId="3" w16cid:durableId="166598434">
    <w:abstractNumId w:val="6"/>
  </w:num>
  <w:num w:numId="4" w16cid:durableId="1712655937">
    <w:abstractNumId w:val="5"/>
  </w:num>
  <w:num w:numId="5" w16cid:durableId="1583182037">
    <w:abstractNumId w:val="4"/>
  </w:num>
  <w:num w:numId="6" w16cid:durableId="593634061">
    <w:abstractNumId w:val="8"/>
  </w:num>
  <w:num w:numId="7" w16cid:durableId="1460101254">
    <w:abstractNumId w:val="3"/>
  </w:num>
  <w:num w:numId="8" w16cid:durableId="998769470">
    <w:abstractNumId w:val="2"/>
  </w:num>
  <w:num w:numId="9" w16cid:durableId="703096227">
    <w:abstractNumId w:val="1"/>
  </w:num>
  <w:num w:numId="10" w16cid:durableId="1963998890">
    <w:abstractNumId w:val="0"/>
  </w:num>
  <w:num w:numId="11" w16cid:durableId="268197640">
    <w:abstractNumId w:val="9"/>
  </w:num>
  <w:num w:numId="12" w16cid:durableId="1798138654">
    <w:abstractNumId w:val="11"/>
  </w:num>
  <w:num w:numId="13" w16cid:durableId="142163041">
    <w:abstractNumId w:val="13"/>
  </w:num>
  <w:num w:numId="14" w16cid:durableId="5609887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B9A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0DA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F9A"/>
    <w:rsid w:val="001C006F"/>
    <w:rsid w:val="001C32EC"/>
    <w:rsid w:val="001C38BD"/>
    <w:rsid w:val="001C4D5A"/>
    <w:rsid w:val="001E0256"/>
    <w:rsid w:val="001E34C6"/>
    <w:rsid w:val="001E5581"/>
    <w:rsid w:val="001E73ED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2ECA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A6BB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2073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03C1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000F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0BD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D3968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5018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69AE"/>
    <w:rsid w:val="00E717C4"/>
    <w:rsid w:val="00E74D10"/>
    <w:rsid w:val="00E768DA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3C95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8DA4"/>
  <w15:docId w15:val="{517B6537-0464-414D-BAD1-84AAC6C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2024-12-09T11:23:00.0000000Z</lastPrinted>
  <dcterms:created xsi:type="dcterms:W3CDTF">2024-12-10T15:36:00.0000000Z</dcterms:created>
  <dcterms:modified xsi:type="dcterms:W3CDTF">2024-12-10T15:36:00.0000000Z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O202ZAN</vt:lpwstr>
  </property>
  <property fmtid="{D5CDD505-2E9C-101B-9397-08002B2CF9AE}" pid="3" name="Author">
    <vt:lpwstr>O202ZAN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Aanbiedingsbrief feitelijke vragen over  de tweede suppletoire begroting </vt:lpwstr>
  </property>
  <property fmtid="{D5CDD505-2E9C-101B-9397-08002B2CF9AE}" pid="8" name="ocw_directie">
    <vt:lpwstr>FEZ/KIENU</vt:lpwstr>
  </property>
  <property fmtid="{D5CDD505-2E9C-101B-9397-08002B2CF9AE}" pid="9" name="ocw_kenmerk_afzender">
    <vt:lpwstr/>
  </property>
  <property fmtid="{D5CDD505-2E9C-101B-9397-08002B2CF9AE}" pid="10" name="ocw_naw_adres">
    <vt:lpwstr>Postbus 20018</vt:lpwstr>
  </property>
  <property fmtid="{D5CDD505-2E9C-101B-9397-08002B2CF9AE}" pid="11" name="ocw_naw_huisnr">
    <vt:lpwstr/>
  </property>
  <property fmtid="{D5CDD505-2E9C-101B-9397-08002B2CF9AE}" pid="12" name="ocw_naw_naam">
    <vt:lpwstr/>
  </property>
  <property fmtid="{D5CDD505-2E9C-101B-9397-08002B2CF9AE}" pid="13" name="ocw_naw_org">
    <vt:lpwstr>Voorzitter van de Tweede Kamer der Staten Generaal</vt:lpwstr>
  </property>
  <property fmtid="{D5CDD505-2E9C-101B-9397-08002B2CF9AE}" pid="14" name="ocw_naw_postc">
    <vt:lpwstr>2500 EA</vt:lpwstr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>Den Haag</vt:lpwstr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O202ZAN</vt:lpwstr>
  </property>
</Properties>
</file>