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EndPr/>
      <w:sdtContent>
        <w:p w:rsidR="00EE2A9D" w:rsidP="003A640B" w:rsidRDefault="003A640B" w14:paraId="7090DCEE" w14:textId="77777777">
          <w:pPr>
            <w:tabs>
              <w:tab w:val="left" w:pos="3228"/>
            </w:tabs>
          </w:pPr>
          <w:r>
            <w:tab/>
          </w:r>
        </w:p>
        <w:p w:rsidR="00241BB9" w:rsidP="00B302BE" w:rsidRDefault="00B302BE" w14:paraId="00789060" w14:textId="77777777">
          <w:pPr>
            <w:tabs>
              <w:tab w:val="center" w:pos="3769"/>
            </w:tabs>
            <w:spacing w:line="240" w:lineRule="auto"/>
          </w:pPr>
          <w:r>
            <w:tab/>
          </w:r>
        </w:p>
      </w:sdtContent>
    </w:sdt>
    <w:p w:rsidR="00CD5856" w:rsidRDefault="00CD5856" w14:paraId="2C47545F" w14:textId="77777777">
      <w:pPr>
        <w:spacing w:line="240" w:lineRule="auto"/>
      </w:pPr>
    </w:p>
    <w:p w:rsidR="00CD5856" w:rsidRDefault="00CD5856" w14:paraId="477C7B68" w14:textId="77777777"/>
    <w:p w:rsidR="00CD5856" w:rsidRDefault="00CD5856" w14:paraId="0D972149" w14:textId="77777777"/>
    <w:p w:rsidR="00CD5856" w:rsidRDefault="00CD5856" w14:paraId="79E496E0" w14:textId="77777777">
      <w:pPr>
        <w:sectPr w:rsidR="00CD5856" w:rsidSect="003C472B">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1"/>
          <w:cols w:space="708"/>
          <w:docGrid w:linePitch="326"/>
        </w:sectPr>
      </w:pPr>
    </w:p>
    <w:p w:rsidR="00510363" w:rsidRDefault="00510363" w14:paraId="517D19C4" w14:textId="77777777">
      <w:pPr>
        <w:pStyle w:val="Huisstijl-Aanhef"/>
      </w:pPr>
    </w:p>
    <w:p w:rsidR="00CD5856" w:rsidRDefault="001D68EA" w14:paraId="475260ED" w14:textId="77777777">
      <w:pPr>
        <w:pStyle w:val="Huisstijl-Aanhef"/>
      </w:pPr>
      <w:r>
        <w:t xml:space="preserve">Geachte </w:t>
      </w:r>
      <w:r>
        <w:t>voorzitter,</w:t>
      </w:r>
    </w:p>
    <w:p w:rsidR="00B302BE" w:rsidP="00B302BE" w:rsidRDefault="00B302BE" w14:paraId="3E5D2D14" w14:textId="77777777">
      <w:r>
        <w:t xml:space="preserve">Hierbij bied ik u de nota naar aanleiding van het verslag inzake het bovenvermelde voorstel alsmede een nota van wijziging aan. </w:t>
      </w:r>
    </w:p>
    <w:p w:rsidRPr="009A31BF" w:rsidR="00CD5856" w:rsidRDefault="001D68EA" w14:paraId="17972EF6" w14:textId="77777777">
      <w:pPr>
        <w:pStyle w:val="Huisstijl-Slotzin"/>
      </w:pPr>
      <w:r>
        <w:t>Hoogachtend,</w:t>
      </w:r>
    </w:p>
    <w:p w:rsidR="00BC481F" w:rsidP="00463DBC" w:rsidRDefault="00BC481F" w14:paraId="1DF14CEA" w14:textId="77777777">
      <w:pPr>
        <w:spacing w:line="240" w:lineRule="auto"/>
        <w:rPr>
          <w:noProof/>
        </w:rPr>
      </w:pPr>
    </w:p>
    <w:p w:rsidR="00510363" w:rsidP="003A640B" w:rsidRDefault="003A640B" w14:paraId="4D2073AA" w14:textId="77777777">
      <w:pPr>
        <w:spacing w:line="240" w:lineRule="auto"/>
        <w:rPr>
          <w:noProof/>
        </w:rPr>
      </w:pPr>
      <w:r>
        <w:rPr>
          <w:noProof/>
        </w:rPr>
        <w:t xml:space="preserve">de </w:t>
      </w:r>
      <w:r w:rsidR="00510363">
        <w:rPr>
          <w:noProof/>
        </w:rPr>
        <w:t>m</w:t>
      </w:r>
      <w:r>
        <w:rPr>
          <w:noProof/>
        </w:rPr>
        <w:t>inister van Volksgezondheid,</w:t>
      </w:r>
    </w:p>
    <w:p w:rsidR="003A640B" w:rsidP="003A640B" w:rsidRDefault="003A640B" w14:paraId="7102259C" w14:textId="77777777">
      <w:pPr>
        <w:spacing w:line="240" w:lineRule="auto"/>
        <w:rPr>
          <w:noProof/>
        </w:rPr>
      </w:pPr>
      <w:r>
        <w:rPr>
          <w:noProof/>
        </w:rPr>
        <w:t>Welzijn</w:t>
      </w:r>
      <w:r w:rsidR="00510363">
        <w:rPr>
          <w:noProof/>
        </w:rPr>
        <w:t xml:space="preserve"> </w:t>
      </w:r>
      <w:r>
        <w:rPr>
          <w:noProof/>
        </w:rPr>
        <w:t>en Sport,</w:t>
      </w:r>
    </w:p>
    <w:p w:rsidR="003A640B" w:rsidP="003A640B" w:rsidRDefault="003A640B" w14:paraId="7A69BE3D" w14:textId="77777777">
      <w:pPr>
        <w:spacing w:line="240" w:lineRule="auto"/>
        <w:rPr>
          <w:noProof/>
        </w:rPr>
      </w:pPr>
    </w:p>
    <w:p w:rsidR="003A640B" w:rsidP="003A640B" w:rsidRDefault="003A640B" w14:paraId="45B43201" w14:textId="77777777">
      <w:pPr>
        <w:spacing w:line="240" w:lineRule="auto"/>
        <w:rPr>
          <w:noProof/>
        </w:rPr>
      </w:pPr>
    </w:p>
    <w:p w:rsidR="003A640B" w:rsidP="003A640B" w:rsidRDefault="003A640B" w14:paraId="2CEF3658" w14:textId="77777777">
      <w:pPr>
        <w:spacing w:line="240" w:lineRule="auto"/>
        <w:rPr>
          <w:noProof/>
        </w:rPr>
      </w:pPr>
    </w:p>
    <w:p w:rsidR="003A640B" w:rsidP="003A640B" w:rsidRDefault="003A640B" w14:paraId="7004899C" w14:textId="77777777">
      <w:pPr>
        <w:spacing w:line="240" w:lineRule="auto"/>
        <w:rPr>
          <w:noProof/>
        </w:rPr>
      </w:pPr>
    </w:p>
    <w:p w:rsidR="00510363" w:rsidP="003A640B" w:rsidRDefault="00510363" w14:paraId="792015FC" w14:textId="77777777">
      <w:pPr>
        <w:spacing w:line="240" w:lineRule="auto"/>
        <w:rPr>
          <w:noProof/>
        </w:rPr>
      </w:pPr>
    </w:p>
    <w:p w:rsidR="003A640B" w:rsidP="003A640B" w:rsidRDefault="003A640B" w14:paraId="5EF86F8A" w14:textId="77777777">
      <w:pPr>
        <w:spacing w:line="240" w:lineRule="auto"/>
        <w:rPr>
          <w:noProof/>
        </w:rPr>
      </w:pPr>
    </w:p>
    <w:p w:rsidR="003A640B" w:rsidP="003A640B" w:rsidRDefault="003A640B" w14:paraId="7BDBD8DF" w14:textId="77777777">
      <w:pPr>
        <w:spacing w:line="240" w:lineRule="auto"/>
        <w:rPr>
          <w:noProof/>
        </w:rPr>
      </w:pPr>
      <w:r>
        <w:rPr>
          <w:noProof/>
        </w:rPr>
        <w:t>Fleur Agema</w:t>
      </w:r>
    </w:p>
    <w:p w:rsidR="003A640B" w:rsidP="003A640B" w:rsidRDefault="003A640B" w14:paraId="3C1BD7C0" w14:textId="77777777">
      <w:pPr>
        <w:spacing w:line="240" w:lineRule="auto"/>
        <w:rPr>
          <w:noProof/>
        </w:rPr>
      </w:pPr>
    </w:p>
    <w:sectPr w:rsidR="003A640B" w:rsidSect="008D59C5">
      <w:headerReference w:type="default" r:id="rId15"/>
      <w:headerReference w:type="first" r:id="rId16"/>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F64FA" w14:textId="77777777" w:rsidR="00FF0071" w:rsidRDefault="00FF0071">
      <w:pPr>
        <w:spacing w:line="240" w:lineRule="auto"/>
      </w:pPr>
      <w:r>
        <w:separator/>
      </w:r>
    </w:p>
  </w:endnote>
  <w:endnote w:type="continuationSeparator" w:id="0">
    <w:p w14:paraId="67A2F0FD" w14:textId="77777777" w:rsidR="00FF0071" w:rsidRDefault="00FF00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2FB4" w14:textId="77777777" w:rsidR="0043244E" w:rsidRDefault="0043244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29227" w14:textId="77777777" w:rsidR="00DC7639" w:rsidRDefault="001D68EA">
    <w:pPr>
      <w:pStyle w:val="Voettekst"/>
    </w:pPr>
    <w:r>
      <w:rPr>
        <w:noProof/>
        <w:lang w:val="en-US" w:eastAsia="en-US" w:bidi="ar-SA"/>
      </w:rPr>
      <w:pict w14:anchorId="1F7B8460">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7C9A813C" w14:textId="77777777" w:rsidR="00DC7639" w:rsidRDefault="001D68EA"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fldChar w:fldCharType="begin"/>
                </w:r>
                <w:r>
                  <w:instrText xml:space="preserve"> NUMPAGES   \* MERGEFORMAT </w:instrText>
                </w:r>
                <w:r>
                  <w:fldChar w:fldCharType="separate"/>
                </w:r>
                <w:r w:rsidR="004509BE">
                  <w:rPr>
                    <w:noProof/>
                  </w:rPr>
                  <w:t>1</w:t>
                </w:r>
                <w:r>
                  <w:rPr>
                    <w:noProof/>
                  </w:rPr>
                  <w:fldChar w:fldCharType="end"/>
                </w:r>
              </w:p>
            </w:txbxContent>
          </v:textbox>
          <w10:wrap anchorx="page" anchory="page"/>
          <w10:anchorlock/>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6F7D" w14:textId="77777777" w:rsidR="0043244E" w:rsidRDefault="004324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0BA98" w14:textId="77777777" w:rsidR="00FF0071" w:rsidRDefault="00FF0071">
      <w:pPr>
        <w:spacing w:line="240" w:lineRule="auto"/>
      </w:pPr>
      <w:r>
        <w:separator/>
      </w:r>
    </w:p>
  </w:footnote>
  <w:footnote w:type="continuationSeparator" w:id="0">
    <w:p w14:paraId="0A818870" w14:textId="77777777" w:rsidR="00FF0071" w:rsidRDefault="00FF00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8564" w14:textId="77777777" w:rsidR="0043244E" w:rsidRDefault="004324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07A4" w14:textId="77777777" w:rsidR="00CD5856" w:rsidRDefault="001D68EA">
    <w:pPr>
      <w:pStyle w:val="Koptekst"/>
    </w:pPr>
    <w:r>
      <w:rPr>
        <w:lang w:eastAsia="nl-NL" w:bidi="ar-SA"/>
      </w:rPr>
      <w:pict w14:anchorId="67E1233C">
        <v:shapetype id="_x0000_t202" coordsize="21600,21600" o:spt="202" path="m,l,21600r21600,l21600,xe">
          <v:stroke joinstyle="miter"/>
          <v:path gradientshapeok="t" o:connecttype="rect"/>
        </v:shapetype>
        <v:shape id="Text Box 29" o:spid="_x0000_s3074" type="#_x0000_t202" style="position:absolute;margin-left:79.65pt;margin-top:296.85pt;width:372.55pt;height:84.75pt;z-index:251657216;visibility:visible;mso-position-horizontal-relative:page;mso-position-vertical-relative:page;mso-width-relative:margin;mso-height-relative:margin" strokecolor="white">
          <v:textbox style="mso-fit-shape-to-text:t" inset="0,0,0,0">
            <w:txbxContent>
              <w:p w14:paraId="2E35E0DC" w14:textId="77777777" w:rsidR="00CD5856" w:rsidRDefault="001D68EA">
                <w:pPr>
                  <w:pStyle w:val="Huisstijl-Datumenbetreft"/>
                  <w:tabs>
                    <w:tab w:val="clear" w:pos="737"/>
                    <w:tab w:val="left" w:pos="-5954"/>
                    <w:tab w:val="left" w:pos="-5670"/>
                    <w:tab w:val="left" w:pos="1134"/>
                  </w:tabs>
                </w:pPr>
                <w:r>
                  <w:t>Datum</w:t>
                </w:r>
                <w:r w:rsidR="0043244E">
                  <w:t xml:space="preserve">    5 november 2024</w:t>
                </w:r>
              </w:p>
              <w:p w14:paraId="64001463" w14:textId="77777777" w:rsidR="00CD5856" w:rsidRDefault="001D68EA" w:rsidP="00B302BE">
                <w:pPr>
                  <w:pStyle w:val="Huisstijl-Datumenbetreft"/>
                  <w:tabs>
                    <w:tab w:val="clear" w:pos="737"/>
                    <w:tab w:val="left" w:pos="-5954"/>
                    <w:tab w:val="left" w:pos="-5670"/>
                    <w:tab w:val="left" w:pos="1134"/>
                  </w:tabs>
                  <w:ind w:left="850" w:hanging="850"/>
                </w:pPr>
                <w:r>
                  <w:t>Betreft</w:t>
                </w:r>
                <w:r w:rsidR="00E1490C">
                  <w:tab/>
                </w:r>
                <w:r w:rsidR="00B302BE">
                  <w:t>Wijzigingen van een aantal wetten op het terrein van het Ministerie van Volksgezondheid, Welzijn en Sport om de grondslagen voor gegevensverwerking te verstevigen en enkele andere wijzigingen (Verzamelwet gegevensverwerking VWS II.a)</w:t>
                </w:r>
              </w:p>
              <w:p w14:paraId="721B0A34" w14:textId="77777777" w:rsidR="00CD5856" w:rsidRDefault="00CD5856">
                <w:pPr>
                  <w:pStyle w:val="Huisstijl-Datumenbetreft"/>
                  <w:tabs>
                    <w:tab w:val="left" w:pos="-5954"/>
                    <w:tab w:val="left" w:pos="-5670"/>
                  </w:tabs>
                </w:pPr>
              </w:p>
            </w:txbxContent>
          </v:textbox>
          <w10:wrap anchorx="page" anchory="page"/>
        </v:shape>
      </w:pict>
    </w:r>
    <w:r w:rsidR="00510363">
      <w:rPr>
        <w:noProof/>
        <w:lang w:eastAsia="nl-NL" w:bidi="ar-SA"/>
      </w:rPr>
      <w:drawing>
        <wp:anchor distT="0" distB="0" distL="114300" distR="114300" simplePos="0" relativeHeight="251652096" behindDoc="1" locked="0" layoutInCell="1" allowOverlap="1" wp14:anchorId="4311B12E">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sidR="00510363">
      <w:rPr>
        <w:noProof/>
        <w:lang w:eastAsia="nl-NL" w:bidi="ar-SA"/>
      </w:rPr>
      <w:drawing>
        <wp:anchor distT="0" distB="0" distL="114300" distR="114300" simplePos="0" relativeHeight="251651072" behindDoc="0" locked="0" layoutInCell="1" allowOverlap="1" wp14:anchorId="18C6F945">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24559174">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0BECBD01" w14:textId="77777777" w:rsidR="00CD5856" w:rsidRDefault="001D68EA">
                <w:pPr>
                  <w:pStyle w:val="Huisstijl-AfzendgegevensW1"/>
                </w:pPr>
                <w:r>
                  <w:t>Bezoekadres</w:t>
                </w:r>
              </w:p>
              <w:p w14:paraId="141B7B20" w14:textId="77777777" w:rsidR="00CD5856" w:rsidRDefault="001D68EA">
                <w:pPr>
                  <w:pStyle w:val="Huisstijl-Afzendgegevens"/>
                </w:pPr>
                <w:r>
                  <w:t>Parn</w:t>
                </w:r>
                <w:r>
                  <w:t>assusplein 5</w:t>
                </w:r>
              </w:p>
              <w:p w14:paraId="7D4F3118" w14:textId="77777777" w:rsidR="00CD5856" w:rsidRDefault="001D68EA">
                <w:pPr>
                  <w:pStyle w:val="Huisstijl-Afzendgegevens"/>
                </w:pPr>
                <w:r>
                  <w:t>2511</w:t>
                </w:r>
                <w:r w:rsidR="008D59C5" w:rsidRPr="008D59C5">
                  <w:t xml:space="preserve"> </w:t>
                </w:r>
                <w:r>
                  <w:t>VX</w:t>
                </w:r>
                <w:r w:rsidR="00E1490C">
                  <w:t xml:space="preserve">  </w:t>
                </w:r>
                <w:r w:rsidR="008D59C5" w:rsidRPr="008D59C5">
                  <w:t>Den Haag</w:t>
                </w:r>
              </w:p>
              <w:p w14:paraId="621B67F1" w14:textId="77777777" w:rsidR="00CD5856" w:rsidRDefault="001D68EA">
                <w:pPr>
                  <w:pStyle w:val="Huisstijl-Afzendgegevens"/>
                </w:pPr>
                <w:r w:rsidRPr="008D59C5">
                  <w:t>www.rijksoverheid.nl</w:t>
                </w:r>
              </w:p>
              <w:p w14:paraId="506F7D10" w14:textId="77777777" w:rsidR="00CD5856" w:rsidRDefault="001D68EA">
                <w:pPr>
                  <w:pStyle w:val="Huisstijl-ReferentiegegevenskopW2"/>
                </w:pPr>
                <w:r w:rsidRPr="008D59C5">
                  <w:t>Kenmerk</w:t>
                </w:r>
              </w:p>
              <w:p w14:paraId="601DB9F5" w14:textId="77777777" w:rsidR="00CD5856" w:rsidRDefault="001D68EA">
                <w:pPr>
                  <w:pStyle w:val="Huisstijl-Referentiegegevens"/>
                </w:pPr>
                <w:bookmarkStart w:id="0" w:name="_Hlk117784077"/>
                <w:r>
                  <w:t>3991631-1067459-WJZ</w:t>
                </w:r>
              </w:p>
              <w:bookmarkEnd w:id="0"/>
              <w:p w14:paraId="6F73E277" w14:textId="77777777" w:rsidR="00CD5856" w:rsidRPr="002B504F" w:rsidRDefault="001D68EA">
                <w:pPr>
                  <w:pStyle w:val="Huisstijl-ReferentiegegevenskopW1"/>
                </w:pPr>
                <w:r w:rsidRPr="008D59C5">
                  <w:t>Bijlage(n)</w:t>
                </w:r>
              </w:p>
              <w:p w14:paraId="4BC3CFBD" w14:textId="77777777" w:rsidR="00215CB5" w:rsidRDefault="00510363">
                <w:pPr>
                  <w:pStyle w:val="Huisstijl-ReferentiegegevenskopW1"/>
                </w:pPr>
                <w:r>
                  <w:t>2</w:t>
                </w:r>
              </w:p>
              <w:p w14:paraId="32055DB4" w14:textId="77777777" w:rsidR="00CD5856" w:rsidRDefault="001D68EA">
                <w:pPr>
                  <w:pStyle w:val="Huisstijl-ReferentiegegevenskopW1"/>
                </w:pPr>
                <w:r>
                  <w:t>Kenmerk afzender</w:t>
                </w:r>
              </w:p>
              <w:p w14:paraId="12E88647" w14:textId="77777777" w:rsidR="00CD5856" w:rsidRDefault="00CD5856">
                <w:pPr>
                  <w:pStyle w:val="Huisstijl-Referentiegegevens"/>
                </w:pPr>
              </w:p>
              <w:p w14:paraId="7D741AFF" w14:textId="77777777" w:rsidR="00CD5856" w:rsidRDefault="001D68EA">
                <w:pPr>
                  <w:pStyle w:val="Huisstijl-Algemenevoorwaarden"/>
                </w:pPr>
                <w:r>
                  <w:t>Correspondentie uitsluitend richten aan het retouradres met vermelding van de datum en het kenmerk van deze brief.</w:t>
                </w:r>
              </w:p>
              <w:p w14:paraId="6A3C943B" w14:textId="77777777" w:rsidR="00CD5856" w:rsidRDefault="00CD5856"/>
            </w:txbxContent>
          </v:textbox>
          <w10:wrap anchorx="page" anchory="page"/>
        </v:shape>
      </w:pict>
    </w:r>
    <w:r>
      <w:rPr>
        <w:lang w:eastAsia="nl-NL" w:bidi="ar-SA"/>
      </w:rPr>
      <w:pict w14:anchorId="01B9CA43">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3DE118C0" w14:textId="77777777" w:rsidR="00CD5856" w:rsidRDefault="00CD5856">
                <w:pPr>
                  <w:pStyle w:val="Huisstijl-Toezendgegevens"/>
                </w:pPr>
              </w:p>
            </w:txbxContent>
          </v:textbox>
          <w10:wrap anchorx="page" anchory="page"/>
        </v:shape>
      </w:pict>
    </w:r>
    <w:r>
      <w:rPr>
        <w:lang w:eastAsia="nl-NL" w:bidi="ar-SA"/>
      </w:rPr>
      <w:pict w14:anchorId="4F912BE1">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53614CC0" w14:textId="77777777" w:rsidR="00CD5856" w:rsidRDefault="001D68EA">
                <w:pPr>
                  <w:pStyle w:val="Huisstijl-Toezendgegevens"/>
                </w:pPr>
                <w:r>
                  <w:t>De Voorzitter van de T</w:t>
                </w:r>
                <w:r>
                  <w: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0F4D31C8">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2956CAC5" w14:textId="77777777" w:rsidR="00CD5856" w:rsidRDefault="001D68EA">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94401" w14:textId="77777777" w:rsidR="0043244E" w:rsidRDefault="0043244E">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8BB74" w14:textId="77777777" w:rsidR="00CD5856" w:rsidRDefault="001D68EA">
    <w:pPr>
      <w:pStyle w:val="Koptekst"/>
    </w:pPr>
    <w:r>
      <w:rPr>
        <w:lang w:eastAsia="nl-NL" w:bidi="ar-SA"/>
      </w:rPr>
      <w:pict w14:anchorId="60920B9F">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style="mso-next-textbox:#Text Box 5" inset="0,0,0,0">
            <w:txbxContent>
              <w:p w14:paraId="58481A55" w14:textId="77777777" w:rsidR="00CD5856" w:rsidRDefault="001D68EA">
                <w:pPr>
                  <w:pStyle w:val="Huisstijl-ReferentiegegevenskopW2"/>
                </w:pPr>
                <w:r w:rsidRPr="008D59C5">
                  <w:t>Kenmerk</w:t>
                </w:r>
              </w:p>
              <w:p w14:paraId="61271D79" w14:textId="77777777" w:rsidR="00C95CA9" w:rsidRPr="00C95CA9" w:rsidRDefault="001D68EA" w:rsidP="00C95CA9">
                <w:pPr>
                  <w:pStyle w:val="Huisstijl-Referentiegegevens"/>
                </w:pPr>
                <w:r w:rsidRPr="00C95CA9">
                  <w:t>3991631-1067459-WJZ</w:t>
                </w:r>
              </w:p>
              <w:p w14:paraId="34A288B1" w14:textId="77777777" w:rsidR="00CD5856" w:rsidRDefault="00CD5856">
                <w:pPr>
                  <w:pStyle w:val="Huisstijl-Referentiegegevens"/>
                </w:pPr>
              </w:p>
            </w:txbxContent>
          </v:textbox>
          <w10:wrap anchorx="page" anchory="page"/>
        </v:shape>
      </w:pict>
    </w:r>
    <w:r>
      <w:rPr>
        <w:lang w:eastAsia="nl-NL" w:bidi="ar-SA"/>
      </w:rPr>
      <w:pict w14:anchorId="5DD4CE2B">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style="mso-next-textbox:#Text Box 18" inset="0,0,0,0">
            <w:txbxContent>
              <w:p w14:paraId="1BFAEF5D" w14:textId="77777777" w:rsidR="00CD5856" w:rsidRDefault="001D68EA">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fldChar w:fldCharType="begin"/>
                </w:r>
                <w:r>
                  <w:instrText xml:space="preserve"> SECTIONPAGES  \* Arabic  \* MERGEFORMAT </w:instrText>
                </w:r>
                <w:r>
                  <w:fldChar w:fldCharType="separate"/>
                </w:r>
                <w:r w:rsidR="00C95CA9">
                  <w:rPr>
                    <w:noProof/>
                  </w:rPr>
                  <w:t>2</w:t>
                </w:r>
                <w:r>
                  <w:rPr>
                    <w:noProof/>
                  </w:rPr>
                  <w:fldChar w:fldCharType="end"/>
                </w:r>
              </w:p>
              <w:p w14:paraId="04BD7E22" w14:textId="77777777" w:rsidR="00CD5856" w:rsidRDefault="00CD5856"/>
              <w:p w14:paraId="749C8C6E" w14:textId="77777777" w:rsidR="00CD5856" w:rsidRDefault="00CD5856">
                <w:pPr>
                  <w:pStyle w:val="Huisstijl-Paginanummer"/>
                </w:pPr>
              </w:p>
              <w:p w14:paraId="34C44D00" w14:textId="77777777" w:rsidR="00CD5856" w:rsidRDefault="00CD5856">
                <w:pPr>
                  <w:pStyle w:val="Huisstijl-Paginanummer"/>
                </w:pPr>
              </w:p>
            </w:txbxContent>
          </v:textbox>
          <w10:wrap anchorx="page" anchory="page"/>
          <w10:anchorlock/>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BE2B0" w14:textId="77777777" w:rsidR="00CD5856" w:rsidRDefault="001D68EA">
    <w:pPr>
      <w:pStyle w:val="Koptekst"/>
    </w:pPr>
    <w:r>
      <w:rPr>
        <w:lang w:eastAsia="nl-NL" w:bidi="ar-SA"/>
      </w:rPr>
      <w:pict w14:anchorId="47F627AE">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next-textbox:#Text Box 16;mso-fit-shape-to-text:t" inset="0,0,0,0">
            <w:txbxContent>
              <w:p w14:paraId="2374E5E3" w14:textId="77777777" w:rsidR="00CD5856" w:rsidRDefault="001D68EA">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B302BE">
                      <w:t>26 juni 2014</w:t>
                    </w:r>
                  </w:sdtContent>
                </w:sdt>
              </w:p>
              <w:p w14:paraId="56A3E9FD" w14:textId="77777777" w:rsidR="00CD5856" w:rsidRDefault="001D68EA">
                <w:pPr>
                  <w:pStyle w:val="Huisstijl-Datumenbetreft"/>
                  <w:tabs>
                    <w:tab w:val="left" w:pos="-5954"/>
                    <w:tab w:val="left" w:pos="-5670"/>
                  </w:tabs>
                </w:pPr>
                <w:r>
                  <w:t>Betreft</w:t>
                </w:r>
                <w:r>
                  <w:tab/>
                </w:r>
                <w:r w:rsidR="008D59C5">
                  <w:t>BETREFT</w:t>
                </w:r>
              </w:p>
              <w:p w14:paraId="69547569"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495D12CE">
          <wp:simplePos x="0" y="0"/>
          <wp:positionH relativeFrom="page">
            <wp:posOffset>3542665</wp:posOffset>
          </wp:positionH>
          <wp:positionV relativeFrom="page">
            <wp:posOffset>0</wp:posOffset>
          </wp:positionV>
          <wp:extent cx="464400" cy="1580400"/>
          <wp:effectExtent l="0" t="0" r="0" b="0"/>
          <wp:wrapNone/>
          <wp:docPr id="1"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12A74573">
          <wp:simplePos x="0" y="0"/>
          <wp:positionH relativeFrom="page">
            <wp:posOffset>4010660</wp:posOffset>
          </wp:positionH>
          <wp:positionV relativeFrom="page">
            <wp:posOffset>0</wp:posOffset>
          </wp:positionV>
          <wp:extent cx="2336400" cy="1580400"/>
          <wp:effectExtent l="0" t="0" r="0" b="0"/>
          <wp:wrapNone/>
          <wp:docPr id="2" name="Afbeelding 2"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362013BC">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style="mso-next-textbox:#_x0000_s3082" inset="0,0,0,0">
            <w:txbxContent>
              <w:p w14:paraId="0E2C7326" w14:textId="77777777" w:rsidR="00CD5856" w:rsidRDefault="001D68EA">
                <w:pPr>
                  <w:pStyle w:val="Huisstijl-Afzendgegevens"/>
                </w:pPr>
                <w:r w:rsidRPr="008D59C5">
                  <w:t>Rijnstraat 50</w:t>
                </w:r>
              </w:p>
              <w:p w14:paraId="5A4A399E" w14:textId="77777777" w:rsidR="00CD5856" w:rsidRDefault="001D68EA">
                <w:pPr>
                  <w:pStyle w:val="Huisstijl-Afzendgegevens"/>
                </w:pPr>
                <w:r w:rsidRPr="008D59C5">
                  <w:t>Den Haag</w:t>
                </w:r>
              </w:p>
              <w:p w14:paraId="6C9140CE" w14:textId="77777777" w:rsidR="00CD5856" w:rsidRDefault="001D68EA">
                <w:pPr>
                  <w:pStyle w:val="Huisstijl-Afzendgegevens"/>
                </w:pPr>
                <w:r w:rsidRPr="008D59C5">
                  <w:t>www.rijksoverheid.nl</w:t>
                </w:r>
              </w:p>
              <w:p w14:paraId="1B7019F2" w14:textId="77777777" w:rsidR="00CD5856" w:rsidRDefault="001D68EA">
                <w:pPr>
                  <w:pStyle w:val="Huisstijl-AfzendgegevenskopW1"/>
                </w:pPr>
                <w:r>
                  <w:t>Contactpersoon</w:t>
                </w:r>
              </w:p>
              <w:p w14:paraId="36A01D2D" w14:textId="77777777" w:rsidR="00CD5856" w:rsidRDefault="001D68EA">
                <w:pPr>
                  <w:pStyle w:val="Huisstijl-Afzendgegevens"/>
                </w:pPr>
                <w:r w:rsidRPr="008D59C5">
                  <w:t>ing. J.A. Ramlal</w:t>
                </w:r>
              </w:p>
              <w:p w14:paraId="378C0D08" w14:textId="77777777" w:rsidR="00CD5856" w:rsidRDefault="001D68EA">
                <w:pPr>
                  <w:pStyle w:val="Huisstijl-Afzendgegevens"/>
                </w:pPr>
                <w:r w:rsidRPr="008D59C5">
                  <w:t>ja.ramlal@minvws.nl</w:t>
                </w:r>
              </w:p>
              <w:p w14:paraId="12DCC2E7" w14:textId="77777777" w:rsidR="00CD5856" w:rsidRDefault="001D68EA">
                <w:pPr>
                  <w:pStyle w:val="Huisstijl-ReferentiegegevenskopW2"/>
                </w:pPr>
                <w:r>
                  <w:t>Ons kenmerk</w:t>
                </w:r>
              </w:p>
              <w:p w14:paraId="3A2DC6F9" w14:textId="77777777" w:rsidR="00CD5856" w:rsidRDefault="001D68EA">
                <w:pPr>
                  <w:pStyle w:val="Huisstijl-Referentiegegevens"/>
                </w:pPr>
                <w:r>
                  <w:t>KENMERK</w:t>
                </w:r>
              </w:p>
              <w:p w14:paraId="09371AFF" w14:textId="77777777" w:rsidR="00CD5856" w:rsidRDefault="001D68EA">
                <w:pPr>
                  <w:pStyle w:val="Huisstijl-ReferentiegegevenskopW1"/>
                </w:pPr>
                <w:r>
                  <w:t>Uw kenmerk</w:t>
                </w:r>
              </w:p>
              <w:p w14:paraId="221368A1" w14:textId="77777777" w:rsidR="00CD5856" w:rsidRDefault="001D68EA">
                <w:pPr>
                  <w:pStyle w:val="Huisstijl-Referentiegegevens"/>
                </w:pPr>
                <w:r>
                  <w:t>UW BRIEF</w:t>
                </w:r>
              </w:p>
            </w:txbxContent>
          </v:textbox>
          <w10:wrap anchorx="page" anchory="page"/>
        </v:shape>
      </w:pict>
    </w:r>
    <w:r>
      <w:rPr>
        <w:lang w:eastAsia="nl-NL" w:bidi="ar-SA"/>
      </w:rPr>
      <w:pict w14:anchorId="07A1EDAA">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style="mso-next-textbox:#_x0000_s3083" inset="0,0,0,0">
            <w:txbxContent>
              <w:p w14:paraId="1C9B5C63" w14:textId="77777777" w:rsidR="00CD5856" w:rsidRDefault="001D68EA">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6A27487B">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style="mso-next-textbox:#_x0000_s3084" inset="0,0,0,0">
            <w:txbxContent>
              <w:p w14:paraId="593EABFF" w14:textId="77777777" w:rsidR="00CD5856" w:rsidRDefault="001D68EA">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fldChar w:fldCharType="begin"/>
                </w:r>
                <w:r>
                  <w:instrText xml:space="preserve"> SECTIONPAGES  \* Arabic  \* MERGEFORMAT </w:instrText>
                </w:r>
                <w:r>
                  <w:fldChar w:fldCharType="separate"/>
                </w:r>
                <w:r w:rsidR="009F419D">
                  <w:rPr>
                    <w:noProof/>
                  </w:rPr>
                  <w:t>2</w:t>
                </w:r>
                <w:r>
                  <w:rPr>
                    <w:noProof/>
                  </w:rPr>
                  <w:fldChar w:fldCharType="end"/>
                </w:r>
              </w:p>
            </w:txbxContent>
          </v:textbox>
          <w10:wrap anchorx="page" anchory="page"/>
          <w10:anchorlock/>
        </v:shape>
      </w:pict>
    </w:r>
    <w:r>
      <w:rPr>
        <w:lang w:eastAsia="nl-NL" w:bidi="ar-SA"/>
      </w:rPr>
      <w:pict w14:anchorId="00147998">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style="mso-next-textbox:#_x0000_s3085" inset="0,0,0,0">
            <w:txbxContent>
              <w:p w14:paraId="7C28F0DE" w14:textId="77777777" w:rsidR="00CD5856" w:rsidRDefault="00CD5856">
                <w:pPr>
                  <w:pStyle w:val="Huisstijl-Toezendgegevens"/>
                </w:pPr>
              </w:p>
            </w:txbxContent>
          </v:textbox>
          <w10:wrap anchorx="page" anchory="page"/>
        </v:shape>
      </w:pict>
    </w:r>
    <w:r>
      <w:rPr>
        <w:lang w:eastAsia="nl-NL" w:bidi="ar-SA"/>
      </w:rPr>
      <w:pict w14:anchorId="2C8966B4">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style="mso-next-textbox:#_x0000_s3086" inset="0,0,0,0">
            <w:txbxContent>
              <w:p w14:paraId="1F9F12FA" w14:textId="77777777" w:rsidR="00CD5856" w:rsidRDefault="001D68EA">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DCF06026">
      <w:numFmt w:val="bullet"/>
      <w:lvlText w:val=""/>
      <w:lvlJc w:val="left"/>
      <w:pPr>
        <w:ind w:left="720" w:hanging="360"/>
      </w:pPr>
      <w:rPr>
        <w:rFonts w:ascii="Wingdings" w:eastAsia="DejaVu Sans" w:hAnsi="Wingdings" w:cs="Lohit Hindi" w:hint="default"/>
      </w:rPr>
    </w:lvl>
    <w:lvl w:ilvl="1" w:tplc="09C2B25C" w:tentative="1">
      <w:start w:val="1"/>
      <w:numFmt w:val="bullet"/>
      <w:lvlText w:val="o"/>
      <w:lvlJc w:val="left"/>
      <w:pPr>
        <w:ind w:left="1440" w:hanging="360"/>
      </w:pPr>
      <w:rPr>
        <w:rFonts w:ascii="Courier New" w:hAnsi="Courier New" w:cs="Courier New" w:hint="default"/>
      </w:rPr>
    </w:lvl>
    <w:lvl w:ilvl="2" w:tplc="12B06404" w:tentative="1">
      <w:start w:val="1"/>
      <w:numFmt w:val="bullet"/>
      <w:lvlText w:val=""/>
      <w:lvlJc w:val="left"/>
      <w:pPr>
        <w:ind w:left="2160" w:hanging="360"/>
      </w:pPr>
      <w:rPr>
        <w:rFonts w:ascii="Wingdings" w:hAnsi="Wingdings" w:hint="default"/>
      </w:rPr>
    </w:lvl>
    <w:lvl w:ilvl="3" w:tplc="806E7FCC" w:tentative="1">
      <w:start w:val="1"/>
      <w:numFmt w:val="bullet"/>
      <w:lvlText w:val=""/>
      <w:lvlJc w:val="left"/>
      <w:pPr>
        <w:ind w:left="2880" w:hanging="360"/>
      </w:pPr>
      <w:rPr>
        <w:rFonts w:ascii="Symbol" w:hAnsi="Symbol" w:hint="default"/>
      </w:rPr>
    </w:lvl>
    <w:lvl w:ilvl="4" w:tplc="235AA8D0" w:tentative="1">
      <w:start w:val="1"/>
      <w:numFmt w:val="bullet"/>
      <w:lvlText w:val="o"/>
      <w:lvlJc w:val="left"/>
      <w:pPr>
        <w:ind w:left="3600" w:hanging="360"/>
      </w:pPr>
      <w:rPr>
        <w:rFonts w:ascii="Courier New" w:hAnsi="Courier New" w:cs="Courier New" w:hint="default"/>
      </w:rPr>
    </w:lvl>
    <w:lvl w:ilvl="5" w:tplc="D85A80B0" w:tentative="1">
      <w:start w:val="1"/>
      <w:numFmt w:val="bullet"/>
      <w:lvlText w:val=""/>
      <w:lvlJc w:val="left"/>
      <w:pPr>
        <w:ind w:left="4320" w:hanging="360"/>
      </w:pPr>
      <w:rPr>
        <w:rFonts w:ascii="Wingdings" w:hAnsi="Wingdings" w:hint="default"/>
      </w:rPr>
    </w:lvl>
    <w:lvl w:ilvl="6" w:tplc="51CC9910" w:tentative="1">
      <w:start w:val="1"/>
      <w:numFmt w:val="bullet"/>
      <w:lvlText w:val=""/>
      <w:lvlJc w:val="left"/>
      <w:pPr>
        <w:ind w:left="5040" w:hanging="360"/>
      </w:pPr>
      <w:rPr>
        <w:rFonts w:ascii="Symbol" w:hAnsi="Symbol" w:hint="default"/>
      </w:rPr>
    </w:lvl>
    <w:lvl w:ilvl="7" w:tplc="68CCB938" w:tentative="1">
      <w:start w:val="1"/>
      <w:numFmt w:val="bullet"/>
      <w:lvlText w:val="o"/>
      <w:lvlJc w:val="left"/>
      <w:pPr>
        <w:ind w:left="5760" w:hanging="360"/>
      </w:pPr>
      <w:rPr>
        <w:rFonts w:ascii="Courier New" w:hAnsi="Courier New" w:cs="Courier New" w:hint="default"/>
      </w:rPr>
    </w:lvl>
    <w:lvl w:ilvl="8" w:tplc="142C20D8" w:tentative="1">
      <w:start w:val="1"/>
      <w:numFmt w:val="bullet"/>
      <w:lvlText w:val=""/>
      <w:lvlJc w:val="left"/>
      <w:pPr>
        <w:ind w:left="6480" w:hanging="360"/>
      </w:pPr>
      <w:rPr>
        <w:rFonts w:ascii="Wingdings" w:hAnsi="Wingdings" w:hint="default"/>
      </w:rPr>
    </w:lvl>
  </w:abstractNum>
  <w:num w:numId="1" w16cid:durableId="481166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70"/>
  <w:autoHyphenation/>
  <w:hyphenationZone w:val="425"/>
  <w:drawingGridHorizontalSpacing w:val="120"/>
  <w:displayHorizontalDrawingGridEvery w:val="2"/>
  <w:characterSpacingControl w:val="doNotCompress"/>
  <w:hdrShapeDefaults>
    <o:shapedefaults v:ext="edit" spidmax="3091"/>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B1832"/>
    <w:rsid w:val="000B45B1"/>
    <w:rsid w:val="000C29E1"/>
    <w:rsid w:val="000D0CCB"/>
    <w:rsid w:val="000D6D8A"/>
    <w:rsid w:val="000E2F12"/>
    <w:rsid w:val="000E54B6"/>
    <w:rsid w:val="00113778"/>
    <w:rsid w:val="00125BDF"/>
    <w:rsid w:val="00172CD9"/>
    <w:rsid w:val="001B41E1"/>
    <w:rsid w:val="001B7303"/>
    <w:rsid w:val="001D68EA"/>
    <w:rsid w:val="00215CB5"/>
    <w:rsid w:val="00235AED"/>
    <w:rsid w:val="00241BB9"/>
    <w:rsid w:val="00297795"/>
    <w:rsid w:val="002B1D9F"/>
    <w:rsid w:val="002B504F"/>
    <w:rsid w:val="002F4886"/>
    <w:rsid w:val="00334C45"/>
    <w:rsid w:val="003451E2"/>
    <w:rsid w:val="00347F1B"/>
    <w:rsid w:val="003A640B"/>
    <w:rsid w:val="003A65ED"/>
    <w:rsid w:val="003B287C"/>
    <w:rsid w:val="003B48D4"/>
    <w:rsid w:val="003C472B"/>
    <w:rsid w:val="003C6ED5"/>
    <w:rsid w:val="003C700C"/>
    <w:rsid w:val="003C7185"/>
    <w:rsid w:val="003D27F8"/>
    <w:rsid w:val="003F3A47"/>
    <w:rsid w:val="0043244E"/>
    <w:rsid w:val="0043480A"/>
    <w:rsid w:val="00437B5F"/>
    <w:rsid w:val="004509BE"/>
    <w:rsid w:val="0045486D"/>
    <w:rsid w:val="00463DBC"/>
    <w:rsid w:val="004934A8"/>
    <w:rsid w:val="004F0B09"/>
    <w:rsid w:val="00504CEF"/>
    <w:rsid w:val="00510363"/>
    <w:rsid w:val="00516D6A"/>
    <w:rsid w:val="00523C02"/>
    <w:rsid w:val="00544135"/>
    <w:rsid w:val="005600D7"/>
    <w:rsid w:val="005677D6"/>
    <w:rsid w:val="00582E97"/>
    <w:rsid w:val="00587714"/>
    <w:rsid w:val="005C3CD4"/>
    <w:rsid w:val="005D327A"/>
    <w:rsid w:val="005D3CAF"/>
    <w:rsid w:val="0063555A"/>
    <w:rsid w:val="00686885"/>
    <w:rsid w:val="006922AC"/>
    <w:rsid w:val="00697032"/>
    <w:rsid w:val="006B16C1"/>
    <w:rsid w:val="0074764C"/>
    <w:rsid w:val="00763E81"/>
    <w:rsid w:val="00776965"/>
    <w:rsid w:val="007A4F37"/>
    <w:rsid w:val="007B028B"/>
    <w:rsid w:val="007B6A41"/>
    <w:rsid w:val="007D0F21"/>
    <w:rsid w:val="007D23C6"/>
    <w:rsid w:val="007E36BA"/>
    <w:rsid w:val="007F380D"/>
    <w:rsid w:val="007F4A98"/>
    <w:rsid w:val="0087691C"/>
    <w:rsid w:val="00893C24"/>
    <w:rsid w:val="008A21F4"/>
    <w:rsid w:val="008D59C5"/>
    <w:rsid w:val="008D618A"/>
    <w:rsid w:val="008E210E"/>
    <w:rsid w:val="008E4B89"/>
    <w:rsid w:val="008F33AD"/>
    <w:rsid w:val="00960E2B"/>
    <w:rsid w:val="00985A65"/>
    <w:rsid w:val="009A31BF"/>
    <w:rsid w:val="009B2459"/>
    <w:rsid w:val="009C4777"/>
    <w:rsid w:val="009D3C77"/>
    <w:rsid w:val="009D7D63"/>
    <w:rsid w:val="009F419D"/>
    <w:rsid w:val="00A52DBE"/>
    <w:rsid w:val="00A83BE3"/>
    <w:rsid w:val="00AA61EA"/>
    <w:rsid w:val="00AF6BEC"/>
    <w:rsid w:val="00B302BE"/>
    <w:rsid w:val="00B8296E"/>
    <w:rsid w:val="00B82F43"/>
    <w:rsid w:val="00BA7566"/>
    <w:rsid w:val="00BC481F"/>
    <w:rsid w:val="00BD75C1"/>
    <w:rsid w:val="00C3438D"/>
    <w:rsid w:val="00C62B6C"/>
    <w:rsid w:val="00C81260"/>
    <w:rsid w:val="00C95CA9"/>
    <w:rsid w:val="00CA061B"/>
    <w:rsid w:val="00CD4AED"/>
    <w:rsid w:val="00CD5856"/>
    <w:rsid w:val="00CF0F2E"/>
    <w:rsid w:val="00CF3E82"/>
    <w:rsid w:val="00D54679"/>
    <w:rsid w:val="00D67BAF"/>
    <w:rsid w:val="00DA15A1"/>
    <w:rsid w:val="00DC7639"/>
    <w:rsid w:val="00E1490C"/>
    <w:rsid w:val="00E37122"/>
    <w:rsid w:val="00E85195"/>
    <w:rsid w:val="00EA275E"/>
    <w:rsid w:val="00EE23CE"/>
    <w:rsid w:val="00EE2A9D"/>
    <w:rsid w:val="00F32EA9"/>
    <w:rsid w:val="00F56EBE"/>
    <w:rsid w:val="00F72360"/>
    <w:rsid w:val="00F847BF"/>
    <w:rsid w:val="00F87E88"/>
    <w:rsid w:val="00FC776C"/>
    <w:rsid w:val="00FD036B"/>
    <w:rsid w:val="00FE4200"/>
    <w:rsid w:val="00FF00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91"/>
    <o:shapelayout v:ext="edit">
      <o:idmap v:ext="edit" data="2"/>
    </o:shapelayout>
  </w:shapeDefaults>
  <w:decimalSymbol w:val=","/>
  <w:listSeparator w:val=";"/>
  <w14:docId w14:val="4CB24C17"/>
  <w15:docId w15:val="{83575CCE-7321-4266-BCF1-52A5E337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header" Target="header5.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37</ap:Words>
  <ap:Characters>207</ap:Characters>
  <ap:DocSecurity>0</ap:DocSecurity>
  <ap:Lines>1</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2024-10-30T11:24:00.0000000Z</lastPrinted>
  <dcterms:created xsi:type="dcterms:W3CDTF">2024-11-05T08:58:00.0000000Z</dcterms:created>
  <dcterms:modified xsi:type="dcterms:W3CDTF">2024-11-05T09:02:00.0000000Z</dcterms:modified>
  <dc:description>------------------------</dc:description>
  <dc:subject/>
  <dc:title/>
  <keywords/>
  <version/>
  <category/>
</coreProperties>
</file>