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5D1C8D2C" w14:textId="77777777"/>
        <w:p w:rsidR="00241BB9" w:rsidRDefault="00000000" w14:paraId="2B60B2B1" w14:textId="77777777">
          <w:pPr>
            <w:spacing w:line="240" w:lineRule="auto"/>
          </w:pPr>
        </w:p>
      </w:sdtContent>
    </w:sdt>
    <w:p w:rsidR="00CD5856" w:rsidRDefault="00CD5856" w14:paraId="37B404BF" w14:textId="77777777">
      <w:pPr>
        <w:spacing w:line="240" w:lineRule="auto"/>
      </w:pPr>
    </w:p>
    <w:p w:rsidR="00CD5856" w:rsidRDefault="00CD5856" w14:paraId="1026E211" w14:textId="77777777"/>
    <w:p w:rsidR="00CD5856" w:rsidRDefault="00CD5856" w14:paraId="3EBB4F03" w14:textId="77777777"/>
    <w:p w:rsidR="00CD5856" w:rsidRDefault="00CD5856" w14:paraId="32D2FFB5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63A87F85" w14:textId="77777777">
      <w:pPr>
        <w:pStyle w:val="Huisstijl-Aanhef"/>
      </w:pPr>
      <w:r>
        <w:t>Geachte voorzitter,</w:t>
      </w:r>
    </w:p>
    <w:p w:rsidR="001969AD" w:rsidP="001969AD" w:rsidRDefault="001969AD" w14:paraId="5230F711" w14:textId="77777777">
      <w:pPr>
        <w:widowControl/>
        <w:autoSpaceDE w:val="0"/>
        <w:adjustRightInd w:val="0"/>
        <w:spacing w:line="240" w:lineRule="auto"/>
        <w:textAlignment w:val="auto"/>
      </w:pPr>
      <w:r w:rsidRPr="009D14CE">
        <w:t>Hierbij ontvangt u de antwoorden op de vragen gesteld tijdens de eerste termijn</w:t>
      </w:r>
      <w:r>
        <w:t xml:space="preserve"> </w:t>
      </w:r>
      <w:r w:rsidRPr="009D14CE">
        <w:t>van het debat over de ontwerpbegroting VWS 202</w:t>
      </w:r>
      <w:r>
        <w:t>4</w:t>
      </w:r>
      <w:r w:rsidRPr="009D14CE">
        <w:t xml:space="preserve"> op </w:t>
      </w:r>
      <w:r>
        <w:t>23 oktober 2024</w:t>
      </w:r>
      <w:r w:rsidRPr="009D14CE">
        <w:t>.</w:t>
      </w:r>
    </w:p>
    <w:p w:rsidRPr="009D14CE" w:rsidR="001969AD" w:rsidP="001969AD" w:rsidRDefault="001969AD" w14:paraId="3B833AA4" w14:textId="77777777">
      <w:pPr>
        <w:widowControl/>
        <w:autoSpaceDE w:val="0"/>
        <w:adjustRightInd w:val="0"/>
        <w:spacing w:line="240" w:lineRule="auto"/>
        <w:textAlignment w:val="auto"/>
      </w:pPr>
    </w:p>
    <w:p w:rsidRPr="008D59C5" w:rsidR="001969AD" w:rsidP="001969AD" w:rsidRDefault="001969AD" w14:paraId="346D7BE6" w14:textId="77777777">
      <w:pPr>
        <w:widowControl/>
        <w:autoSpaceDE w:val="0"/>
        <w:adjustRightInd w:val="0"/>
        <w:spacing w:line="240" w:lineRule="auto"/>
        <w:textAlignment w:val="auto"/>
      </w:pPr>
      <w:r w:rsidRPr="009D14CE">
        <w:t>Tijdens de eerste termijn hebben de leden van uw Kamer amendementen</w:t>
      </w:r>
      <w:r>
        <w:t xml:space="preserve"> </w:t>
      </w:r>
      <w:r w:rsidRPr="009D14CE">
        <w:t xml:space="preserve">ingediend bij de ontwerpbegroting VWS </w:t>
      </w:r>
      <w:r>
        <w:t>2025</w:t>
      </w:r>
      <w:r w:rsidRPr="009D14CE">
        <w:t>. Bijgaand ontvangt u tevens de</w:t>
      </w:r>
      <w:r>
        <w:t xml:space="preserve"> </w:t>
      </w:r>
      <w:r w:rsidRPr="009D14CE">
        <w:t>schriftelijke reactie</w:t>
      </w:r>
      <w:r>
        <w:t>s</w:t>
      </w:r>
      <w:r w:rsidRPr="009D14CE">
        <w:t xml:space="preserve"> op deze amendementen.</w:t>
      </w:r>
    </w:p>
    <w:p w:rsidRPr="009A31BF" w:rsidR="001969AD" w:rsidP="001969AD" w:rsidRDefault="001969AD" w14:paraId="6736E39F" w14:textId="77777777">
      <w:pPr>
        <w:pStyle w:val="Huisstijl-Slotzin"/>
      </w:pPr>
      <w:r>
        <w:t>Hoogachtend,</w:t>
      </w:r>
    </w:p>
    <w:p w:rsidR="001969AD" w:rsidP="001969AD" w:rsidRDefault="001969AD" w14:paraId="3FC72606" w14:textId="77777777">
      <w:pPr>
        <w:spacing w:line="240" w:lineRule="auto"/>
        <w:rPr>
          <w:noProof/>
        </w:rPr>
      </w:pPr>
    </w:p>
    <w:p w:rsidR="001969AD" w:rsidP="001969AD" w:rsidRDefault="001969AD" w14:paraId="560A9729" w14:textId="77777777">
      <w:pPr>
        <w:spacing w:line="240" w:lineRule="auto"/>
      </w:pPr>
      <w:r>
        <w:t>de minister van Volksgezondheid,</w:t>
      </w:r>
      <w:r>
        <w:tab/>
      </w:r>
      <w:r>
        <w:tab/>
      </w:r>
      <w:r>
        <w:tab/>
      </w:r>
      <w:r>
        <w:tab/>
      </w:r>
      <w:r>
        <w:tab/>
      </w:r>
      <w:r>
        <w:tab/>
        <w:t>de staatssecretaris Langdurige</w:t>
      </w:r>
    </w:p>
    <w:p w:rsidR="001969AD" w:rsidP="001969AD" w:rsidRDefault="001969AD" w14:paraId="6F55D7B5" w14:textId="77777777">
      <w:pPr>
        <w:spacing w:line="240" w:lineRule="auto"/>
      </w:pPr>
      <w:r>
        <w:t>Welzijn en Sport,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 Maatschappelijke Zorg,</w:t>
      </w:r>
    </w:p>
    <w:p w:rsidR="001969AD" w:rsidP="001969AD" w:rsidRDefault="001969AD" w14:paraId="4B413676" w14:textId="77777777">
      <w:pPr>
        <w:spacing w:line="240" w:lineRule="auto"/>
      </w:pPr>
    </w:p>
    <w:p w:rsidR="001969AD" w:rsidP="001969AD" w:rsidRDefault="001969AD" w14:paraId="1FD32283" w14:textId="77777777">
      <w:pPr>
        <w:spacing w:line="240" w:lineRule="auto"/>
      </w:pPr>
    </w:p>
    <w:p w:rsidR="001969AD" w:rsidP="001969AD" w:rsidRDefault="001969AD" w14:paraId="01DFC6AC" w14:textId="77777777">
      <w:pPr>
        <w:spacing w:line="240" w:lineRule="auto"/>
      </w:pPr>
    </w:p>
    <w:p w:rsidR="001969AD" w:rsidP="001969AD" w:rsidRDefault="001969AD" w14:paraId="00D5681D" w14:textId="77777777">
      <w:pPr>
        <w:spacing w:line="240" w:lineRule="auto"/>
      </w:pPr>
    </w:p>
    <w:p w:rsidR="001969AD" w:rsidP="001969AD" w:rsidRDefault="001969AD" w14:paraId="1607D9C9" w14:textId="77777777">
      <w:pPr>
        <w:spacing w:line="240" w:lineRule="auto"/>
      </w:pPr>
    </w:p>
    <w:p w:rsidR="001969AD" w:rsidP="001969AD" w:rsidRDefault="001969AD" w14:paraId="463AB5CD" w14:textId="77777777">
      <w:pPr>
        <w:spacing w:line="240" w:lineRule="auto"/>
      </w:pPr>
    </w:p>
    <w:p w:rsidR="001969AD" w:rsidP="001969AD" w:rsidRDefault="001969AD" w14:paraId="555D529E" w14:textId="77777777">
      <w:pPr>
        <w:spacing w:line="240" w:lineRule="auto"/>
      </w:pPr>
      <w:r>
        <w:t xml:space="preserve">Fleur </w:t>
      </w:r>
      <w:proofErr w:type="spellStart"/>
      <w:r>
        <w:t>Agema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Vicky </w:t>
      </w:r>
      <w:proofErr w:type="spellStart"/>
      <w:r>
        <w:t>Maeijer</w:t>
      </w:r>
      <w:proofErr w:type="spellEnd"/>
    </w:p>
    <w:p w:rsidR="001969AD" w:rsidP="001969AD" w:rsidRDefault="001969AD" w14:paraId="78375EF2" w14:textId="77777777">
      <w:pPr>
        <w:spacing w:line="240" w:lineRule="auto"/>
      </w:pPr>
    </w:p>
    <w:p w:rsidR="001969AD" w:rsidP="001969AD" w:rsidRDefault="001969AD" w14:paraId="7F426B29" w14:textId="77777777">
      <w:pPr>
        <w:spacing w:line="240" w:lineRule="auto"/>
      </w:pPr>
    </w:p>
    <w:p w:rsidR="001969AD" w:rsidP="001969AD" w:rsidRDefault="001969AD" w14:paraId="321610D6" w14:textId="77777777">
      <w:pPr>
        <w:spacing w:line="240" w:lineRule="auto"/>
      </w:pPr>
    </w:p>
    <w:p w:rsidR="001969AD" w:rsidP="001969AD" w:rsidRDefault="001969AD" w14:paraId="1390AED9" w14:textId="77777777">
      <w:pPr>
        <w:spacing w:line="240" w:lineRule="auto"/>
      </w:pPr>
    </w:p>
    <w:p w:rsidR="001969AD" w:rsidP="001969AD" w:rsidRDefault="001969AD" w14:paraId="30906ACA" w14:textId="77777777">
      <w:pPr>
        <w:spacing w:line="240" w:lineRule="auto"/>
      </w:pPr>
      <w:r>
        <w:t>de staatssecretaris Jeugd,</w:t>
      </w:r>
    </w:p>
    <w:p w:rsidR="001969AD" w:rsidP="001969AD" w:rsidRDefault="001969AD" w14:paraId="2F5D8473" w14:textId="77777777">
      <w:pPr>
        <w:spacing w:line="240" w:lineRule="auto"/>
      </w:pPr>
      <w:r>
        <w:t>Preventie en Sport,</w:t>
      </w:r>
    </w:p>
    <w:p w:rsidR="001969AD" w:rsidP="001969AD" w:rsidRDefault="001969AD" w14:paraId="31AF0B0B" w14:textId="77777777">
      <w:pPr>
        <w:spacing w:line="240" w:lineRule="auto"/>
      </w:pPr>
    </w:p>
    <w:p w:rsidR="001969AD" w:rsidP="001969AD" w:rsidRDefault="001969AD" w14:paraId="2347619D" w14:textId="77777777">
      <w:pPr>
        <w:spacing w:line="240" w:lineRule="auto"/>
      </w:pPr>
    </w:p>
    <w:p w:rsidR="001969AD" w:rsidP="001969AD" w:rsidRDefault="001969AD" w14:paraId="04789BDB" w14:textId="77777777">
      <w:pPr>
        <w:spacing w:line="240" w:lineRule="auto"/>
      </w:pPr>
    </w:p>
    <w:p w:rsidR="001969AD" w:rsidP="001969AD" w:rsidRDefault="001969AD" w14:paraId="21FFCF8A" w14:textId="77777777">
      <w:pPr>
        <w:spacing w:line="240" w:lineRule="auto"/>
      </w:pPr>
    </w:p>
    <w:p w:rsidR="001969AD" w:rsidP="001969AD" w:rsidRDefault="001969AD" w14:paraId="6DC9B6B3" w14:textId="77777777">
      <w:pPr>
        <w:spacing w:line="240" w:lineRule="auto"/>
      </w:pPr>
    </w:p>
    <w:p w:rsidR="001969AD" w:rsidP="001969AD" w:rsidRDefault="001969AD" w14:paraId="6E72DB7F" w14:textId="77777777">
      <w:pPr>
        <w:spacing w:line="240" w:lineRule="auto"/>
      </w:pPr>
    </w:p>
    <w:p w:rsidR="001969AD" w:rsidP="001969AD" w:rsidRDefault="001969AD" w14:paraId="475B9BAF" w14:textId="77777777">
      <w:pPr>
        <w:spacing w:line="240" w:lineRule="auto"/>
        <w:rPr>
          <w:noProof/>
        </w:rPr>
      </w:pPr>
      <w:r>
        <w:t>Vincent Karremans</w:t>
      </w:r>
    </w:p>
    <w:p w:rsidR="00235AED" w:rsidP="00463DBC" w:rsidRDefault="00235AED" w14:paraId="20706EDB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52BB" w14:textId="77777777" w:rsidR="007137BB" w:rsidRDefault="007137BB">
      <w:pPr>
        <w:spacing w:line="240" w:lineRule="auto"/>
      </w:pPr>
      <w:r>
        <w:separator/>
      </w:r>
    </w:p>
  </w:endnote>
  <w:endnote w:type="continuationSeparator" w:id="0">
    <w:p w14:paraId="57952920" w14:textId="77777777" w:rsidR="007137BB" w:rsidRDefault="00713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1946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48D4CF77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1587E686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4509B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C71B" w14:textId="77777777" w:rsidR="007137BB" w:rsidRDefault="007137BB">
      <w:pPr>
        <w:spacing w:line="240" w:lineRule="auto"/>
      </w:pPr>
      <w:r>
        <w:separator/>
      </w:r>
    </w:p>
  </w:footnote>
  <w:footnote w:type="continuationSeparator" w:id="0">
    <w:p w14:paraId="44FDEB16" w14:textId="77777777" w:rsidR="007137BB" w:rsidRDefault="007137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C0DF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085C8D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775BAB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A89C325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41E84494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069BB0BE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1DD82DBC" w14:textId="77777777" w:rsidR="00CD5856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095F4E6E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850903A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5B9D8BD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3978972-1073206-BPZ</w:t>
                </w:r>
              </w:p>
              <w:bookmarkEnd w:id="0"/>
              <w:p w14:paraId="35BC9211" w14:textId="77777777" w:rsidR="00215CB5" w:rsidRDefault="00000000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E3C73FD" w14:textId="77777777" w:rsidR="001969AD" w:rsidRPr="001969AD" w:rsidRDefault="001969AD" w:rsidP="001969AD">
                <w:pPr>
                  <w:pStyle w:val="Huisstijl-Referentiegegevens"/>
                </w:pPr>
                <w:r>
                  <w:t>2</w:t>
                </w:r>
              </w:p>
              <w:p w14:paraId="103A7446" w14:textId="77777777" w:rsidR="00CD5856" w:rsidRDefault="00000000">
                <w:pPr>
                  <w:pStyle w:val="Huisstijl-ReferentiegegevenskopW1"/>
                </w:pPr>
                <w:r>
                  <w:t>Kenmerk afzender</w:t>
                </w:r>
              </w:p>
              <w:p w14:paraId="2D8B6039" w14:textId="77777777" w:rsidR="00CD5856" w:rsidRDefault="00CD5856">
                <w:pPr>
                  <w:pStyle w:val="Huisstijl-Referentiegegevens"/>
                </w:pPr>
              </w:p>
              <w:p w14:paraId="56F7266C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6289F485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72103E27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81D00D3" w14:textId="77777777" w:rsidR="001969AD" w:rsidRDefault="001969AD" w:rsidP="001969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r>
                  <w:tab/>
                </w:r>
                <w:r>
                  <w:tab/>
                  <w:t>24 oktober 2024</w:t>
                </w:r>
              </w:p>
              <w:p w14:paraId="2BB566A9" w14:textId="77777777" w:rsidR="00CD5856" w:rsidRDefault="001969AD" w:rsidP="001969AD">
                <w:pPr>
                  <w:pStyle w:val="Huisstijl-Datumenbetreft"/>
                  <w:tabs>
                    <w:tab w:val="left" w:pos="-5954"/>
                    <w:tab w:val="left" w:pos="-5670"/>
                  </w:tabs>
                  <w:ind w:left="1020" w:hanging="1020"/>
                </w:pPr>
                <w:r>
                  <w:t xml:space="preserve">Betreft </w:t>
                </w:r>
                <w:r>
                  <w:tab/>
                </w:r>
                <w:r>
                  <w:tab/>
                  <w:t>Schriftelijke beantwoording vragen eerste termijn Begrotingsbehandeling VWS en appreciatie amendementen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42D4498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77D0BBD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7AD60C0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482E25E5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1655E06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32A5B92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46AD" w14:textId="77777777" w:rsidR="00CD5856" w:rsidRDefault="00000000">
    <w:pPr>
      <w:pStyle w:val="Koptekst"/>
    </w:pPr>
    <w:r>
      <w:rPr>
        <w:lang w:eastAsia="nl-NL" w:bidi="ar-SA"/>
      </w:rPr>
      <w:pict w14:anchorId="2727E66B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2CAE115D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2CDCF7E6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3978972-1073206-BPZ</w:t>
                </w:r>
              </w:p>
              <w:p w14:paraId="341F0799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0BF56B6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551C602C" w14:textId="77777777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1969AD">
                    <w:rPr>
                      <w:noProof/>
                    </w:rPr>
                    <w:t>2</w:t>
                  </w:r>
                </w:fldSimple>
              </w:p>
              <w:p w14:paraId="3CA25499" w14:textId="77777777" w:rsidR="00CD5856" w:rsidRDefault="00CD5856"/>
              <w:p w14:paraId="3A94388A" w14:textId="77777777" w:rsidR="00CD5856" w:rsidRDefault="00CD5856">
                <w:pPr>
                  <w:pStyle w:val="Huisstijl-Paginanummer"/>
                </w:pPr>
              </w:p>
              <w:p w14:paraId="6349E07F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8E0E" w14:textId="77777777" w:rsidR="00CD5856" w:rsidRDefault="00000000">
    <w:pPr>
      <w:pStyle w:val="Koptekst"/>
    </w:pPr>
    <w:r>
      <w:rPr>
        <w:lang w:eastAsia="nl-NL" w:bidi="ar-SA"/>
      </w:rPr>
      <w:pict w14:anchorId="076E54AB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0E4219D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1969AD">
                      <w:t>26 juni 2014</w:t>
                    </w:r>
                  </w:sdtContent>
                </w:sdt>
              </w:p>
              <w:p w14:paraId="5AEA54E2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6AC73B90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2EB2E1B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1F89E8C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8B4A03F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09F278B9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360DFE3D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51DF4A5E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E34DAAD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4CB61994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010030FD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7F6414CD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3D7EF3D6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4A5D2565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7270668F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47444F7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01DB7CE7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B86746C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5079F4F" w14:textId="77777777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9F419D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002D3206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4CFDBBD4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0E4BB09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54BDA29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8590639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B628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01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83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A6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366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E0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C1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6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54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969AD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137BB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9516C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96F9E"/>
    <w:rsid w:val="00AA61EA"/>
    <w:rsid w:val="00AE1634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A7DB9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38494B54"/>
  <w15:docId w15:val="{BD23DC76-F6E4-4019-B899-EA74AD93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2024-10-24T00:36:00.0000000Z</dcterms:created>
  <dcterms:modified xsi:type="dcterms:W3CDTF">2024-10-24T00:37:00.0000000Z</dcterms:modified>
  <dc:description>------------------------</dc:description>
  <dc:subject/>
  <dc:title/>
  <keywords/>
  <version/>
  <category/>
</coreProperties>
</file>