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C2F9F" w:rsidP="0068313E" w:rsidRDefault="00CC2F9F" w14:paraId="4CF62375" w14:textId="3EDDCC3E">
      <w:pPr>
        <w:tabs>
          <w:tab w:val="left" w:pos="360"/>
          <w:tab w:val="left" w:pos="2160"/>
          <w:tab w:val="left" w:pos="4320"/>
          <w:tab w:val="left" w:pos="6480"/>
        </w:tabs>
      </w:pPr>
      <w:r>
        <w:t>Geachte</w:t>
      </w:r>
      <w:r w:rsidR="000856A0">
        <w:t>V</w:t>
      </w:r>
      <w:r>
        <w:t xml:space="preserve">voorzitter, </w:t>
      </w:r>
    </w:p>
    <w:p w:rsidR="00CC2F9F" w:rsidP="0068313E" w:rsidRDefault="00CC2F9F" w14:paraId="32B55C9E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4704B3" w:rsidP="0068313E" w:rsidRDefault="009915A8" w14:paraId="366676F8" w14:textId="1257CA3C">
      <w:pPr>
        <w:tabs>
          <w:tab w:val="left" w:pos="360"/>
          <w:tab w:val="left" w:pos="2160"/>
          <w:tab w:val="left" w:pos="4320"/>
          <w:tab w:val="left" w:pos="6480"/>
        </w:tabs>
      </w:pPr>
      <w:r>
        <w:t>Hierbij bied ik u de</w:t>
      </w:r>
      <w:r w:rsidR="00AE75AE">
        <w:t xml:space="preserve"> tweede</w:t>
      </w:r>
      <w:r>
        <w:t xml:space="preserve"> nota van wijziging inzake het bovenvermelde voorstel </w:t>
      </w:r>
      <w:r w:rsidR="00AE75AE">
        <w:t xml:space="preserve">van wet </w:t>
      </w:r>
      <w:r>
        <w:t>aan.</w:t>
      </w:r>
    </w:p>
    <w:p w:rsidR="004704B3" w:rsidP="0068313E" w:rsidRDefault="004704B3" w14:paraId="13EED4C0" w14:textId="77777777">
      <w:pPr>
        <w:tabs>
          <w:tab w:val="left" w:pos="426"/>
        </w:tabs>
      </w:pPr>
    </w:p>
    <w:p w:rsidR="00AE75AE" w:rsidP="0068313E" w:rsidRDefault="00AE75AE" w14:paraId="7015CEEB" w14:textId="05F847F5">
      <w:pPr>
        <w:tabs>
          <w:tab w:val="left" w:pos="426"/>
        </w:tabs>
      </w:pPr>
      <w:r>
        <w:t xml:space="preserve">Hoogachtend, </w:t>
      </w:r>
    </w:p>
    <w:p w:rsidR="00AE75AE" w:rsidP="0068313E" w:rsidRDefault="00AE75AE" w14:paraId="7EDE892F" w14:textId="77777777">
      <w:pPr>
        <w:tabs>
          <w:tab w:val="left" w:pos="426"/>
        </w:tabs>
      </w:pPr>
    </w:p>
    <w:p w:rsidR="00AE75AE" w:rsidP="0068313E" w:rsidRDefault="00AE75AE" w14:paraId="0C52C12D" w14:textId="77777777">
      <w:pPr>
        <w:tabs>
          <w:tab w:val="left" w:pos="426"/>
        </w:tabs>
      </w:pPr>
    </w:p>
    <w:p w:rsidR="00AE75AE" w:rsidP="0068313E" w:rsidRDefault="00AE75AE" w14:paraId="27BADC68" w14:textId="77777777">
      <w:pPr>
        <w:tabs>
          <w:tab w:val="left" w:pos="426"/>
        </w:tabs>
      </w:pPr>
    </w:p>
    <w:p w:rsidR="000856A0" w:rsidP="0068313E" w:rsidRDefault="000856A0" w14:paraId="00E2AEFA" w14:textId="77777777">
      <w:pPr>
        <w:tabs>
          <w:tab w:val="left" w:pos="426"/>
        </w:tabs>
      </w:pPr>
    </w:p>
    <w:p w:rsidR="000856A0" w:rsidP="0068313E" w:rsidRDefault="000856A0" w14:paraId="5D5FC3FF" w14:textId="77777777">
      <w:pPr>
        <w:tabs>
          <w:tab w:val="left" w:pos="426"/>
        </w:tabs>
      </w:pPr>
    </w:p>
    <w:p w:rsidR="00961018" w:rsidP="0068313E" w:rsidRDefault="009915A8" w14:paraId="4C647642" w14:textId="6EC9E91D">
      <w:pPr>
        <w:rPr>
          <w:szCs w:val="18"/>
        </w:rPr>
      </w:pPr>
      <w:r w:rsidRPr="00933470">
        <w:t>Femke Marije Wiersma</w:t>
      </w:r>
    </w:p>
    <w:p w:rsidRPr="00097AE2" w:rsidR="006B22D4" w:rsidP="007F7DD4" w:rsidRDefault="009915A8" w14:paraId="5FCE6E17" w14:textId="3E795038">
      <w:pPr>
        <w:tabs>
          <w:tab w:val="left" w:pos="360"/>
          <w:tab w:val="left" w:pos="2160"/>
          <w:tab w:val="left" w:pos="4320"/>
          <w:tab w:val="left" w:pos="6480"/>
        </w:tabs>
      </w:pPr>
      <w:r>
        <w:t xml:space="preserve">Minister van </w:t>
      </w:r>
      <w:r>
        <w:rPr>
          <w:rFonts w:cs="Calibri"/>
          <w:szCs w:val="18"/>
        </w:rPr>
        <w:t>Landbouw, Visserij, Voedselzekerheid en Natuur.</w:t>
      </w:r>
    </w:p>
    <w:p w:rsidR="00CC70E4" w:rsidRDefault="00CC70E4" w14:paraId="01E03996" w14:textId="43A248D5">
      <w:pPr>
        <w:spacing w:line="240" w:lineRule="auto"/>
        <w:rPr>
          <w:szCs w:val="18"/>
        </w:rPr>
      </w:pPr>
    </w:p>
    <w:p w:rsidRPr="00FD41A9" w:rsidR="004704B3" w:rsidP="00FD41A9" w:rsidRDefault="004704B3" w14:paraId="120DDAE1" w14:textId="77777777">
      <w:pPr>
        <w:rPr>
          <w:szCs w:val="18"/>
        </w:rPr>
      </w:pPr>
    </w:p>
    <w:sectPr w:rsidRPr="00FD41A9" w:rsidR="004704B3" w:rsidSect="009B17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97451" w14:textId="77777777" w:rsidR="00B23AC9" w:rsidRDefault="00B23AC9">
      <w:r>
        <w:separator/>
      </w:r>
    </w:p>
    <w:p w14:paraId="6650132D" w14:textId="77777777" w:rsidR="00B23AC9" w:rsidRDefault="00B23AC9"/>
  </w:endnote>
  <w:endnote w:type="continuationSeparator" w:id="0">
    <w:p w14:paraId="7D541BD1" w14:textId="77777777" w:rsidR="00B23AC9" w:rsidRDefault="00B23AC9">
      <w:r>
        <w:continuationSeparator/>
      </w:r>
    </w:p>
    <w:p w14:paraId="1EBC1BCF" w14:textId="77777777" w:rsidR="00B23AC9" w:rsidRDefault="00B23AC9"/>
  </w:endnote>
  <w:endnote w:type="continuationNotice" w:id="1">
    <w:p w14:paraId="23178E8D" w14:textId="77777777" w:rsidR="00B23AC9" w:rsidRDefault="00B23AC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4787C" w14:textId="77777777" w:rsidR="000856A0" w:rsidRDefault="000856A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74715" w14:textId="228A670A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283760" w14:paraId="7C6EC25D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3FEBEA2" w14:textId="77777777" w:rsidR="00074F10" w:rsidRDefault="00074F10" w:rsidP="003F1F6B">
          <w:pPr>
            <w:pStyle w:val="Huisstijl-Rubricering"/>
          </w:pPr>
        </w:p>
      </w:tc>
      <w:tc>
        <w:tcPr>
          <w:tcW w:w="2156" w:type="dxa"/>
        </w:tcPr>
        <w:p w14:paraId="2EE403B3" w14:textId="77777777" w:rsidR="00074F10" w:rsidRPr="00645414" w:rsidRDefault="009915A8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7090B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CC70E4">
            <w:fldChar w:fldCharType="begin"/>
          </w:r>
          <w:r>
            <w:instrText xml:space="preserve"> SECTIONPAGES   \* MERGEFORMAT </w:instrText>
          </w:r>
          <w:r w:rsidR="00CC70E4">
            <w:fldChar w:fldCharType="separate"/>
          </w:r>
          <w:r w:rsidR="00CC70E4">
            <w:t>2</w:t>
          </w:r>
          <w:r w:rsidR="00CC70E4">
            <w:fldChar w:fldCharType="end"/>
          </w:r>
        </w:p>
      </w:tc>
    </w:tr>
  </w:tbl>
  <w:p w14:paraId="40236FE8" w14:textId="77777777"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283760" w14:paraId="7029C4A4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FFA4877" w14:textId="6EFAB1F8" w:rsidR="00074F10" w:rsidRDefault="00074F10" w:rsidP="008C356D">
          <w:pPr>
            <w:pStyle w:val="Huisstijl-Rubricering"/>
          </w:pPr>
        </w:p>
      </w:tc>
      <w:tc>
        <w:tcPr>
          <w:tcW w:w="2170" w:type="dxa"/>
        </w:tcPr>
        <w:p w14:paraId="6FBAE681" w14:textId="128DB299" w:rsidR="00074F10" w:rsidRPr="00ED539E" w:rsidRDefault="009915A8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027DA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C770A2">
            <w:fldChar w:fldCharType="begin"/>
          </w:r>
          <w:r>
            <w:instrText xml:space="preserve"> SECTIONPAGES   \* MERGEFORMAT </w:instrText>
          </w:r>
          <w:r w:rsidR="00C770A2">
            <w:fldChar w:fldCharType="separate"/>
          </w:r>
          <w:r w:rsidR="00B23AC9">
            <w:t>1</w:t>
          </w:r>
          <w:r w:rsidR="00C770A2">
            <w:fldChar w:fldCharType="end"/>
          </w:r>
        </w:p>
      </w:tc>
    </w:tr>
  </w:tbl>
  <w:p w14:paraId="0D69C96F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14:paraId="2E61528F" w14:textId="77777777"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30991" w14:textId="77777777" w:rsidR="00B23AC9" w:rsidRDefault="00B23AC9">
      <w:r>
        <w:separator/>
      </w:r>
    </w:p>
    <w:p w14:paraId="11D2E522" w14:textId="77777777" w:rsidR="00B23AC9" w:rsidRDefault="00B23AC9"/>
  </w:footnote>
  <w:footnote w:type="continuationSeparator" w:id="0">
    <w:p w14:paraId="2115E692" w14:textId="77777777" w:rsidR="00B23AC9" w:rsidRDefault="00B23AC9">
      <w:r>
        <w:continuationSeparator/>
      </w:r>
    </w:p>
    <w:p w14:paraId="603B2A9B" w14:textId="77777777" w:rsidR="00B23AC9" w:rsidRDefault="00B23AC9"/>
  </w:footnote>
  <w:footnote w:type="continuationNotice" w:id="1">
    <w:p w14:paraId="66EEC6B4" w14:textId="77777777" w:rsidR="00B23AC9" w:rsidRDefault="00B23AC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4C430" w14:textId="77777777" w:rsidR="000856A0" w:rsidRDefault="000856A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283760" w14:paraId="43B17AE6" w14:textId="77777777" w:rsidTr="00A50CF6">
      <w:tc>
        <w:tcPr>
          <w:tcW w:w="2156" w:type="dxa"/>
          <w:shd w:val="clear" w:color="auto" w:fill="auto"/>
        </w:tcPr>
        <w:p w14:paraId="58BC865D" w14:textId="77777777" w:rsidR="00074F10" w:rsidRPr="005819CE" w:rsidRDefault="009915A8" w:rsidP="00811294">
          <w:pPr>
            <w:pStyle w:val="Huisstijl-Kopje"/>
          </w:pPr>
          <w:r>
            <w:t>Ons kenmerk</w:t>
          </w:r>
        </w:p>
        <w:p w14:paraId="537B7E84" w14:textId="77777777" w:rsidR="00074F10" w:rsidRPr="005819CE" w:rsidRDefault="009915A8" w:rsidP="00A50CF6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553123284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B23AC9">
                <w:fldChar w:fldCharType="begin"/>
              </w:r>
              <w:r w:rsidR="00B23AC9">
                <w:instrText xml:space="preserve"> DOCPROPERTY  "documentId"  \* MERGEFORMAT </w:instrText>
              </w:r>
              <w:r w:rsidR="00B23AC9">
                <w:fldChar w:fldCharType="separate"/>
              </w:r>
              <w:r w:rsidR="00CC70E4">
                <w:t>documentId</w:t>
              </w:r>
              <w:r w:rsidR="00B23AC9">
                <w:fldChar w:fldCharType="end"/>
              </w:r>
            </w:sdtContent>
          </w:sdt>
        </w:p>
      </w:tc>
    </w:tr>
  </w:tbl>
  <w:p w14:paraId="0AC4A772" w14:textId="77777777"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283760" w14:paraId="1B0FBE46" w14:textId="77777777" w:rsidTr="00A50CF6">
      <w:trPr>
        <w:trHeight w:hRule="exact" w:val="400"/>
      </w:trPr>
      <w:tc>
        <w:tcPr>
          <w:tcW w:w="7380" w:type="dxa"/>
          <w:shd w:val="clear" w:color="auto" w:fill="auto"/>
        </w:tcPr>
        <w:p w14:paraId="35586461" w14:textId="77777777"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14:paraId="46033F86" w14:textId="77777777" w:rsidR="00074F10" w:rsidRDefault="00074F10" w:rsidP="008C356D"/>
  <w:p w14:paraId="05A8C516" w14:textId="77777777" w:rsidR="00074F10" w:rsidRPr="00740712" w:rsidRDefault="00074F10" w:rsidP="008C356D"/>
  <w:p w14:paraId="369D8275" w14:textId="77777777" w:rsidR="00074F10" w:rsidRPr="00217880" w:rsidRDefault="00074F10" w:rsidP="008C356D">
    <w:pPr>
      <w:spacing w:line="0" w:lineRule="atLeast"/>
      <w:rPr>
        <w:sz w:val="2"/>
        <w:szCs w:val="2"/>
      </w:rPr>
    </w:pPr>
  </w:p>
  <w:p w14:paraId="53A29573" w14:textId="77777777"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14:paraId="1F4C398A" w14:textId="77777777" w:rsidR="00074F10" w:rsidRDefault="00074F10" w:rsidP="004F44C2"/>
  <w:p w14:paraId="4A483807" w14:textId="77777777" w:rsidR="00074F10" w:rsidRPr="00740712" w:rsidRDefault="00074F10" w:rsidP="004F44C2"/>
  <w:p w14:paraId="4F9A36AA" w14:textId="77777777"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83760" w14:paraId="453DB7CE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365FA9F" w14:textId="77777777"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A4C8957" w14:textId="57C93CA8" w:rsidR="00074F10" w:rsidRDefault="009915A8" w:rsidP="00D0609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28BC249B" wp14:editId="54D504C8">
                <wp:extent cx="2340000" cy="1584000"/>
                <wp:effectExtent l="0" t="0" r="3175" b="0"/>
                <wp:docPr id="4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C13492" w14:textId="77777777" w:rsidR="00074F10" w:rsidRDefault="00074F10" w:rsidP="00D0609E">
    <w:pPr>
      <w:framePr w:w="6340" w:h="2750" w:hRule="exact" w:hSpace="180" w:wrap="around" w:vAnchor="page" w:hAnchor="text" w:x="3873" w:y="-140"/>
    </w:pPr>
  </w:p>
  <w:p w14:paraId="6E0AC3F7" w14:textId="77777777"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83760" w:rsidRPr="00933470" w14:paraId="3615A4EF" w14:textId="77777777" w:rsidTr="003F7063">
      <w:tc>
        <w:tcPr>
          <w:tcW w:w="2160" w:type="dxa"/>
        </w:tcPr>
        <w:p w14:paraId="2E0CCF8C" w14:textId="14A7321B" w:rsidR="003F7063" w:rsidRPr="00F9751C" w:rsidRDefault="009915A8" w:rsidP="003F7063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14:paraId="3C82E83B" w14:textId="2E18389A" w:rsidR="003F7063" w:rsidRPr="00BE5ED9" w:rsidRDefault="009915A8" w:rsidP="003F7063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23067F1" w14:textId="77777777" w:rsidR="00EF495B" w:rsidRDefault="009915A8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6105A73" w14:textId="77777777" w:rsidR="00556BEE" w:rsidRPr="005B3814" w:rsidRDefault="009915A8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676C0556" w14:textId="01D29C97" w:rsidR="003F7063" w:rsidRPr="000856A0" w:rsidRDefault="009915A8" w:rsidP="009B5AB2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  <w:r w:rsidRPr="00BE5ED9">
            <w:t xml:space="preserve"> </w:t>
          </w:r>
        </w:p>
      </w:tc>
    </w:tr>
    <w:tr w:rsidR="00283760" w:rsidRPr="00933470" w14:paraId="0335C505" w14:textId="77777777" w:rsidTr="000856A0">
      <w:trPr>
        <w:trHeight w:val="80"/>
      </w:trPr>
      <w:tc>
        <w:tcPr>
          <w:tcW w:w="2160" w:type="dxa"/>
        </w:tcPr>
        <w:p w14:paraId="776545DA" w14:textId="77777777" w:rsidR="003F7063" w:rsidRPr="00933470" w:rsidRDefault="003F7063" w:rsidP="003F7063"/>
      </w:tc>
    </w:tr>
    <w:tr w:rsidR="00283760" w14:paraId="116D00DA" w14:textId="77777777" w:rsidTr="003F7063">
      <w:tc>
        <w:tcPr>
          <w:tcW w:w="2160" w:type="dxa"/>
        </w:tcPr>
        <w:p w14:paraId="40D3F801" w14:textId="77777777" w:rsidR="003F7063" w:rsidRPr="00F9751C" w:rsidRDefault="009915A8" w:rsidP="003F7063">
          <w:pPr>
            <w:pStyle w:val="Huisstijl-Kopje"/>
          </w:pPr>
          <w:r w:rsidRPr="00F9751C">
            <w:t>Ons kenmerk</w:t>
          </w:r>
        </w:p>
        <w:p w14:paraId="1EDE1822" w14:textId="4B824340" w:rsidR="003F7063" w:rsidRDefault="009915A8" w:rsidP="003F7063">
          <w:pPr>
            <w:pStyle w:val="Huisstijl-Gegeven"/>
          </w:pPr>
          <w:r>
            <w:t>WJZ / 87986357</w:t>
          </w:r>
        </w:p>
        <w:p w14:paraId="49508BB2" w14:textId="77777777" w:rsidR="003F7063" w:rsidRPr="003F7063" w:rsidRDefault="009915A8" w:rsidP="003F7063">
          <w:pPr>
            <w:pStyle w:val="Huisstijl-NotaGegeven"/>
            <w:rPr>
              <w:b/>
            </w:rPr>
          </w:pPr>
          <w:r w:rsidRPr="00F9751C">
            <w:t xml:space="preserve"> </w:t>
          </w:r>
          <w:r w:rsidRPr="003F7063">
            <w:rPr>
              <w:b/>
            </w:rPr>
            <w:t>Bijlage(n)</w:t>
          </w:r>
        </w:p>
        <w:p w14:paraId="320C001C" w14:textId="52FD5116" w:rsidR="003F7063" w:rsidRPr="00F0379C" w:rsidRDefault="000856A0" w:rsidP="003F7063">
          <w:pPr>
            <w:pStyle w:val="Huisstijl-Gegeven"/>
          </w:pPr>
          <w:r>
            <w:t>1</w:t>
          </w:r>
        </w:p>
      </w:tc>
    </w:tr>
  </w:tbl>
  <w:p w14:paraId="1DC65409" w14:textId="77777777" w:rsidR="00A13C59" w:rsidRPr="00A13C59" w:rsidRDefault="00A13C59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283760" w14:paraId="7DBF2171" w14:textId="77777777" w:rsidTr="00A13DDD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5C929085" w14:textId="585EDAF6" w:rsidR="00074F10" w:rsidRPr="00BC3B53" w:rsidRDefault="009915A8" w:rsidP="00A50CF6">
          <w:pPr>
            <w:pStyle w:val="Huisstijl-Retouradres"/>
          </w:pPr>
          <w:r>
            <w:t>&gt; Retouradres Postbus 20401 2500 EK Den Haag</w:t>
          </w:r>
        </w:p>
      </w:tc>
    </w:tr>
    <w:tr w:rsidR="00283760" w14:paraId="178444E5" w14:textId="77777777" w:rsidTr="00A13DDD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1050F11E" w14:textId="77777777" w:rsidR="000856A0" w:rsidRDefault="009915A8" w:rsidP="00A50CF6">
          <w:pPr>
            <w:pStyle w:val="Huisstijl-NAW"/>
          </w:pPr>
          <w:r w:rsidRPr="00D24199">
            <w:t xml:space="preserve">De voorzitter van de Tweede Kamer </w:t>
          </w:r>
        </w:p>
        <w:p w14:paraId="77BC8D43" w14:textId="6529D157" w:rsidR="00074F10" w:rsidRDefault="009915A8" w:rsidP="00A50CF6">
          <w:pPr>
            <w:pStyle w:val="Huisstijl-NAW"/>
          </w:pPr>
          <w:r w:rsidRPr="00D24199">
            <w:t>der Staten-Generaal</w:t>
          </w:r>
        </w:p>
        <w:p w14:paraId="04C9C8FC" w14:textId="7296F73A" w:rsidR="0043158A" w:rsidRPr="00D24199" w:rsidRDefault="00933470" w:rsidP="00790793">
          <w:r>
            <w:t>Prinses Irenestraat 6</w:t>
          </w:r>
        </w:p>
        <w:p w14:paraId="4C30120F" w14:textId="5D56125D" w:rsidR="0043158A" w:rsidRPr="00097AE2" w:rsidRDefault="009915A8" w:rsidP="00790793">
          <w:r w:rsidRPr="00D24199">
            <w:t>25</w:t>
          </w:r>
          <w:r w:rsidR="00933470">
            <w:t>95</w:t>
          </w:r>
          <w:r w:rsidRPr="00D24199">
            <w:t xml:space="preserve"> </w:t>
          </w:r>
          <w:r w:rsidR="00933470">
            <w:t>BD</w:t>
          </w:r>
          <w:r w:rsidR="000856A0">
            <w:t xml:space="preserve">  DEN HAAG</w:t>
          </w:r>
        </w:p>
      </w:tc>
    </w:tr>
    <w:tr w:rsidR="00283760" w14:paraId="4F3685EA" w14:textId="77777777" w:rsidTr="00A13DDD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4853BAEA" w14:textId="77777777"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83760" w14:paraId="15B41C87" w14:textId="77777777" w:rsidTr="00A13DDD">
      <w:trPr>
        <w:trHeight w:val="240"/>
      </w:trPr>
      <w:tc>
        <w:tcPr>
          <w:tcW w:w="900" w:type="dxa"/>
          <w:shd w:val="clear" w:color="auto" w:fill="auto"/>
        </w:tcPr>
        <w:p w14:paraId="79BC32DA" w14:textId="7B171750" w:rsidR="00074F10" w:rsidRPr="007709EF" w:rsidRDefault="009915A8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43F7D506" w14:textId="25F5ACCA" w:rsidR="00074F10" w:rsidRPr="007709EF" w:rsidRDefault="00C66677" w:rsidP="00A50CF6">
          <w:r>
            <w:t>14 oktober 2024</w:t>
          </w:r>
        </w:p>
      </w:tc>
    </w:tr>
    <w:tr w:rsidR="00283760" w14:paraId="29B9FC89" w14:textId="77777777" w:rsidTr="00A13DDD">
      <w:trPr>
        <w:trHeight w:val="240"/>
      </w:trPr>
      <w:tc>
        <w:tcPr>
          <w:tcW w:w="900" w:type="dxa"/>
          <w:shd w:val="clear" w:color="auto" w:fill="auto"/>
        </w:tcPr>
        <w:p w14:paraId="39B71640" w14:textId="6B970E05" w:rsidR="00074F10" w:rsidRPr="007709EF" w:rsidRDefault="009915A8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3FDD595C" w14:textId="1B0B26D9" w:rsidR="00074F10" w:rsidRPr="007709EF" w:rsidRDefault="009915A8" w:rsidP="00A50CF6">
          <w:r w:rsidRPr="00F83BC6">
            <w:t>Voorstel van wet</w:t>
          </w:r>
          <w:r>
            <w:t xml:space="preserve"> tot wijziging van de Meststoffenwet in verband met de voorwaarden over de maximale mestproductie in de derogatiebeschikking 2022-2025 (Wet wijziging Meststoffenwet in verband met de maximale mestproductie) </w:t>
          </w:r>
          <w:r w:rsidRPr="00F83BC6">
            <w:t xml:space="preserve">(Kamerstuknummer </w:t>
          </w:r>
          <w:r>
            <w:t>36618)</w:t>
          </w:r>
        </w:p>
      </w:tc>
    </w:tr>
  </w:tbl>
  <w:p w14:paraId="5F19CCA3" w14:textId="77777777"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E28C9B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ABC8F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36DD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3ADE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D6CE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D10D1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747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7858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C401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759A2"/>
    <w:multiLevelType w:val="hybridMultilevel"/>
    <w:tmpl w:val="6226B388"/>
    <w:lvl w:ilvl="0" w:tplc="D1C646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5E13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2A3F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4683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A452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F2EF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E4A1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58CB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EA34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F8D8023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9F8CE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C4F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16CE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8AB7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455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A431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B013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322F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3538D"/>
    <w:multiLevelType w:val="hybridMultilevel"/>
    <w:tmpl w:val="1D8861C0"/>
    <w:lvl w:ilvl="0" w:tplc="64D6E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6E18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4AC6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8CE6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16F1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0E01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7A53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E01C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2698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4E0B38"/>
    <w:multiLevelType w:val="hybridMultilevel"/>
    <w:tmpl w:val="4C6C222C"/>
    <w:lvl w:ilvl="0" w:tplc="087CC5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3455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A67F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0EBC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F454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F8C3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5EB4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D64A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50D2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7E4153"/>
    <w:multiLevelType w:val="hybridMultilevel"/>
    <w:tmpl w:val="258A6A30"/>
    <w:lvl w:ilvl="0" w:tplc="ACA488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F053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2B2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CE5F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0C8E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E2F7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CAC0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98A6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8871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71537"/>
    <w:multiLevelType w:val="hybridMultilevel"/>
    <w:tmpl w:val="339C6468"/>
    <w:lvl w:ilvl="0" w:tplc="0CE06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C66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EE85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6CDB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6861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2E50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3607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D07E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D808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6055676">
    <w:abstractNumId w:val="10"/>
  </w:num>
  <w:num w:numId="2" w16cid:durableId="916522116">
    <w:abstractNumId w:val="7"/>
  </w:num>
  <w:num w:numId="3" w16cid:durableId="929394022">
    <w:abstractNumId w:val="6"/>
  </w:num>
  <w:num w:numId="4" w16cid:durableId="868029290">
    <w:abstractNumId w:val="5"/>
  </w:num>
  <w:num w:numId="5" w16cid:durableId="595136105">
    <w:abstractNumId w:val="4"/>
  </w:num>
  <w:num w:numId="6" w16cid:durableId="1126391493">
    <w:abstractNumId w:val="8"/>
  </w:num>
  <w:num w:numId="7" w16cid:durableId="399325478">
    <w:abstractNumId w:val="3"/>
  </w:num>
  <w:num w:numId="8" w16cid:durableId="872763382">
    <w:abstractNumId w:val="2"/>
  </w:num>
  <w:num w:numId="9" w16cid:durableId="2075422310">
    <w:abstractNumId w:val="1"/>
  </w:num>
  <w:num w:numId="10" w16cid:durableId="423768783">
    <w:abstractNumId w:val="0"/>
  </w:num>
  <w:num w:numId="11" w16cid:durableId="971715094">
    <w:abstractNumId w:val="9"/>
  </w:num>
  <w:num w:numId="12" w16cid:durableId="1847741971">
    <w:abstractNumId w:val="12"/>
  </w:num>
  <w:num w:numId="13" w16cid:durableId="10648858">
    <w:abstractNumId w:val="17"/>
  </w:num>
  <w:num w:numId="14" w16cid:durableId="345059510">
    <w:abstractNumId w:val="13"/>
  </w:num>
  <w:num w:numId="15" w16cid:durableId="683093455">
    <w:abstractNumId w:val="15"/>
  </w:num>
  <w:num w:numId="16" w16cid:durableId="144514219">
    <w:abstractNumId w:val="16"/>
  </w:num>
  <w:num w:numId="17" w16cid:durableId="1009793547">
    <w:abstractNumId w:val="11"/>
  </w:num>
  <w:num w:numId="18" w16cid:durableId="660549540">
    <w:abstractNumId w:val="14"/>
  </w:num>
  <w:num w:numId="19" w16cid:durableId="235627575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21"/>
    <w:rsid w:val="00001234"/>
    <w:rsid w:val="00007AE8"/>
    <w:rsid w:val="000109ED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856A0"/>
    <w:rsid w:val="00092799"/>
    <w:rsid w:val="00092C5F"/>
    <w:rsid w:val="00096680"/>
    <w:rsid w:val="00097AE2"/>
    <w:rsid w:val="000A0F36"/>
    <w:rsid w:val="000A174A"/>
    <w:rsid w:val="000A3E0A"/>
    <w:rsid w:val="000A65AC"/>
    <w:rsid w:val="000B7281"/>
    <w:rsid w:val="000B7FAB"/>
    <w:rsid w:val="000C1BA1"/>
    <w:rsid w:val="000C3EA9"/>
    <w:rsid w:val="000D0225"/>
    <w:rsid w:val="000E7895"/>
    <w:rsid w:val="000F161D"/>
    <w:rsid w:val="0010083C"/>
    <w:rsid w:val="00100D01"/>
    <w:rsid w:val="00115820"/>
    <w:rsid w:val="00123704"/>
    <w:rsid w:val="001270C7"/>
    <w:rsid w:val="00132540"/>
    <w:rsid w:val="0014786A"/>
    <w:rsid w:val="001516A4"/>
    <w:rsid w:val="00151E5F"/>
    <w:rsid w:val="001569AB"/>
    <w:rsid w:val="001636E1"/>
    <w:rsid w:val="0016725C"/>
    <w:rsid w:val="0017207B"/>
    <w:rsid w:val="001726F3"/>
    <w:rsid w:val="001739B7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D2E0B"/>
    <w:rsid w:val="001E34C6"/>
    <w:rsid w:val="001E5581"/>
    <w:rsid w:val="001F3C70"/>
    <w:rsid w:val="00200201"/>
    <w:rsid w:val="00200D88"/>
    <w:rsid w:val="00201F68"/>
    <w:rsid w:val="0020341F"/>
    <w:rsid w:val="00212220"/>
    <w:rsid w:val="00212F2A"/>
    <w:rsid w:val="00214F2B"/>
    <w:rsid w:val="00215C42"/>
    <w:rsid w:val="00217880"/>
    <w:rsid w:val="002202B5"/>
    <w:rsid w:val="00220346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24C0"/>
    <w:rsid w:val="00256578"/>
    <w:rsid w:val="00260BAF"/>
    <w:rsid w:val="002650F7"/>
    <w:rsid w:val="00266E91"/>
    <w:rsid w:val="002705C3"/>
    <w:rsid w:val="00273F3B"/>
    <w:rsid w:val="00274DB7"/>
    <w:rsid w:val="00275984"/>
    <w:rsid w:val="00280F74"/>
    <w:rsid w:val="00283760"/>
    <w:rsid w:val="00286998"/>
    <w:rsid w:val="00291AB7"/>
    <w:rsid w:val="0029422B"/>
    <w:rsid w:val="002A3ACE"/>
    <w:rsid w:val="002A3F14"/>
    <w:rsid w:val="002B153C"/>
    <w:rsid w:val="002B52FC"/>
    <w:rsid w:val="002C2830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0754B"/>
    <w:rsid w:val="00312597"/>
    <w:rsid w:val="00322971"/>
    <w:rsid w:val="00330B3A"/>
    <w:rsid w:val="003326A2"/>
    <w:rsid w:val="00334154"/>
    <w:rsid w:val="003372C4"/>
    <w:rsid w:val="00341FA0"/>
    <w:rsid w:val="00343A13"/>
    <w:rsid w:val="00344F3D"/>
    <w:rsid w:val="00345046"/>
    <w:rsid w:val="00345299"/>
    <w:rsid w:val="00351A8D"/>
    <w:rsid w:val="003526BB"/>
    <w:rsid w:val="00352BCF"/>
    <w:rsid w:val="00353932"/>
    <w:rsid w:val="0035464B"/>
    <w:rsid w:val="00355C07"/>
    <w:rsid w:val="003562EE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428A"/>
    <w:rsid w:val="00395575"/>
    <w:rsid w:val="00395672"/>
    <w:rsid w:val="003A06C8"/>
    <w:rsid w:val="003A0D7C"/>
    <w:rsid w:val="003B0155"/>
    <w:rsid w:val="003B7EE7"/>
    <w:rsid w:val="003C2CCB"/>
    <w:rsid w:val="003C45B2"/>
    <w:rsid w:val="003D39EC"/>
    <w:rsid w:val="003E3DD5"/>
    <w:rsid w:val="003F07C6"/>
    <w:rsid w:val="003F1F6B"/>
    <w:rsid w:val="003F3757"/>
    <w:rsid w:val="003F44B7"/>
    <w:rsid w:val="003F7063"/>
    <w:rsid w:val="004008E9"/>
    <w:rsid w:val="00413D48"/>
    <w:rsid w:val="00427C26"/>
    <w:rsid w:val="0043158A"/>
    <w:rsid w:val="004328EF"/>
    <w:rsid w:val="00433521"/>
    <w:rsid w:val="00441AC2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16B5"/>
    <w:rsid w:val="00496319"/>
    <w:rsid w:val="00497279"/>
    <w:rsid w:val="004B5465"/>
    <w:rsid w:val="004B70F0"/>
    <w:rsid w:val="004C2ACE"/>
    <w:rsid w:val="004D505E"/>
    <w:rsid w:val="004D5E78"/>
    <w:rsid w:val="004D72CA"/>
    <w:rsid w:val="004E2242"/>
    <w:rsid w:val="004E5A3D"/>
    <w:rsid w:val="004F42FF"/>
    <w:rsid w:val="004F44C2"/>
    <w:rsid w:val="005027DA"/>
    <w:rsid w:val="00505262"/>
    <w:rsid w:val="00516022"/>
    <w:rsid w:val="00521CEE"/>
    <w:rsid w:val="005403C8"/>
    <w:rsid w:val="005429DC"/>
    <w:rsid w:val="00543EBD"/>
    <w:rsid w:val="0055097B"/>
    <w:rsid w:val="005565F9"/>
    <w:rsid w:val="00556BEE"/>
    <w:rsid w:val="0057090B"/>
    <w:rsid w:val="00571FA5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3814"/>
    <w:rsid w:val="005B463E"/>
    <w:rsid w:val="005C1941"/>
    <w:rsid w:val="005C34E1"/>
    <w:rsid w:val="005C3FE0"/>
    <w:rsid w:val="005C4258"/>
    <w:rsid w:val="005C740C"/>
    <w:rsid w:val="005D1256"/>
    <w:rsid w:val="005D48E7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30421"/>
    <w:rsid w:val="00640A77"/>
    <w:rsid w:val="006448E4"/>
    <w:rsid w:val="00645414"/>
    <w:rsid w:val="00653606"/>
    <w:rsid w:val="00661591"/>
    <w:rsid w:val="0066632F"/>
    <w:rsid w:val="00674A89"/>
    <w:rsid w:val="00674F3D"/>
    <w:rsid w:val="00677B2B"/>
    <w:rsid w:val="0068313E"/>
    <w:rsid w:val="00685545"/>
    <w:rsid w:val="006864B3"/>
    <w:rsid w:val="00692D64"/>
    <w:rsid w:val="006959EB"/>
    <w:rsid w:val="006A10F8"/>
    <w:rsid w:val="006A2100"/>
    <w:rsid w:val="006B0BF3"/>
    <w:rsid w:val="006B22D4"/>
    <w:rsid w:val="006B3986"/>
    <w:rsid w:val="006B775E"/>
    <w:rsid w:val="006B7BC7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6F751F"/>
    <w:rsid w:val="007059C1"/>
    <w:rsid w:val="00714DC5"/>
    <w:rsid w:val="00715237"/>
    <w:rsid w:val="00721434"/>
    <w:rsid w:val="007254A5"/>
    <w:rsid w:val="00725748"/>
    <w:rsid w:val="00735D88"/>
    <w:rsid w:val="0073720D"/>
    <w:rsid w:val="00737507"/>
    <w:rsid w:val="00740712"/>
    <w:rsid w:val="00742AB9"/>
    <w:rsid w:val="0075097F"/>
    <w:rsid w:val="00751A6A"/>
    <w:rsid w:val="007538FC"/>
    <w:rsid w:val="00754FBF"/>
    <w:rsid w:val="0076132B"/>
    <w:rsid w:val="00763A6B"/>
    <w:rsid w:val="007709EF"/>
    <w:rsid w:val="00783559"/>
    <w:rsid w:val="00790793"/>
    <w:rsid w:val="0079551B"/>
    <w:rsid w:val="00795AE2"/>
    <w:rsid w:val="00797AA5"/>
    <w:rsid w:val="007A26BD"/>
    <w:rsid w:val="007A3F29"/>
    <w:rsid w:val="007A4105"/>
    <w:rsid w:val="007A65F4"/>
    <w:rsid w:val="007B4503"/>
    <w:rsid w:val="007C0384"/>
    <w:rsid w:val="007C406E"/>
    <w:rsid w:val="007C5183"/>
    <w:rsid w:val="007C6711"/>
    <w:rsid w:val="007C6EA3"/>
    <w:rsid w:val="007C7573"/>
    <w:rsid w:val="007E0505"/>
    <w:rsid w:val="007E27EC"/>
    <w:rsid w:val="007E2B20"/>
    <w:rsid w:val="007F3FF9"/>
    <w:rsid w:val="007F5331"/>
    <w:rsid w:val="007F7DD4"/>
    <w:rsid w:val="00800CCA"/>
    <w:rsid w:val="00806120"/>
    <w:rsid w:val="00810C93"/>
    <w:rsid w:val="00811294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51DF"/>
    <w:rsid w:val="00845D91"/>
    <w:rsid w:val="008547BA"/>
    <w:rsid w:val="008553C7"/>
    <w:rsid w:val="00857FEB"/>
    <w:rsid w:val="008601AF"/>
    <w:rsid w:val="0087125D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424"/>
    <w:rsid w:val="00910642"/>
    <w:rsid w:val="00910DDF"/>
    <w:rsid w:val="009244E6"/>
    <w:rsid w:val="00930341"/>
    <w:rsid w:val="00930B13"/>
    <w:rsid w:val="009311C8"/>
    <w:rsid w:val="00933376"/>
    <w:rsid w:val="00933470"/>
    <w:rsid w:val="00933A2F"/>
    <w:rsid w:val="00961018"/>
    <w:rsid w:val="009664EE"/>
    <w:rsid w:val="00966678"/>
    <w:rsid w:val="009675D1"/>
    <w:rsid w:val="009716D8"/>
    <w:rsid w:val="009718F9"/>
    <w:rsid w:val="00972FB9"/>
    <w:rsid w:val="00975112"/>
    <w:rsid w:val="00981768"/>
    <w:rsid w:val="00981DAC"/>
    <w:rsid w:val="00983E8F"/>
    <w:rsid w:val="0098673D"/>
    <w:rsid w:val="0098788A"/>
    <w:rsid w:val="009915A8"/>
    <w:rsid w:val="00993A32"/>
    <w:rsid w:val="00994FDA"/>
    <w:rsid w:val="009A31BF"/>
    <w:rsid w:val="009A3B71"/>
    <w:rsid w:val="009A61BC"/>
    <w:rsid w:val="009B0138"/>
    <w:rsid w:val="009B0FE9"/>
    <w:rsid w:val="009B173A"/>
    <w:rsid w:val="009B5AB2"/>
    <w:rsid w:val="009C1FE8"/>
    <w:rsid w:val="009C2800"/>
    <w:rsid w:val="009C3F20"/>
    <w:rsid w:val="009C7CA1"/>
    <w:rsid w:val="009D043D"/>
    <w:rsid w:val="009D1538"/>
    <w:rsid w:val="009D3F72"/>
    <w:rsid w:val="009F3259"/>
    <w:rsid w:val="00A056DE"/>
    <w:rsid w:val="00A128AD"/>
    <w:rsid w:val="00A13C59"/>
    <w:rsid w:val="00A13DDD"/>
    <w:rsid w:val="00A21E76"/>
    <w:rsid w:val="00A23BC8"/>
    <w:rsid w:val="00A30E68"/>
    <w:rsid w:val="00A31933"/>
    <w:rsid w:val="00A31DBA"/>
    <w:rsid w:val="00A34AA0"/>
    <w:rsid w:val="00A40731"/>
    <w:rsid w:val="00A41FE2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0258"/>
    <w:rsid w:val="00A715F8"/>
    <w:rsid w:val="00A72A4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5DC8"/>
    <w:rsid w:val="00AE013D"/>
    <w:rsid w:val="00AE11B7"/>
    <w:rsid w:val="00AE75AE"/>
    <w:rsid w:val="00AE7F68"/>
    <w:rsid w:val="00AF2321"/>
    <w:rsid w:val="00AF52F6"/>
    <w:rsid w:val="00AF5BD3"/>
    <w:rsid w:val="00AF7237"/>
    <w:rsid w:val="00B0043A"/>
    <w:rsid w:val="00B00D75"/>
    <w:rsid w:val="00B070CB"/>
    <w:rsid w:val="00B12456"/>
    <w:rsid w:val="00B23AC9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5014"/>
    <w:rsid w:val="00B564F8"/>
    <w:rsid w:val="00B57CCF"/>
    <w:rsid w:val="00B62232"/>
    <w:rsid w:val="00B63B10"/>
    <w:rsid w:val="00B70BF3"/>
    <w:rsid w:val="00B71DC2"/>
    <w:rsid w:val="00B77D68"/>
    <w:rsid w:val="00B812B7"/>
    <w:rsid w:val="00B91CFC"/>
    <w:rsid w:val="00B93893"/>
    <w:rsid w:val="00B96178"/>
    <w:rsid w:val="00BA129E"/>
    <w:rsid w:val="00BA7E0A"/>
    <w:rsid w:val="00BB161F"/>
    <w:rsid w:val="00BC3B53"/>
    <w:rsid w:val="00BC3B96"/>
    <w:rsid w:val="00BC4AE3"/>
    <w:rsid w:val="00BC5929"/>
    <w:rsid w:val="00BC5B28"/>
    <w:rsid w:val="00BE3F88"/>
    <w:rsid w:val="00BE4756"/>
    <w:rsid w:val="00BE5ED9"/>
    <w:rsid w:val="00BE7B41"/>
    <w:rsid w:val="00BE7D5A"/>
    <w:rsid w:val="00BF00C5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56B3F"/>
    <w:rsid w:val="00C619A7"/>
    <w:rsid w:val="00C66677"/>
    <w:rsid w:val="00C73D5F"/>
    <w:rsid w:val="00C75CE5"/>
    <w:rsid w:val="00C770A2"/>
    <w:rsid w:val="00C92958"/>
    <w:rsid w:val="00C97C80"/>
    <w:rsid w:val="00CA47D3"/>
    <w:rsid w:val="00CA6533"/>
    <w:rsid w:val="00CA6A25"/>
    <w:rsid w:val="00CA6A3F"/>
    <w:rsid w:val="00CA7C99"/>
    <w:rsid w:val="00CC2F9F"/>
    <w:rsid w:val="00CC6290"/>
    <w:rsid w:val="00CC70E4"/>
    <w:rsid w:val="00CD1F64"/>
    <w:rsid w:val="00CD233D"/>
    <w:rsid w:val="00CD362D"/>
    <w:rsid w:val="00CE101D"/>
    <w:rsid w:val="00CE1C84"/>
    <w:rsid w:val="00CE5055"/>
    <w:rsid w:val="00CE60C0"/>
    <w:rsid w:val="00CF053F"/>
    <w:rsid w:val="00CF0FD2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4199"/>
    <w:rsid w:val="00D264D6"/>
    <w:rsid w:val="00D33BF0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6537"/>
    <w:rsid w:val="00D87D03"/>
    <w:rsid w:val="00D91515"/>
    <w:rsid w:val="00D94C03"/>
    <w:rsid w:val="00D95C88"/>
    <w:rsid w:val="00D97B2E"/>
    <w:rsid w:val="00DB36FE"/>
    <w:rsid w:val="00DB533A"/>
    <w:rsid w:val="00DB6307"/>
    <w:rsid w:val="00DC2C8E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2D34"/>
    <w:rsid w:val="00E07569"/>
    <w:rsid w:val="00E10DC6"/>
    <w:rsid w:val="00E11F8E"/>
    <w:rsid w:val="00E15881"/>
    <w:rsid w:val="00E16A8F"/>
    <w:rsid w:val="00E21DE3"/>
    <w:rsid w:val="00E307D1"/>
    <w:rsid w:val="00E3731D"/>
    <w:rsid w:val="00E462F0"/>
    <w:rsid w:val="00E51469"/>
    <w:rsid w:val="00E634E3"/>
    <w:rsid w:val="00E717C4"/>
    <w:rsid w:val="00E77F89"/>
    <w:rsid w:val="00E80E71"/>
    <w:rsid w:val="00E850D3"/>
    <w:rsid w:val="00E853D6"/>
    <w:rsid w:val="00E876B9"/>
    <w:rsid w:val="00EA5C8C"/>
    <w:rsid w:val="00EC0DFF"/>
    <w:rsid w:val="00EC237D"/>
    <w:rsid w:val="00EC4D0E"/>
    <w:rsid w:val="00EC4E2B"/>
    <w:rsid w:val="00ED072A"/>
    <w:rsid w:val="00ED539E"/>
    <w:rsid w:val="00EE4A1F"/>
    <w:rsid w:val="00EE4C2D"/>
    <w:rsid w:val="00EE7459"/>
    <w:rsid w:val="00EF1B5A"/>
    <w:rsid w:val="00EF24FB"/>
    <w:rsid w:val="00EF2CCA"/>
    <w:rsid w:val="00EF495B"/>
    <w:rsid w:val="00EF4AD4"/>
    <w:rsid w:val="00EF60DC"/>
    <w:rsid w:val="00EF759F"/>
    <w:rsid w:val="00F00F54"/>
    <w:rsid w:val="00F0379C"/>
    <w:rsid w:val="00F03963"/>
    <w:rsid w:val="00F11068"/>
    <w:rsid w:val="00F1256D"/>
    <w:rsid w:val="00F13A4E"/>
    <w:rsid w:val="00F13F65"/>
    <w:rsid w:val="00F172BB"/>
    <w:rsid w:val="00F17B10"/>
    <w:rsid w:val="00F21BEF"/>
    <w:rsid w:val="00F23E28"/>
    <w:rsid w:val="00F27799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01EA"/>
    <w:rsid w:val="00F83BC6"/>
    <w:rsid w:val="00F845B4"/>
    <w:rsid w:val="00F8713B"/>
    <w:rsid w:val="00F93F9E"/>
    <w:rsid w:val="00F9751C"/>
    <w:rsid w:val="00FA2CD7"/>
    <w:rsid w:val="00FB06ED"/>
    <w:rsid w:val="00FB4C95"/>
    <w:rsid w:val="00FC3165"/>
    <w:rsid w:val="00FC36AB"/>
    <w:rsid w:val="00FC4300"/>
    <w:rsid w:val="00FC7F66"/>
    <w:rsid w:val="00FD3948"/>
    <w:rsid w:val="00FD41A9"/>
    <w:rsid w:val="00FD5776"/>
    <w:rsid w:val="00FE1CB6"/>
    <w:rsid w:val="00FE486B"/>
    <w:rsid w:val="00FE4F08"/>
    <w:rsid w:val="00FE58C5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B5688"/>
  <w15:docId w15:val="{89801ACA-BAA1-4401-B964-B33D4A2B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1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C70E4"/>
    <w:rPr>
      <w:color w:val="808080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Standaardalinea-lettertype"/>
    <w:rsid w:val="00FB4C95"/>
    <w:rPr>
      <w:rFonts w:ascii="Tahoma" w:hAnsi="Tahoma" w:cs="Tahoma"/>
      <w:sz w:val="16"/>
      <w:szCs w:val="16"/>
      <w:lang w:val="nl-NL" w:eastAsia="nl-NL"/>
    </w:rPr>
  </w:style>
  <w:style w:type="character" w:customStyle="1" w:styleId="BallontekstChar1">
    <w:name w:val="Ballontekst Char1"/>
    <w:basedOn w:val="Standaardalinea-lettertype"/>
    <w:link w:val="Ballontekst"/>
    <w:rsid w:val="0055097B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2B20FB-0D18-49A6-8CCD-462F0E05F818}"/>
      </w:docPartPr>
      <w:docPartBody>
        <w:p w:rsidR="00F801EA" w:rsidRDefault="007C6C7C">
          <w:r w:rsidRPr="00355C0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E6"/>
    <w:rsid w:val="000F2B7B"/>
    <w:rsid w:val="001230A5"/>
    <w:rsid w:val="001504E6"/>
    <w:rsid w:val="0020341F"/>
    <w:rsid w:val="002524C0"/>
    <w:rsid w:val="00434AEB"/>
    <w:rsid w:val="005D48E7"/>
    <w:rsid w:val="007C6C7C"/>
    <w:rsid w:val="00845D91"/>
    <w:rsid w:val="0099314F"/>
    <w:rsid w:val="00BF00C5"/>
    <w:rsid w:val="00F8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04E6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504E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188</ap:Characters>
  <ap:DocSecurity>0</ap:DocSecurity>
  <ap:Lines>6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2024-10-14T12:15:00.0000000Z</dcterms:created>
  <dcterms:modified xsi:type="dcterms:W3CDTF">2024-10-14T12:21:00.0000000Z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FIKKENM</vt:lpwstr>
  </property>
  <property fmtid="{D5CDD505-2E9C-101B-9397-08002B2CF9AE}" pid="3" name="AUTHOR_ID">
    <vt:lpwstr>FIKKENM</vt:lpwstr>
  </property>
  <property fmtid="{D5CDD505-2E9C-101B-9397-08002B2CF9AE}" pid="4" name="A_ADRES">
    <vt:lpwstr>Voorzitter van de Tweede Kamer</vt:lpwstr>
  </property>
  <property fmtid="{D5CDD505-2E9C-101B-9397-08002B2CF9AE}" pid="5" name="A_DATUM_DOC">
    <vt:lpwstr>10 oktober 2024</vt:lpwstr>
  </property>
  <property fmtid="{D5CDD505-2E9C-101B-9397-08002B2CF9AE}" pid="6" name="A_DEP_NAAM">
    <vt:lpwstr>LNV</vt:lpwstr>
  </property>
  <property fmtid="{D5CDD505-2E9C-101B-9397-08002B2CF9AE}" pid="7" name="A_DOC_RICHTING_ID">
    <vt:lpwstr>Uitgaand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ShapeIds">
    <vt:lpwstr>34a5,34d3,3564,35f5,3686,3717</vt:lpwstr>
  </property>
  <property fmtid="{D5CDD505-2E9C-101B-9397-08002B2CF9AE}" pid="10" name="ClassificationContentMarkingFooterText">
    <vt:lpwstr>Intern gebruik</vt:lpwstr>
  </property>
  <property fmtid="{D5CDD505-2E9C-101B-9397-08002B2CF9AE}" pid="11" name="DOCNAME">
    <vt:lpwstr>wijziging van de Meststoffenwet in verband met de voorwaarden over de maximale mestproductie in de derogatiebeschikking 2022-2025	 (Wet wijziging Meststoffenwet in verband met de maximale mestproductie)</vt:lpwstr>
  </property>
  <property fmtid="{D5CDD505-2E9C-101B-9397-08002B2CF9AE}" pid="12" name="documentId">
    <vt:lpwstr>documentId</vt:lpwstr>
  </property>
  <property fmtid="{D5CDD505-2E9C-101B-9397-08002B2CF9AE}" pid="13" name="Header">
    <vt:lpwstr>Aanbiedingsbrief Tweede / Eerste Kamer LVVN</vt:lpwstr>
  </property>
  <property fmtid="{D5CDD505-2E9C-101B-9397-08002B2CF9AE}" pid="14" name="HeaderId">
    <vt:lpwstr>195D8EE24D824445818F0375C50FBD3A</vt:lpwstr>
  </property>
  <property fmtid="{D5CDD505-2E9C-101B-9397-08002B2CF9AE}" pid="15" name="Template">
    <vt:lpwstr>Aanbiedingsbrief Tweede / Eerste Kamer LVVN</vt:lpwstr>
  </property>
  <property fmtid="{D5CDD505-2E9C-101B-9397-08002B2CF9AE}" pid="16" name="TemplateId">
    <vt:lpwstr>8A9823405CBB441FB969829CBE8A645D</vt:lpwstr>
  </property>
  <property fmtid="{D5CDD505-2E9C-101B-9397-08002B2CF9AE}" pid="17" name="TYPE_ID">
    <vt:lpwstr>Vervolgstuk regelgeving</vt:lpwstr>
  </property>
  <property fmtid="{D5CDD505-2E9C-101B-9397-08002B2CF9AE}" pid="18" name="Typist">
    <vt:lpwstr>FIKKENM</vt:lpwstr>
  </property>
</Properties>
</file>