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84299" w:rsidTr="00D9561B" w14:paraId="3F06578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C3898" w14:paraId="5C33A4BF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C3898" w14:paraId="44440D27" w14:textId="77777777">
            <w:r>
              <w:t>Postbus 20018</w:t>
            </w:r>
          </w:p>
          <w:p w:rsidR="008E3932" w:rsidP="00D9561B" w:rsidRDefault="005C3898" w14:paraId="01B95BE0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84299" w:rsidTr="00FF66F9" w14:paraId="7C8B0129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C3898" w14:paraId="71587D8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2F211B" w14:paraId="6AD4B0AE" w14:textId="06EA43A1">
            <w:pPr>
              <w:rPr>
                <w:lang w:eastAsia="en-US"/>
              </w:rPr>
            </w:pPr>
            <w:r>
              <w:rPr>
                <w:lang w:eastAsia="en-US"/>
              </w:rPr>
              <w:t>27 september 2024</w:t>
            </w:r>
          </w:p>
        </w:tc>
      </w:tr>
      <w:tr w:rsidR="00184299" w:rsidTr="00FF66F9" w14:paraId="3345006D" w14:textId="77777777">
        <w:trPr>
          <w:trHeight w:val="368"/>
        </w:trPr>
        <w:tc>
          <w:tcPr>
            <w:tcW w:w="929" w:type="dxa"/>
          </w:tcPr>
          <w:p w:rsidR="0005404B" w:rsidP="00FF66F9" w:rsidRDefault="005C3898" w14:paraId="7BB88F2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5C3898" w14:paraId="7257F453" w14:textId="6F6BFF0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Wijziging van de begrotingsstaten van het Ministerie van Onderwijs, Cultuur en Wetenschap (VIII) voor het jaar 2024 (wijzigingen samenhangende met </w:t>
            </w:r>
            <w:r w:rsidR="00EE00DA">
              <w:rPr>
                <w:lang w:eastAsia="en-US"/>
              </w:rPr>
              <w:t>de Miljoenennota)</w:t>
            </w:r>
          </w:p>
        </w:tc>
      </w:tr>
    </w:tbl>
    <w:p w:rsidR="00184299" w:rsidRDefault="001C2C36" w14:paraId="792E1B34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C3898" w:rsidR="00184299" w:rsidTr="00A421A1" w14:paraId="5043A0AC" w14:textId="77777777">
        <w:tc>
          <w:tcPr>
            <w:tcW w:w="2160" w:type="dxa"/>
          </w:tcPr>
          <w:p w:rsidRPr="00F53C9D" w:rsidR="006205C0" w:rsidP="00686AED" w:rsidRDefault="005C3898" w14:paraId="78D69046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5C3898" w14:paraId="5A69CD5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C3898" w14:paraId="27F7121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C3898" w14:paraId="4C7ED36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C3898" w14:paraId="387FF8D8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5C3898" w:rsidR="006205C0" w:rsidP="005C3898" w:rsidRDefault="005C3898" w14:paraId="1503DD0B" w14:textId="1923980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Pr="005C3898" w:rsidR="00184299" w:rsidTr="00A421A1" w14:paraId="088F8581" w14:textId="77777777">
        <w:trPr>
          <w:trHeight w:val="200" w:hRule="exact"/>
        </w:trPr>
        <w:tc>
          <w:tcPr>
            <w:tcW w:w="2160" w:type="dxa"/>
          </w:tcPr>
          <w:p w:rsidRPr="00B030B4" w:rsidR="006205C0" w:rsidP="00A421A1" w:rsidRDefault="006205C0" w14:paraId="4D77D0BB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84299" w:rsidTr="00A421A1" w14:paraId="34F1F545" w14:textId="77777777">
        <w:trPr>
          <w:trHeight w:val="450"/>
        </w:trPr>
        <w:tc>
          <w:tcPr>
            <w:tcW w:w="2160" w:type="dxa"/>
          </w:tcPr>
          <w:p w:rsidR="00F51A76" w:rsidP="00A421A1" w:rsidRDefault="005C3898" w14:paraId="05016B1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B5094" w14:paraId="227671A1" w14:textId="29C211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482</w:t>
            </w:r>
            <w:r w:rsidR="00D35966">
              <w:rPr>
                <w:sz w:val="13"/>
                <w:szCs w:val="13"/>
              </w:rPr>
              <w:t>28246</w:t>
            </w:r>
          </w:p>
        </w:tc>
      </w:tr>
      <w:tr w:rsidR="00184299" w:rsidTr="00D130C0" w14:paraId="62A7A22D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5C3898" w14:paraId="415B325B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184299" w:rsidTr="00D130C0" w14:paraId="71F45658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5C3898" w14:paraId="54057F60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215356" w:rsidRDefault="00215356" w14:paraId="45A17151" w14:textId="77777777"/>
    <w:p w:rsidR="006205C0" w:rsidP="00A421A1" w:rsidRDefault="006205C0" w14:paraId="5D851A4C" w14:textId="77777777"/>
    <w:p w:rsidRPr="005C3898" w:rsidR="00687511" w:rsidP="00687511" w:rsidRDefault="005C3898" w14:paraId="01A29A53" w14:textId="7E84E3A4">
      <w:r w:rsidRPr="005C3898">
        <w:t>Hierbij stu</w:t>
      </w:r>
      <w:r w:rsidR="007F113D">
        <w:t>ren wij</w:t>
      </w:r>
      <w:r w:rsidR="003170C0">
        <w:t xml:space="preserve"> u </w:t>
      </w:r>
      <w:r w:rsidRPr="005C3898">
        <w:t xml:space="preserve">de antwoorden op de vragen van de </w:t>
      </w:r>
      <w:r w:rsidR="00EE00DA">
        <w:t xml:space="preserve">vaste </w:t>
      </w:r>
      <w:r w:rsidRPr="005C3898">
        <w:t>commissie</w:t>
      </w:r>
      <w:r w:rsidR="00EE00DA">
        <w:t xml:space="preserve"> voor Onderwijs, Cultuur en Wetenschap,</w:t>
      </w:r>
      <w:r w:rsidRPr="005C3898">
        <w:t xml:space="preserve"> over Wijziging van de begrotingsstaten van het </w:t>
      </w:r>
      <w:r w:rsidRPr="005C3898" w:rsidR="007F113D">
        <w:t>Ministe</w:t>
      </w:r>
      <w:r w:rsidR="007F113D">
        <w:t>rie</w:t>
      </w:r>
      <w:r w:rsidRPr="005C3898">
        <w:t xml:space="preserve"> van Onderwijs, Cultuur en Wetenschap (VIII) voor het jaar 2024 (wijziging samenhangende met </w:t>
      </w:r>
      <w:r w:rsidR="00EE00DA">
        <w:t>de Miljoenennota</w:t>
      </w:r>
      <w:r w:rsidRPr="005C3898">
        <w:t xml:space="preserve">). </w:t>
      </w:r>
    </w:p>
    <w:p w:rsidR="003170C0" w:rsidP="00CA35E4" w:rsidRDefault="003170C0" w14:paraId="7CE52B58" w14:textId="77777777"/>
    <w:p w:rsidR="003170C0" w:rsidP="00CA35E4" w:rsidRDefault="003170C0" w14:paraId="4B15C267" w14:textId="77777777"/>
    <w:p w:rsidR="00820DDA" w:rsidP="00CA35E4" w:rsidRDefault="005C3898" w14:paraId="13B45CE3" w14:textId="77777777">
      <w:r>
        <w:t>De minister van Onderwijs, Cultuur en Wetenschap,</w:t>
      </w:r>
    </w:p>
    <w:p w:rsidR="009E6E78" w:rsidP="003A7160" w:rsidRDefault="009E6E78" w14:paraId="502228C0" w14:textId="77777777"/>
    <w:p w:rsidR="009E6E78" w:rsidP="003A7160" w:rsidRDefault="009E6E78" w14:paraId="70211990" w14:textId="77777777"/>
    <w:p w:rsidR="000F521E" w:rsidP="003A7160" w:rsidRDefault="000F521E" w14:paraId="310954EC" w14:textId="77777777"/>
    <w:p w:rsidR="003170C0" w:rsidP="003A7160" w:rsidRDefault="003170C0" w14:paraId="09905422" w14:textId="77777777"/>
    <w:p w:rsidR="000F521E" w:rsidP="003A7160" w:rsidRDefault="005C3898" w14:paraId="3341A6E9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EE00DA" w:rsidP="003A7160" w:rsidRDefault="00EE00DA" w14:paraId="45988958" w14:textId="77777777">
      <w:pPr>
        <w:pStyle w:val="standaard-tekst"/>
      </w:pPr>
    </w:p>
    <w:p w:rsidR="009E6E78" w:rsidP="003A7160" w:rsidRDefault="009E6E78" w14:paraId="35AAC7BD" w14:textId="77777777">
      <w:pPr>
        <w:pStyle w:val="standaard-tekst"/>
      </w:pPr>
    </w:p>
    <w:p w:rsidR="007F113D" w:rsidP="007F113D" w:rsidRDefault="007F113D" w14:paraId="7739C8B2" w14:textId="77777777">
      <w:r>
        <w:t>De staatssecretaris van Onderwijs, Cultuur en Wetenschap,</w:t>
      </w:r>
    </w:p>
    <w:p w:rsidR="007F113D" w:rsidP="007F113D" w:rsidRDefault="007F113D" w14:paraId="7ED552C4" w14:textId="77777777"/>
    <w:p w:rsidR="007F113D" w:rsidP="007F113D" w:rsidRDefault="007F113D" w14:paraId="58D51E04" w14:textId="77777777"/>
    <w:p w:rsidR="007F113D" w:rsidP="007F113D" w:rsidRDefault="007F113D" w14:paraId="02ED6031" w14:textId="77777777"/>
    <w:p w:rsidR="007F113D" w:rsidP="007F113D" w:rsidRDefault="007F113D" w14:paraId="678FD805" w14:textId="77777777"/>
    <w:p w:rsidR="007F113D" w:rsidP="007F113D" w:rsidRDefault="007F113D" w14:paraId="145F15B5" w14:textId="77777777">
      <w:r>
        <w:t>Mariëlle Paul</w:t>
      </w:r>
    </w:p>
    <w:p w:rsidR="009E6E78" w:rsidP="003A7160" w:rsidRDefault="009E6E78" w14:paraId="115B9241" w14:textId="77777777">
      <w:pPr>
        <w:pStyle w:val="standaard-tekst"/>
      </w:pPr>
    </w:p>
    <w:p w:rsidR="00184B30" w:rsidP="00A60B58" w:rsidRDefault="00184B30" w14:paraId="187DCA20" w14:textId="77777777"/>
    <w:p w:rsidRPr="00820DDA" w:rsidR="00820DDA" w:rsidP="00215964" w:rsidRDefault="00820DDA" w14:paraId="2CBFF4E2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FE50" w14:textId="77777777" w:rsidR="00DC691C" w:rsidRDefault="005C3898">
      <w:r>
        <w:separator/>
      </w:r>
    </w:p>
    <w:p w14:paraId="007F2047" w14:textId="77777777" w:rsidR="00DC691C" w:rsidRDefault="00DC691C"/>
  </w:endnote>
  <w:endnote w:type="continuationSeparator" w:id="0">
    <w:p w14:paraId="07B26654" w14:textId="77777777" w:rsidR="00DC691C" w:rsidRDefault="005C3898">
      <w:r>
        <w:continuationSeparator/>
      </w:r>
    </w:p>
    <w:p w14:paraId="620C68BC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7B79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6A3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84299" w14:paraId="20116EB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11D5DD6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EA58CA5" w14:textId="54B2B414" w:rsidR="002F71BB" w:rsidRPr="004C7E1D" w:rsidRDefault="005C389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F113D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7D1DF23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84299" w14:paraId="3E309C7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A4DAB0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0A67DAF" w14:textId="638B4CCE" w:rsidR="00D17084" w:rsidRPr="004C7E1D" w:rsidRDefault="005C389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274A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9F008E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251F9" w14:textId="77777777" w:rsidR="00DC691C" w:rsidRDefault="005C3898">
      <w:r>
        <w:separator/>
      </w:r>
    </w:p>
    <w:p w14:paraId="4EAFAF6C" w14:textId="77777777" w:rsidR="00DC691C" w:rsidRDefault="00DC691C"/>
  </w:footnote>
  <w:footnote w:type="continuationSeparator" w:id="0">
    <w:p w14:paraId="52AAA457" w14:textId="77777777" w:rsidR="00DC691C" w:rsidRDefault="005C3898">
      <w:r>
        <w:continuationSeparator/>
      </w:r>
    </w:p>
    <w:p w14:paraId="776F715F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9BD4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84299" w14:paraId="73AD34C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4D82918" w14:textId="77777777" w:rsidR="00527BD4" w:rsidRPr="00275984" w:rsidRDefault="00527BD4" w:rsidP="00BF4427">
          <w:pPr>
            <w:pStyle w:val="Huisstijl-Rubricering"/>
          </w:pPr>
        </w:p>
      </w:tc>
    </w:tr>
  </w:tbl>
  <w:p w14:paraId="56CF16A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84299" w14:paraId="69890B0C" w14:textId="77777777" w:rsidTr="003B528D">
      <w:tc>
        <w:tcPr>
          <w:tcW w:w="2160" w:type="dxa"/>
          <w:shd w:val="clear" w:color="auto" w:fill="auto"/>
        </w:tcPr>
        <w:p w14:paraId="61A3F208" w14:textId="77777777" w:rsidR="002F71BB" w:rsidRPr="000407BB" w:rsidRDefault="005C389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184299" w14:paraId="6094643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979CC03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37D52C4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84299" w14:paraId="301EF09E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98447A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2BE41D1" w14:textId="77777777" w:rsidR="00704845" w:rsidRDefault="005C389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26CE95F" wp14:editId="1741AE77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7EFA879" w14:textId="77777777" w:rsidR="00483ECA" w:rsidRDefault="00483ECA" w:rsidP="00D037A9"/>
      </w:tc>
    </w:tr>
  </w:tbl>
  <w:p w14:paraId="2E019BE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84299" w14:paraId="66937AA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EC6400A" w14:textId="77777777" w:rsidR="00527BD4" w:rsidRPr="00963440" w:rsidRDefault="005C389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84299" w14:paraId="2B4160D1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2D61DC8" w14:textId="77777777" w:rsidR="00093ABC" w:rsidRPr="00963440" w:rsidRDefault="00093ABC" w:rsidP="00963440"/>
      </w:tc>
    </w:tr>
    <w:tr w:rsidR="00184299" w14:paraId="60FA84D3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62BFFA1" w14:textId="77777777" w:rsidR="00A604D3" w:rsidRPr="00963440" w:rsidRDefault="00A604D3" w:rsidP="00963440"/>
      </w:tc>
    </w:tr>
    <w:tr w:rsidR="00184299" w14:paraId="2A7BD59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5C67B7B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BBD7BEF" w14:textId="77777777" w:rsidR="006F273B" w:rsidRDefault="006F273B" w:rsidP="00BC4AE3">
    <w:pPr>
      <w:pStyle w:val="Koptekst"/>
    </w:pPr>
  </w:p>
  <w:p w14:paraId="5F48729D" w14:textId="77777777" w:rsidR="00153BD0" w:rsidRDefault="00153BD0" w:rsidP="00BC4AE3">
    <w:pPr>
      <w:pStyle w:val="Koptekst"/>
    </w:pPr>
  </w:p>
  <w:p w14:paraId="7961D55C" w14:textId="77777777" w:rsidR="0044605E" w:rsidRDefault="0044605E" w:rsidP="00BC4AE3">
    <w:pPr>
      <w:pStyle w:val="Koptekst"/>
    </w:pPr>
  </w:p>
  <w:p w14:paraId="394332F1" w14:textId="77777777" w:rsidR="0044605E" w:rsidRDefault="0044605E" w:rsidP="00BC4AE3">
    <w:pPr>
      <w:pStyle w:val="Koptekst"/>
    </w:pPr>
  </w:p>
  <w:p w14:paraId="62061F9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10846D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CC05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483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34E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A0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D85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B86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D09C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72D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FA44EF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6D445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F60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C66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E7C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B01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A23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807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880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2011540">
    <w:abstractNumId w:val="10"/>
  </w:num>
  <w:num w:numId="2" w16cid:durableId="796921707">
    <w:abstractNumId w:val="7"/>
  </w:num>
  <w:num w:numId="3" w16cid:durableId="1130124524">
    <w:abstractNumId w:val="6"/>
  </w:num>
  <w:num w:numId="4" w16cid:durableId="2144156513">
    <w:abstractNumId w:val="5"/>
  </w:num>
  <w:num w:numId="5" w16cid:durableId="393741255">
    <w:abstractNumId w:val="4"/>
  </w:num>
  <w:num w:numId="6" w16cid:durableId="1621107629">
    <w:abstractNumId w:val="8"/>
  </w:num>
  <w:num w:numId="7" w16cid:durableId="832065157">
    <w:abstractNumId w:val="3"/>
  </w:num>
  <w:num w:numId="8" w16cid:durableId="893126922">
    <w:abstractNumId w:val="2"/>
  </w:num>
  <w:num w:numId="9" w16cid:durableId="1557357658">
    <w:abstractNumId w:val="1"/>
  </w:num>
  <w:num w:numId="10" w16cid:durableId="243532399">
    <w:abstractNumId w:val="0"/>
  </w:num>
  <w:num w:numId="11" w16cid:durableId="1291327831">
    <w:abstractNumId w:val="9"/>
  </w:num>
  <w:num w:numId="12" w16cid:durableId="642584815">
    <w:abstractNumId w:val="11"/>
  </w:num>
  <w:num w:numId="13" w16cid:durableId="788014269">
    <w:abstractNumId w:val="13"/>
  </w:num>
  <w:num w:numId="14" w16cid:durableId="55693408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74F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5B99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299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11B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70C0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898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113D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274A3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6E78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94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30B4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5966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0DA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8F359"/>
  <w15:docId w15:val="{1E318BD6-0FB0-497B-A2AF-0AB63A4C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758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2024-09-26T14:20:00.0000000Z</lastPrinted>
  <dcterms:created xsi:type="dcterms:W3CDTF">2024-09-27T14:04:00.0000000Z</dcterms:created>
  <dcterms:modified xsi:type="dcterms:W3CDTF">2024-09-27T14:04:00.0000000Z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O200AZA</vt:lpwstr>
  </property>
  <property fmtid="{D5CDD505-2E9C-101B-9397-08002B2CF9AE}" pid="3" name="Author">
    <vt:lpwstr>O200AZA</vt:lpwstr>
  </property>
  <property fmtid="{D5CDD505-2E9C-101B-9397-08002B2CF9AE}" pid="4" name="cs_objectid">
    <vt:lpwstr>48228246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Wijziging van de begrotingsstaten van het Ministerie van Onderwijs, Cultuur en Wetenschap (VIII) voor het jaar 2024 (wijzigingen samenhangende met de  suppletoire begrotingen september 2024)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O200AZA</vt:lpwstr>
  </property>
</Properties>
</file>