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564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4A3B52" w:rsidTr="00556757" w14:paraId="234B5018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F01E2E" w14:paraId="37114BAB" w14:textId="77777777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103B26" w14:paraId="2D90B3B7" w14:textId="31762E0E">
            <w:pPr>
              <w:tabs>
                <w:tab w:val="center" w:pos="3290"/>
              </w:tabs>
            </w:pPr>
            <w:r>
              <w:t>4 september 2024</w:t>
            </w:r>
            <w:r w:rsidR="00F01E2E">
              <w:tab/>
            </w:r>
          </w:p>
        </w:tc>
      </w:tr>
      <w:tr w:rsidR="004A3B52" w:rsidTr="00556757" w14:paraId="67AB65B4" w14:textId="77777777">
        <w:trPr>
          <w:trHeight w:val="369"/>
        </w:trPr>
        <w:tc>
          <w:tcPr>
            <w:tcW w:w="929" w:type="dxa"/>
            <w:hideMark/>
          </w:tcPr>
          <w:p w:rsidR="00556757" w:rsidRDefault="00F01E2E" w14:paraId="1B4C6FAE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F01E2E" w14:paraId="5E651A36" w14:textId="3C663B7D">
            <w:r>
              <w:t>Voorstel van wet tot w</w:t>
            </w:r>
            <w:r w:rsidRPr="00F01E2E">
              <w:t>ijziging van enkele onderwijswetten in verband met de verplichtstelling van een verklaring omtrent het gedrag in het aanvullend onderwijs</w:t>
            </w:r>
          </w:p>
        </w:tc>
      </w:tr>
    </w:tbl>
    <w:p w:rsidR="004A3B52" w:rsidRDefault="008E023C" w14:paraId="35698D4C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4A3B52" w:rsidTr="00D9561B" w14:paraId="7E92CB83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F01E2E" w14:paraId="2D5E6D75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F01E2E" w14:paraId="1A99FAF9" w14:textId="77777777">
            <w:r>
              <w:t>Postbus 20018</w:t>
            </w:r>
          </w:p>
          <w:p w:rsidR="008E3932" w:rsidP="00D9561B" w:rsidRDefault="00F01E2E" w14:paraId="203DD14A" w14:textId="77777777">
            <w:r>
              <w:t>2500 EA  DEN HAAG</w:t>
            </w:r>
          </w:p>
        </w:tc>
      </w:tr>
    </w:tbl>
    <w:p w:rsidR="004A3B52" w:rsidRDefault="008E023C" w14:paraId="6096534E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4A3B52" w:rsidTr="00DD7316" w14:paraId="3F381B4E" w14:textId="77777777">
        <w:tc>
          <w:tcPr>
            <w:tcW w:w="2160" w:type="dxa"/>
          </w:tcPr>
          <w:p w:rsidRPr="000176EE" w:rsidR="00831386" w:rsidP="00DD7316" w:rsidRDefault="00F01E2E" w14:paraId="0206B4C7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F01E2E" w14:paraId="5651D6D0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F01E2E" w14:paraId="1CAABCF6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F01E2E" w14:paraId="5D1FFA37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F01E2E" w14:paraId="2ECEE972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F01E2E" w14:paraId="52DE8F9B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4A3B52" w:rsidTr="00DD7316" w14:paraId="49707C4C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667C4BB0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4A3B52" w:rsidTr="00DD7316" w14:paraId="1EC2C905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F01E2E" w14:paraId="7B5D55E2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F01E2E" w14:paraId="46B4BCFB" w14:textId="77777777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WJZ/47847684</w:t>
            </w:r>
          </w:p>
        </w:tc>
      </w:tr>
    </w:tbl>
    <w:bookmarkEnd w:id="0"/>
    <w:p w:rsidR="008E023C" w:rsidP="008E023C" w:rsidRDefault="00C07809" w14:paraId="31A68482" w14:textId="29C49D3B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Zoals toegezegd aan het lid Stoffer bied ik u naar aanleiding van het debat van vanochtend</w:t>
      </w:r>
      <w:r w:rsidRPr="009B6B87" w:rsidR="00F01E2E">
        <w:rPr>
          <w:sz w:val="18"/>
          <w:szCs w:val="18"/>
          <w:lang w:val="nl-NL"/>
        </w:rPr>
        <w:t xml:space="preserve"> de </w:t>
      </w:r>
      <w:r w:rsidR="00F01E2E">
        <w:rPr>
          <w:sz w:val="18"/>
          <w:szCs w:val="18"/>
          <w:lang w:val="nl-NL"/>
        </w:rPr>
        <w:t>nota van wijziging</w:t>
      </w:r>
      <w:r w:rsidRPr="009B6B87" w:rsidR="00F01E2E">
        <w:rPr>
          <w:sz w:val="18"/>
          <w:szCs w:val="18"/>
          <w:lang w:val="nl-NL"/>
        </w:rPr>
        <w:t> inzake het bovengenoemde voorstel</w:t>
      </w:r>
      <w:r>
        <w:rPr>
          <w:sz w:val="18"/>
          <w:szCs w:val="18"/>
          <w:lang w:val="nl-NL"/>
        </w:rPr>
        <w:t xml:space="preserve"> aan</w:t>
      </w:r>
      <w:r w:rsidRPr="009B6B87" w:rsidR="00F01E2E">
        <w:rPr>
          <w:sz w:val="18"/>
          <w:szCs w:val="18"/>
          <w:lang w:val="nl-NL"/>
        </w:rPr>
        <w:t>.</w:t>
      </w:r>
    </w:p>
    <w:p w:rsidR="00F01E2E" w:rsidP="008E023C" w:rsidRDefault="00F01E2E" w14:paraId="58EAD764" w14:textId="77777777">
      <w:pPr>
        <w:pStyle w:val="standaard-tekst"/>
        <w:rPr>
          <w:sz w:val="18"/>
          <w:szCs w:val="18"/>
          <w:lang w:val="nl-NL"/>
        </w:rPr>
      </w:pPr>
    </w:p>
    <w:p w:rsidRPr="009B6B87" w:rsidR="00F01E2E" w:rsidP="008E023C" w:rsidRDefault="00F01E2E" w14:paraId="5CB54EA1" w14:textId="77777777">
      <w:pPr>
        <w:pStyle w:val="standaard-tekst"/>
        <w:rPr>
          <w:sz w:val="18"/>
          <w:szCs w:val="18"/>
          <w:lang w:val="nl-NL"/>
        </w:rPr>
      </w:pPr>
    </w:p>
    <w:p w:rsidRPr="009B6B87" w:rsidR="008E023C" w:rsidP="008E023C" w:rsidRDefault="008E023C" w14:paraId="5C3631D6" w14:textId="77777777">
      <w:pPr>
        <w:pStyle w:val="standaard-tekst"/>
        <w:rPr>
          <w:sz w:val="18"/>
          <w:szCs w:val="18"/>
          <w:lang w:val="nl-NL"/>
        </w:rPr>
      </w:pPr>
    </w:p>
    <w:p w:rsidRPr="009B6B87" w:rsidR="00D4512B" w:rsidP="00D4512B" w:rsidRDefault="00F442C4" w14:paraId="2622CAF1" w14:textId="7A3601BE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 xml:space="preserve">De </w:t>
      </w:r>
      <w:r w:rsidR="00F01E2E">
        <w:rPr>
          <w:sz w:val="18"/>
          <w:szCs w:val="18"/>
          <w:lang w:val="nl-NL"/>
        </w:rPr>
        <w:t>Staatssecretaris van Onderwijs, Cultuur en Wetenschap</w:t>
      </w:r>
      <w:r w:rsidR="00745AE0">
        <w:rPr>
          <w:sz w:val="18"/>
          <w:szCs w:val="18"/>
          <w:lang w:val="nl-NL"/>
        </w:rPr>
        <w:t>,</w:t>
      </w:r>
    </w:p>
    <w:p w:rsidR="00745AE0" w:rsidP="003A7160" w:rsidRDefault="00745AE0" w14:paraId="1FD03E1E" w14:textId="77777777"/>
    <w:p w:rsidR="00745AE0" w:rsidP="003A7160" w:rsidRDefault="00745AE0" w14:paraId="12EBD214" w14:textId="77777777"/>
    <w:p w:rsidR="00745AE0" w:rsidP="003A7160" w:rsidRDefault="00745AE0" w14:paraId="7BE7002F" w14:textId="77777777"/>
    <w:p w:rsidR="00745AE0" w:rsidP="003A7160" w:rsidRDefault="00745AE0" w14:paraId="67FF10BF" w14:textId="77777777"/>
    <w:p w:rsidR="00745AE0" w:rsidP="003A7160" w:rsidRDefault="00F01E2E" w14:paraId="3F324B06" w14:textId="77777777">
      <w:r>
        <w:t>Mariëlle Paul</w:t>
      </w:r>
    </w:p>
    <w:p w:rsidR="00C7013F" w:rsidP="003A7160" w:rsidRDefault="00C7013F" w14:paraId="077504A4" w14:textId="77777777"/>
    <w:p w:rsidR="00C7013F" w:rsidP="003A7160" w:rsidRDefault="00C7013F" w14:paraId="2F3FCACA" w14:textId="77777777"/>
    <w:p w:rsidR="00184B30" w:rsidP="00A60B58" w:rsidRDefault="00184B30" w14:paraId="3D537E9A" w14:textId="77777777"/>
    <w:p w:rsidR="00184B30" w:rsidP="00A60B58" w:rsidRDefault="00184B30" w14:paraId="472C9DE8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A8B40" w14:textId="77777777" w:rsidR="005F0738" w:rsidRDefault="00F01E2E">
      <w:r>
        <w:separator/>
      </w:r>
    </w:p>
    <w:p w14:paraId="734CC800" w14:textId="77777777" w:rsidR="005F0738" w:rsidRDefault="005F0738"/>
  </w:endnote>
  <w:endnote w:type="continuationSeparator" w:id="0">
    <w:p w14:paraId="497FBE81" w14:textId="77777777" w:rsidR="005F0738" w:rsidRDefault="00F01E2E">
      <w:r>
        <w:continuationSeparator/>
      </w:r>
    </w:p>
    <w:p w14:paraId="44BC2771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8771F" w14:textId="77777777" w:rsidR="003D1F5C" w:rsidRDefault="003D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5209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4A3B52" w14:paraId="7661CA9F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3D206A32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1F96C720" w14:textId="77777777" w:rsidR="002F71BB" w:rsidRPr="004C7E1D" w:rsidRDefault="00F01E2E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0A73837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4A3B52" w14:paraId="4D0439A9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7DD8EA3E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059F581E" w14:textId="71D92782" w:rsidR="00D17084" w:rsidRPr="004C7E1D" w:rsidRDefault="00F01E2E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E6478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624DC2A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29D75" w14:textId="77777777" w:rsidR="005F0738" w:rsidRDefault="00F01E2E">
      <w:r>
        <w:separator/>
      </w:r>
    </w:p>
    <w:p w14:paraId="004F529F" w14:textId="77777777" w:rsidR="005F0738" w:rsidRDefault="005F0738"/>
  </w:footnote>
  <w:footnote w:type="continuationSeparator" w:id="0">
    <w:p w14:paraId="5E534D0C" w14:textId="77777777" w:rsidR="005F0738" w:rsidRDefault="00F01E2E">
      <w:r>
        <w:continuationSeparator/>
      </w:r>
    </w:p>
    <w:p w14:paraId="3CBFBFDE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F9B8E" w14:textId="77777777" w:rsidR="003D1F5C" w:rsidRDefault="003D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4A3B52" w14:paraId="2FA8796B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327AE4CE" w14:textId="77777777" w:rsidR="00527BD4" w:rsidRPr="00275984" w:rsidRDefault="00527BD4" w:rsidP="00BF4427">
          <w:pPr>
            <w:pStyle w:val="Huisstijl-Rubricering"/>
          </w:pPr>
        </w:p>
      </w:tc>
    </w:tr>
  </w:tbl>
  <w:p w14:paraId="6D46DBC1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A3B52" w14:paraId="56308D1A" w14:textId="77777777" w:rsidTr="003B528D">
      <w:tc>
        <w:tcPr>
          <w:tcW w:w="2160" w:type="dxa"/>
          <w:shd w:val="clear" w:color="auto" w:fill="auto"/>
        </w:tcPr>
        <w:p w14:paraId="52696BCE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31599EDF" w14:textId="77777777" w:rsidR="002F71BB" w:rsidRPr="000407BB" w:rsidRDefault="00F01E2E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47847684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4A3B52" w14:paraId="27A16D72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FA21236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76F0815B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A3B52" w14:paraId="38710EAB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6E818F65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B671165" w14:textId="77777777" w:rsidR="00704845" w:rsidRDefault="00F01E2E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1F32658" wp14:editId="181300CC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134BB3" w14:textId="77777777" w:rsidR="00483ECA" w:rsidRDefault="00483ECA" w:rsidP="00D037A9"/>
        <w:p w14:paraId="4B4BDD2E" w14:textId="77777777" w:rsidR="005F2FA9" w:rsidRDefault="005F2FA9" w:rsidP="00082403"/>
      </w:tc>
    </w:tr>
  </w:tbl>
  <w:p w14:paraId="644C919B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A3B52" w14:paraId="4CD14C9E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687ADF31" w14:textId="77777777" w:rsidR="00527BD4" w:rsidRPr="00963440" w:rsidRDefault="00F01E2E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4A3B52" w14:paraId="6C5452A6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14751FDE" w14:textId="77777777" w:rsidR="00093ABC" w:rsidRPr="00963440" w:rsidRDefault="00093ABC" w:rsidP="00963440"/>
      </w:tc>
    </w:tr>
    <w:tr w:rsidR="004A3B52" w14:paraId="12DB7AAC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9F3A3AF" w14:textId="77777777" w:rsidR="00A604D3" w:rsidRPr="00963440" w:rsidRDefault="00A604D3" w:rsidP="003B6D32"/>
      </w:tc>
    </w:tr>
    <w:tr w:rsidR="004A3B52" w14:paraId="6276CF12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08FDC2F9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0A2D7D90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0E36AC25" w14:textId="77777777" w:rsidR="00892BA5" w:rsidRPr="00596D5A" w:rsidRDefault="00F01E2E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02F2D842" w14:textId="77777777" w:rsidR="006F273B" w:rsidRDefault="006F273B" w:rsidP="00BC4AE3">
    <w:pPr>
      <w:pStyle w:val="Koptekst"/>
    </w:pPr>
  </w:p>
  <w:p w14:paraId="395F12FA" w14:textId="77777777" w:rsidR="00153BD0" w:rsidRDefault="00153BD0" w:rsidP="00BC4AE3">
    <w:pPr>
      <w:pStyle w:val="Koptekst"/>
    </w:pPr>
  </w:p>
  <w:p w14:paraId="0F67C0BD" w14:textId="77777777" w:rsidR="0044605E" w:rsidRDefault="0044605E" w:rsidP="00BC4AE3">
    <w:pPr>
      <w:pStyle w:val="Koptekst"/>
    </w:pPr>
  </w:p>
  <w:p w14:paraId="1A59DAD2" w14:textId="77777777" w:rsidR="0044605E" w:rsidRDefault="0044605E" w:rsidP="00BC4AE3">
    <w:pPr>
      <w:pStyle w:val="Koptekst"/>
    </w:pPr>
  </w:p>
  <w:p w14:paraId="042C5AB2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0BA55B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A9C36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B8F5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A076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9CC0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EE84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204B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9EFC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DD4AA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74E7A4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11414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989C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305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762E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BA23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477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E8D3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8A31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7297903">
    <w:abstractNumId w:val="10"/>
  </w:num>
  <w:num w:numId="2" w16cid:durableId="703404015">
    <w:abstractNumId w:val="7"/>
  </w:num>
  <w:num w:numId="3" w16cid:durableId="343484643">
    <w:abstractNumId w:val="6"/>
  </w:num>
  <w:num w:numId="4" w16cid:durableId="880480195">
    <w:abstractNumId w:val="5"/>
  </w:num>
  <w:num w:numId="5" w16cid:durableId="2002003819">
    <w:abstractNumId w:val="4"/>
  </w:num>
  <w:num w:numId="6" w16cid:durableId="681708996">
    <w:abstractNumId w:val="8"/>
  </w:num>
  <w:num w:numId="7" w16cid:durableId="838353236">
    <w:abstractNumId w:val="3"/>
  </w:num>
  <w:num w:numId="8" w16cid:durableId="1536163882">
    <w:abstractNumId w:val="2"/>
  </w:num>
  <w:num w:numId="9" w16cid:durableId="1119642010">
    <w:abstractNumId w:val="1"/>
  </w:num>
  <w:num w:numId="10" w16cid:durableId="697850488">
    <w:abstractNumId w:val="0"/>
  </w:num>
  <w:num w:numId="11" w16cid:durableId="469441463">
    <w:abstractNumId w:val="9"/>
  </w:num>
  <w:num w:numId="12" w16cid:durableId="1678969245">
    <w:abstractNumId w:val="11"/>
  </w:num>
  <w:num w:numId="13" w16cid:durableId="620696393">
    <w:abstractNumId w:val="13"/>
  </w:num>
  <w:num w:numId="14" w16cid:durableId="14165908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3B26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1F5C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3B52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B6B87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6478"/>
    <w:rsid w:val="00BE7B41"/>
    <w:rsid w:val="00BF4427"/>
    <w:rsid w:val="00BF46B6"/>
    <w:rsid w:val="00BF5675"/>
    <w:rsid w:val="00C07809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12B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4C37"/>
    <w:rsid w:val="00E35710"/>
    <w:rsid w:val="00E35CF4"/>
    <w:rsid w:val="00E3731D"/>
    <w:rsid w:val="00E37811"/>
    <w:rsid w:val="00E51469"/>
    <w:rsid w:val="00E54114"/>
    <w:rsid w:val="00E62709"/>
    <w:rsid w:val="00E634E3"/>
    <w:rsid w:val="00E67381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E2E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42C4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ED356"/>
  <w15:docId w15:val="{8BA77D53-5A9F-4F36-A2AD-4100562D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ui-provider">
    <w:name w:val="ui-provider"/>
    <w:basedOn w:val="Standaardalinea-lettertype"/>
    <w:rsid w:val="00BF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565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2024-09-04T13:09:00.0000000Z</dcterms:created>
  <dcterms:modified xsi:type="dcterms:W3CDTF">2024-09-04T13:09:00.0000000Z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O206OSX</vt:lpwstr>
  </property>
  <property fmtid="{D5CDD505-2E9C-101B-9397-08002B2CF9AE}" pid="3" name="Author">
    <vt:lpwstr>O206OSX</vt:lpwstr>
  </property>
  <property fmtid="{D5CDD505-2E9C-101B-9397-08002B2CF9AE}" pid="4" name="cs_objectid">
    <vt:lpwstr>47844354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>Nota van wijziging bij het Wetsvoorstel Verplichtstelling VOG in het aanvullend onderwijs</vt:lpwstr>
  </property>
  <property fmtid="{D5CDD505-2E9C-101B-9397-08002B2CF9AE}" pid="8" name="ocw_directie">
    <vt:lpwstr>WJZ/PO-VO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</vt:lpwstr>
  </property>
  <property fmtid="{D5CDD505-2E9C-101B-9397-08002B2CF9AE}" pid="16" name="TemplateId">
    <vt:lpwstr>544A72AD7B0042649EEB73530503F044</vt:lpwstr>
  </property>
  <property fmtid="{D5CDD505-2E9C-101B-9397-08002B2CF9AE}" pid="17" name="Typist">
    <vt:lpwstr>O206OSX</vt:lpwstr>
  </property>
</Properties>
</file>