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04DC" w:rsidP="00FA4BA0" w:rsidRDefault="00B977D5" w14:paraId="4CEBBCA8" w14:textId="2763000E">
      <w:pPr>
        <w:pStyle w:val="BasistekstVilans"/>
        <w:jc w:val="both"/>
      </w:pPr>
      <w:r>
        <w:rPr>
          <w:noProof/>
        </w:rPr>
        <mc:AlternateContent>
          <mc:Choice Requires="wps">
            <w:drawing>
              <wp:anchor distT="45720" distB="45720" distL="114300" distR="114300" simplePos="0" relativeHeight="251659264" behindDoc="0" locked="0" layoutInCell="1" allowOverlap="1" wp14:editId="0E01E764" wp14:anchorId="6803D335">
                <wp:simplePos x="0" y="0"/>
                <wp:positionH relativeFrom="margin">
                  <wp:posOffset>125095</wp:posOffset>
                </wp:positionH>
                <wp:positionV relativeFrom="paragraph">
                  <wp:posOffset>204470</wp:posOffset>
                </wp:positionV>
                <wp:extent cx="4530725" cy="1432560"/>
                <wp:effectExtent l="0" t="0" r="22225"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1432560"/>
                        </a:xfrm>
                        <a:prstGeom prst="roundRect">
                          <a:avLst/>
                        </a:prstGeom>
                        <a:ln>
                          <a:headEnd/>
                          <a:tailEnd/>
                        </a:ln>
                        <a:effectLst>
                          <a:softEdge rad="12700"/>
                        </a:effectLst>
                      </wps:spPr>
                      <wps:style>
                        <a:lnRef idx="2">
                          <a:schemeClr val="accent1"/>
                        </a:lnRef>
                        <a:fillRef idx="1">
                          <a:schemeClr val="lt1"/>
                        </a:fillRef>
                        <a:effectRef idx="0">
                          <a:schemeClr val="accent1"/>
                        </a:effectRef>
                        <a:fontRef idx="minor">
                          <a:schemeClr val="dk1"/>
                        </a:fontRef>
                      </wps:style>
                      <wps:txbx>
                        <w:txbxContent>
                          <w:p w:rsidRPr="00F46B8C" w:rsidR="00F46B8C" w:rsidP="00F46B8C" w:rsidRDefault="00B977D5" w14:paraId="469C3535" w14:textId="77777777">
                            <w:pPr>
                              <w:pStyle w:val="BasistekstVilans"/>
                              <w:jc w:val="both"/>
                              <w:rPr>
                                <w:b/>
                                <w:bCs/>
                              </w:rPr>
                            </w:pPr>
                            <w:r w:rsidRPr="00F46B8C">
                              <w:rPr>
                                <w:b/>
                                <w:bCs/>
                              </w:rPr>
                              <w:t>Dr. Yvon de Reuver</w:t>
                            </w:r>
                          </w:p>
                          <w:p w:rsidR="00B977D5" w:rsidP="00F46B8C" w:rsidRDefault="00B977D5" w14:paraId="075E6031" w14:textId="218D5901">
                            <w:pPr>
                              <w:pStyle w:val="BasistekstVilans"/>
                              <w:jc w:val="both"/>
                            </w:pPr>
                            <w:r w:rsidRPr="00901CF4">
                              <w:t>Ik ben cultureel antropoloog en richt mij op maatschappelijke processen en de werking daarvan op het individu. Ik heb elf jaar als onderzoeker bij het Nederlands Veteraneninstituut gewerkt en ben in 2022 gepromoveerd op hoe veteranen hun identiteit vormgeven in interactie met de maatschappij.</w:t>
                            </w:r>
                            <w:r>
                              <w:t xml:space="preserve"> </w:t>
                            </w:r>
                          </w:p>
                          <w:p w:rsidR="00B977D5" w:rsidRDefault="00B977D5" w14:paraId="28A6B1A9" w14:textId="1D1D4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kstvak 2" style="position:absolute;left:0;text-align:left;margin-left:9.85pt;margin-top:16.1pt;width:356.75pt;height:11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white [3201]" strokecolor="#c3c800 [32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" arcsize="10923f" w14:anchorId="6803D335">
                <v:textbox>
                  <w:txbxContent>
                    <w:p w:rsidRPr="00F46B8C" w:rsidR="00F46B8C" w:rsidP="00F46B8C" w:rsidRDefault="00B977D5" w14:paraId="469C3535" w14:textId="77777777">
                      <w:pPr>
                        <w:pStyle w:val="BasistekstVilans"/>
                        <w:jc w:val="both"/>
                        <w:rPr>
                          <w:b/>
                          <w:bCs/>
                        </w:rPr>
                      </w:pPr>
                      <w:r w:rsidRPr="00F46B8C">
                        <w:rPr>
                          <w:b/>
                          <w:bCs/>
                        </w:rPr>
                        <w:t>Dr. Yvon de Reuver</w:t>
                      </w:r>
                    </w:p>
                    <w:p w:rsidR="00B977D5" w:rsidP="00F46B8C" w:rsidRDefault="00B977D5" w14:paraId="075E6031" w14:textId="218D5901">
                      <w:pPr>
                        <w:pStyle w:val="BasistekstVilans"/>
                        <w:jc w:val="both"/>
                      </w:pPr>
                      <w:r w:rsidRPr="00901CF4">
                        <w:t>Ik ben cultureel antropoloog en richt mij op maatschappelijke processen en de werking daarvan op het individu. Ik heb elf jaar als onderzoeker bij het Nederlands Veteraneninstituut gewerkt en ben in 2022 gepromoveerd op hoe veteranen hun identiteit vormgeven in interactie met de maatschappij.</w:t>
                      </w:r>
                      <w:r>
                        <w:t xml:space="preserve"> </w:t>
                      </w:r>
                    </w:p>
                    <w:p w:rsidR="00B977D5" w:rsidRDefault="00B977D5" w14:paraId="28A6B1A9" w14:textId="1D1D47F6"/>
                  </w:txbxContent>
                </v:textbox>
                <w10:wrap type="square" anchorx="margin"/>
              </v:roundrect>
            </w:pict>
          </mc:Fallback>
        </mc:AlternateContent>
      </w:r>
    </w:p>
    <w:p w:rsidR="002E7162" w:rsidP="00FA4BA0" w:rsidRDefault="006338D4" w14:paraId="72E77065" w14:textId="53055D46">
      <w:pPr>
        <w:pStyle w:val="BasistekstVilans"/>
        <w:jc w:val="both"/>
      </w:pPr>
      <w:r>
        <w:t xml:space="preserve">Het veteranenbeleid kent twee pijlers: </w:t>
      </w:r>
      <w:r w:rsidR="00C2698A">
        <w:t xml:space="preserve">zorg en ondersteuning bieden </w:t>
      </w:r>
      <w:r w:rsidR="00A649AD">
        <w:t xml:space="preserve">aan </w:t>
      </w:r>
      <w:r w:rsidR="00C2698A">
        <w:t>veteranen en hun naasten als dat nodig is en het stimuleren van erkenning en waardering voor veteranen.</w:t>
      </w:r>
      <w:r w:rsidR="004D50AC">
        <w:t xml:space="preserve"> Onderzoek laat zien dat </w:t>
      </w:r>
      <w:r w:rsidR="00C807B9">
        <w:t xml:space="preserve">de meeste </w:t>
      </w:r>
      <w:r w:rsidR="004D50AC">
        <w:t>veteranen waardering belangrijk vinden, maar dat een klein</w:t>
      </w:r>
      <w:r w:rsidR="007965E9">
        <w:t>er</w:t>
      </w:r>
      <w:r w:rsidR="004D50AC">
        <w:t xml:space="preserve"> deel het ook ervaart</w:t>
      </w:r>
      <w:r w:rsidR="00C73AB9">
        <w:t>.</w:t>
      </w:r>
      <w:r w:rsidR="00C73AB9">
        <w:rPr>
          <w:rStyle w:val="Voetnootmarkering"/>
        </w:rPr>
        <w:footnoteReference w:id="1"/>
      </w:r>
      <w:r w:rsidR="00C73AB9">
        <w:t xml:space="preserve"> </w:t>
      </w:r>
      <w:r w:rsidR="00864734">
        <w:t>Vaak hebben veteranen het idee dat men</w:t>
      </w:r>
      <w:r w:rsidR="00C00F6F">
        <w:t>sen niet geïnteresseerd zijn in hun verhaal,</w:t>
      </w:r>
      <w:r w:rsidR="00A40735">
        <w:t xml:space="preserve"> of</w:t>
      </w:r>
      <w:r w:rsidR="00C00F6F">
        <w:t xml:space="preserve"> hun oordeel (positief of negatief) snel klaar hebben</w:t>
      </w:r>
      <w:r w:rsidR="003E7B7D">
        <w:t>.</w:t>
      </w:r>
      <w:r w:rsidR="003E7B7D">
        <w:rPr>
          <w:rStyle w:val="Voetnootmarkering"/>
        </w:rPr>
        <w:footnoteReference w:id="2"/>
      </w:r>
      <w:r w:rsidR="003E7B7D">
        <w:t xml:space="preserve"> </w:t>
      </w:r>
      <w:r w:rsidR="006A6E09">
        <w:t>Ze voelen zich, met andere woorden, niet echt gezien</w:t>
      </w:r>
      <w:r w:rsidR="003101CE">
        <w:t>, en dan is het natuurlijk lastig om je wel gewaardeerd te voelen. Een gebaar van waardering van iemand waarvan je denkt dat die eigenlijk niet heel geïnteresseerd in je is, komt snel oppervlakkig over.</w:t>
      </w:r>
    </w:p>
    <w:p w:rsidR="00C2698A" w:rsidP="00FA4BA0" w:rsidRDefault="00C2698A" w14:paraId="5046D117" w14:textId="0BBA2AB9">
      <w:pPr>
        <w:pStyle w:val="BasistekstVilans"/>
        <w:jc w:val="both"/>
      </w:pPr>
    </w:p>
    <w:p w:rsidR="006B02DB" w:rsidP="00FA4BA0" w:rsidRDefault="006B02DB" w14:paraId="7B19300C" w14:textId="41CCA285">
      <w:pPr>
        <w:pStyle w:val="BasistekstVilans"/>
        <w:jc w:val="both"/>
      </w:pPr>
      <w:r>
        <w:t xml:space="preserve">Het ervaren onbegrip ligt deels aan de beeldvorming van de veteraan in de maatschappij. </w:t>
      </w:r>
      <w:r w:rsidR="00E65805">
        <w:t>Zes op de tien</w:t>
      </w:r>
      <w:r>
        <w:t xml:space="preserve"> Nederlanders associeert veteranen met psychische problemen.</w:t>
      </w:r>
      <w:r w:rsidR="00BA1909">
        <w:rPr>
          <w:rStyle w:val="Voetnootmarkering"/>
        </w:rPr>
        <w:footnoteReference w:id="3"/>
      </w:r>
      <w:r>
        <w:t xml:space="preserve"> Dat is veel, gezien het merendeel van de veteranen geen problemen ervaart naar aanleiding van de uitzending.</w:t>
      </w:r>
      <w:r w:rsidR="00EA346C">
        <w:rPr>
          <w:rStyle w:val="Voetnootmarkering"/>
        </w:rPr>
        <w:footnoteReference w:id="4"/>
      </w:r>
      <w:r>
        <w:t xml:space="preserve"> Tegelijkertijd is het niet gek, gezien beeldvorming in nieuws, films en series. </w:t>
      </w:r>
      <w:r w:rsidRPr="00B66612" w:rsidR="0006591B">
        <w:rPr>
          <w:b/>
          <w:bCs/>
          <w:color w:val="003882" w:themeColor="accent4"/>
        </w:rPr>
        <w:t>Werk aan de beeldvorming van de veteraan in de maatschappij</w:t>
      </w:r>
      <w:r w:rsidR="0006591B">
        <w:rPr>
          <w:b/>
          <w:bCs/>
          <w:color w:val="003882" w:themeColor="accent4"/>
        </w:rPr>
        <w:t xml:space="preserve">: </w:t>
      </w:r>
      <w:r w:rsidRPr="00FD14D0" w:rsidR="0006591B">
        <w:rPr>
          <w:b/>
          <w:bCs/>
          <w:color w:val="003882" w:themeColor="accent4"/>
        </w:rPr>
        <w:t>Veteraan ≠ PTSS</w:t>
      </w:r>
      <w:r w:rsidRPr="00FD14D0" w:rsidR="0006591B">
        <w:rPr>
          <w:color w:val="003882" w:themeColor="accent4"/>
        </w:rPr>
        <w:t xml:space="preserve"> </w:t>
      </w:r>
      <w:r w:rsidRPr="00FD14D0" w:rsidR="0006591B">
        <w:rPr>
          <w:b/>
          <w:bCs/>
          <w:color w:val="003882" w:themeColor="accent4"/>
        </w:rPr>
        <w:t xml:space="preserve"> </w:t>
      </w:r>
      <w:r>
        <w:t xml:space="preserve">Investeer in een realistischer beeld en pas op met het bevestigen van het beeld dat veteranen altijd problemen hebben. </w:t>
      </w:r>
      <w:r w:rsidR="008D1716">
        <w:t>Tegelijkertijd vindt ook lang niet iedere veteraan zichzelf een held</w:t>
      </w:r>
      <w:r w:rsidR="00E855F5">
        <w:t>.</w:t>
      </w:r>
      <w:r w:rsidR="00E855F5">
        <w:rPr>
          <w:rStyle w:val="Voetnootmarkering"/>
        </w:rPr>
        <w:footnoteReference w:id="5"/>
      </w:r>
      <w:r w:rsidR="00E855F5">
        <w:t xml:space="preserve"> </w:t>
      </w:r>
      <w:r w:rsidR="00ED353B">
        <w:t xml:space="preserve">Dit is ook een stereotype dat vermeden dient te worden. </w:t>
      </w:r>
    </w:p>
    <w:p w:rsidR="0006591B" w:rsidP="00FA4BA0" w:rsidRDefault="0006591B" w14:paraId="6992887D" w14:textId="77777777">
      <w:pPr>
        <w:pStyle w:val="BasistekstVilans"/>
        <w:jc w:val="both"/>
      </w:pPr>
    </w:p>
    <w:p w:rsidRPr="00152AE5" w:rsidR="0006591B" w:rsidP="00FA4BA0" w:rsidRDefault="008A679C" w14:paraId="51FBD86B" w14:textId="3E626F80">
      <w:pPr>
        <w:pStyle w:val="BasistekstVilans"/>
        <w:jc w:val="both"/>
      </w:pPr>
      <w:r>
        <w:t>Ook het feit dat missies en uitzendingen maatschapp</w:t>
      </w:r>
      <w:r w:rsidR="009641DB">
        <w:t xml:space="preserve">elijke </w:t>
      </w:r>
      <w:r>
        <w:t>kritiek te verduren krijgen, vaak decennia later, ondermijnt het gevoel gewaardeerd te worden</w:t>
      </w:r>
      <w:r w:rsidR="00445427">
        <w:t xml:space="preserve"> onder veteranen</w:t>
      </w:r>
      <w:r>
        <w:t>. Zeker op het moment dat men al worstelt met zingeving of niet met voldoening terugkijkt op eigen handelen, kan maatschappijkritiek</w:t>
      </w:r>
      <w:r w:rsidR="009641DB">
        <w:t xml:space="preserve"> of </w:t>
      </w:r>
      <w:r w:rsidR="0035493C">
        <w:t xml:space="preserve">de vraag of </w:t>
      </w:r>
      <w:r w:rsidR="00495F59">
        <w:t>er</w:t>
      </w:r>
      <w:r w:rsidR="0035493C">
        <w:t xml:space="preserve"> juridisch wel juist gehandeld </w:t>
      </w:r>
      <w:r w:rsidR="00495F59">
        <w:t xml:space="preserve">is </w:t>
      </w:r>
      <w:r>
        <w:t>zout in de wonden strooien</w:t>
      </w:r>
      <w:r w:rsidR="00495F59">
        <w:t xml:space="preserve">, ongeacht of de kritiek </w:t>
      </w:r>
      <w:r w:rsidR="004B77A9">
        <w:t xml:space="preserve">of de juridische </w:t>
      </w:r>
      <w:r w:rsidR="004B77A9">
        <w:lastRenderedPageBreak/>
        <w:t xml:space="preserve">vraag </w:t>
      </w:r>
      <w:r w:rsidR="00495F59">
        <w:t xml:space="preserve">aan </w:t>
      </w:r>
      <w:r w:rsidR="004B77A9">
        <w:t>de veteraan</w:t>
      </w:r>
      <w:r w:rsidR="00495F59">
        <w:t xml:space="preserve"> persoonlijk is gericht</w:t>
      </w:r>
      <w:r>
        <w:t>.</w:t>
      </w:r>
      <w:r w:rsidR="00E855F5">
        <w:rPr>
          <w:rStyle w:val="Voetnootmarkering"/>
        </w:rPr>
        <w:footnoteReference w:id="6"/>
      </w:r>
      <w:r>
        <w:t xml:space="preserve"> In een gezonde democratie zal er altijd een kritische blik vanuit de maatschappij zijn</w:t>
      </w:r>
      <w:r w:rsidR="004B77A9">
        <w:t xml:space="preserve"> en moeten er mensen verantwoordelijk gehouden worden als zij handelen in strijd met de wet.</w:t>
      </w:r>
      <w:r w:rsidR="0035493C">
        <w:t xml:space="preserve"> </w:t>
      </w:r>
      <w:r w:rsidR="00152AE5">
        <w:t>Wel is het voor</w:t>
      </w:r>
      <w:r>
        <w:t xml:space="preserve"> veteranen van toegevoegde waarde als hun voormalig werkgever op zulke momenten hen het gevoel geeft dat zij als mens gezien en gewaardeerd worden</w:t>
      </w:r>
      <w:r w:rsidR="00152AE5">
        <w:t xml:space="preserve">: </w:t>
      </w:r>
      <w:r w:rsidRPr="00DC01AA" w:rsidR="00152AE5">
        <w:rPr>
          <w:b/>
          <w:bCs/>
          <w:color w:val="003882" w:themeColor="accent4"/>
        </w:rPr>
        <w:t>Wees er voor veteranen als missies onder vuur liggen</w:t>
      </w:r>
      <w:r w:rsidR="00152AE5">
        <w:rPr>
          <w:b/>
          <w:bCs/>
          <w:color w:val="003882" w:themeColor="accent4"/>
        </w:rPr>
        <w:t xml:space="preserve">. </w:t>
      </w:r>
      <w:r w:rsidRPr="00152AE5" w:rsidR="00152AE5">
        <w:t>Nodeloos te zeggen dat dit iets anders is dan een juridisch of inhoudelijk standpunt innemen.</w:t>
      </w:r>
    </w:p>
    <w:p w:rsidR="006B02DB" w:rsidP="00FA4BA0" w:rsidRDefault="006B02DB" w14:paraId="008F8D1D" w14:textId="77777777">
      <w:pPr>
        <w:pStyle w:val="BasistekstVilans"/>
        <w:jc w:val="both"/>
      </w:pPr>
    </w:p>
    <w:p w:rsidR="00152AE5" w:rsidP="00FA4BA0" w:rsidRDefault="009232E7" w14:paraId="2C8E6F81" w14:textId="64930F8B">
      <w:pPr>
        <w:pStyle w:val="BasistekstVilans"/>
        <w:jc w:val="both"/>
      </w:pPr>
      <w:r>
        <w:t xml:space="preserve">Dat waardering niet bij iedereen aankomt, ligt ook aan de ontvanger. Het ervaren van erkenning en waardering is een subjectieve aangelegenheid, die wordt beïnvloed door de persoonlijke, missie-specifieke en maatschappelijke context. Wat we </w:t>
      </w:r>
      <w:r w:rsidR="00DB7E8F">
        <w:t xml:space="preserve">hier bijvoorbeeld </w:t>
      </w:r>
      <w:r>
        <w:t xml:space="preserve">over weten vanuit de Veteranenmonitor is dat in de groep veteranen van wie het welzijn hoog is, bijna 50% waardering ervaart en </w:t>
      </w:r>
      <w:r w:rsidR="008F68CC">
        <w:t xml:space="preserve">dat </w:t>
      </w:r>
      <w:r>
        <w:t>de groep met het laagste welzijn het minst waardering ervaart</w:t>
      </w:r>
      <w:r w:rsidR="00DB7E8F">
        <w:t>, namelijk 18</w:t>
      </w:r>
      <w:r w:rsidR="00E05CE6">
        <w:t>%</w:t>
      </w:r>
      <w:r>
        <w:t>.</w:t>
      </w:r>
      <w:r w:rsidR="00E05CE6">
        <w:rPr>
          <w:rStyle w:val="Voetnootmarkering"/>
        </w:rPr>
        <w:footnoteReference w:id="7"/>
      </w:r>
      <w:r>
        <w:t xml:space="preserve"> Dit roept gelijk weer nieuwe vragen op. Verhoogt ervaren waardering het welzijn of staat iemand met wie het al goed gaat meer open voor waardering? In hoeverre is de manier waarop men terugkijkt op de uitzending en het eigen handelen gerelateerd aan het ervaren van erkenning en waardering? En kun je wel openstaan voor oprechte erkenning voor prestaties als je je eigen prestaties eigenlijk geen waardering waard vindt? </w:t>
      </w:r>
      <w:r w:rsidRPr="00870EE9">
        <w:rPr>
          <w:b/>
          <w:bCs/>
          <w:color w:val="003882" w:themeColor="accent4"/>
        </w:rPr>
        <w:t>Investeer in verdiepend</w:t>
      </w:r>
      <w:r w:rsidR="00883277">
        <w:rPr>
          <w:b/>
          <w:bCs/>
          <w:color w:val="003882" w:themeColor="accent4"/>
        </w:rPr>
        <w:t>e</w:t>
      </w:r>
      <w:r w:rsidRPr="00870EE9">
        <w:rPr>
          <w:b/>
          <w:bCs/>
          <w:color w:val="003882" w:themeColor="accent4"/>
        </w:rPr>
        <w:t xml:space="preserve"> </w:t>
      </w:r>
      <w:r w:rsidR="00883277">
        <w:rPr>
          <w:b/>
          <w:bCs/>
          <w:color w:val="003882" w:themeColor="accent4"/>
        </w:rPr>
        <w:t>kennis</w:t>
      </w:r>
      <w:r w:rsidRPr="00870EE9">
        <w:rPr>
          <w:b/>
          <w:bCs/>
          <w:color w:val="003882" w:themeColor="accent4"/>
        </w:rPr>
        <w:t xml:space="preserve"> </w:t>
      </w:r>
      <w:r>
        <w:rPr>
          <w:b/>
          <w:bCs/>
          <w:color w:val="003882" w:themeColor="accent4"/>
        </w:rPr>
        <w:t xml:space="preserve">over het ervaren van erkenning en waardering. </w:t>
      </w:r>
      <w:r>
        <w:t xml:space="preserve">Het beantwoorden van bovenstaande vragen kan beleidsmakers </w:t>
      </w:r>
      <w:r w:rsidR="00A64E49">
        <w:t xml:space="preserve">namelijk </w:t>
      </w:r>
      <w:r>
        <w:t>helpen om bewustere keuzes te maken in het stimuleren van maatschappelijke erkenning en waardering voor veteranen.</w:t>
      </w:r>
    </w:p>
    <w:p w:rsidR="00152AE5" w:rsidP="00FA4BA0" w:rsidRDefault="00152AE5" w14:paraId="42C46E3E" w14:textId="77777777">
      <w:pPr>
        <w:pStyle w:val="BasistekstVilans"/>
        <w:jc w:val="both"/>
      </w:pPr>
    </w:p>
    <w:p w:rsidR="00D955D2" w:rsidP="00FA4BA0" w:rsidRDefault="008528E0" w14:paraId="5EADBB3E" w14:textId="16FEE9FB">
      <w:pPr>
        <w:pStyle w:val="BasistekstVilans"/>
        <w:jc w:val="both"/>
      </w:pPr>
      <w:r w:rsidRPr="008528E0">
        <w:t>Ten slotte is belangrijk te noemen dat e</w:t>
      </w:r>
      <w:r w:rsidRPr="008528E0" w:rsidR="00D955D2">
        <w:t xml:space="preserve">r een keerzijde </w:t>
      </w:r>
      <w:r w:rsidRPr="008528E0">
        <w:t xml:space="preserve">zit </w:t>
      </w:r>
      <w:r w:rsidRPr="008528E0" w:rsidR="00D955D2">
        <w:t>aan het stimuleren van erkenning en waardering</w:t>
      </w:r>
      <w:r w:rsidR="002940D4">
        <w:t>.</w:t>
      </w:r>
      <w:r w:rsidRPr="00FD14D0" w:rsidR="00D955D2">
        <w:rPr>
          <w:color w:val="003882" w:themeColor="accent4"/>
        </w:rPr>
        <w:t xml:space="preserve"> </w:t>
      </w:r>
      <w:r w:rsidR="00D955D2">
        <w:t xml:space="preserve">Het apart plaatsen van een groep die </w:t>
      </w:r>
      <w:r w:rsidR="00865ECD">
        <w:t xml:space="preserve">levenslang </w:t>
      </w:r>
      <w:r w:rsidR="00D955D2">
        <w:t>maatschappelijke erkenning en waardering verdient, hoe goed bedoeld ook, benadrukt hun anders-zijn en stimuleert daardoor een afstand ten opzichte van de rest van de maatschappij.</w:t>
      </w:r>
      <w:r w:rsidR="002226C4">
        <w:rPr>
          <w:rStyle w:val="Voetnootmarkering"/>
        </w:rPr>
        <w:footnoteReference w:id="8"/>
      </w:r>
      <w:r w:rsidR="00D955D2">
        <w:t xml:space="preserve"> </w:t>
      </w:r>
      <w:r w:rsidR="00BB5693">
        <w:t>Terwijl veel veteranen juist op dat punt</w:t>
      </w:r>
      <w:r w:rsidR="00865ECD">
        <w:t xml:space="preserve">, </w:t>
      </w:r>
      <w:r w:rsidR="007844E0">
        <w:t>zich weer thuis voelen</w:t>
      </w:r>
      <w:r w:rsidR="00865ECD">
        <w:t xml:space="preserve"> in de maatschappij na hun militaire loopbaan, moeilijkheden ondervinden.</w:t>
      </w:r>
      <w:r w:rsidR="007844E0">
        <w:rPr>
          <w:rStyle w:val="Voetnootmarkering"/>
        </w:rPr>
        <w:footnoteReference w:id="9"/>
      </w:r>
      <w:r w:rsidR="00D955D2">
        <w:t xml:space="preserve"> Door hun uitzonderlijke werk verdienen </w:t>
      </w:r>
      <w:r w:rsidR="00865ECD">
        <w:t>veteranen</w:t>
      </w:r>
      <w:r w:rsidR="00D955D2">
        <w:t xml:space="preserve"> </w:t>
      </w:r>
      <w:r w:rsidRPr="00B4226D" w:rsidR="00D955D2">
        <w:rPr>
          <w:b/>
          <w:bCs/>
          <w:color w:val="003882" w:themeColor="accent4"/>
        </w:rPr>
        <w:t>gepaste ondersteuning bij het re-integreren in de maatschappij</w:t>
      </w:r>
      <w:r w:rsidR="00865ECD">
        <w:rPr>
          <w:b/>
          <w:bCs/>
          <w:color w:val="003882" w:themeColor="accent4"/>
        </w:rPr>
        <w:t>.</w:t>
      </w:r>
      <w:r w:rsidR="00D955D2">
        <w:t xml:space="preserve"> Deze ondersteuning zou een blijk van waardering op zich moeten zijn.</w:t>
      </w:r>
    </w:p>
    <w:p w:rsidR="005A4B23" w:rsidP="00FA4BA0" w:rsidRDefault="005A4B23" w14:paraId="5927362C" w14:textId="3286EFB8">
      <w:pPr>
        <w:pStyle w:val="BasistekstVilans"/>
        <w:jc w:val="both"/>
      </w:pPr>
    </w:p>
    <w:p w:rsidR="005F6962" w:rsidP="00FA4BA0" w:rsidRDefault="005F6962" w14:paraId="49D0C7D5" w14:textId="77777777">
      <w:pPr>
        <w:pStyle w:val="BasistekstVilans"/>
        <w:jc w:val="both"/>
      </w:pPr>
    </w:p>
    <w:p w:rsidRPr="00645725" w:rsidR="00F2029D" w:rsidP="00FA4BA0" w:rsidRDefault="00F2029D" w14:paraId="0D88D871" w14:textId="77777777">
      <w:pPr>
        <w:pStyle w:val="BasistekstVilans"/>
        <w:jc w:val="both"/>
      </w:pPr>
    </w:p>
    <w:sectPr w:rsidRPr="00645725" w:rsidR="00F2029D" w:rsidSect="005F4572">
      <w:pgSz w:w="11906" w:h="16838" w:code="9"/>
      <w:pgMar w:top="1418" w:right="2155" w:bottom="1418" w:left="2155" w:header="284" w:footer="284"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877C4" w14:textId="77777777" w:rsidR="00A57462" w:rsidRPr="00645725" w:rsidRDefault="00A57462" w:rsidP="00645725">
      <w:pPr>
        <w:pStyle w:val="Voettekst"/>
      </w:pPr>
    </w:p>
  </w:endnote>
  <w:endnote w:type="continuationSeparator" w:id="0">
    <w:p w14:paraId="4FB71B26" w14:textId="77777777" w:rsidR="00A57462" w:rsidRPr="00645725" w:rsidRDefault="00A57462" w:rsidP="00645725">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CF6BA" w14:textId="77777777" w:rsidR="00A57462" w:rsidRPr="00645725" w:rsidRDefault="00A57462" w:rsidP="00645725">
      <w:pPr>
        <w:pStyle w:val="Voettekst"/>
      </w:pPr>
    </w:p>
  </w:footnote>
  <w:footnote w:type="continuationSeparator" w:id="0">
    <w:p w14:paraId="4D611233" w14:textId="77777777" w:rsidR="00A57462" w:rsidRPr="00645725" w:rsidRDefault="00A57462" w:rsidP="00645725">
      <w:pPr>
        <w:pStyle w:val="Voettekst"/>
      </w:pPr>
    </w:p>
  </w:footnote>
  <w:footnote w:id="1">
    <w:p w14:paraId="05B631FE" w14:textId="0E4B074F" w:rsidR="00C73AB9" w:rsidRPr="00883277" w:rsidRDefault="00C73AB9" w:rsidP="00C73AB9">
      <w:pPr>
        <w:pStyle w:val="Voetnoottekst"/>
        <w:spacing w:line="240" w:lineRule="auto"/>
        <w:rPr>
          <w:lang w:val="en-US"/>
        </w:rPr>
      </w:pPr>
      <w:r>
        <w:rPr>
          <w:rStyle w:val="Voetnootmarkering"/>
        </w:rPr>
        <w:footnoteRef/>
      </w:r>
      <w:r w:rsidRPr="00883277">
        <w:rPr>
          <w:lang w:val="fr-FR"/>
        </w:rPr>
        <w:t xml:space="preserve"> De Reuver,</w:t>
      </w:r>
      <w:r w:rsidR="003E7B7D" w:rsidRPr="00883277">
        <w:rPr>
          <w:lang w:val="fr-FR"/>
        </w:rPr>
        <w:t xml:space="preserve"> Y.;</w:t>
      </w:r>
      <w:r w:rsidRPr="00883277">
        <w:rPr>
          <w:lang w:val="fr-FR"/>
        </w:rPr>
        <w:t xml:space="preserve"> Elands,</w:t>
      </w:r>
      <w:r w:rsidR="003E7B7D" w:rsidRPr="00883277">
        <w:rPr>
          <w:lang w:val="fr-FR"/>
        </w:rPr>
        <w:t>M.</w:t>
      </w:r>
      <w:r w:rsidR="00E639F0" w:rsidRPr="00883277">
        <w:rPr>
          <w:lang w:val="fr-FR"/>
        </w:rPr>
        <w:t>;</w:t>
      </w:r>
      <w:r w:rsidRPr="00883277">
        <w:rPr>
          <w:lang w:val="fr-FR"/>
        </w:rPr>
        <w:t xml:space="preserve"> Duel</w:t>
      </w:r>
      <w:r w:rsidR="00E639F0" w:rsidRPr="00883277">
        <w:rPr>
          <w:lang w:val="fr-FR"/>
        </w:rPr>
        <w:t>, J.</w:t>
      </w:r>
      <w:r w:rsidRPr="00883277">
        <w:rPr>
          <w:lang w:val="fr-FR"/>
        </w:rPr>
        <w:t xml:space="preserve"> &amp; Dirksen</w:t>
      </w:r>
      <w:r w:rsidR="00E639F0" w:rsidRPr="00883277">
        <w:rPr>
          <w:lang w:val="fr-FR"/>
        </w:rPr>
        <w:t>, M.</w:t>
      </w:r>
      <w:r w:rsidRPr="00883277">
        <w:rPr>
          <w:lang w:val="fr-FR"/>
        </w:rPr>
        <w:t xml:space="preserve"> (2024)</w:t>
      </w:r>
      <w:r w:rsidR="003E7B7D" w:rsidRPr="00883277">
        <w:rPr>
          <w:lang w:val="fr-FR"/>
        </w:rPr>
        <w:t>.</w:t>
      </w:r>
      <w:r w:rsidRPr="00883277">
        <w:rPr>
          <w:lang w:val="fr-FR"/>
        </w:rPr>
        <w:t xml:space="preserve"> </w:t>
      </w:r>
      <w:proofErr w:type="spellStart"/>
      <w:r>
        <w:t>Onderzoekswijzer</w:t>
      </w:r>
      <w:proofErr w:type="spellEnd"/>
      <w:r>
        <w:t xml:space="preserve"> maatschappelijk erkenning en waardering voor veteranen. </w:t>
      </w:r>
      <w:r w:rsidRPr="00883277">
        <w:rPr>
          <w:lang w:val="en-US"/>
        </w:rPr>
        <w:t>Doorn: Nederlands Veteraneninstituut.</w:t>
      </w:r>
    </w:p>
  </w:footnote>
  <w:footnote w:id="2">
    <w:p w14:paraId="644A133C" w14:textId="5A05567D" w:rsidR="003E7B7D" w:rsidRDefault="003E7B7D" w:rsidP="00860347">
      <w:pPr>
        <w:pStyle w:val="Voetnoottekst"/>
        <w:spacing w:line="240" w:lineRule="auto"/>
      </w:pPr>
      <w:r>
        <w:rPr>
          <w:rStyle w:val="Voetnootmarkering"/>
        </w:rPr>
        <w:footnoteRef/>
      </w:r>
      <w:r w:rsidRPr="00883277">
        <w:rPr>
          <w:lang w:val="en-US"/>
        </w:rPr>
        <w:t xml:space="preserve"> De Reuver</w:t>
      </w:r>
      <w:r w:rsidR="00E639F0" w:rsidRPr="00883277">
        <w:rPr>
          <w:lang w:val="en-US"/>
        </w:rPr>
        <w:t>, Y.</w:t>
      </w:r>
      <w:r w:rsidRPr="00883277">
        <w:rPr>
          <w:lang w:val="en-US"/>
        </w:rPr>
        <w:t xml:space="preserve"> (2022).</w:t>
      </w:r>
      <w:r w:rsidR="00860347" w:rsidRPr="00883277">
        <w:rPr>
          <w:lang w:val="en-US"/>
        </w:rPr>
        <w:t xml:space="preserve"> Veteran Under Construction: Identification Processes Among Dutch Veterans Who Served in Military Missions in Lebanon, Srebrenica, and Uruzgan. </w:t>
      </w:r>
      <w:r w:rsidR="00860347">
        <w:t>(Proefschrift) Nijmegen: Radboud Universiteit Nijmegen</w:t>
      </w:r>
      <w:r w:rsidR="00645AA4">
        <w:t xml:space="preserve">; Molendijk, T. (2020) Soldiers in Conflict: </w:t>
      </w:r>
      <w:proofErr w:type="spellStart"/>
      <w:r w:rsidR="00645AA4">
        <w:t>Moral</w:t>
      </w:r>
      <w:proofErr w:type="spellEnd"/>
      <w:r w:rsidR="00645AA4">
        <w:t xml:space="preserve"> </w:t>
      </w:r>
      <w:proofErr w:type="spellStart"/>
      <w:r w:rsidR="00645AA4">
        <w:t>Injury</w:t>
      </w:r>
      <w:proofErr w:type="spellEnd"/>
      <w:r w:rsidR="00645AA4">
        <w:t xml:space="preserve">, </w:t>
      </w:r>
      <w:proofErr w:type="spellStart"/>
      <w:r w:rsidR="00645AA4">
        <w:t>Political</w:t>
      </w:r>
      <w:proofErr w:type="spellEnd"/>
      <w:r w:rsidR="00645AA4">
        <w:t xml:space="preserve"> </w:t>
      </w:r>
      <w:proofErr w:type="spellStart"/>
      <w:r w:rsidR="00645AA4">
        <w:t>Practices</w:t>
      </w:r>
      <w:proofErr w:type="spellEnd"/>
      <w:r w:rsidR="00645AA4">
        <w:t xml:space="preserve"> </w:t>
      </w:r>
      <w:proofErr w:type="spellStart"/>
      <w:r w:rsidR="00645AA4">
        <w:t>and</w:t>
      </w:r>
      <w:proofErr w:type="spellEnd"/>
      <w:r w:rsidR="00645AA4">
        <w:t xml:space="preserve"> Public </w:t>
      </w:r>
      <w:proofErr w:type="spellStart"/>
      <w:r w:rsidR="00645AA4">
        <w:t>Perceptions</w:t>
      </w:r>
      <w:proofErr w:type="spellEnd"/>
      <w:r w:rsidR="00645AA4">
        <w:t>. (Proefschrift) Nijmegen: Radboud Universiteit.</w:t>
      </w:r>
    </w:p>
  </w:footnote>
  <w:footnote w:id="3">
    <w:p w14:paraId="5B4EC9F6" w14:textId="0BB6C589" w:rsidR="00BA1909" w:rsidRDefault="00BA1909" w:rsidP="00CD1CC8">
      <w:pPr>
        <w:pStyle w:val="Voetnoottekst"/>
        <w:spacing w:line="240" w:lineRule="auto"/>
      </w:pPr>
      <w:r>
        <w:rPr>
          <w:rStyle w:val="Voetnootmarkering"/>
        </w:rPr>
        <w:footnoteRef/>
      </w:r>
      <w:r>
        <w:t xml:space="preserve"> </w:t>
      </w:r>
      <w:proofErr w:type="spellStart"/>
      <w:r>
        <w:t>Siebelhoff</w:t>
      </w:r>
      <w:proofErr w:type="spellEnd"/>
      <w:r>
        <w:t xml:space="preserve">, M. &amp; Koopman, T. (2023). </w:t>
      </w:r>
      <w:r w:rsidR="00CD1CC8">
        <w:t xml:space="preserve">Publieksmonitor Veteranen en de Nederlandse </w:t>
      </w:r>
      <w:proofErr w:type="spellStart"/>
      <w:r w:rsidR="00CD1CC8">
        <w:t>Veteranendag</w:t>
      </w:r>
      <w:proofErr w:type="spellEnd"/>
      <w:r w:rsidR="00CD1CC8">
        <w:t xml:space="preserve"> 2023. CHOICE </w:t>
      </w:r>
      <w:proofErr w:type="spellStart"/>
      <w:r w:rsidR="00CD1CC8">
        <w:t>Insights</w:t>
      </w:r>
      <w:proofErr w:type="spellEnd"/>
      <w:r w:rsidR="00CD1CC8">
        <w:t xml:space="preserve"> + </w:t>
      </w:r>
      <w:proofErr w:type="spellStart"/>
      <w:r w:rsidR="00CD1CC8">
        <w:t>Strategy</w:t>
      </w:r>
      <w:proofErr w:type="spellEnd"/>
      <w:r w:rsidR="00CD1CC8">
        <w:t>.</w:t>
      </w:r>
    </w:p>
  </w:footnote>
  <w:footnote w:id="4">
    <w:p w14:paraId="367FCAAF" w14:textId="31E84324" w:rsidR="00EA346C" w:rsidRDefault="00EA346C" w:rsidP="00D31965">
      <w:pPr>
        <w:pStyle w:val="Voetnoottekst"/>
        <w:spacing w:line="240" w:lineRule="auto"/>
      </w:pPr>
      <w:r>
        <w:rPr>
          <w:rStyle w:val="Voetnootmarkering"/>
        </w:rPr>
        <w:footnoteRef/>
      </w:r>
      <w:r>
        <w:t xml:space="preserve"> Duel, J.; Dirksen, M. &amp; Reijnen, A. (2022). </w:t>
      </w:r>
      <w:r w:rsidR="00D31965">
        <w:t>De Veteranenmonitor 2021: ervaringen, wensen en behoeften van veteranen. Doorn: Nederlands Veteraneninstituut</w:t>
      </w:r>
    </w:p>
  </w:footnote>
  <w:footnote w:id="5">
    <w:p w14:paraId="62839424" w14:textId="1AE8A5CD" w:rsidR="00E855F5" w:rsidRDefault="00E855F5" w:rsidP="00E855F5">
      <w:pPr>
        <w:pStyle w:val="Voetnoottekst"/>
        <w:spacing w:line="240" w:lineRule="auto"/>
      </w:pPr>
      <w:r>
        <w:rPr>
          <w:rStyle w:val="Voetnootmarkering"/>
        </w:rPr>
        <w:footnoteRef/>
      </w:r>
      <w:r>
        <w:t xml:space="preserve"> </w:t>
      </w:r>
      <w:r w:rsidR="00645AA4">
        <w:t>Molendijk (2020)</w:t>
      </w:r>
      <w:r w:rsidR="00F055FA">
        <w:t>.</w:t>
      </w:r>
    </w:p>
  </w:footnote>
  <w:footnote w:id="6">
    <w:p w14:paraId="615C5079" w14:textId="12CA0DC2" w:rsidR="00E855F5" w:rsidRDefault="00E855F5" w:rsidP="007844E0">
      <w:pPr>
        <w:pStyle w:val="Voetnoottekst"/>
        <w:spacing w:line="240" w:lineRule="auto"/>
      </w:pPr>
      <w:r>
        <w:rPr>
          <w:rStyle w:val="Voetnootmarkering"/>
        </w:rPr>
        <w:footnoteRef/>
      </w:r>
      <w:r>
        <w:t xml:space="preserve"> De Reuver, Y. &amp; Dirksen, M. (2023).</w:t>
      </w:r>
      <w:r w:rsidR="00E05CE6">
        <w:t xml:space="preserve"> Wat is erkenning en waardering voor veteranen zelf? Kwalitatief Vervolg van de Veteranenmonitor.</w:t>
      </w:r>
    </w:p>
  </w:footnote>
  <w:footnote w:id="7">
    <w:p w14:paraId="7281B54E" w14:textId="4E190FFB" w:rsidR="00E05CE6" w:rsidRDefault="00E05CE6" w:rsidP="007844E0">
      <w:pPr>
        <w:pStyle w:val="Voetnoottekst"/>
        <w:spacing w:line="240" w:lineRule="auto"/>
      </w:pPr>
      <w:r>
        <w:rPr>
          <w:rStyle w:val="Voetnootmarkering"/>
        </w:rPr>
        <w:footnoteRef/>
      </w:r>
      <w:r>
        <w:t xml:space="preserve"> Zie voetnoot 1.</w:t>
      </w:r>
    </w:p>
  </w:footnote>
  <w:footnote w:id="8">
    <w:p w14:paraId="61F8E5A5" w14:textId="546E880A" w:rsidR="002226C4" w:rsidRDefault="002226C4" w:rsidP="007844E0">
      <w:pPr>
        <w:pStyle w:val="Voetnoottekst"/>
        <w:spacing w:line="240" w:lineRule="auto"/>
      </w:pPr>
      <w:r>
        <w:rPr>
          <w:rStyle w:val="Voetnootmarkering"/>
        </w:rPr>
        <w:footnoteRef/>
      </w:r>
      <w:r>
        <w:t xml:space="preserve"> </w:t>
      </w:r>
      <w:proofErr w:type="spellStart"/>
      <w:r w:rsidR="005B3DAC">
        <w:t>McQueen</w:t>
      </w:r>
      <w:proofErr w:type="spellEnd"/>
      <w:r w:rsidR="005B3DAC">
        <w:t xml:space="preserve">, P. (2015). </w:t>
      </w:r>
      <w:proofErr w:type="spellStart"/>
      <w:r w:rsidR="005B3DAC">
        <w:t>Honneth</w:t>
      </w:r>
      <w:proofErr w:type="spellEnd"/>
      <w:r w:rsidR="005B3DAC">
        <w:t xml:space="preserve">, Butler </w:t>
      </w:r>
      <w:proofErr w:type="spellStart"/>
      <w:r w:rsidR="005B3DAC">
        <w:t>and</w:t>
      </w:r>
      <w:proofErr w:type="spellEnd"/>
      <w:r w:rsidR="005B3DAC">
        <w:t xml:space="preserve"> </w:t>
      </w:r>
      <w:proofErr w:type="spellStart"/>
      <w:r w:rsidR="005B3DAC">
        <w:t>the</w:t>
      </w:r>
      <w:proofErr w:type="spellEnd"/>
      <w:r w:rsidR="005B3DAC">
        <w:t xml:space="preserve"> ambivalent </w:t>
      </w:r>
      <w:proofErr w:type="spellStart"/>
      <w:r w:rsidR="005B3DAC">
        <w:t>effects</w:t>
      </w:r>
      <w:proofErr w:type="spellEnd"/>
      <w:r w:rsidR="005B3DAC">
        <w:t xml:space="preserve"> of </w:t>
      </w:r>
      <w:proofErr w:type="spellStart"/>
      <w:r w:rsidR="005B3DAC">
        <w:t>recognition</w:t>
      </w:r>
      <w:proofErr w:type="spellEnd"/>
      <w:r w:rsidR="005B3DAC">
        <w:t xml:space="preserve">. </w:t>
      </w:r>
      <w:proofErr w:type="spellStart"/>
      <w:r w:rsidR="005B3DAC" w:rsidRPr="005B3DAC">
        <w:rPr>
          <w:i/>
          <w:iCs/>
        </w:rPr>
        <w:t>Res</w:t>
      </w:r>
      <w:proofErr w:type="spellEnd"/>
      <w:r w:rsidR="005B3DAC" w:rsidRPr="005B3DAC">
        <w:rPr>
          <w:i/>
          <w:iCs/>
        </w:rPr>
        <w:t xml:space="preserve"> </w:t>
      </w:r>
      <w:proofErr w:type="spellStart"/>
      <w:r w:rsidR="005B3DAC" w:rsidRPr="005B3DAC">
        <w:rPr>
          <w:i/>
          <w:iCs/>
        </w:rPr>
        <w:t>publica</w:t>
      </w:r>
      <w:proofErr w:type="spellEnd"/>
      <w:r w:rsidR="005B3DAC">
        <w:t>, 21(1), 43-60.</w:t>
      </w:r>
    </w:p>
  </w:footnote>
  <w:footnote w:id="9">
    <w:p w14:paraId="4C62F090" w14:textId="6DE05288" w:rsidR="007844E0" w:rsidRDefault="007844E0" w:rsidP="007844E0">
      <w:pPr>
        <w:pStyle w:val="Voetnoottekst"/>
        <w:spacing w:line="240" w:lineRule="auto"/>
      </w:pPr>
      <w:r>
        <w:rPr>
          <w:rStyle w:val="Voetnootmarkering"/>
        </w:rPr>
        <w:footnoteRef/>
      </w:r>
      <w:r>
        <w:t xml:space="preserve"> Zie voetnoot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7B421744"/>
    <w:numStyleLink w:val="OpsommingkleineletterVilans"/>
  </w:abstractNum>
  <w:abstractNum w:abstractNumId="11" w15:restartNumberingAfterBreak="0">
    <w:nsid w:val="06FB0A3D"/>
    <w:multiLevelType w:val="multilevel"/>
    <w:tmpl w:val="9E50E438"/>
    <w:styleLink w:val="OpsommingbolletjeVilans"/>
    <w:lvl w:ilvl="0">
      <w:start w:val="1"/>
      <w:numFmt w:val="bullet"/>
      <w:pStyle w:val="Opsommingbolletje1eniveauVilans"/>
      <w:lvlText w:val="•"/>
      <w:lvlJc w:val="left"/>
      <w:pPr>
        <w:ind w:left="284" w:hanging="284"/>
      </w:pPr>
      <w:rPr>
        <w:rFonts w:hint="default"/>
      </w:rPr>
    </w:lvl>
    <w:lvl w:ilvl="1">
      <w:start w:val="1"/>
      <w:numFmt w:val="bullet"/>
      <w:pStyle w:val="Opsommingbolletje2eniveauVilans"/>
      <w:lvlText w:val="•"/>
      <w:lvlJc w:val="left"/>
      <w:pPr>
        <w:ind w:left="568" w:hanging="284"/>
      </w:pPr>
      <w:rPr>
        <w:rFonts w:hint="default"/>
      </w:rPr>
    </w:lvl>
    <w:lvl w:ilvl="2">
      <w:start w:val="1"/>
      <w:numFmt w:val="bullet"/>
      <w:pStyle w:val="Opsommingbolletje3eniveauVilan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Vilans"/>
    <w:lvl w:ilvl="0">
      <w:start w:val="1"/>
      <w:numFmt w:val="bullet"/>
      <w:pStyle w:val="Opsommingstreepje1eniveauVilans"/>
      <w:lvlText w:val="–"/>
      <w:lvlJc w:val="left"/>
      <w:pPr>
        <w:ind w:left="284" w:hanging="284"/>
      </w:pPr>
      <w:rPr>
        <w:rFonts w:hint="default"/>
      </w:rPr>
    </w:lvl>
    <w:lvl w:ilvl="1">
      <w:start w:val="1"/>
      <w:numFmt w:val="bullet"/>
      <w:pStyle w:val="Opsommingstreepje2eniveauVilans"/>
      <w:lvlText w:val="–"/>
      <w:lvlJc w:val="left"/>
      <w:pPr>
        <w:ind w:left="568" w:hanging="284"/>
      </w:pPr>
      <w:rPr>
        <w:rFonts w:hint="default"/>
      </w:rPr>
    </w:lvl>
    <w:lvl w:ilvl="2">
      <w:start w:val="1"/>
      <w:numFmt w:val="bullet"/>
      <w:pStyle w:val="Opsommingstreepje3eniveauVilan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EA27EB4"/>
    <w:multiLevelType w:val="multilevel"/>
    <w:tmpl w:val="B80072F2"/>
    <w:numStyleLink w:val="KopnummeringVilans"/>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2E403D"/>
    <w:multiLevelType w:val="multilevel"/>
    <w:tmpl w:val="7B421744"/>
    <w:styleLink w:val="OpsommingkleineletterVilans"/>
    <w:lvl w:ilvl="0">
      <w:start w:val="1"/>
      <w:numFmt w:val="none"/>
      <w:pStyle w:val="OpsommingkleineletterbasistekstVilans"/>
      <w:suff w:val="nothing"/>
      <w:lvlText w:val=""/>
      <w:lvlJc w:val="left"/>
      <w:pPr>
        <w:ind w:left="0" w:firstLine="0"/>
      </w:pPr>
      <w:rPr>
        <w:rFonts w:hint="default"/>
      </w:rPr>
    </w:lvl>
    <w:lvl w:ilvl="1">
      <w:start w:val="1"/>
      <w:numFmt w:val="lowerLetter"/>
      <w:pStyle w:val="Opsommingkleineletter1eniveauVilans"/>
      <w:lvlText w:val="%2"/>
      <w:lvlJc w:val="left"/>
      <w:pPr>
        <w:ind w:left="284" w:hanging="284"/>
      </w:pPr>
      <w:rPr>
        <w:rFonts w:hint="default"/>
      </w:rPr>
    </w:lvl>
    <w:lvl w:ilvl="2">
      <w:start w:val="1"/>
      <w:numFmt w:val="lowerLetter"/>
      <w:pStyle w:val="Opsommingkleineletter2eniveauVilans"/>
      <w:lvlText w:val="%3"/>
      <w:lvlJc w:val="left"/>
      <w:pPr>
        <w:ind w:left="567" w:hanging="283"/>
      </w:pPr>
      <w:rPr>
        <w:rFonts w:hint="default"/>
      </w:rPr>
    </w:lvl>
    <w:lvl w:ilvl="3">
      <w:start w:val="1"/>
      <w:numFmt w:val="lowerLetter"/>
      <w:pStyle w:val="Opsommingkleineletter3eniveauVilans"/>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204772F3"/>
    <w:multiLevelType w:val="multilevel"/>
    <w:tmpl w:val="858608B0"/>
    <w:lvl w:ilvl="0">
      <w:start w:val="1"/>
      <w:numFmt w:val="none"/>
      <w:lvlText w:val="%1"/>
      <w:lvlJc w:val="left"/>
      <w:pPr>
        <w:ind w:left="0" w:firstLine="0"/>
      </w:pPr>
      <w:rPr>
        <w:rFonts w:hint="default"/>
      </w:rPr>
    </w:lvl>
    <w:lvl w:ilvl="1">
      <w:start w:val="1"/>
      <w:numFmt w:val="lowerLetter"/>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lowerLetter"/>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decimal"/>
      <w:lvlText w:val="%6"/>
      <w:lvlJc w:val="left"/>
      <w:pPr>
        <w:ind w:left="284" w:hanging="284"/>
      </w:pPr>
      <w:rPr>
        <w:rFonts w:hint="default"/>
      </w:rPr>
    </w:lvl>
    <w:lvl w:ilvl="6">
      <w:start w:val="1"/>
      <w:numFmt w:val="decimal"/>
      <w:lvlText w:val="%7"/>
      <w:lvlJc w:val="left"/>
      <w:pPr>
        <w:ind w:left="567" w:hanging="283"/>
      </w:pPr>
      <w:rPr>
        <w:rFonts w:hint="default"/>
      </w:rPr>
    </w:lvl>
    <w:lvl w:ilvl="7">
      <w:start w:val="1"/>
      <w:numFmt w:val="decimal"/>
      <w:lvlText w:val="%8"/>
      <w:lvlJc w:val="left"/>
      <w:pPr>
        <w:ind w:left="851" w:hanging="284"/>
      </w:pPr>
      <w:rPr>
        <w:rFonts w:hint="default"/>
      </w:rPr>
    </w:lvl>
    <w:lvl w:ilvl="8">
      <w:start w:val="1"/>
      <w:numFmt w:val="none"/>
      <w:lvlText w:val=""/>
      <w:lvlJc w:val="left"/>
      <w:pPr>
        <w:ind w:left="0" w:firstLine="0"/>
      </w:pPr>
      <w:rPr>
        <w:rFonts w:hint="default"/>
      </w:rPr>
    </w:lvl>
  </w:abstractNum>
  <w:abstractNum w:abstractNumId="18" w15:restartNumberingAfterBreak="0">
    <w:nsid w:val="2D665843"/>
    <w:multiLevelType w:val="multilevel"/>
    <w:tmpl w:val="90A8103A"/>
    <w:styleLink w:val="BijlagenummeringVilans"/>
    <w:lvl w:ilvl="0">
      <w:start w:val="1"/>
      <w:numFmt w:val="decimal"/>
      <w:pStyle w:val="Bijlagekop1Vilans"/>
      <w:suff w:val="space"/>
      <w:lvlText w:val="Bijlage %1"/>
      <w:lvlJc w:val="left"/>
      <w:pPr>
        <w:ind w:left="284" w:hanging="284"/>
      </w:pPr>
      <w:rPr>
        <w:rFonts w:hint="default"/>
      </w:rPr>
    </w:lvl>
    <w:lvl w:ilvl="1">
      <w:start w:val="1"/>
      <w:numFmt w:val="decimal"/>
      <w:pStyle w:val="Bijlagekop2Vilans"/>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40EF61F8"/>
    <w:multiLevelType w:val="multilevel"/>
    <w:tmpl w:val="B80072F2"/>
    <w:styleLink w:val="KopnummeringVilans"/>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0" w15:restartNumberingAfterBreak="0">
    <w:nsid w:val="46A60AA0"/>
    <w:multiLevelType w:val="multilevel"/>
    <w:tmpl w:val="C9FA2D30"/>
    <w:styleLink w:val="OpsommingopenrondjeVilans"/>
    <w:lvl w:ilvl="0">
      <w:start w:val="1"/>
      <w:numFmt w:val="bullet"/>
      <w:pStyle w:val="Opsommingopenrondje1eniveauVilans"/>
      <w:lvlText w:val="○"/>
      <w:lvlJc w:val="left"/>
      <w:pPr>
        <w:ind w:left="284" w:hanging="284"/>
      </w:pPr>
      <w:rPr>
        <w:rFonts w:hint="default"/>
      </w:rPr>
    </w:lvl>
    <w:lvl w:ilvl="1">
      <w:start w:val="1"/>
      <w:numFmt w:val="bullet"/>
      <w:pStyle w:val="Opsommingopenrondje2eniveauVilans"/>
      <w:lvlText w:val="○"/>
      <w:lvlJc w:val="left"/>
      <w:pPr>
        <w:ind w:left="568" w:hanging="284"/>
      </w:pPr>
      <w:rPr>
        <w:rFonts w:hint="default"/>
      </w:rPr>
    </w:lvl>
    <w:lvl w:ilvl="2">
      <w:start w:val="1"/>
      <w:numFmt w:val="bullet"/>
      <w:pStyle w:val="Opsommingopenrondje3eniveauVilan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1" w15:restartNumberingAfterBreak="0">
    <w:nsid w:val="49E04A53"/>
    <w:multiLevelType w:val="multilevel"/>
    <w:tmpl w:val="7FB6E594"/>
    <w:styleLink w:val="AgendapuntlijstVilans"/>
    <w:lvl w:ilvl="0">
      <w:start w:val="1"/>
      <w:numFmt w:val="decimal"/>
      <w:pStyle w:val="AgendapuntVilans"/>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584C52"/>
    <w:multiLevelType w:val="multilevel"/>
    <w:tmpl w:val="8D0228AC"/>
    <w:numStyleLink w:val="OpsommingtekenVilans"/>
  </w:abstractNum>
  <w:abstractNum w:abstractNumId="24" w15:restartNumberingAfterBreak="0">
    <w:nsid w:val="4FF95A5C"/>
    <w:multiLevelType w:val="multilevel"/>
    <w:tmpl w:val="C3A2B1D8"/>
    <w:styleLink w:val="OpsommingnummerVilans"/>
    <w:lvl w:ilvl="0">
      <w:start w:val="1"/>
      <w:numFmt w:val="none"/>
      <w:pStyle w:val="OpsommingnummerbasistekstVilans"/>
      <w:suff w:val="nothing"/>
      <w:lvlText w:val=""/>
      <w:lvlJc w:val="left"/>
      <w:pPr>
        <w:ind w:left="0" w:firstLine="0"/>
      </w:pPr>
      <w:rPr>
        <w:rFonts w:hint="default"/>
      </w:rPr>
    </w:lvl>
    <w:lvl w:ilvl="1">
      <w:start w:val="1"/>
      <w:numFmt w:val="decimal"/>
      <w:pStyle w:val="Opsommingnummer1eniveauVilans"/>
      <w:lvlText w:val="%2"/>
      <w:lvlJc w:val="left"/>
      <w:pPr>
        <w:ind w:left="284" w:hanging="284"/>
      </w:pPr>
      <w:rPr>
        <w:rFonts w:hint="default"/>
      </w:rPr>
    </w:lvl>
    <w:lvl w:ilvl="2">
      <w:start w:val="1"/>
      <w:numFmt w:val="decimal"/>
      <w:pStyle w:val="Opsommingnummer2eniveauVilans"/>
      <w:lvlText w:val="%3"/>
      <w:lvlJc w:val="left"/>
      <w:pPr>
        <w:ind w:left="567" w:hanging="283"/>
      </w:pPr>
      <w:rPr>
        <w:rFonts w:hint="default"/>
      </w:rPr>
    </w:lvl>
    <w:lvl w:ilvl="3">
      <w:start w:val="1"/>
      <w:numFmt w:val="decimal"/>
      <w:pStyle w:val="Opsommingnummer3eniveauVilans"/>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63F335A0"/>
    <w:multiLevelType w:val="multilevel"/>
    <w:tmpl w:val="8D0228AC"/>
    <w:styleLink w:val="OpsommingtekenVilans"/>
    <w:lvl w:ilvl="0">
      <w:start w:val="1"/>
      <w:numFmt w:val="bullet"/>
      <w:pStyle w:val="Opsommingteken1eniveauVilans"/>
      <w:lvlText w:val="•"/>
      <w:lvlJc w:val="left"/>
      <w:pPr>
        <w:ind w:left="284" w:hanging="284"/>
      </w:pPr>
      <w:rPr>
        <w:rFonts w:hint="default"/>
      </w:rPr>
    </w:lvl>
    <w:lvl w:ilvl="1">
      <w:start w:val="1"/>
      <w:numFmt w:val="bullet"/>
      <w:pStyle w:val="Opsommingteken2eniveauVilans"/>
      <w:lvlText w:val="–"/>
      <w:lvlJc w:val="left"/>
      <w:pPr>
        <w:ind w:left="568" w:hanging="284"/>
      </w:pPr>
      <w:rPr>
        <w:rFonts w:hint="default"/>
      </w:rPr>
    </w:lvl>
    <w:lvl w:ilvl="2">
      <w:start w:val="1"/>
      <w:numFmt w:val="bullet"/>
      <w:pStyle w:val="Opsommingteken3eniveauVilans"/>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26" w15:restartNumberingAfterBreak="0">
    <w:nsid w:val="6C6644DD"/>
    <w:multiLevelType w:val="multilevel"/>
    <w:tmpl w:val="9E50E438"/>
    <w:numStyleLink w:val="OpsommingbolletjeVilans"/>
  </w:abstractNum>
  <w:abstractNum w:abstractNumId="27" w15:restartNumberingAfterBreak="0">
    <w:nsid w:val="6CAB1E63"/>
    <w:multiLevelType w:val="multilevel"/>
    <w:tmpl w:val="7FB6E594"/>
    <w:numStyleLink w:val="AgendapuntlijstVilans"/>
  </w:abstractNum>
  <w:abstractNum w:abstractNumId="28" w15:restartNumberingAfterBreak="0">
    <w:nsid w:val="7038598F"/>
    <w:multiLevelType w:val="multilevel"/>
    <w:tmpl w:val="90A8103A"/>
    <w:numStyleLink w:val="BijlagenummeringVilans"/>
  </w:abstractNum>
  <w:abstractNum w:abstractNumId="29" w15:restartNumberingAfterBreak="0">
    <w:nsid w:val="70EC4E8C"/>
    <w:multiLevelType w:val="multilevel"/>
    <w:tmpl w:val="C9FA2D30"/>
    <w:numStyleLink w:val="OpsommingopenrondjeVilans"/>
  </w:abstractNum>
  <w:abstractNum w:abstractNumId="30" w15:restartNumberingAfterBreak="0">
    <w:nsid w:val="79AE6CDF"/>
    <w:multiLevelType w:val="multilevel"/>
    <w:tmpl w:val="B4BACAD8"/>
    <w:numStyleLink w:val="OpsommingstreepjeVilans"/>
  </w:abstractNum>
  <w:abstractNum w:abstractNumId="31"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num w:numId="1" w16cid:durableId="2120449667">
    <w:abstractNumId w:val="11"/>
  </w:num>
  <w:num w:numId="2" w16cid:durableId="1560632474">
    <w:abstractNumId w:val="20"/>
  </w:num>
  <w:num w:numId="3" w16cid:durableId="976298063">
    <w:abstractNumId w:val="12"/>
  </w:num>
  <w:num w:numId="4" w16cid:durableId="1649049348">
    <w:abstractNumId w:val="22"/>
  </w:num>
  <w:num w:numId="5" w16cid:durableId="1851142594">
    <w:abstractNumId w:val="15"/>
  </w:num>
  <w:num w:numId="6" w16cid:durableId="547495864">
    <w:abstractNumId w:val="14"/>
  </w:num>
  <w:num w:numId="7" w16cid:durableId="94833276">
    <w:abstractNumId w:val="19"/>
  </w:num>
  <w:num w:numId="8" w16cid:durableId="1625040317">
    <w:abstractNumId w:val="25"/>
  </w:num>
  <w:num w:numId="9" w16cid:durableId="3464498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80398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806044">
    <w:abstractNumId w:val="18"/>
  </w:num>
  <w:num w:numId="12" w16cid:durableId="1646465969">
    <w:abstractNumId w:val="9"/>
  </w:num>
  <w:num w:numId="13" w16cid:durableId="1341734476">
    <w:abstractNumId w:val="7"/>
  </w:num>
  <w:num w:numId="14" w16cid:durableId="1704288158">
    <w:abstractNumId w:val="6"/>
  </w:num>
  <w:num w:numId="15" w16cid:durableId="1043677328">
    <w:abstractNumId w:val="5"/>
  </w:num>
  <w:num w:numId="16" w16cid:durableId="81921440">
    <w:abstractNumId w:val="4"/>
  </w:num>
  <w:num w:numId="17" w16cid:durableId="1043873187">
    <w:abstractNumId w:val="8"/>
  </w:num>
  <w:num w:numId="18" w16cid:durableId="1517113536">
    <w:abstractNumId w:val="3"/>
  </w:num>
  <w:num w:numId="19" w16cid:durableId="253512342">
    <w:abstractNumId w:val="2"/>
  </w:num>
  <w:num w:numId="20" w16cid:durableId="556942885">
    <w:abstractNumId w:val="1"/>
  </w:num>
  <w:num w:numId="21" w16cid:durableId="689181649">
    <w:abstractNumId w:val="0"/>
  </w:num>
  <w:num w:numId="22" w16cid:durableId="1580211630">
    <w:abstractNumId w:val="21"/>
  </w:num>
  <w:num w:numId="23" w16cid:durableId="253826290">
    <w:abstractNumId w:val="27"/>
  </w:num>
  <w:num w:numId="24" w16cid:durableId="206650345">
    <w:abstractNumId w:val="26"/>
  </w:num>
  <w:num w:numId="25" w16cid:durableId="914049689">
    <w:abstractNumId w:val="29"/>
  </w:num>
  <w:num w:numId="26" w16cid:durableId="982851406">
    <w:abstractNumId w:val="30"/>
  </w:num>
  <w:num w:numId="27" w16cid:durableId="346562158">
    <w:abstractNumId w:val="13"/>
  </w:num>
  <w:num w:numId="28" w16cid:durableId="1557744683">
    <w:abstractNumId w:val="28"/>
  </w:num>
  <w:num w:numId="29" w16cid:durableId="551503564">
    <w:abstractNumId w:val="23"/>
  </w:num>
  <w:num w:numId="30" w16cid:durableId="259722943">
    <w:abstractNumId w:val="17"/>
  </w:num>
  <w:num w:numId="31" w16cid:durableId="129639367">
    <w:abstractNumId w:val="16"/>
  </w:num>
  <w:num w:numId="32" w16cid:durableId="178737085">
    <w:abstractNumId w:val="24"/>
  </w:num>
  <w:num w:numId="33" w16cid:durableId="4332872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1317418">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62"/>
    <w:rsid w:val="00004562"/>
    <w:rsid w:val="00006237"/>
    <w:rsid w:val="0000663D"/>
    <w:rsid w:val="00010D95"/>
    <w:rsid w:val="00011BFA"/>
    <w:rsid w:val="00012581"/>
    <w:rsid w:val="00021C07"/>
    <w:rsid w:val="0002562D"/>
    <w:rsid w:val="0003377A"/>
    <w:rsid w:val="00035232"/>
    <w:rsid w:val="00036B0B"/>
    <w:rsid w:val="000418EF"/>
    <w:rsid w:val="0004513F"/>
    <w:rsid w:val="00045AA0"/>
    <w:rsid w:val="000467F0"/>
    <w:rsid w:val="0004709B"/>
    <w:rsid w:val="00050D4B"/>
    <w:rsid w:val="0005205D"/>
    <w:rsid w:val="00052426"/>
    <w:rsid w:val="00052FF4"/>
    <w:rsid w:val="00053E43"/>
    <w:rsid w:val="0005430B"/>
    <w:rsid w:val="00054BA9"/>
    <w:rsid w:val="0005732F"/>
    <w:rsid w:val="00060895"/>
    <w:rsid w:val="00062462"/>
    <w:rsid w:val="0006591B"/>
    <w:rsid w:val="00066DF0"/>
    <w:rsid w:val="00074DAC"/>
    <w:rsid w:val="00076DCE"/>
    <w:rsid w:val="0007714E"/>
    <w:rsid w:val="0009441E"/>
    <w:rsid w:val="0009698A"/>
    <w:rsid w:val="000A1B78"/>
    <w:rsid w:val="000C0969"/>
    <w:rsid w:val="000C1A1A"/>
    <w:rsid w:val="000C6E8E"/>
    <w:rsid w:val="000D0CCE"/>
    <w:rsid w:val="000D1907"/>
    <w:rsid w:val="000D4187"/>
    <w:rsid w:val="000D6AB7"/>
    <w:rsid w:val="000E1539"/>
    <w:rsid w:val="000E55A1"/>
    <w:rsid w:val="000E6E43"/>
    <w:rsid w:val="000F1D19"/>
    <w:rsid w:val="000F213A"/>
    <w:rsid w:val="000F2D93"/>
    <w:rsid w:val="000F4B56"/>
    <w:rsid w:val="000F650E"/>
    <w:rsid w:val="00100B98"/>
    <w:rsid w:val="00104F05"/>
    <w:rsid w:val="00106601"/>
    <w:rsid w:val="00110A9F"/>
    <w:rsid w:val="001170AE"/>
    <w:rsid w:val="00117488"/>
    <w:rsid w:val="00121DA8"/>
    <w:rsid w:val="00122DED"/>
    <w:rsid w:val="00132265"/>
    <w:rsid w:val="00134E43"/>
    <w:rsid w:val="00135A2A"/>
    <w:rsid w:val="00135E7B"/>
    <w:rsid w:val="00136931"/>
    <w:rsid w:val="00137CBB"/>
    <w:rsid w:val="00144D2D"/>
    <w:rsid w:val="00145B8E"/>
    <w:rsid w:val="0014640F"/>
    <w:rsid w:val="001504A9"/>
    <w:rsid w:val="00152AE5"/>
    <w:rsid w:val="00152E4D"/>
    <w:rsid w:val="001579D8"/>
    <w:rsid w:val="001639F5"/>
    <w:rsid w:val="00163B18"/>
    <w:rsid w:val="00170793"/>
    <w:rsid w:val="0018093D"/>
    <w:rsid w:val="001874C9"/>
    <w:rsid w:val="00187A59"/>
    <w:rsid w:val="00187F21"/>
    <w:rsid w:val="0019042B"/>
    <w:rsid w:val="0019431C"/>
    <w:rsid w:val="001A140C"/>
    <w:rsid w:val="001B1B37"/>
    <w:rsid w:val="001B4C7E"/>
    <w:rsid w:val="001C11BE"/>
    <w:rsid w:val="001C6232"/>
    <w:rsid w:val="001C63E7"/>
    <w:rsid w:val="001D0882"/>
    <w:rsid w:val="001D2384"/>
    <w:rsid w:val="001D2A06"/>
    <w:rsid w:val="001E2293"/>
    <w:rsid w:val="001E34AC"/>
    <w:rsid w:val="001E4B78"/>
    <w:rsid w:val="001E5F7F"/>
    <w:rsid w:val="001E6C3F"/>
    <w:rsid w:val="001F09EC"/>
    <w:rsid w:val="001F5B4F"/>
    <w:rsid w:val="001F5B62"/>
    <w:rsid w:val="001F5C28"/>
    <w:rsid w:val="001F6547"/>
    <w:rsid w:val="0020548B"/>
    <w:rsid w:val="0020607F"/>
    <w:rsid w:val="00206E2A"/>
    <w:rsid w:val="00206FF8"/>
    <w:rsid w:val="002074B2"/>
    <w:rsid w:val="00216489"/>
    <w:rsid w:val="00220A9C"/>
    <w:rsid w:val="00221F52"/>
    <w:rsid w:val="002226C4"/>
    <w:rsid w:val="00222ADE"/>
    <w:rsid w:val="00225889"/>
    <w:rsid w:val="00230B64"/>
    <w:rsid w:val="00236DE9"/>
    <w:rsid w:val="00242226"/>
    <w:rsid w:val="002518D2"/>
    <w:rsid w:val="00252B9A"/>
    <w:rsid w:val="00254088"/>
    <w:rsid w:val="00256039"/>
    <w:rsid w:val="00257AA9"/>
    <w:rsid w:val="00257D3C"/>
    <w:rsid w:val="00260A13"/>
    <w:rsid w:val="00260AC1"/>
    <w:rsid w:val="00262D4E"/>
    <w:rsid w:val="002646C8"/>
    <w:rsid w:val="002704D0"/>
    <w:rsid w:val="00280D1D"/>
    <w:rsid w:val="002816A4"/>
    <w:rsid w:val="00282B5D"/>
    <w:rsid w:val="00283592"/>
    <w:rsid w:val="00284000"/>
    <w:rsid w:val="00286914"/>
    <w:rsid w:val="002940D4"/>
    <w:rsid w:val="00294CD2"/>
    <w:rsid w:val="002A2E44"/>
    <w:rsid w:val="002A5008"/>
    <w:rsid w:val="002B08A4"/>
    <w:rsid w:val="002B2998"/>
    <w:rsid w:val="002B64EE"/>
    <w:rsid w:val="002B73D4"/>
    <w:rsid w:val="002C46FB"/>
    <w:rsid w:val="002C49D6"/>
    <w:rsid w:val="002C6C31"/>
    <w:rsid w:val="002C748C"/>
    <w:rsid w:val="002D0E88"/>
    <w:rsid w:val="002D1BD3"/>
    <w:rsid w:val="002D52B2"/>
    <w:rsid w:val="002E0941"/>
    <w:rsid w:val="002E2611"/>
    <w:rsid w:val="002E274E"/>
    <w:rsid w:val="002E68CD"/>
    <w:rsid w:val="002E7162"/>
    <w:rsid w:val="002F0B37"/>
    <w:rsid w:val="002F678C"/>
    <w:rsid w:val="002F7B77"/>
    <w:rsid w:val="00303ED4"/>
    <w:rsid w:val="003063C0"/>
    <w:rsid w:val="00306D6D"/>
    <w:rsid w:val="003101CE"/>
    <w:rsid w:val="00312D26"/>
    <w:rsid w:val="003145A9"/>
    <w:rsid w:val="00317DEA"/>
    <w:rsid w:val="00322A9F"/>
    <w:rsid w:val="00323121"/>
    <w:rsid w:val="00334D4B"/>
    <w:rsid w:val="00335B5E"/>
    <w:rsid w:val="00337DDE"/>
    <w:rsid w:val="00345315"/>
    <w:rsid w:val="00346631"/>
    <w:rsid w:val="00347094"/>
    <w:rsid w:val="00350B92"/>
    <w:rsid w:val="0035493C"/>
    <w:rsid w:val="00355E14"/>
    <w:rsid w:val="0036336D"/>
    <w:rsid w:val="00364B2C"/>
    <w:rsid w:val="00364E1D"/>
    <w:rsid w:val="00365254"/>
    <w:rsid w:val="00365327"/>
    <w:rsid w:val="00374C23"/>
    <w:rsid w:val="00374D9A"/>
    <w:rsid w:val="00377612"/>
    <w:rsid w:val="00382603"/>
    <w:rsid w:val="0038342C"/>
    <w:rsid w:val="00383954"/>
    <w:rsid w:val="003876D4"/>
    <w:rsid w:val="0039126D"/>
    <w:rsid w:val="0039337D"/>
    <w:rsid w:val="003964D4"/>
    <w:rsid w:val="0039656A"/>
    <w:rsid w:val="00396E0C"/>
    <w:rsid w:val="003A5ED3"/>
    <w:rsid w:val="003A6677"/>
    <w:rsid w:val="003A7658"/>
    <w:rsid w:val="003B14A0"/>
    <w:rsid w:val="003B595E"/>
    <w:rsid w:val="003C2540"/>
    <w:rsid w:val="003C2D66"/>
    <w:rsid w:val="003C6A98"/>
    <w:rsid w:val="003C6E04"/>
    <w:rsid w:val="003D04B7"/>
    <w:rsid w:val="003D09E4"/>
    <w:rsid w:val="003D414A"/>
    <w:rsid w:val="003D49E5"/>
    <w:rsid w:val="003D5FAA"/>
    <w:rsid w:val="003E30F2"/>
    <w:rsid w:val="003E3B7D"/>
    <w:rsid w:val="003E59CA"/>
    <w:rsid w:val="003E766F"/>
    <w:rsid w:val="003E7B7D"/>
    <w:rsid w:val="003F2747"/>
    <w:rsid w:val="003F768C"/>
    <w:rsid w:val="004001AF"/>
    <w:rsid w:val="00410F28"/>
    <w:rsid w:val="0041674F"/>
    <w:rsid w:val="0042284E"/>
    <w:rsid w:val="00424B7D"/>
    <w:rsid w:val="0042594D"/>
    <w:rsid w:val="00430068"/>
    <w:rsid w:val="00441382"/>
    <w:rsid w:val="00441480"/>
    <w:rsid w:val="00444A97"/>
    <w:rsid w:val="00444FB6"/>
    <w:rsid w:val="00445427"/>
    <w:rsid w:val="0044704B"/>
    <w:rsid w:val="00451221"/>
    <w:rsid w:val="00451FDB"/>
    <w:rsid w:val="004564A6"/>
    <w:rsid w:val="00460433"/>
    <w:rsid w:val="00463EF8"/>
    <w:rsid w:val="004656F6"/>
    <w:rsid w:val="004659D3"/>
    <w:rsid w:val="00466D71"/>
    <w:rsid w:val="00471C0F"/>
    <w:rsid w:val="00472E5E"/>
    <w:rsid w:val="004733C3"/>
    <w:rsid w:val="0047392D"/>
    <w:rsid w:val="00474CB4"/>
    <w:rsid w:val="0047518D"/>
    <w:rsid w:val="00480391"/>
    <w:rsid w:val="004804E1"/>
    <w:rsid w:val="00484C8E"/>
    <w:rsid w:val="00486319"/>
    <w:rsid w:val="00487543"/>
    <w:rsid w:val="004875E2"/>
    <w:rsid w:val="00490BBD"/>
    <w:rsid w:val="0049179C"/>
    <w:rsid w:val="00495327"/>
    <w:rsid w:val="00495F59"/>
    <w:rsid w:val="0049698B"/>
    <w:rsid w:val="004A205C"/>
    <w:rsid w:val="004B2C90"/>
    <w:rsid w:val="004B4E57"/>
    <w:rsid w:val="004B77A9"/>
    <w:rsid w:val="004C51F8"/>
    <w:rsid w:val="004D1A8A"/>
    <w:rsid w:val="004D2412"/>
    <w:rsid w:val="004D50AC"/>
    <w:rsid w:val="004D5352"/>
    <w:rsid w:val="004D70F0"/>
    <w:rsid w:val="004F4A4D"/>
    <w:rsid w:val="004F6A99"/>
    <w:rsid w:val="004F702A"/>
    <w:rsid w:val="005017F3"/>
    <w:rsid w:val="00501A64"/>
    <w:rsid w:val="00503BFD"/>
    <w:rsid w:val="005043E5"/>
    <w:rsid w:val="005052EF"/>
    <w:rsid w:val="00513D36"/>
    <w:rsid w:val="00514F37"/>
    <w:rsid w:val="00515E2F"/>
    <w:rsid w:val="00521726"/>
    <w:rsid w:val="00523732"/>
    <w:rsid w:val="00526530"/>
    <w:rsid w:val="00532B09"/>
    <w:rsid w:val="0053645C"/>
    <w:rsid w:val="00543D5E"/>
    <w:rsid w:val="00545244"/>
    <w:rsid w:val="00550742"/>
    <w:rsid w:val="0055195E"/>
    <w:rsid w:val="00552DE1"/>
    <w:rsid w:val="00553801"/>
    <w:rsid w:val="005615BE"/>
    <w:rsid w:val="00562E3D"/>
    <w:rsid w:val="00564743"/>
    <w:rsid w:val="00575FFC"/>
    <w:rsid w:val="005818B8"/>
    <w:rsid w:val="0059027A"/>
    <w:rsid w:val="005A1BD7"/>
    <w:rsid w:val="005A2BEC"/>
    <w:rsid w:val="005A36BE"/>
    <w:rsid w:val="005A4B23"/>
    <w:rsid w:val="005B3DAC"/>
    <w:rsid w:val="005B468A"/>
    <w:rsid w:val="005B4FAF"/>
    <w:rsid w:val="005B6E8C"/>
    <w:rsid w:val="005C1D49"/>
    <w:rsid w:val="005C29DD"/>
    <w:rsid w:val="005C5603"/>
    <w:rsid w:val="005C6668"/>
    <w:rsid w:val="005D4151"/>
    <w:rsid w:val="005D4EA9"/>
    <w:rsid w:val="005D5E21"/>
    <w:rsid w:val="005D605D"/>
    <w:rsid w:val="005E02CD"/>
    <w:rsid w:val="005E16B5"/>
    <w:rsid w:val="005E3312"/>
    <w:rsid w:val="005E3E58"/>
    <w:rsid w:val="005F02EC"/>
    <w:rsid w:val="005F1E97"/>
    <w:rsid w:val="005F3A89"/>
    <w:rsid w:val="005F4572"/>
    <w:rsid w:val="005F6962"/>
    <w:rsid w:val="00600E62"/>
    <w:rsid w:val="00602CB6"/>
    <w:rsid w:val="006040DB"/>
    <w:rsid w:val="00606D41"/>
    <w:rsid w:val="00607DAA"/>
    <w:rsid w:val="00610FF8"/>
    <w:rsid w:val="00612C22"/>
    <w:rsid w:val="00615CA0"/>
    <w:rsid w:val="00622ADD"/>
    <w:rsid w:val="00622E5D"/>
    <w:rsid w:val="00624485"/>
    <w:rsid w:val="006338D4"/>
    <w:rsid w:val="00634BBD"/>
    <w:rsid w:val="006408E1"/>
    <w:rsid w:val="00641E45"/>
    <w:rsid w:val="00645725"/>
    <w:rsid w:val="00645AA4"/>
    <w:rsid w:val="00647A67"/>
    <w:rsid w:val="00653D01"/>
    <w:rsid w:val="00656127"/>
    <w:rsid w:val="00656FC3"/>
    <w:rsid w:val="00664EE1"/>
    <w:rsid w:val="006662ED"/>
    <w:rsid w:val="00670274"/>
    <w:rsid w:val="006767B2"/>
    <w:rsid w:val="006840FE"/>
    <w:rsid w:val="00685EED"/>
    <w:rsid w:val="006953A2"/>
    <w:rsid w:val="006A04DC"/>
    <w:rsid w:val="006A6E09"/>
    <w:rsid w:val="006B02DB"/>
    <w:rsid w:val="006B0F13"/>
    <w:rsid w:val="006B6044"/>
    <w:rsid w:val="006C6A9D"/>
    <w:rsid w:val="006D1154"/>
    <w:rsid w:val="006D2ECD"/>
    <w:rsid w:val="006D5E62"/>
    <w:rsid w:val="006E7633"/>
    <w:rsid w:val="006F44BE"/>
    <w:rsid w:val="006F5675"/>
    <w:rsid w:val="00703BD3"/>
    <w:rsid w:val="00705849"/>
    <w:rsid w:val="00706308"/>
    <w:rsid w:val="00712665"/>
    <w:rsid w:val="0071386B"/>
    <w:rsid w:val="0072479C"/>
    <w:rsid w:val="00727966"/>
    <w:rsid w:val="0073315F"/>
    <w:rsid w:val="007358BA"/>
    <w:rsid w:val="007361EE"/>
    <w:rsid w:val="00743326"/>
    <w:rsid w:val="007470F3"/>
    <w:rsid w:val="00750733"/>
    <w:rsid w:val="00750780"/>
    <w:rsid w:val="007525D1"/>
    <w:rsid w:val="00752725"/>
    <w:rsid w:val="00756C31"/>
    <w:rsid w:val="007574D0"/>
    <w:rsid w:val="00760A65"/>
    <w:rsid w:val="00763B35"/>
    <w:rsid w:val="0076498C"/>
    <w:rsid w:val="00764AF2"/>
    <w:rsid w:val="007654EC"/>
    <w:rsid w:val="00766E99"/>
    <w:rsid w:val="00770652"/>
    <w:rsid w:val="00772136"/>
    <w:rsid w:val="00775717"/>
    <w:rsid w:val="00776618"/>
    <w:rsid w:val="00782499"/>
    <w:rsid w:val="007841A3"/>
    <w:rsid w:val="007844E0"/>
    <w:rsid w:val="00785EC1"/>
    <w:rsid w:val="007865DD"/>
    <w:rsid w:val="00787B55"/>
    <w:rsid w:val="0079179F"/>
    <w:rsid w:val="00792FC0"/>
    <w:rsid w:val="00793E98"/>
    <w:rsid w:val="00794F52"/>
    <w:rsid w:val="007965E9"/>
    <w:rsid w:val="00796A8D"/>
    <w:rsid w:val="007A49E1"/>
    <w:rsid w:val="007B0C68"/>
    <w:rsid w:val="007B3114"/>
    <w:rsid w:val="007B5373"/>
    <w:rsid w:val="007B5460"/>
    <w:rsid w:val="007C0010"/>
    <w:rsid w:val="007C037C"/>
    <w:rsid w:val="007D044D"/>
    <w:rsid w:val="007D4A7D"/>
    <w:rsid w:val="007D4DCE"/>
    <w:rsid w:val="007D6134"/>
    <w:rsid w:val="007E5980"/>
    <w:rsid w:val="007E7724"/>
    <w:rsid w:val="007F0A2A"/>
    <w:rsid w:val="007F1417"/>
    <w:rsid w:val="007F48F0"/>
    <w:rsid w:val="007F653F"/>
    <w:rsid w:val="008064EE"/>
    <w:rsid w:val="00810585"/>
    <w:rsid w:val="008137ED"/>
    <w:rsid w:val="00821DDB"/>
    <w:rsid w:val="008222EE"/>
    <w:rsid w:val="00823AC1"/>
    <w:rsid w:val="00826EA4"/>
    <w:rsid w:val="008309C3"/>
    <w:rsid w:val="00832239"/>
    <w:rsid w:val="00843B35"/>
    <w:rsid w:val="008528E0"/>
    <w:rsid w:val="00854623"/>
    <w:rsid w:val="00854B34"/>
    <w:rsid w:val="00860347"/>
    <w:rsid w:val="0086137E"/>
    <w:rsid w:val="008614DD"/>
    <w:rsid w:val="00864734"/>
    <w:rsid w:val="00865ECD"/>
    <w:rsid w:val="008664DD"/>
    <w:rsid w:val="00870EE9"/>
    <w:rsid w:val="008736AE"/>
    <w:rsid w:val="008775D3"/>
    <w:rsid w:val="00877BD5"/>
    <w:rsid w:val="008802D3"/>
    <w:rsid w:val="00883277"/>
    <w:rsid w:val="00886BB9"/>
    <w:rsid w:val="008870F0"/>
    <w:rsid w:val="008931CF"/>
    <w:rsid w:val="00893934"/>
    <w:rsid w:val="008A2A1D"/>
    <w:rsid w:val="008A59CE"/>
    <w:rsid w:val="008A5E5E"/>
    <w:rsid w:val="008A679C"/>
    <w:rsid w:val="008B5CD1"/>
    <w:rsid w:val="008C2F90"/>
    <w:rsid w:val="008C5834"/>
    <w:rsid w:val="008C6251"/>
    <w:rsid w:val="008D1716"/>
    <w:rsid w:val="008D37B4"/>
    <w:rsid w:val="008D6125"/>
    <w:rsid w:val="008D6809"/>
    <w:rsid w:val="008D7BDD"/>
    <w:rsid w:val="008E1C83"/>
    <w:rsid w:val="008E4C24"/>
    <w:rsid w:val="008F68CC"/>
    <w:rsid w:val="00901CF4"/>
    <w:rsid w:val="0090254C"/>
    <w:rsid w:val="0090724E"/>
    <w:rsid w:val="00907888"/>
    <w:rsid w:val="00907DE2"/>
    <w:rsid w:val="00910D57"/>
    <w:rsid w:val="009114A3"/>
    <w:rsid w:val="009221AC"/>
    <w:rsid w:val="009225D7"/>
    <w:rsid w:val="009232E7"/>
    <w:rsid w:val="009248C1"/>
    <w:rsid w:val="009261FD"/>
    <w:rsid w:val="00934750"/>
    <w:rsid w:val="00934E30"/>
    <w:rsid w:val="00935271"/>
    <w:rsid w:val="00936D45"/>
    <w:rsid w:val="00937D0C"/>
    <w:rsid w:val="009408B7"/>
    <w:rsid w:val="00943209"/>
    <w:rsid w:val="0094509D"/>
    <w:rsid w:val="00945318"/>
    <w:rsid w:val="00950DB4"/>
    <w:rsid w:val="009534C6"/>
    <w:rsid w:val="00957CCB"/>
    <w:rsid w:val="009606EB"/>
    <w:rsid w:val="009634EC"/>
    <w:rsid w:val="00963973"/>
    <w:rsid w:val="009641DB"/>
    <w:rsid w:val="00971786"/>
    <w:rsid w:val="00971B3B"/>
    <w:rsid w:val="00974B62"/>
    <w:rsid w:val="009933AB"/>
    <w:rsid w:val="009B18A8"/>
    <w:rsid w:val="009B727B"/>
    <w:rsid w:val="009C1976"/>
    <w:rsid w:val="009C2F70"/>
    <w:rsid w:val="009C2F9E"/>
    <w:rsid w:val="009C5187"/>
    <w:rsid w:val="009D5AE2"/>
    <w:rsid w:val="009F5529"/>
    <w:rsid w:val="009F74CD"/>
    <w:rsid w:val="009F7CB4"/>
    <w:rsid w:val="00A037C1"/>
    <w:rsid w:val="00A06F16"/>
    <w:rsid w:val="00A072EA"/>
    <w:rsid w:val="00A074F8"/>
    <w:rsid w:val="00A07FEF"/>
    <w:rsid w:val="00A13BD1"/>
    <w:rsid w:val="00A1497C"/>
    <w:rsid w:val="00A21956"/>
    <w:rsid w:val="00A3208C"/>
    <w:rsid w:val="00A3458D"/>
    <w:rsid w:val="00A40735"/>
    <w:rsid w:val="00A42EEC"/>
    <w:rsid w:val="00A444C0"/>
    <w:rsid w:val="00A463DC"/>
    <w:rsid w:val="00A50406"/>
    <w:rsid w:val="00A50767"/>
    <w:rsid w:val="00A50801"/>
    <w:rsid w:val="00A57462"/>
    <w:rsid w:val="00A60A58"/>
    <w:rsid w:val="00A61B21"/>
    <w:rsid w:val="00A63DA8"/>
    <w:rsid w:val="00A649AD"/>
    <w:rsid w:val="00A64E49"/>
    <w:rsid w:val="00A65B09"/>
    <w:rsid w:val="00A670BB"/>
    <w:rsid w:val="00A71291"/>
    <w:rsid w:val="00A72696"/>
    <w:rsid w:val="00A72C59"/>
    <w:rsid w:val="00A76E7C"/>
    <w:rsid w:val="00A81265"/>
    <w:rsid w:val="00A871D6"/>
    <w:rsid w:val="00AA2F6F"/>
    <w:rsid w:val="00AB0D90"/>
    <w:rsid w:val="00AB1E21"/>
    <w:rsid w:val="00AB1E30"/>
    <w:rsid w:val="00AB2477"/>
    <w:rsid w:val="00AB56F0"/>
    <w:rsid w:val="00AB5DBD"/>
    <w:rsid w:val="00AB5F0C"/>
    <w:rsid w:val="00AB77BB"/>
    <w:rsid w:val="00AC096B"/>
    <w:rsid w:val="00AC273E"/>
    <w:rsid w:val="00AC3116"/>
    <w:rsid w:val="00AC3EC2"/>
    <w:rsid w:val="00AC7EB3"/>
    <w:rsid w:val="00AD24E6"/>
    <w:rsid w:val="00AD31A0"/>
    <w:rsid w:val="00AD44F1"/>
    <w:rsid w:val="00AD4DF7"/>
    <w:rsid w:val="00AE0183"/>
    <w:rsid w:val="00AE2110"/>
    <w:rsid w:val="00AE2EB1"/>
    <w:rsid w:val="00AE6FEF"/>
    <w:rsid w:val="00B00BC5"/>
    <w:rsid w:val="00B01DA1"/>
    <w:rsid w:val="00B042DD"/>
    <w:rsid w:val="00B067D3"/>
    <w:rsid w:val="00B11A76"/>
    <w:rsid w:val="00B233E3"/>
    <w:rsid w:val="00B30352"/>
    <w:rsid w:val="00B3179E"/>
    <w:rsid w:val="00B346DF"/>
    <w:rsid w:val="00B34F81"/>
    <w:rsid w:val="00B4226D"/>
    <w:rsid w:val="00B460C2"/>
    <w:rsid w:val="00B47460"/>
    <w:rsid w:val="00B561DC"/>
    <w:rsid w:val="00B61142"/>
    <w:rsid w:val="00B63EB9"/>
    <w:rsid w:val="00B66612"/>
    <w:rsid w:val="00B66857"/>
    <w:rsid w:val="00B75ED8"/>
    <w:rsid w:val="00B77809"/>
    <w:rsid w:val="00B83AFB"/>
    <w:rsid w:val="00B83B98"/>
    <w:rsid w:val="00B83FAC"/>
    <w:rsid w:val="00B860DC"/>
    <w:rsid w:val="00B9540B"/>
    <w:rsid w:val="00B977D5"/>
    <w:rsid w:val="00BA1909"/>
    <w:rsid w:val="00BA3794"/>
    <w:rsid w:val="00BA3F4D"/>
    <w:rsid w:val="00BA79E3"/>
    <w:rsid w:val="00BB1FC1"/>
    <w:rsid w:val="00BB239A"/>
    <w:rsid w:val="00BB31CE"/>
    <w:rsid w:val="00BB5693"/>
    <w:rsid w:val="00BC0188"/>
    <w:rsid w:val="00BC0384"/>
    <w:rsid w:val="00BC4C21"/>
    <w:rsid w:val="00BC4F43"/>
    <w:rsid w:val="00BC6FB7"/>
    <w:rsid w:val="00BD19BE"/>
    <w:rsid w:val="00BD5564"/>
    <w:rsid w:val="00BE55A7"/>
    <w:rsid w:val="00BE64B3"/>
    <w:rsid w:val="00BF6A7B"/>
    <w:rsid w:val="00BF6B3C"/>
    <w:rsid w:val="00C00E45"/>
    <w:rsid w:val="00C00F6F"/>
    <w:rsid w:val="00C03E1E"/>
    <w:rsid w:val="00C06B33"/>
    <w:rsid w:val="00C06D9A"/>
    <w:rsid w:val="00C0702B"/>
    <w:rsid w:val="00C1053A"/>
    <w:rsid w:val="00C11B08"/>
    <w:rsid w:val="00C12133"/>
    <w:rsid w:val="00C12A81"/>
    <w:rsid w:val="00C16413"/>
    <w:rsid w:val="00C17A25"/>
    <w:rsid w:val="00C201EB"/>
    <w:rsid w:val="00C20B27"/>
    <w:rsid w:val="00C2698A"/>
    <w:rsid w:val="00C33308"/>
    <w:rsid w:val="00C34459"/>
    <w:rsid w:val="00C4003A"/>
    <w:rsid w:val="00C40873"/>
    <w:rsid w:val="00C41422"/>
    <w:rsid w:val="00C426AA"/>
    <w:rsid w:val="00C459B0"/>
    <w:rsid w:val="00C50828"/>
    <w:rsid w:val="00C51137"/>
    <w:rsid w:val="00C6206C"/>
    <w:rsid w:val="00C62814"/>
    <w:rsid w:val="00C668FA"/>
    <w:rsid w:val="00C72D11"/>
    <w:rsid w:val="00C73AB9"/>
    <w:rsid w:val="00C807B9"/>
    <w:rsid w:val="00C863AE"/>
    <w:rsid w:val="00C87372"/>
    <w:rsid w:val="00C92E08"/>
    <w:rsid w:val="00C93473"/>
    <w:rsid w:val="00C952DE"/>
    <w:rsid w:val="00C971C1"/>
    <w:rsid w:val="00CA1FE3"/>
    <w:rsid w:val="00CA332D"/>
    <w:rsid w:val="00CB254D"/>
    <w:rsid w:val="00CB3533"/>
    <w:rsid w:val="00CB7600"/>
    <w:rsid w:val="00CB7625"/>
    <w:rsid w:val="00CB7D61"/>
    <w:rsid w:val="00CC2125"/>
    <w:rsid w:val="00CC34F0"/>
    <w:rsid w:val="00CC6A4B"/>
    <w:rsid w:val="00CC771A"/>
    <w:rsid w:val="00CD1CC8"/>
    <w:rsid w:val="00CD7A5A"/>
    <w:rsid w:val="00CD7AAF"/>
    <w:rsid w:val="00CE2BA6"/>
    <w:rsid w:val="00CE564D"/>
    <w:rsid w:val="00CE6F2E"/>
    <w:rsid w:val="00CF181E"/>
    <w:rsid w:val="00CF22B2"/>
    <w:rsid w:val="00CF2B0C"/>
    <w:rsid w:val="00D023A0"/>
    <w:rsid w:val="00D159FD"/>
    <w:rsid w:val="00D168DF"/>
    <w:rsid w:val="00D16E87"/>
    <w:rsid w:val="00D25AA0"/>
    <w:rsid w:val="00D27D0E"/>
    <w:rsid w:val="00D31965"/>
    <w:rsid w:val="00D358EB"/>
    <w:rsid w:val="00D35DA7"/>
    <w:rsid w:val="00D47AD0"/>
    <w:rsid w:val="00D562E9"/>
    <w:rsid w:val="00D57A57"/>
    <w:rsid w:val="00D613A9"/>
    <w:rsid w:val="00D658D3"/>
    <w:rsid w:val="00D65FB6"/>
    <w:rsid w:val="00D7238E"/>
    <w:rsid w:val="00D73003"/>
    <w:rsid w:val="00D73C03"/>
    <w:rsid w:val="00D76DC9"/>
    <w:rsid w:val="00D802A1"/>
    <w:rsid w:val="00D81A72"/>
    <w:rsid w:val="00D92EDA"/>
    <w:rsid w:val="00D9359B"/>
    <w:rsid w:val="00D94B0E"/>
    <w:rsid w:val="00D955D2"/>
    <w:rsid w:val="00DA0C43"/>
    <w:rsid w:val="00DA5661"/>
    <w:rsid w:val="00DA6E07"/>
    <w:rsid w:val="00DA730C"/>
    <w:rsid w:val="00DA7584"/>
    <w:rsid w:val="00DA7A62"/>
    <w:rsid w:val="00DB0413"/>
    <w:rsid w:val="00DB0F15"/>
    <w:rsid w:val="00DB30DD"/>
    <w:rsid w:val="00DB3292"/>
    <w:rsid w:val="00DB7E8F"/>
    <w:rsid w:val="00DC01AA"/>
    <w:rsid w:val="00DC186B"/>
    <w:rsid w:val="00DC2F99"/>
    <w:rsid w:val="00DC3B21"/>
    <w:rsid w:val="00DC489D"/>
    <w:rsid w:val="00DC48F4"/>
    <w:rsid w:val="00DC6A0D"/>
    <w:rsid w:val="00DD03BB"/>
    <w:rsid w:val="00DD140B"/>
    <w:rsid w:val="00DD2123"/>
    <w:rsid w:val="00DD2A9E"/>
    <w:rsid w:val="00DD509E"/>
    <w:rsid w:val="00DD5A5A"/>
    <w:rsid w:val="00DE14C5"/>
    <w:rsid w:val="00DE2331"/>
    <w:rsid w:val="00DE2694"/>
    <w:rsid w:val="00DE2FD1"/>
    <w:rsid w:val="00DE4A9E"/>
    <w:rsid w:val="00DE5157"/>
    <w:rsid w:val="00DF1BBC"/>
    <w:rsid w:val="00E05BA5"/>
    <w:rsid w:val="00E05CE6"/>
    <w:rsid w:val="00E07762"/>
    <w:rsid w:val="00E12CAA"/>
    <w:rsid w:val="00E132D1"/>
    <w:rsid w:val="00E21A7B"/>
    <w:rsid w:val="00E239D8"/>
    <w:rsid w:val="00E318F2"/>
    <w:rsid w:val="00E334BB"/>
    <w:rsid w:val="00E42DAD"/>
    <w:rsid w:val="00E4520C"/>
    <w:rsid w:val="00E454A7"/>
    <w:rsid w:val="00E45F90"/>
    <w:rsid w:val="00E47E3C"/>
    <w:rsid w:val="00E50565"/>
    <w:rsid w:val="00E52291"/>
    <w:rsid w:val="00E527BE"/>
    <w:rsid w:val="00E5387D"/>
    <w:rsid w:val="00E56EFE"/>
    <w:rsid w:val="00E60CE6"/>
    <w:rsid w:val="00E61D02"/>
    <w:rsid w:val="00E62C23"/>
    <w:rsid w:val="00E62D48"/>
    <w:rsid w:val="00E639F0"/>
    <w:rsid w:val="00E6431C"/>
    <w:rsid w:val="00E64BFF"/>
    <w:rsid w:val="00E65805"/>
    <w:rsid w:val="00E65900"/>
    <w:rsid w:val="00E65D32"/>
    <w:rsid w:val="00E678A0"/>
    <w:rsid w:val="00E7078D"/>
    <w:rsid w:val="00E7085E"/>
    <w:rsid w:val="00E76843"/>
    <w:rsid w:val="00E839C5"/>
    <w:rsid w:val="00E855F5"/>
    <w:rsid w:val="00E87FB4"/>
    <w:rsid w:val="00E93FCF"/>
    <w:rsid w:val="00E9542B"/>
    <w:rsid w:val="00E96BF0"/>
    <w:rsid w:val="00E9778E"/>
    <w:rsid w:val="00EA346C"/>
    <w:rsid w:val="00EA694A"/>
    <w:rsid w:val="00EB6FD1"/>
    <w:rsid w:val="00EB7C66"/>
    <w:rsid w:val="00EC1C43"/>
    <w:rsid w:val="00EC1DA6"/>
    <w:rsid w:val="00EC42E3"/>
    <w:rsid w:val="00EC72BE"/>
    <w:rsid w:val="00ED14CD"/>
    <w:rsid w:val="00ED2A99"/>
    <w:rsid w:val="00ED353B"/>
    <w:rsid w:val="00EE1C5B"/>
    <w:rsid w:val="00EE35E4"/>
    <w:rsid w:val="00EF352A"/>
    <w:rsid w:val="00EF4D4B"/>
    <w:rsid w:val="00EF77A0"/>
    <w:rsid w:val="00F005C9"/>
    <w:rsid w:val="00F055FA"/>
    <w:rsid w:val="00F05B0F"/>
    <w:rsid w:val="00F1404D"/>
    <w:rsid w:val="00F16B2B"/>
    <w:rsid w:val="00F16EDB"/>
    <w:rsid w:val="00F2029D"/>
    <w:rsid w:val="00F208DC"/>
    <w:rsid w:val="00F2138D"/>
    <w:rsid w:val="00F22CB3"/>
    <w:rsid w:val="00F234F5"/>
    <w:rsid w:val="00F3166C"/>
    <w:rsid w:val="00F33259"/>
    <w:rsid w:val="00F44FB8"/>
    <w:rsid w:val="00F46B8C"/>
    <w:rsid w:val="00F502CA"/>
    <w:rsid w:val="00F519B9"/>
    <w:rsid w:val="00F55E8B"/>
    <w:rsid w:val="00F564F9"/>
    <w:rsid w:val="00F61133"/>
    <w:rsid w:val="00F669BA"/>
    <w:rsid w:val="00F72818"/>
    <w:rsid w:val="00F7766C"/>
    <w:rsid w:val="00F81C80"/>
    <w:rsid w:val="00F82076"/>
    <w:rsid w:val="00F85744"/>
    <w:rsid w:val="00F85CEA"/>
    <w:rsid w:val="00F87A28"/>
    <w:rsid w:val="00F92F13"/>
    <w:rsid w:val="00F94FCC"/>
    <w:rsid w:val="00FA1AA5"/>
    <w:rsid w:val="00FA269F"/>
    <w:rsid w:val="00FA4BA0"/>
    <w:rsid w:val="00FB21F7"/>
    <w:rsid w:val="00FB22AF"/>
    <w:rsid w:val="00FB2AAE"/>
    <w:rsid w:val="00FB46A6"/>
    <w:rsid w:val="00FB5D70"/>
    <w:rsid w:val="00FB7F9C"/>
    <w:rsid w:val="00FC0B96"/>
    <w:rsid w:val="00FC25E1"/>
    <w:rsid w:val="00FC3FA5"/>
    <w:rsid w:val="00FC6260"/>
    <w:rsid w:val="00FD14D0"/>
    <w:rsid w:val="00FD26DC"/>
    <w:rsid w:val="00FD27CF"/>
    <w:rsid w:val="00FD2C03"/>
    <w:rsid w:val="00FD472A"/>
    <w:rsid w:val="00FD63B3"/>
    <w:rsid w:val="00FE1BFD"/>
    <w:rsid w:val="00FE5D91"/>
    <w:rsid w:val="00FE6EA7"/>
    <w:rsid w:val="00FE7673"/>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5980E7ED"/>
  <w15:chartTrackingRefBased/>
  <w15:docId w15:val="{9645A1AE-B9F1-44E5-8C24-0C250FF1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imes New Roman" w:hAnsi="Georgia" w:cs="Maiandra GD"/>
        <w:kern w:val="2"/>
        <w:lang w:val="nl-NL" w:eastAsia="nl-NL" w:bidi="ar-SA"/>
        <w14:ligatures w14:val="standardContextual"/>
      </w:rPr>
    </w:rPrDefault>
    <w:pPrDefault>
      <w:pPr>
        <w:spacing w:line="344" w:lineRule="atLeast"/>
      </w:pPr>
    </w:pPrDefault>
  </w:docDefaults>
  <w:latentStyles w:defLockedState="0" w:defUIPriority="0" w:defSemiHidden="0" w:defUnhideWhenUsed="0" w:defQFormat="0" w:count="376">
    <w:lsdException w:name="Normal" w:uiPriority="68"/>
    <w:lsdException w:name="heading 1" w:uiPriority="4" w:qFormat="1"/>
    <w:lsdException w:name="heading 2" w:uiPriority="6" w:qFormat="1"/>
    <w:lsdException w:name="heading 3" w:uiPriority="8" w:qFormat="1"/>
    <w:lsdException w:name="heading 4" w:uiPriority="59"/>
    <w:lsdException w:name="heading 5" w:uiPriority="60"/>
    <w:lsdException w:name="heading 6" w:uiPriority="61"/>
    <w:lsdException w:name="heading 7" w:semiHidden="1" w:uiPriority="62"/>
    <w:lsdException w:name="heading 8" w:semiHidden="1" w:uiPriority="63"/>
    <w:lsdException w:name="heading 9" w:semiHidden="1" w:uiPriority="64"/>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0"/>
    <w:lsdException w:name="toc 2" w:semiHidden="1" w:uiPriority="51"/>
    <w:lsdException w:name="toc 3" w:semiHidden="1" w:uiPriority="52"/>
    <w:lsdException w:name="toc 4" w:semiHidden="1" w:uiPriority="53"/>
    <w:lsdException w:name="toc 5" w:semiHidden="1" w:uiPriority="54"/>
    <w:lsdException w:name="toc 6" w:semiHidden="1" w:uiPriority="55"/>
    <w:lsdException w:name="toc 7" w:semiHidden="1" w:uiPriority="56"/>
    <w:lsdException w:name="toc 8" w:semiHidden="1" w:uiPriority="57"/>
    <w:lsdException w:name="toc 9" w:semiHidden="1" w:uiPriority="58"/>
    <w:lsdException w:name="Normal Indent" w:semiHidden="1"/>
    <w:lsdException w:name="footnote text" w:semiHidden="1" w:uiPriority="70"/>
    <w:lsdException w:name="annotation text" w:semiHidden="1"/>
    <w:lsdException w:name="header" w:semiHidden="1"/>
    <w:lsdException w:name="footer" w:semiHidden="1"/>
    <w:lsdException w:name="index heading" w:semiHidden="1"/>
    <w:lsdException w:name="caption" w:semiHidden="1" w:uiPriority="43"/>
    <w:lsdException w:name="table of figures" w:semiHidden="1" w:uiPriority="66"/>
    <w:lsdException w:name="envelope address" w:semiHidden="1"/>
    <w:lsdException w:name="envelope return" w:semiHidden="1"/>
    <w:lsdException w:name="footnote reference" w:semiHidden="1" w:uiPriority="69"/>
    <w:lsdException w:name="annotation reference" w:semiHidden="1"/>
    <w:lsdException w:name="line number" w:semiHidden="1"/>
    <w:lsdException w:name="page number" w:semiHidden="1"/>
    <w:lsdException w:name="endnote reference" w:semiHidden="1" w:uiPriority="46"/>
    <w:lsdException w:name="endnote text" w:semiHidden="1" w:uiPriority="47"/>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49"/>
    <w:lsdException w:name="FollowedHyperlink" w:semiHidden="1" w:uiPriority="48"/>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Vilans"/>
    <w:uiPriority w:val="68"/>
    <w:rsid w:val="00645725"/>
  </w:style>
  <w:style w:type="paragraph" w:styleId="Kop1">
    <w:name w:val="heading 1"/>
    <w:aliases w:val="Kop 1 Vilans"/>
    <w:basedOn w:val="ZsysbasisVilans"/>
    <w:next w:val="BasistekstVilans"/>
    <w:uiPriority w:val="4"/>
    <w:qFormat/>
    <w:rsid w:val="00645725"/>
    <w:pPr>
      <w:keepNext/>
      <w:keepLines/>
      <w:numPr>
        <w:numId w:val="27"/>
      </w:numPr>
      <w:spacing w:before="344"/>
      <w:outlineLvl w:val="0"/>
    </w:pPr>
    <w:rPr>
      <w:b/>
      <w:bCs/>
      <w:szCs w:val="32"/>
    </w:rPr>
  </w:style>
  <w:style w:type="paragraph" w:styleId="Kop2">
    <w:name w:val="heading 2"/>
    <w:aliases w:val="Kop 2 Vilans"/>
    <w:basedOn w:val="ZsysbasisVilans"/>
    <w:next w:val="BasistekstVilans"/>
    <w:uiPriority w:val="6"/>
    <w:qFormat/>
    <w:rsid w:val="00645725"/>
    <w:pPr>
      <w:keepNext/>
      <w:keepLines/>
      <w:numPr>
        <w:ilvl w:val="1"/>
        <w:numId w:val="27"/>
      </w:numPr>
      <w:spacing w:before="344"/>
      <w:outlineLvl w:val="1"/>
    </w:pPr>
    <w:rPr>
      <w:b/>
      <w:bCs/>
      <w:iCs/>
      <w:szCs w:val="28"/>
    </w:rPr>
  </w:style>
  <w:style w:type="paragraph" w:styleId="Kop3">
    <w:name w:val="heading 3"/>
    <w:aliases w:val="Kop 3 Vilans"/>
    <w:basedOn w:val="ZsysbasisVilans"/>
    <w:next w:val="BasistekstVilans"/>
    <w:uiPriority w:val="8"/>
    <w:qFormat/>
    <w:rsid w:val="00645725"/>
    <w:pPr>
      <w:keepNext/>
      <w:keepLines/>
      <w:numPr>
        <w:ilvl w:val="2"/>
        <w:numId w:val="27"/>
      </w:numPr>
      <w:spacing w:before="344"/>
      <w:outlineLvl w:val="2"/>
    </w:pPr>
    <w:rPr>
      <w:i/>
      <w:iCs/>
    </w:rPr>
  </w:style>
  <w:style w:type="paragraph" w:styleId="Kop4">
    <w:name w:val="heading 4"/>
    <w:aliases w:val="Kop 4 Vilans"/>
    <w:basedOn w:val="ZsysbasisVilans"/>
    <w:next w:val="BasistekstVilans"/>
    <w:uiPriority w:val="59"/>
    <w:rsid w:val="00645725"/>
    <w:pPr>
      <w:keepNext/>
      <w:keepLines/>
      <w:numPr>
        <w:ilvl w:val="3"/>
        <w:numId w:val="27"/>
      </w:numPr>
      <w:outlineLvl w:val="3"/>
    </w:pPr>
    <w:rPr>
      <w:bCs/>
      <w:szCs w:val="24"/>
    </w:rPr>
  </w:style>
  <w:style w:type="paragraph" w:styleId="Kop5">
    <w:name w:val="heading 5"/>
    <w:aliases w:val="Kop 5 Vilans"/>
    <w:basedOn w:val="ZsysbasisVilans"/>
    <w:next w:val="BasistekstVilans"/>
    <w:uiPriority w:val="60"/>
    <w:rsid w:val="00645725"/>
    <w:pPr>
      <w:keepNext/>
      <w:keepLines/>
      <w:numPr>
        <w:ilvl w:val="4"/>
        <w:numId w:val="27"/>
      </w:numPr>
      <w:outlineLvl w:val="4"/>
    </w:pPr>
    <w:rPr>
      <w:bCs/>
      <w:iCs/>
      <w:szCs w:val="22"/>
    </w:rPr>
  </w:style>
  <w:style w:type="paragraph" w:styleId="Kop6">
    <w:name w:val="heading 6"/>
    <w:aliases w:val="Kop 6 Vilans"/>
    <w:basedOn w:val="ZsysbasisVilans"/>
    <w:next w:val="BasistekstVilans"/>
    <w:uiPriority w:val="61"/>
    <w:rsid w:val="00645725"/>
    <w:pPr>
      <w:keepNext/>
      <w:keepLines/>
      <w:numPr>
        <w:ilvl w:val="5"/>
        <w:numId w:val="27"/>
      </w:numPr>
      <w:outlineLvl w:val="5"/>
    </w:pPr>
  </w:style>
  <w:style w:type="paragraph" w:styleId="Kop7">
    <w:name w:val="heading 7"/>
    <w:aliases w:val="Kop 7 Vilans"/>
    <w:basedOn w:val="ZsysbasisVilans"/>
    <w:next w:val="BasistekstVilans"/>
    <w:uiPriority w:val="62"/>
    <w:rsid w:val="00645725"/>
    <w:pPr>
      <w:keepNext/>
      <w:keepLines/>
      <w:numPr>
        <w:ilvl w:val="6"/>
        <w:numId w:val="27"/>
      </w:numPr>
      <w:outlineLvl w:val="6"/>
    </w:pPr>
    <w:rPr>
      <w:bCs/>
    </w:rPr>
  </w:style>
  <w:style w:type="paragraph" w:styleId="Kop8">
    <w:name w:val="heading 8"/>
    <w:aliases w:val="Kop 8 Vilans"/>
    <w:basedOn w:val="ZsysbasisVilans"/>
    <w:next w:val="BasistekstVilans"/>
    <w:uiPriority w:val="63"/>
    <w:rsid w:val="00645725"/>
    <w:pPr>
      <w:keepNext/>
      <w:keepLines/>
      <w:numPr>
        <w:ilvl w:val="7"/>
        <w:numId w:val="27"/>
      </w:numPr>
      <w:outlineLvl w:val="7"/>
    </w:pPr>
    <w:rPr>
      <w:iCs/>
    </w:rPr>
  </w:style>
  <w:style w:type="paragraph" w:styleId="Kop9">
    <w:name w:val="heading 9"/>
    <w:aliases w:val="Kop 9 Vilans"/>
    <w:basedOn w:val="ZsysbasisVilans"/>
    <w:next w:val="BasistekstVilans"/>
    <w:uiPriority w:val="64"/>
    <w:rsid w:val="00645725"/>
    <w:pPr>
      <w:keepNext/>
      <w:keepLines/>
      <w:numPr>
        <w:ilvl w:val="8"/>
        <w:numId w:val="27"/>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Vilans">
    <w:name w:val="Basistekst Vilans"/>
    <w:basedOn w:val="ZsysbasisVilans"/>
    <w:qFormat/>
    <w:rsid w:val="00645725"/>
  </w:style>
  <w:style w:type="paragraph" w:customStyle="1" w:styleId="ZsysbasisVilans">
    <w:name w:val="Zsysbasis Vilans"/>
    <w:next w:val="BasistekstVilans"/>
    <w:link w:val="ZsysbasisVilansChar"/>
    <w:semiHidden/>
    <w:rsid w:val="00645725"/>
  </w:style>
  <w:style w:type="paragraph" w:customStyle="1" w:styleId="BasistekstvetVilans">
    <w:name w:val="Basistekst vet Vilans"/>
    <w:basedOn w:val="ZsysbasisVilans"/>
    <w:next w:val="BasistekstVilans"/>
    <w:uiPriority w:val="1"/>
    <w:qFormat/>
    <w:rsid w:val="00645725"/>
    <w:rPr>
      <w:b/>
      <w:bCs/>
    </w:rPr>
  </w:style>
  <w:style w:type="character" w:styleId="GevolgdeHyperlink">
    <w:name w:val="FollowedHyperlink"/>
    <w:aliases w:val="GevolgdeHyperlink Vilans"/>
    <w:basedOn w:val="Standaardalinea-lettertype"/>
    <w:uiPriority w:val="48"/>
    <w:rsid w:val="00C426AA"/>
    <w:rPr>
      <w:color w:val="0563C1"/>
      <w:u w:val="single"/>
    </w:rPr>
  </w:style>
  <w:style w:type="character" w:styleId="Hyperlink">
    <w:name w:val="Hyperlink"/>
    <w:aliases w:val="Hyperlink Vilans"/>
    <w:basedOn w:val="Standaardalinea-lettertype"/>
    <w:uiPriority w:val="49"/>
    <w:rsid w:val="00C426AA"/>
    <w:rPr>
      <w:color w:val="0563C1"/>
      <w:u w:val="single"/>
    </w:rPr>
  </w:style>
  <w:style w:type="paragraph" w:customStyle="1" w:styleId="AdresvakVilans">
    <w:name w:val="Adresvak Vilans"/>
    <w:basedOn w:val="ZsysbasisVilans"/>
    <w:uiPriority w:val="40"/>
    <w:rsid w:val="00645725"/>
    <w:pPr>
      <w:spacing w:line="304" w:lineRule="exact"/>
      <w:contextualSpacing/>
    </w:pPr>
    <w:rPr>
      <w:noProof/>
      <w:sz w:val="22"/>
    </w:rPr>
  </w:style>
  <w:style w:type="paragraph" w:styleId="Koptekst">
    <w:name w:val="header"/>
    <w:basedOn w:val="ZsysbasisVilans"/>
    <w:next w:val="BasistekstVilans"/>
    <w:semiHidden/>
    <w:rsid w:val="00645725"/>
  </w:style>
  <w:style w:type="paragraph" w:styleId="Voettekst">
    <w:name w:val="footer"/>
    <w:basedOn w:val="ZsysbasisVilans"/>
    <w:next w:val="BasistekstVilans"/>
    <w:semiHidden/>
    <w:rsid w:val="00645725"/>
    <w:pPr>
      <w:jc w:val="right"/>
    </w:pPr>
  </w:style>
  <w:style w:type="paragraph" w:customStyle="1" w:styleId="KoptekstVilans">
    <w:name w:val="Koptekst Vilans"/>
    <w:basedOn w:val="ZsysbasisdocumentgegevensVilans"/>
    <w:uiPriority w:val="65"/>
    <w:rsid w:val="00645725"/>
  </w:style>
  <w:style w:type="paragraph" w:customStyle="1" w:styleId="VoettekstVilans">
    <w:name w:val="Voettekst Vilans"/>
    <w:basedOn w:val="ZsysbasisdocumentgegevensVilans"/>
    <w:uiPriority w:val="71"/>
    <w:rsid w:val="00645725"/>
  </w:style>
  <w:style w:type="numbering" w:styleId="111111">
    <w:name w:val="Outline List 2"/>
    <w:basedOn w:val="Geenlijst"/>
    <w:semiHidden/>
    <w:rsid w:val="00E07762"/>
    <w:pPr>
      <w:numPr>
        <w:numId w:val="4"/>
      </w:numPr>
    </w:pPr>
  </w:style>
  <w:style w:type="numbering" w:styleId="1ai">
    <w:name w:val="Outline List 1"/>
    <w:basedOn w:val="Geenlijst"/>
    <w:semiHidden/>
    <w:rsid w:val="00E07762"/>
    <w:pPr>
      <w:numPr>
        <w:numId w:val="5"/>
      </w:numPr>
    </w:pPr>
  </w:style>
  <w:style w:type="paragraph" w:customStyle="1" w:styleId="BasistekstcursiefVilans">
    <w:name w:val="Basistekst cursief Vilans"/>
    <w:basedOn w:val="ZsysbasisVilans"/>
    <w:next w:val="BasistekstVilans"/>
    <w:uiPriority w:val="2"/>
    <w:qFormat/>
    <w:rsid w:val="00645725"/>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Vilans"/>
    <w:next w:val="BasistekstVilans"/>
    <w:semiHidden/>
    <w:rsid w:val="00645725"/>
  </w:style>
  <w:style w:type="paragraph" w:styleId="Adresenvelop">
    <w:name w:val="envelope address"/>
    <w:basedOn w:val="ZsysbasisVilans"/>
    <w:next w:val="BasistekstVilans"/>
    <w:semiHidden/>
    <w:rsid w:val="00645725"/>
  </w:style>
  <w:style w:type="paragraph" w:styleId="Afsluiting">
    <w:name w:val="Closing"/>
    <w:basedOn w:val="ZsysbasisVilans"/>
    <w:next w:val="BasistekstVilans"/>
    <w:semiHidden/>
    <w:rsid w:val="00645725"/>
  </w:style>
  <w:style w:type="paragraph" w:customStyle="1" w:styleId="Inspring1eniveauVilans">
    <w:name w:val="Inspring 1e niveau Vilans"/>
    <w:basedOn w:val="ZsysbasisVilans"/>
    <w:uiPriority w:val="31"/>
    <w:qFormat/>
    <w:rsid w:val="00645725"/>
    <w:pPr>
      <w:tabs>
        <w:tab w:val="left" w:pos="284"/>
      </w:tabs>
      <w:ind w:left="284" w:hanging="284"/>
    </w:pPr>
  </w:style>
  <w:style w:type="paragraph" w:customStyle="1" w:styleId="Inspring2eniveauVilans">
    <w:name w:val="Inspring 2e niveau Vilans"/>
    <w:basedOn w:val="ZsysbasisVilans"/>
    <w:uiPriority w:val="32"/>
    <w:qFormat/>
    <w:rsid w:val="00645725"/>
    <w:pPr>
      <w:tabs>
        <w:tab w:val="left" w:pos="567"/>
      </w:tabs>
      <w:ind w:left="568" w:hanging="284"/>
    </w:pPr>
  </w:style>
  <w:style w:type="paragraph" w:customStyle="1" w:styleId="Inspring3eniveauVilans">
    <w:name w:val="Inspring 3e niveau Vilans"/>
    <w:basedOn w:val="ZsysbasisVilans"/>
    <w:uiPriority w:val="33"/>
    <w:qFormat/>
    <w:rsid w:val="00645725"/>
    <w:pPr>
      <w:tabs>
        <w:tab w:val="left" w:pos="851"/>
      </w:tabs>
      <w:ind w:left="851" w:hanging="284"/>
    </w:pPr>
  </w:style>
  <w:style w:type="paragraph" w:customStyle="1" w:styleId="Zwevend1eniveauVilans">
    <w:name w:val="Zwevend 1e niveau Vilans"/>
    <w:basedOn w:val="ZsysbasisVilans"/>
    <w:uiPriority w:val="34"/>
    <w:qFormat/>
    <w:rsid w:val="00645725"/>
    <w:pPr>
      <w:ind w:left="284"/>
    </w:pPr>
  </w:style>
  <w:style w:type="paragraph" w:customStyle="1" w:styleId="Zwevend2eniveauVilans">
    <w:name w:val="Zwevend 2e niveau Vilans"/>
    <w:basedOn w:val="ZsysbasisVilans"/>
    <w:uiPriority w:val="35"/>
    <w:qFormat/>
    <w:rsid w:val="00645725"/>
    <w:pPr>
      <w:ind w:left="567"/>
    </w:pPr>
  </w:style>
  <w:style w:type="paragraph" w:customStyle="1" w:styleId="Zwevend3eniveauVilans">
    <w:name w:val="Zwevend 3e niveau Vilans"/>
    <w:basedOn w:val="ZsysbasisVilans"/>
    <w:uiPriority w:val="36"/>
    <w:qFormat/>
    <w:rsid w:val="00645725"/>
    <w:pPr>
      <w:ind w:left="851"/>
    </w:pPr>
  </w:style>
  <w:style w:type="paragraph" w:styleId="Inhopg1">
    <w:name w:val="toc 1"/>
    <w:aliases w:val="Inhopg 1 Vilans"/>
    <w:basedOn w:val="ZsysbasistocVilans"/>
    <w:next w:val="BasistekstVilans"/>
    <w:uiPriority w:val="50"/>
    <w:rsid w:val="00645725"/>
    <w:rPr>
      <w:b/>
    </w:rPr>
  </w:style>
  <w:style w:type="paragraph" w:styleId="Inhopg2">
    <w:name w:val="toc 2"/>
    <w:aliases w:val="Inhopg 2 Vilans"/>
    <w:basedOn w:val="ZsysbasistocVilans"/>
    <w:next w:val="BasistekstVilans"/>
    <w:uiPriority w:val="51"/>
    <w:rsid w:val="00645725"/>
  </w:style>
  <w:style w:type="paragraph" w:styleId="Inhopg3">
    <w:name w:val="toc 3"/>
    <w:aliases w:val="Inhopg 3 Vilans"/>
    <w:basedOn w:val="ZsysbasistocVilans"/>
    <w:next w:val="BasistekstVilans"/>
    <w:uiPriority w:val="52"/>
    <w:rsid w:val="00645725"/>
  </w:style>
  <w:style w:type="paragraph" w:styleId="Inhopg4">
    <w:name w:val="toc 4"/>
    <w:aliases w:val="Inhopg 4 Vilans"/>
    <w:basedOn w:val="ZsysbasistocVilans"/>
    <w:next w:val="BasistekstVilans"/>
    <w:uiPriority w:val="53"/>
    <w:rsid w:val="00645725"/>
  </w:style>
  <w:style w:type="paragraph" w:styleId="Bronvermelding">
    <w:name w:val="table of authorities"/>
    <w:basedOn w:val="ZsysbasisVilans"/>
    <w:next w:val="BasistekstVilans"/>
    <w:semiHidden/>
    <w:rsid w:val="00645725"/>
    <w:pPr>
      <w:ind w:left="180" w:hanging="180"/>
    </w:pPr>
  </w:style>
  <w:style w:type="paragraph" w:styleId="Index2">
    <w:name w:val="index 2"/>
    <w:basedOn w:val="ZsysbasisVilans"/>
    <w:next w:val="BasistekstVilans"/>
    <w:semiHidden/>
    <w:rsid w:val="00645725"/>
  </w:style>
  <w:style w:type="paragraph" w:styleId="Index3">
    <w:name w:val="index 3"/>
    <w:basedOn w:val="ZsysbasisVilans"/>
    <w:next w:val="BasistekstVilans"/>
    <w:semiHidden/>
    <w:rsid w:val="00645725"/>
  </w:style>
  <w:style w:type="paragraph" w:styleId="Ondertitel">
    <w:name w:val="Subtitle"/>
    <w:basedOn w:val="ZsysbasisVilans"/>
    <w:next w:val="BasistekstVilans"/>
    <w:semiHidden/>
    <w:rsid w:val="00645725"/>
  </w:style>
  <w:style w:type="paragraph" w:styleId="Titel">
    <w:name w:val="Title"/>
    <w:basedOn w:val="ZsysbasisVilans"/>
    <w:next w:val="BasistekstVilans"/>
    <w:semiHidden/>
    <w:rsid w:val="00645725"/>
  </w:style>
  <w:style w:type="paragraph" w:customStyle="1" w:styleId="Kop2zondernummerVilans">
    <w:name w:val="Kop 2 zonder nummer Vilans"/>
    <w:basedOn w:val="ZsysbasisVilans"/>
    <w:next w:val="BasistekstVilans"/>
    <w:uiPriority w:val="5"/>
    <w:qFormat/>
    <w:rsid w:val="00645725"/>
    <w:pPr>
      <w:keepNext/>
      <w:keepLines/>
      <w:spacing w:before="344"/>
      <w:outlineLvl w:val="1"/>
    </w:pPr>
    <w:rPr>
      <w:b/>
      <w:bCs/>
      <w:iCs/>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Vilans">
    <w:name w:val="Kop 1 zonder nummer Vilans"/>
    <w:basedOn w:val="ZsysbasisVilans"/>
    <w:next w:val="BasistekstVilans"/>
    <w:uiPriority w:val="3"/>
    <w:qFormat/>
    <w:rsid w:val="00645725"/>
    <w:pPr>
      <w:keepNext/>
      <w:keepLines/>
      <w:spacing w:before="344"/>
      <w:outlineLvl w:val="0"/>
    </w:pPr>
    <w:rPr>
      <w:b/>
      <w:bCs/>
      <w:szCs w:val="32"/>
    </w:rPr>
  </w:style>
  <w:style w:type="paragraph" w:customStyle="1" w:styleId="Kop3zondernummerVilans">
    <w:name w:val="Kop 3 zonder nummer Vilans"/>
    <w:basedOn w:val="ZsysbasisVilans"/>
    <w:next w:val="BasistekstVilans"/>
    <w:uiPriority w:val="7"/>
    <w:qFormat/>
    <w:rsid w:val="00645725"/>
    <w:pPr>
      <w:keepNext/>
      <w:keepLines/>
      <w:spacing w:before="344"/>
      <w:outlineLvl w:val="2"/>
    </w:pPr>
    <w:rPr>
      <w:i/>
      <w:iCs/>
    </w:rPr>
  </w:style>
  <w:style w:type="paragraph" w:styleId="Index4">
    <w:name w:val="index 4"/>
    <w:basedOn w:val="Standaard"/>
    <w:next w:val="Standaard"/>
    <w:semiHidden/>
    <w:rsid w:val="00645725"/>
    <w:pPr>
      <w:ind w:left="720" w:hanging="180"/>
    </w:pPr>
  </w:style>
  <w:style w:type="paragraph" w:styleId="Index5">
    <w:name w:val="index 5"/>
    <w:basedOn w:val="Standaard"/>
    <w:next w:val="Standaard"/>
    <w:semiHidden/>
    <w:rsid w:val="00645725"/>
    <w:pPr>
      <w:ind w:left="900" w:hanging="180"/>
    </w:pPr>
  </w:style>
  <w:style w:type="paragraph" w:styleId="Index6">
    <w:name w:val="index 6"/>
    <w:basedOn w:val="Standaard"/>
    <w:next w:val="Standaard"/>
    <w:semiHidden/>
    <w:rsid w:val="00645725"/>
    <w:pPr>
      <w:ind w:left="1080" w:hanging="180"/>
    </w:pPr>
  </w:style>
  <w:style w:type="paragraph" w:styleId="Index7">
    <w:name w:val="index 7"/>
    <w:basedOn w:val="Standaard"/>
    <w:next w:val="Standaard"/>
    <w:semiHidden/>
    <w:rsid w:val="00645725"/>
    <w:pPr>
      <w:ind w:left="1260" w:hanging="180"/>
    </w:pPr>
  </w:style>
  <w:style w:type="paragraph" w:styleId="Index8">
    <w:name w:val="index 8"/>
    <w:basedOn w:val="Standaard"/>
    <w:next w:val="Standaard"/>
    <w:semiHidden/>
    <w:rsid w:val="00645725"/>
    <w:pPr>
      <w:ind w:left="1440" w:hanging="180"/>
    </w:pPr>
  </w:style>
  <w:style w:type="paragraph" w:styleId="Index9">
    <w:name w:val="index 9"/>
    <w:basedOn w:val="Standaard"/>
    <w:next w:val="Standaard"/>
    <w:semiHidden/>
    <w:rsid w:val="00645725"/>
    <w:pPr>
      <w:ind w:left="1620" w:hanging="180"/>
    </w:pPr>
  </w:style>
  <w:style w:type="paragraph" w:styleId="Inhopg5">
    <w:name w:val="toc 5"/>
    <w:aliases w:val="Inhopg 5 Vilans"/>
    <w:basedOn w:val="ZsysbasistocVilans"/>
    <w:next w:val="BasistekstVilans"/>
    <w:uiPriority w:val="54"/>
    <w:rsid w:val="00645725"/>
  </w:style>
  <w:style w:type="paragraph" w:styleId="Inhopg6">
    <w:name w:val="toc 6"/>
    <w:aliases w:val="Inhopg 6 Vilans"/>
    <w:basedOn w:val="ZsysbasistocVilans"/>
    <w:next w:val="BasistekstVilans"/>
    <w:uiPriority w:val="55"/>
    <w:rsid w:val="00645725"/>
  </w:style>
  <w:style w:type="paragraph" w:styleId="Inhopg7">
    <w:name w:val="toc 7"/>
    <w:aliases w:val="Inhopg 7 Vilans"/>
    <w:basedOn w:val="ZsysbasistocVilans"/>
    <w:next w:val="BasistekstVilans"/>
    <w:uiPriority w:val="56"/>
    <w:rsid w:val="00645725"/>
  </w:style>
  <w:style w:type="paragraph" w:styleId="Inhopg8">
    <w:name w:val="toc 8"/>
    <w:aliases w:val="Inhopg 8 Vilans"/>
    <w:basedOn w:val="ZsysbasistocVilans"/>
    <w:next w:val="BasistekstVilans"/>
    <w:uiPriority w:val="57"/>
    <w:rsid w:val="00645725"/>
  </w:style>
  <w:style w:type="paragraph" w:styleId="Inhopg9">
    <w:name w:val="toc 9"/>
    <w:aliases w:val="Inhopg 9 Vilans"/>
    <w:basedOn w:val="ZsysbasistocVilans"/>
    <w:next w:val="BasistekstVilans"/>
    <w:uiPriority w:val="58"/>
    <w:rsid w:val="00645725"/>
  </w:style>
  <w:style w:type="paragraph" w:styleId="Afzender">
    <w:name w:val="envelope return"/>
    <w:basedOn w:val="ZsysbasisVilans"/>
    <w:next w:val="BasistekstVilans"/>
    <w:semiHidden/>
    <w:rsid w:val="00645725"/>
  </w:style>
  <w:style w:type="numbering" w:styleId="Artikelsectie">
    <w:name w:val="Outline List 3"/>
    <w:basedOn w:val="Geenlijst"/>
    <w:semiHidden/>
    <w:rsid w:val="00E07762"/>
    <w:pPr>
      <w:numPr>
        <w:numId w:val="6"/>
      </w:numPr>
    </w:pPr>
  </w:style>
  <w:style w:type="paragraph" w:styleId="Berichtkop">
    <w:name w:val="Message Header"/>
    <w:basedOn w:val="ZsysbasisVilans"/>
    <w:next w:val="BasistekstVilans"/>
    <w:semiHidden/>
    <w:rsid w:val="00645725"/>
  </w:style>
  <w:style w:type="paragraph" w:styleId="Bloktekst">
    <w:name w:val="Block Text"/>
    <w:basedOn w:val="ZsysbasisVilans"/>
    <w:next w:val="BasistekstVilans"/>
    <w:semiHidden/>
    <w:rsid w:val="00645725"/>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Vilans"/>
    <w:next w:val="BasistekstVilans"/>
    <w:semiHidden/>
    <w:rsid w:val="00645725"/>
  </w:style>
  <w:style w:type="paragraph" w:styleId="Handtekening">
    <w:name w:val="Signature"/>
    <w:basedOn w:val="ZsysbasisVilans"/>
    <w:next w:val="BasistekstVilans"/>
    <w:semiHidden/>
    <w:rsid w:val="00645725"/>
  </w:style>
  <w:style w:type="paragraph" w:styleId="HTML-voorafopgemaakt">
    <w:name w:val="HTML Preformatted"/>
    <w:basedOn w:val="ZsysbasisVilans"/>
    <w:next w:val="BasistekstVilans"/>
    <w:semiHidden/>
    <w:rsid w:val="00645725"/>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613670" w:themeColor="accent6"/>
        <w:left w:val="single" w:sz="8" w:space="0" w:color="613670" w:themeColor="accent6"/>
        <w:bottom w:val="single" w:sz="8" w:space="0" w:color="613670" w:themeColor="accent6"/>
        <w:right w:val="single" w:sz="8" w:space="0" w:color="613670" w:themeColor="accent6"/>
      </w:tblBorders>
    </w:tblPr>
    <w:tblStylePr w:type="firstRow">
      <w:pPr>
        <w:spacing w:before="0" w:after="0" w:line="240" w:lineRule="auto"/>
      </w:pPr>
      <w:rPr>
        <w:b/>
        <w:bCs/>
        <w:color w:val="FFFFFF" w:themeColor="background1"/>
      </w:rPr>
      <w:tblPr/>
      <w:tcPr>
        <w:shd w:val="clear" w:color="auto" w:fill="613670" w:themeFill="accent6"/>
      </w:tcPr>
    </w:tblStylePr>
    <w:tblStylePr w:type="lastRow">
      <w:pPr>
        <w:spacing w:before="0" w:after="0" w:line="240" w:lineRule="auto"/>
      </w:pPr>
      <w:rPr>
        <w:b/>
        <w:bCs/>
      </w:rPr>
      <w:tblPr/>
      <w:tcPr>
        <w:tcBorders>
          <w:top w:val="double" w:sz="6" w:space="0" w:color="613670" w:themeColor="accent6"/>
          <w:left w:val="single" w:sz="8" w:space="0" w:color="613670" w:themeColor="accent6"/>
          <w:bottom w:val="single" w:sz="8" w:space="0" w:color="613670" w:themeColor="accent6"/>
          <w:right w:val="single" w:sz="8" w:space="0" w:color="613670" w:themeColor="accent6"/>
        </w:tcBorders>
      </w:tcPr>
    </w:tblStylePr>
    <w:tblStylePr w:type="firstCol">
      <w:rPr>
        <w:b/>
        <w:bCs/>
      </w:rPr>
    </w:tblStylePr>
    <w:tblStylePr w:type="lastCol">
      <w:rPr>
        <w:b/>
        <w:bCs/>
      </w:rPr>
    </w:tblStylePr>
    <w:tblStylePr w:type="band1Vert">
      <w:tblPr/>
      <w:tcPr>
        <w:tcBorders>
          <w:top w:val="single" w:sz="8" w:space="0" w:color="613670" w:themeColor="accent6"/>
          <w:left w:val="single" w:sz="8" w:space="0" w:color="613670" w:themeColor="accent6"/>
          <w:bottom w:val="single" w:sz="8" w:space="0" w:color="613670" w:themeColor="accent6"/>
          <w:right w:val="single" w:sz="8" w:space="0" w:color="613670" w:themeColor="accent6"/>
        </w:tcBorders>
      </w:tcPr>
    </w:tblStylePr>
    <w:tblStylePr w:type="band1Horz">
      <w:tblPr/>
      <w:tcPr>
        <w:tcBorders>
          <w:top w:val="single" w:sz="8" w:space="0" w:color="613670" w:themeColor="accent6"/>
          <w:left w:val="single" w:sz="8" w:space="0" w:color="613670" w:themeColor="accent6"/>
          <w:bottom w:val="single" w:sz="8" w:space="0" w:color="613670" w:themeColor="accent6"/>
          <w:right w:val="single" w:sz="8" w:space="0" w:color="613670"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59A627" w:themeColor="accent5"/>
        <w:left w:val="single" w:sz="8" w:space="0" w:color="59A627" w:themeColor="accent5"/>
        <w:bottom w:val="single" w:sz="8" w:space="0" w:color="59A627" w:themeColor="accent5"/>
        <w:right w:val="single" w:sz="8" w:space="0" w:color="59A627" w:themeColor="accent5"/>
      </w:tblBorders>
    </w:tblPr>
    <w:tblStylePr w:type="firstRow">
      <w:pPr>
        <w:spacing w:before="0" w:after="0" w:line="240" w:lineRule="auto"/>
      </w:pPr>
      <w:rPr>
        <w:b/>
        <w:bCs/>
        <w:color w:val="FFFFFF" w:themeColor="background1"/>
      </w:rPr>
      <w:tblPr/>
      <w:tcPr>
        <w:shd w:val="clear" w:color="auto" w:fill="59A627" w:themeFill="accent5"/>
      </w:tcPr>
    </w:tblStylePr>
    <w:tblStylePr w:type="lastRow">
      <w:pPr>
        <w:spacing w:before="0" w:after="0" w:line="240" w:lineRule="auto"/>
      </w:pPr>
      <w:rPr>
        <w:b/>
        <w:bCs/>
      </w:rPr>
      <w:tblPr/>
      <w:tcPr>
        <w:tcBorders>
          <w:top w:val="double" w:sz="6" w:space="0" w:color="59A627" w:themeColor="accent5"/>
          <w:left w:val="single" w:sz="8" w:space="0" w:color="59A627" w:themeColor="accent5"/>
          <w:bottom w:val="single" w:sz="8" w:space="0" w:color="59A627" w:themeColor="accent5"/>
          <w:right w:val="single" w:sz="8" w:space="0" w:color="59A627" w:themeColor="accent5"/>
        </w:tcBorders>
      </w:tcPr>
    </w:tblStylePr>
    <w:tblStylePr w:type="firstCol">
      <w:rPr>
        <w:b/>
        <w:bCs/>
      </w:rPr>
    </w:tblStylePr>
    <w:tblStylePr w:type="lastCol">
      <w:rPr>
        <w:b/>
        <w:bCs/>
      </w:rPr>
    </w:tblStylePr>
    <w:tblStylePr w:type="band1Vert">
      <w:tblPr/>
      <w:tcPr>
        <w:tcBorders>
          <w:top w:val="single" w:sz="8" w:space="0" w:color="59A627" w:themeColor="accent5"/>
          <w:left w:val="single" w:sz="8" w:space="0" w:color="59A627" w:themeColor="accent5"/>
          <w:bottom w:val="single" w:sz="8" w:space="0" w:color="59A627" w:themeColor="accent5"/>
          <w:right w:val="single" w:sz="8" w:space="0" w:color="59A627" w:themeColor="accent5"/>
        </w:tcBorders>
      </w:tcPr>
    </w:tblStylePr>
    <w:tblStylePr w:type="band1Horz">
      <w:tblPr/>
      <w:tcPr>
        <w:tcBorders>
          <w:top w:val="single" w:sz="8" w:space="0" w:color="59A627" w:themeColor="accent5"/>
          <w:left w:val="single" w:sz="8" w:space="0" w:color="59A627" w:themeColor="accent5"/>
          <w:bottom w:val="single" w:sz="8" w:space="0" w:color="59A627" w:themeColor="accent5"/>
          <w:right w:val="single" w:sz="8" w:space="0" w:color="59A627"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3882" w:themeColor="accent4"/>
        <w:left w:val="single" w:sz="8" w:space="0" w:color="003882" w:themeColor="accent4"/>
        <w:bottom w:val="single" w:sz="8" w:space="0" w:color="003882" w:themeColor="accent4"/>
        <w:right w:val="single" w:sz="8" w:space="0" w:color="003882" w:themeColor="accent4"/>
      </w:tblBorders>
    </w:tblPr>
    <w:tblStylePr w:type="firstRow">
      <w:pPr>
        <w:spacing w:before="0" w:after="0" w:line="240" w:lineRule="auto"/>
      </w:pPr>
      <w:rPr>
        <w:b/>
        <w:bCs/>
        <w:color w:val="FFFFFF" w:themeColor="background1"/>
      </w:rPr>
      <w:tblPr/>
      <w:tcPr>
        <w:shd w:val="clear" w:color="auto" w:fill="003882" w:themeFill="accent4"/>
      </w:tcPr>
    </w:tblStylePr>
    <w:tblStylePr w:type="lastRow">
      <w:pPr>
        <w:spacing w:before="0" w:after="0" w:line="240" w:lineRule="auto"/>
      </w:pPr>
      <w:rPr>
        <w:b/>
        <w:bCs/>
      </w:rPr>
      <w:tblPr/>
      <w:tcPr>
        <w:tcBorders>
          <w:top w:val="double" w:sz="6" w:space="0" w:color="003882" w:themeColor="accent4"/>
          <w:left w:val="single" w:sz="8" w:space="0" w:color="003882" w:themeColor="accent4"/>
          <w:bottom w:val="single" w:sz="8" w:space="0" w:color="003882" w:themeColor="accent4"/>
          <w:right w:val="single" w:sz="8" w:space="0" w:color="003882" w:themeColor="accent4"/>
        </w:tcBorders>
      </w:tcPr>
    </w:tblStylePr>
    <w:tblStylePr w:type="firstCol">
      <w:rPr>
        <w:b/>
        <w:bCs/>
      </w:rPr>
    </w:tblStylePr>
    <w:tblStylePr w:type="lastCol">
      <w:rPr>
        <w:b/>
        <w:bCs/>
      </w:rPr>
    </w:tblStylePr>
    <w:tblStylePr w:type="band1Vert">
      <w:tblPr/>
      <w:tcPr>
        <w:tcBorders>
          <w:top w:val="single" w:sz="8" w:space="0" w:color="003882" w:themeColor="accent4"/>
          <w:left w:val="single" w:sz="8" w:space="0" w:color="003882" w:themeColor="accent4"/>
          <w:bottom w:val="single" w:sz="8" w:space="0" w:color="003882" w:themeColor="accent4"/>
          <w:right w:val="single" w:sz="8" w:space="0" w:color="003882" w:themeColor="accent4"/>
        </w:tcBorders>
      </w:tcPr>
    </w:tblStylePr>
    <w:tblStylePr w:type="band1Horz">
      <w:tblPr/>
      <w:tcPr>
        <w:tcBorders>
          <w:top w:val="single" w:sz="8" w:space="0" w:color="003882" w:themeColor="accent4"/>
          <w:left w:val="single" w:sz="8" w:space="0" w:color="003882" w:themeColor="accent4"/>
          <w:bottom w:val="single" w:sz="8" w:space="0" w:color="003882" w:themeColor="accent4"/>
          <w:right w:val="single" w:sz="8" w:space="0" w:color="003882"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8A89" w:themeColor="accent3"/>
        <w:left w:val="single" w:sz="8" w:space="0" w:color="008A89" w:themeColor="accent3"/>
        <w:bottom w:val="single" w:sz="8" w:space="0" w:color="008A89" w:themeColor="accent3"/>
        <w:right w:val="single" w:sz="8" w:space="0" w:color="008A89" w:themeColor="accent3"/>
      </w:tblBorders>
    </w:tblPr>
    <w:tblStylePr w:type="firstRow">
      <w:pPr>
        <w:spacing w:before="0" w:after="0" w:line="240" w:lineRule="auto"/>
      </w:pPr>
      <w:rPr>
        <w:b/>
        <w:bCs/>
        <w:color w:val="FFFFFF" w:themeColor="background1"/>
      </w:rPr>
      <w:tblPr/>
      <w:tcPr>
        <w:shd w:val="clear" w:color="auto" w:fill="008A89" w:themeFill="accent3"/>
      </w:tcPr>
    </w:tblStylePr>
    <w:tblStylePr w:type="lastRow">
      <w:pPr>
        <w:spacing w:before="0" w:after="0" w:line="240" w:lineRule="auto"/>
      </w:pPr>
      <w:rPr>
        <w:b/>
        <w:bCs/>
      </w:rPr>
      <w:tblPr/>
      <w:tcPr>
        <w:tcBorders>
          <w:top w:val="double" w:sz="6" w:space="0" w:color="008A89" w:themeColor="accent3"/>
          <w:left w:val="single" w:sz="8" w:space="0" w:color="008A89" w:themeColor="accent3"/>
          <w:bottom w:val="single" w:sz="8" w:space="0" w:color="008A89" w:themeColor="accent3"/>
          <w:right w:val="single" w:sz="8" w:space="0" w:color="008A89" w:themeColor="accent3"/>
        </w:tcBorders>
      </w:tcPr>
    </w:tblStylePr>
    <w:tblStylePr w:type="firstCol">
      <w:rPr>
        <w:b/>
        <w:bCs/>
      </w:rPr>
    </w:tblStylePr>
    <w:tblStylePr w:type="lastCol">
      <w:rPr>
        <w:b/>
        <w:bCs/>
      </w:rPr>
    </w:tblStylePr>
    <w:tblStylePr w:type="band1Vert">
      <w:tblPr/>
      <w:tcPr>
        <w:tcBorders>
          <w:top w:val="single" w:sz="8" w:space="0" w:color="008A89" w:themeColor="accent3"/>
          <w:left w:val="single" w:sz="8" w:space="0" w:color="008A89" w:themeColor="accent3"/>
          <w:bottom w:val="single" w:sz="8" w:space="0" w:color="008A89" w:themeColor="accent3"/>
          <w:right w:val="single" w:sz="8" w:space="0" w:color="008A89" w:themeColor="accent3"/>
        </w:tcBorders>
      </w:tcPr>
    </w:tblStylePr>
    <w:tblStylePr w:type="band1Horz">
      <w:tblPr/>
      <w:tcPr>
        <w:tcBorders>
          <w:top w:val="single" w:sz="8" w:space="0" w:color="008A89" w:themeColor="accent3"/>
          <w:left w:val="single" w:sz="8" w:space="0" w:color="008A89" w:themeColor="accent3"/>
          <w:bottom w:val="single" w:sz="8" w:space="0" w:color="008A89" w:themeColor="accent3"/>
          <w:right w:val="single" w:sz="8" w:space="0" w:color="008A89" w:themeColor="accent3"/>
        </w:tcBorders>
      </w:tcPr>
    </w:tblStylePr>
  </w:style>
  <w:style w:type="paragraph" w:styleId="HTML-adres">
    <w:name w:val="HTML Address"/>
    <w:basedOn w:val="ZsysbasisVilans"/>
    <w:next w:val="BasistekstVilans"/>
    <w:semiHidden/>
    <w:rsid w:val="00645725"/>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009FE3" w:themeColor="accent2"/>
        <w:left w:val="single" w:sz="8" w:space="0" w:color="009FE3" w:themeColor="accent2"/>
        <w:bottom w:val="single" w:sz="8" w:space="0" w:color="009FE3" w:themeColor="accent2"/>
        <w:right w:val="single" w:sz="8" w:space="0" w:color="009FE3" w:themeColor="accent2"/>
      </w:tblBorders>
    </w:tblPr>
    <w:tblStylePr w:type="firstRow">
      <w:pPr>
        <w:spacing w:before="0" w:after="0" w:line="240" w:lineRule="auto"/>
      </w:pPr>
      <w:rPr>
        <w:b/>
        <w:bCs/>
        <w:color w:val="FFFFFF" w:themeColor="background1"/>
      </w:rPr>
      <w:tblPr/>
      <w:tcPr>
        <w:shd w:val="clear" w:color="auto" w:fill="009FE3" w:themeFill="accent2"/>
      </w:tcPr>
    </w:tblStylePr>
    <w:tblStylePr w:type="lastRow">
      <w:pPr>
        <w:spacing w:before="0" w:after="0" w:line="240" w:lineRule="auto"/>
      </w:pPr>
      <w:rPr>
        <w:b/>
        <w:bCs/>
      </w:rPr>
      <w:tblPr/>
      <w:tcPr>
        <w:tcBorders>
          <w:top w:val="double" w:sz="6" w:space="0" w:color="009FE3" w:themeColor="accent2"/>
          <w:left w:val="single" w:sz="8" w:space="0" w:color="009FE3" w:themeColor="accent2"/>
          <w:bottom w:val="single" w:sz="8" w:space="0" w:color="009FE3" w:themeColor="accent2"/>
          <w:right w:val="single" w:sz="8" w:space="0" w:color="009FE3" w:themeColor="accent2"/>
        </w:tcBorders>
      </w:tcPr>
    </w:tblStylePr>
    <w:tblStylePr w:type="firstCol">
      <w:rPr>
        <w:b/>
        <w:bCs/>
      </w:rPr>
    </w:tblStylePr>
    <w:tblStylePr w:type="lastCol">
      <w:rPr>
        <w:b/>
        <w:bCs/>
      </w:rPr>
    </w:tblStylePr>
    <w:tblStylePr w:type="band1Vert">
      <w:tblPr/>
      <w:tcPr>
        <w:tcBorders>
          <w:top w:val="single" w:sz="8" w:space="0" w:color="009FE3" w:themeColor="accent2"/>
          <w:left w:val="single" w:sz="8" w:space="0" w:color="009FE3" w:themeColor="accent2"/>
          <w:bottom w:val="single" w:sz="8" w:space="0" w:color="009FE3" w:themeColor="accent2"/>
          <w:right w:val="single" w:sz="8" w:space="0" w:color="009FE3" w:themeColor="accent2"/>
        </w:tcBorders>
      </w:tcPr>
    </w:tblStylePr>
    <w:tblStylePr w:type="band1Horz">
      <w:tblPr/>
      <w:tcPr>
        <w:tcBorders>
          <w:top w:val="single" w:sz="8" w:space="0" w:color="009FE3" w:themeColor="accent2"/>
          <w:left w:val="single" w:sz="8" w:space="0" w:color="009FE3" w:themeColor="accent2"/>
          <w:bottom w:val="single" w:sz="8" w:space="0" w:color="009FE3" w:themeColor="accent2"/>
          <w:right w:val="single" w:sz="8" w:space="0" w:color="009FE3" w:themeColor="accent2"/>
        </w:tcBorders>
      </w:tcPr>
    </w:tblStylePr>
  </w:style>
  <w:style w:type="table" w:styleId="Lichtearcering-accent6">
    <w:name w:val="Light Shading Accent 6"/>
    <w:basedOn w:val="Standaardtabel"/>
    <w:uiPriority w:val="60"/>
    <w:semiHidden/>
    <w:rsid w:val="00E07762"/>
    <w:pPr>
      <w:spacing w:line="240" w:lineRule="auto"/>
    </w:pPr>
    <w:rPr>
      <w:color w:val="482853" w:themeColor="accent6" w:themeShade="BF"/>
    </w:rPr>
    <w:tblPr>
      <w:tblStyleRowBandSize w:val="1"/>
      <w:tblStyleColBandSize w:val="1"/>
      <w:tblBorders>
        <w:top w:val="single" w:sz="8" w:space="0" w:color="613670" w:themeColor="accent6"/>
        <w:bottom w:val="single" w:sz="8" w:space="0" w:color="613670" w:themeColor="accent6"/>
      </w:tblBorders>
    </w:tblPr>
    <w:tblStylePr w:type="firstRow">
      <w:pPr>
        <w:spacing w:before="0" w:after="0" w:line="240" w:lineRule="auto"/>
      </w:pPr>
      <w:rPr>
        <w:b/>
        <w:bCs/>
      </w:rPr>
      <w:tblPr/>
      <w:tcPr>
        <w:tcBorders>
          <w:top w:val="single" w:sz="8" w:space="0" w:color="613670" w:themeColor="accent6"/>
          <w:left w:val="nil"/>
          <w:bottom w:val="single" w:sz="8" w:space="0" w:color="613670" w:themeColor="accent6"/>
          <w:right w:val="nil"/>
          <w:insideH w:val="nil"/>
          <w:insideV w:val="nil"/>
        </w:tcBorders>
      </w:tcPr>
    </w:tblStylePr>
    <w:tblStylePr w:type="lastRow">
      <w:pPr>
        <w:spacing w:before="0" w:after="0" w:line="240" w:lineRule="auto"/>
      </w:pPr>
      <w:rPr>
        <w:b/>
        <w:bCs/>
      </w:rPr>
      <w:tblPr/>
      <w:tcPr>
        <w:tcBorders>
          <w:top w:val="single" w:sz="8" w:space="0" w:color="613670" w:themeColor="accent6"/>
          <w:left w:val="nil"/>
          <w:bottom w:val="single" w:sz="8" w:space="0" w:color="61367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C5E3" w:themeFill="accent6" w:themeFillTint="3F"/>
      </w:tcPr>
    </w:tblStylePr>
    <w:tblStylePr w:type="band1Horz">
      <w:tblPr/>
      <w:tcPr>
        <w:tcBorders>
          <w:left w:val="nil"/>
          <w:right w:val="nil"/>
          <w:insideH w:val="nil"/>
          <w:insideV w:val="nil"/>
        </w:tcBorders>
        <w:shd w:val="clear" w:color="auto" w:fill="DBC5E3"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Vilans"/>
    <w:next w:val="BasistekstVilans"/>
    <w:semiHidden/>
    <w:rsid w:val="00645725"/>
    <w:pPr>
      <w:ind w:left="284" w:hanging="284"/>
    </w:pPr>
  </w:style>
  <w:style w:type="paragraph" w:styleId="Lijst2">
    <w:name w:val="List 2"/>
    <w:basedOn w:val="ZsysbasisVilans"/>
    <w:next w:val="BasistekstVilans"/>
    <w:semiHidden/>
    <w:rsid w:val="00645725"/>
    <w:pPr>
      <w:ind w:left="568" w:hanging="284"/>
    </w:pPr>
  </w:style>
  <w:style w:type="paragraph" w:styleId="Lijst3">
    <w:name w:val="List 3"/>
    <w:basedOn w:val="ZsysbasisVilans"/>
    <w:next w:val="BasistekstVilans"/>
    <w:semiHidden/>
    <w:rsid w:val="00645725"/>
    <w:pPr>
      <w:ind w:left="851" w:hanging="284"/>
    </w:pPr>
  </w:style>
  <w:style w:type="paragraph" w:styleId="Lijst4">
    <w:name w:val="List 4"/>
    <w:basedOn w:val="ZsysbasisVilans"/>
    <w:next w:val="BasistekstVilans"/>
    <w:semiHidden/>
    <w:rsid w:val="00645725"/>
    <w:pPr>
      <w:ind w:left="1135" w:hanging="284"/>
    </w:pPr>
  </w:style>
  <w:style w:type="paragraph" w:styleId="Lijst5">
    <w:name w:val="List 5"/>
    <w:basedOn w:val="ZsysbasisVilans"/>
    <w:next w:val="BasistekstVilans"/>
    <w:semiHidden/>
    <w:rsid w:val="00645725"/>
    <w:pPr>
      <w:ind w:left="1418" w:hanging="284"/>
    </w:pPr>
  </w:style>
  <w:style w:type="paragraph" w:styleId="Index1">
    <w:name w:val="index 1"/>
    <w:basedOn w:val="ZsysbasisVilans"/>
    <w:next w:val="BasistekstVilans"/>
    <w:semiHidden/>
    <w:rsid w:val="00645725"/>
  </w:style>
  <w:style w:type="paragraph" w:styleId="Lijstopsomteken">
    <w:name w:val="List Bullet"/>
    <w:basedOn w:val="ZsysbasisVilans"/>
    <w:next w:val="BasistekstVilans"/>
    <w:semiHidden/>
    <w:rsid w:val="00645725"/>
    <w:pPr>
      <w:numPr>
        <w:numId w:val="12"/>
      </w:numPr>
      <w:ind w:left="357" w:hanging="357"/>
    </w:pPr>
  </w:style>
  <w:style w:type="paragraph" w:styleId="Lijstopsomteken2">
    <w:name w:val="List Bullet 2"/>
    <w:basedOn w:val="ZsysbasisVilans"/>
    <w:next w:val="BasistekstVilans"/>
    <w:semiHidden/>
    <w:rsid w:val="00645725"/>
    <w:pPr>
      <w:numPr>
        <w:numId w:val="13"/>
      </w:numPr>
      <w:ind w:left="641" w:hanging="357"/>
    </w:pPr>
  </w:style>
  <w:style w:type="paragraph" w:styleId="Lijstopsomteken3">
    <w:name w:val="List Bullet 3"/>
    <w:basedOn w:val="ZsysbasisVilans"/>
    <w:next w:val="BasistekstVilans"/>
    <w:semiHidden/>
    <w:rsid w:val="00645725"/>
    <w:pPr>
      <w:numPr>
        <w:numId w:val="14"/>
      </w:numPr>
      <w:ind w:left="924" w:hanging="357"/>
    </w:pPr>
  </w:style>
  <w:style w:type="paragraph" w:styleId="Lijstopsomteken4">
    <w:name w:val="List Bullet 4"/>
    <w:basedOn w:val="ZsysbasisVilans"/>
    <w:next w:val="BasistekstVilans"/>
    <w:semiHidden/>
    <w:rsid w:val="00645725"/>
    <w:pPr>
      <w:numPr>
        <w:numId w:val="15"/>
      </w:numPr>
      <w:ind w:left="1208" w:hanging="357"/>
    </w:pPr>
  </w:style>
  <w:style w:type="paragraph" w:styleId="Lijstnummering">
    <w:name w:val="List Number"/>
    <w:basedOn w:val="ZsysbasisVilans"/>
    <w:next w:val="BasistekstVilans"/>
    <w:semiHidden/>
    <w:rsid w:val="00645725"/>
    <w:pPr>
      <w:numPr>
        <w:numId w:val="17"/>
      </w:numPr>
      <w:ind w:left="357" w:hanging="357"/>
    </w:pPr>
  </w:style>
  <w:style w:type="paragraph" w:styleId="Lijstnummering2">
    <w:name w:val="List Number 2"/>
    <w:basedOn w:val="ZsysbasisVilans"/>
    <w:next w:val="BasistekstVilans"/>
    <w:semiHidden/>
    <w:rsid w:val="00645725"/>
    <w:pPr>
      <w:numPr>
        <w:numId w:val="18"/>
      </w:numPr>
      <w:ind w:left="641" w:hanging="357"/>
    </w:pPr>
  </w:style>
  <w:style w:type="paragraph" w:styleId="Lijstnummering3">
    <w:name w:val="List Number 3"/>
    <w:basedOn w:val="ZsysbasisVilans"/>
    <w:next w:val="BasistekstVilans"/>
    <w:semiHidden/>
    <w:rsid w:val="00645725"/>
    <w:pPr>
      <w:numPr>
        <w:numId w:val="19"/>
      </w:numPr>
      <w:ind w:left="924" w:hanging="357"/>
    </w:pPr>
  </w:style>
  <w:style w:type="paragraph" w:styleId="Lijstnummering4">
    <w:name w:val="List Number 4"/>
    <w:basedOn w:val="ZsysbasisVilans"/>
    <w:next w:val="BasistekstVilans"/>
    <w:semiHidden/>
    <w:rsid w:val="00645725"/>
    <w:pPr>
      <w:numPr>
        <w:numId w:val="20"/>
      </w:numPr>
      <w:ind w:left="1208" w:hanging="357"/>
    </w:pPr>
  </w:style>
  <w:style w:type="paragraph" w:styleId="Lijstnummering5">
    <w:name w:val="List Number 5"/>
    <w:basedOn w:val="ZsysbasisVilans"/>
    <w:next w:val="BasistekstVilans"/>
    <w:semiHidden/>
    <w:rsid w:val="00645725"/>
    <w:pPr>
      <w:numPr>
        <w:numId w:val="21"/>
      </w:numPr>
      <w:ind w:left="1491" w:hanging="357"/>
    </w:pPr>
  </w:style>
  <w:style w:type="paragraph" w:styleId="Lijstvoortzetting">
    <w:name w:val="List Continue"/>
    <w:basedOn w:val="ZsysbasisVilans"/>
    <w:next w:val="BasistekstVilans"/>
    <w:semiHidden/>
    <w:rsid w:val="00645725"/>
    <w:pPr>
      <w:ind w:left="284"/>
    </w:pPr>
  </w:style>
  <w:style w:type="paragraph" w:styleId="Lijstvoortzetting2">
    <w:name w:val="List Continue 2"/>
    <w:basedOn w:val="ZsysbasisVilans"/>
    <w:next w:val="BasistekstVilans"/>
    <w:semiHidden/>
    <w:rsid w:val="00645725"/>
    <w:pPr>
      <w:ind w:left="567"/>
    </w:pPr>
  </w:style>
  <w:style w:type="paragraph" w:styleId="Lijstvoortzetting3">
    <w:name w:val="List Continue 3"/>
    <w:basedOn w:val="ZsysbasisVilans"/>
    <w:next w:val="BasistekstVilans"/>
    <w:semiHidden/>
    <w:rsid w:val="00645725"/>
    <w:pPr>
      <w:ind w:left="851"/>
    </w:pPr>
  </w:style>
  <w:style w:type="paragraph" w:styleId="Lijstvoortzetting4">
    <w:name w:val="List Continue 4"/>
    <w:basedOn w:val="ZsysbasisVilans"/>
    <w:next w:val="BasistekstVilans"/>
    <w:semiHidden/>
    <w:rsid w:val="00645725"/>
    <w:pPr>
      <w:ind w:left="1134"/>
    </w:pPr>
  </w:style>
  <w:style w:type="paragraph" w:styleId="Lijstvoortzetting5">
    <w:name w:val="List Continue 5"/>
    <w:basedOn w:val="ZsysbasisVilans"/>
    <w:next w:val="BasistekstVilans"/>
    <w:semiHidden/>
    <w:rsid w:val="00645725"/>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Vilans"/>
    <w:next w:val="BasistekstVilans"/>
    <w:semiHidden/>
    <w:rsid w:val="00645725"/>
  </w:style>
  <w:style w:type="paragraph" w:styleId="Notitiekop">
    <w:name w:val="Note Heading"/>
    <w:basedOn w:val="ZsysbasisVilans"/>
    <w:next w:val="BasistekstVilans"/>
    <w:semiHidden/>
    <w:rsid w:val="00645725"/>
  </w:style>
  <w:style w:type="paragraph" w:styleId="Plattetekst">
    <w:name w:val="Body Text"/>
    <w:basedOn w:val="ZsysbasisVilans"/>
    <w:next w:val="BasistekstVilans"/>
    <w:link w:val="PlattetekstChar"/>
    <w:semiHidden/>
    <w:rsid w:val="00645725"/>
    <w:rPr>
      <w:rFonts w:asciiTheme="minorHAnsi" w:hAnsiTheme="minorHAnsi"/>
      <w:color w:val="000000" w:themeColor="text1"/>
      <w:sz w:val="18"/>
      <w:szCs w:val="18"/>
    </w:rPr>
  </w:style>
  <w:style w:type="paragraph" w:styleId="Plattetekst2">
    <w:name w:val="Body Text 2"/>
    <w:basedOn w:val="ZsysbasisVilans"/>
    <w:next w:val="BasistekstVilans"/>
    <w:link w:val="Plattetekst2Char"/>
    <w:semiHidden/>
    <w:rsid w:val="00645725"/>
    <w:rPr>
      <w:rFonts w:ascii="Maiandra GD" w:hAnsi="Maiandra GD"/>
      <w:sz w:val="18"/>
      <w:szCs w:val="18"/>
    </w:rPr>
  </w:style>
  <w:style w:type="paragraph" w:styleId="Plattetekst3">
    <w:name w:val="Body Text 3"/>
    <w:basedOn w:val="ZsysbasisVilans"/>
    <w:next w:val="BasistekstVilans"/>
    <w:semiHidden/>
    <w:rsid w:val="00645725"/>
  </w:style>
  <w:style w:type="paragraph" w:styleId="Platteteksteersteinspringing">
    <w:name w:val="Body Text First Indent"/>
    <w:basedOn w:val="ZsysbasisVilans"/>
    <w:next w:val="BasistekstVilans"/>
    <w:link w:val="PlatteteksteersteinspringingChar"/>
    <w:semiHidden/>
    <w:rsid w:val="00645725"/>
    <w:pPr>
      <w:ind w:firstLine="360"/>
    </w:pPr>
    <w:rPr>
      <w:rFonts w:asciiTheme="minorHAnsi" w:hAnsiTheme="minorHAnsi"/>
      <w:color w:val="000000" w:themeColor="text1"/>
      <w:sz w:val="18"/>
      <w:szCs w:val="18"/>
    </w:rPr>
  </w:style>
  <w:style w:type="character" w:customStyle="1" w:styleId="PlatteteksteersteinspringingChar">
    <w:name w:val="Platte tekst eerste inspringing Char"/>
    <w:basedOn w:val="PlattetekstChar"/>
    <w:link w:val="Platteteksteersteinspringing"/>
    <w:semiHidden/>
    <w:rsid w:val="00645725"/>
    <w:rPr>
      <w:rFonts w:asciiTheme="minorHAnsi" w:hAnsiTheme="minorHAnsi"/>
      <w:color w:val="000000" w:themeColor="text1"/>
      <w:sz w:val="18"/>
      <w:szCs w:val="18"/>
    </w:rPr>
  </w:style>
  <w:style w:type="paragraph" w:styleId="Plattetekstinspringen">
    <w:name w:val="Body Text Indent"/>
    <w:basedOn w:val="ZsysbasisVilans"/>
    <w:next w:val="BasistekstVilans"/>
    <w:link w:val="PlattetekstinspringenChar"/>
    <w:semiHidden/>
    <w:rsid w:val="00645725"/>
    <w:pPr>
      <w:ind w:left="284"/>
    </w:pPr>
    <w:rPr>
      <w:rFonts w:ascii="Maiandra GD" w:hAnsi="Maiandra GD"/>
      <w:sz w:val="18"/>
      <w:szCs w:val="18"/>
    </w:rPr>
  </w:style>
  <w:style w:type="character" w:customStyle="1" w:styleId="PlattetekstinspringenChar">
    <w:name w:val="Platte tekst inspringen Char"/>
    <w:basedOn w:val="Standaardalinea-lettertype"/>
    <w:link w:val="Plattetekstinspringen"/>
    <w:semiHidden/>
    <w:rsid w:val="00645725"/>
    <w:rPr>
      <w:rFonts w:ascii="Maiandra GD" w:hAnsi="Maiandra GD"/>
      <w:sz w:val="18"/>
      <w:szCs w:val="18"/>
    </w:rPr>
  </w:style>
  <w:style w:type="paragraph" w:styleId="Platteteksteersteinspringing2">
    <w:name w:val="Body Text First Indent 2"/>
    <w:basedOn w:val="ZsysbasisVilans"/>
    <w:next w:val="BasistekstVilans"/>
    <w:link w:val="Platteteksteersteinspringing2Char"/>
    <w:semiHidden/>
    <w:rsid w:val="00645725"/>
    <w:pPr>
      <w:ind w:left="360" w:firstLine="360"/>
    </w:pPr>
    <w:rPr>
      <w:rFonts w:ascii="Maiandra GD" w:hAnsi="Maiandra GD"/>
      <w:sz w:val="18"/>
      <w:szCs w:val="18"/>
    </w:r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VilansChar">
    <w:name w:val="Zsysbasis Vilans Char"/>
    <w:basedOn w:val="Standaardalinea-lettertype"/>
    <w:link w:val="ZsysbasisVilans"/>
    <w:semiHidden/>
    <w:rsid w:val="00645725"/>
  </w:style>
  <w:style w:type="paragraph" w:styleId="Standaardinspringing">
    <w:name w:val="Normal Indent"/>
    <w:basedOn w:val="ZsysbasisVilans"/>
    <w:next w:val="BasistekstVilans"/>
    <w:semiHidden/>
    <w:rsid w:val="00645725"/>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Vilans"/>
    <w:basedOn w:val="Standaardalinea-lettertype"/>
    <w:uiPriority w:val="69"/>
    <w:rsid w:val="00CB7600"/>
    <w:rPr>
      <w:vertAlign w:val="superscript"/>
    </w:rPr>
  </w:style>
  <w:style w:type="paragraph" w:styleId="Voetnoottekst">
    <w:name w:val="footnote text"/>
    <w:aliases w:val="Voetnoottekst Vilans"/>
    <w:basedOn w:val="ZsysbasisVilans"/>
    <w:uiPriority w:val="70"/>
    <w:rsid w:val="00645725"/>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Vilans"/>
    <w:next w:val="BasistekstVilans"/>
    <w:semiHidden/>
    <w:rsid w:val="00645725"/>
  </w:style>
  <w:style w:type="paragraph" w:styleId="Tekstzonderopmaak">
    <w:name w:val="Plain Text"/>
    <w:basedOn w:val="ZsysbasisVilans"/>
    <w:next w:val="BasistekstVilans"/>
    <w:semiHidden/>
    <w:rsid w:val="00645725"/>
  </w:style>
  <w:style w:type="paragraph" w:styleId="Ballontekst">
    <w:name w:val="Balloon Text"/>
    <w:basedOn w:val="ZsysbasisVilans"/>
    <w:next w:val="BasistekstVilans"/>
    <w:semiHidden/>
    <w:rsid w:val="00645725"/>
  </w:style>
  <w:style w:type="paragraph" w:styleId="Bijschrift">
    <w:name w:val="caption"/>
    <w:aliases w:val="Bijschrift Vilans"/>
    <w:basedOn w:val="ZsysbasisVilans"/>
    <w:next w:val="BasistekstVilans"/>
    <w:uiPriority w:val="43"/>
    <w:rsid w:val="00645725"/>
  </w:style>
  <w:style w:type="character" w:customStyle="1" w:styleId="TekstopmerkingChar">
    <w:name w:val="Tekst opmerking Char"/>
    <w:basedOn w:val="ZsysbasisVilansChar"/>
    <w:link w:val="Tekstopmerking"/>
    <w:semiHidden/>
    <w:rsid w:val="00645725"/>
    <w:rPr>
      <w:rFonts w:asciiTheme="minorHAnsi" w:hAnsiTheme="minorHAnsi"/>
      <w:color w:val="000000" w:themeColor="text1"/>
      <w:sz w:val="18"/>
      <w:szCs w:val="18"/>
    </w:rPr>
  </w:style>
  <w:style w:type="paragraph" w:styleId="Documentstructuur">
    <w:name w:val="Document Map"/>
    <w:basedOn w:val="ZsysbasisVilans"/>
    <w:next w:val="BasistekstVilans"/>
    <w:semiHidden/>
    <w:rsid w:val="00645725"/>
  </w:style>
  <w:style w:type="table" w:styleId="Lichtearcering-accent5">
    <w:name w:val="Light Shading Accent 5"/>
    <w:basedOn w:val="Standaardtabel"/>
    <w:uiPriority w:val="60"/>
    <w:semiHidden/>
    <w:rsid w:val="00E07762"/>
    <w:pPr>
      <w:spacing w:line="240" w:lineRule="auto"/>
    </w:pPr>
    <w:rPr>
      <w:color w:val="427C1D" w:themeColor="accent5" w:themeShade="BF"/>
    </w:rPr>
    <w:tblPr>
      <w:tblStyleRowBandSize w:val="1"/>
      <w:tblStyleColBandSize w:val="1"/>
      <w:tblBorders>
        <w:top w:val="single" w:sz="8" w:space="0" w:color="59A627" w:themeColor="accent5"/>
        <w:bottom w:val="single" w:sz="8" w:space="0" w:color="59A627" w:themeColor="accent5"/>
      </w:tblBorders>
    </w:tblPr>
    <w:tblStylePr w:type="firstRow">
      <w:pPr>
        <w:spacing w:before="0" w:after="0" w:line="240" w:lineRule="auto"/>
      </w:pPr>
      <w:rPr>
        <w:b/>
        <w:bCs/>
      </w:rPr>
      <w:tblPr/>
      <w:tcPr>
        <w:tcBorders>
          <w:top w:val="single" w:sz="8" w:space="0" w:color="59A627" w:themeColor="accent5"/>
          <w:left w:val="nil"/>
          <w:bottom w:val="single" w:sz="8" w:space="0" w:color="59A627" w:themeColor="accent5"/>
          <w:right w:val="nil"/>
          <w:insideH w:val="nil"/>
          <w:insideV w:val="nil"/>
        </w:tcBorders>
      </w:tcPr>
    </w:tblStylePr>
    <w:tblStylePr w:type="lastRow">
      <w:pPr>
        <w:spacing w:before="0" w:after="0" w:line="240" w:lineRule="auto"/>
      </w:pPr>
      <w:rPr>
        <w:b/>
        <w:bCs/>
      </w:rPr>
      <w:tblPr/>
      <w:tcPr>
        <w:tcBorders>
          <w:top w:val="single" w:sz="8" w:space="0" w:color="59A627" w:themeColor="accent5"/>
          <w:left w:val="nil"/>
          <w:bottom w:val="single" w:sz="8" w:space="0" w:color="59A6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0C1" w:themeFill="accent5" w:themeFillTint="3F"/>
      </w:tcPr>
    </w:tblStylePr>
    <w:tblStylePr w:type="band1Horz">
      <w:tblPr/>
      <w:tcPr>
        <w:tcBorders>
          <w:left w:val="nil"/>
          <w:right w:val="nil"/>
          <w:insideH w:val="nil"/>
          <w:insideV w:val="nil"/>
        </w:tcBorders>
        <w:shd w:val="clear" w:color="auto" w:fill="D4F0C1" w:themeFill="accent5" w:themeFillTint="3F"/>
      </w:tcPr>
    </w:tblStylePr>
  </w:style>
  <w:style w:type="paragraph" w:styleId="Eindnoottekst">
    <w:name w:val="endnote text"/>
    <w:aliases w:val="Eindnoottekst Vilans"/>
    <w:basedOn w:val="ZsysbasisVilans"/>
    <w:next w:val="BasistekstVilans"/>
    <w:uiPriority w:val="47"/>
    <w:rsid w:val="00645725"/>
  </w:style>
  <w:style w:type="paragraph" w:styleId="Indexkop">
    <w:name w:val="index heading"/>
    <w:basedOn w:val="ZsysbasisVilans"/>
    <w:next w:val="BasistekstVilans"/>
    <w:semiHidden/>
    <w:rsid w:val="00645725"/>
  </w:style>
  <w:style w:type="paragraph" w:styleId="Kopbronvermelding">
    <w:name w:val="toa heading"/>
    <w:basedOn w:val="ZsysbasisVilans"/>
    <w:next w:val="BasistekstVilans"/>
    <w:semiHidden/>
    <w:rsid w:val="00645725"/>
  </w:style>
  <w:style w:type="paragraph" w:styleId="Lijstopsomteken5">
    <w:name w:val="List Bullet 5"/>
    <w:basedOn w:val="ZsysbasisVilans"/>
    <w:next w:val="BasistekstVilans"/>
    <w:semiHidden/>
    <w:rsid w:val="00645725"/>
    <w:pPr>
      <w:numPr>
        <w:numId w:val="16"/>
      </w:numPr>
      <w:ind w:left="1491" w:hanging="357"/>
    </w:pPr>
  </w:style>
  <w:style w:type="paragraph" w:styleId="Macrotekst">
    <w:name w:val="macro"/>
    <w:basedOn w:val="ZsysbasisVilans"/>
    <w:next w:val="BasistekstVilans"/>
    <w:semiHidden/>
    <w:rsid w:val="00645725"/>
  </w:style>
  <w:style w:type="paragraph" w:styleId="Tekstopmerking">
    <w:name w:val="annotation text"/>
    <w:basedOn w:val="ZsysbasisVilans"/>
    <w:next w:val="BasistekstVilans"/>
    <w:link w:val="TekstopmerkingChar"/>
    <w:semiHidden/>
    <w:rsid w:val="00645725"/>
    <w:rPr>
      <w:rFonts w:asciiTheme="minorHAnsi" w:hAnsiTheme="minorHAnsi"/>
      <w:color w:val="000000" w:themeColor="text1"/>
      <w:sz w:val="18"/>
      <w:szCs w:val="18"/>
    </w:rPr>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Vilans">
    <w:name w:val="Opsomming teken 1e niveau Vilans"/>
    <w:basedOn w:val="ZsysbasisVilans"/>
    <w:uiPriority w:val="11"/>
    <w:qFormat/>
    <w:rsid w:val="00645725"/>
    <w:pPr>
      <w:numPr>
        <w:numId w:val="29"/>
      </w:numPr>
    </w:pPr>
  </w:style>
  <w:style w:type="paragraph" w:customStyle="1" w:styleId="Opsommingteken2eniveauVilans">
    <w:name w:val="Opsomming teken 2e niveau Vilans"/>
    <w:basedOn w:val="ZsysbasisVilans"/>
    <w:uiPriority w:val="12"/>
    <w:qFormat/>
    <w:rsid w:val="00645725"/>
    <w:pPr>
      <w:numPr>
        <w:ilvl w:val="1"/>
        <w:numId w:val="29"/>
      </w:numPr>
    </w:pPr>
  </w:style>
  <w:style w:type="paragraph" w:customStyle="1" w:styleId="Opsommingteken3eniveauVilans">
    <w:name w:val="Opsomming teken 3e niveau Vilans"/>
    <w:basedOn w:val="ZsysbasisVilans"/>
    <w:uiPriority w:val="13"/>
    <w:qFormat/>
    <w:rsid w:val="00645725"/>
    <w:pPr>
      <w:numPr>
        <w:ilvl w:val="2"/>
        <w:numId w:val="29"/>
      </w:numPr>
    </w:pPr>
  </w:style>
  <w:style w:type="paragraph" w:customStyle="1" w:styleId="Opsommingbolletje1eniveauVilans">
    <w:name w:val="Opsomming bolletje 1e niveau Vilans"/>
    <w:basedOn w:val="ZsysbasisVilans"/>
    <w:uiPriority w:val="22"/>
    <w:qFormat/>
    <w:rsid w:val="00645725"/>
    <w:pPr>
      <w:numPr>
        <w:numId w:val="24"/>
      </w:numPr>
    </w:pPr>
  </w:style>
  <w:style w:type="paragraph" w:customStyle="1" w:styleId="Opsommingbolletje2eniveauVilans">
    <w:name w:val="Opsomming bolletje 2e niveau Vilans"/>
    <w:basedOn w:val="ZsysbasisVilans"/>
    <w:uiPriority w:val="23"/>
    <w:qFormat/>
    <w:rsid w:val="00645725"/>
    <w:pPr>
      <w:numPr>
        <w:ilvl w:val="1"/>
        <w:numId w:val="24"/>
      </w:numPr>
    </w:pPr>
  </w:style>
  <w:style w:type="paragraph" w:customStyle="1" w:styleId="Opsommingbolletje3eniveauVilans">
    <w:name w:val="Opsomming bolletje 3e niveau Vilans"/>
    <w:basedOn w:val="ZsysbasisVilans"/>
    <w:uiPriority w:val="24"/>
    <w:qFormat/>
    <w:rsid w:val="00645725"/>
    <w:pPr>
      <w:numPr>
        <w:ilvl w:val="2"/>
        <w:numId w:val="24"/>
      </w:numPr>
    </w:pPr>
  </w:style>
  <w:style w:type="numbering" w:customStyle="1" w:styleId="OpsommingbolletjeVilans">
    <w:name w:val="Opsomming bolletje Vilans"/>
    <w:uiPriority w:val="99"/>
    <w:semiHidden/>
    <w:rsid w:val="005017F3"/>
    <w:pPr>
      <w:numPr>
        <w:numId w:val="1"/>
      </w:numPr>
    </w:pPr>
  </w:style>
  <w:style w:type="paragraph" w:customStyle="1" w:styleId="Opsommingkleineletter1eniveauVilans">
    <w:name w:val="Opsomming kleine letter 1e niveau Vilans"/>
    <w:basedOn w:val="ZsysbasisVilans"/>
    <w:uiPriority w:val="14"/>
    <w:qFormat/>
    <w:rsid w:val="00645725"/>
    <w:pPr>
      <w:numPr>
        <w:ilvl w:val="1"/>
        <w:numId w:val="34"/>
      </w:numPr>
    </w:pPr>
  </w:style>
  <w:style w:type="paragraph" w:customStyle="1" w:styleId="Opsommingkleineletter2eniveauVilans">
    <w:name w:val="Opsomming kleine letter 2e niveau Vilans"/>
    <w:basedOn w:val="ZsysbasisVilans"/>
    <w:uiPriority w:val="15"/>
    <w:qFormat/>
    <w:rsid w:val="00645725"/>
    <w:pPr>
      <w:numPr>
        <w:ilvl w:val="2"/>
        <w:numId w:val="34"/>
      </w:numPr>
    </w:pPr>
  </w:style>
  <w:style w:type="paragraph" w:customStyle="1" w:styleId="Opsommingkleineletter3eniveauVilans">
    <w:name w:val="Opsomming kleine letter 3e niveau Vilans"/>
    <w:basedOn w:val="ZsysbasisVilans"/>
    <w:uiPriority w:val="16"/>
    <w:qFormat/>
    <w:rsid w:val="00645725"/>
    <w:pPr>
      <w:numPr>
        <w:ilvl w:val="3"/>
        <w:numId w:val="34"/>
      </w:numPr>
    </w:pPr>
  </w:style>
  <w:style w:type="paragraph" w:customStyle="1" w:styleId="Opsommingnummer1eniveauVilans">
    <w:name w:val="Opsomming nummer 1e niveau Vilans"/>
    <w:basedOn w:val="ZsysbasisVilans"/>
    <w:uiPriority w:val="18"/>
    <w:qFormat/>
    <w:rsid w:val="00645725"/>
    <w:pPr>
      <w:numPr>
        <w:ilvl w:val="1"/>
        <w:numId w:val="32"/>
      </w:numPr>
    </w:pPr>
  </w:style>
  <w:style w:type="paragraph" w:customStyle="1" w:styleId="Opsommingnummer2eniveauVilans">
    <w:name w:val="Opsomming nummer 2e niveau Vilans"/>
    <w:basedOn w:val="ZsysbasisVilans"/>
    <w:uiPriority w:val="19"/>
    <w:qFormat/>
    <w:rsid w:val="00645725"/>
    <w:pPr>
      <w:numPr>
        <w:ilvl w:val="2"/>
        <w:numId w:val="32"/>
      </w:numPr>
    </w:pPr>
  </w:style>
  <w:style w:type="paragraph" w:customStyle="1" w:styleId="Opsommingnummer3eniveauVilans">
    <w:name w:val="Opsomming nummer 3e niveau Vilans"/>
    <w:basedOn w:val="ZsysbasisVilans"/>
    <w:uiPriority w:val="20"/>
    <w:qFormat/>
    <w:rsid w:val="00645725"/>
    <w:pPr>
      <w:numPr>
        <w:ilvl w:val="3"/>
        <w:numId w:val="32"/>
      </w:numPr>
    </w:pPr>
  </w:style>
  <w:style w:type="paragraph" w:customStyle="1" w:styleId="Opsommingopenrondje1eniveauVilans">
    <w:name w:val="Opsomming open rondje 1e niveau Vilans"/>
    <w:basedOn w:val="ZsysbasisVilans"/>
    <w:uiPriority w:val="25"/>
    <w:qFormat/>
    <w:rsid w:val="00645725"/>
    <w:pPr>
      <w:numPr>
        <w:numId w:val="25"/>
      </w:numPr>
    </w:pPr>
  </w:style>
  <w:style w:type="paragraph" w:customStyle="1" w:styleId="Opsommingopenrondje2eniveauVilans">
    <w:name w:val="Opsomming open rondje 2e niveau Vilans"/>
    <w:basedOn w:val="ZsysbasisVilans"/>
    <w:uiPriority w:val="26"/>
    <w:qFormat/>
    <w:rsid w:val="00645725"/>
    <w:pPr>
      <w:numPr>
        <w:ilvl w:val="1"/>
        <w:numId w:val="25"/>
      </w:numPr>
    </w:pPr>
  </w:style>
  <w:style w:type="paragraph" w:customStyle="1" w:styleId="Opsommingopenrondje3eniveauVilans">
    <w:name w:val="Opsomming open rondje 3e niveau Vilans"/>
    <w:basedOn w:val="ZsysbasisVilans"/>
    <w:uiPriority w:val="27"/>
    <w:qFormat/>
    <w:rsid w:val="00645725"/>
    <w:pPr>
      <w:numPr>
        <w:ilvl w:val="2"/>
        <w:numId w:val="25"/>
      </w:numPr>
    </w:pPr>
  </w:style>
  <w:style w:type="numbering" w:customStyle="1" w:styleId="OpsommingopenrondjeVilans">
    <w:name w:val="Opsomming open rondje Vilans"/>
    <w:uiPriority w:val="99"/>
    <w:semiHidden/>
    <w:rsid w:val="00957CCB"/>
    <w:pPr>
      <w:numPr>
        <w:numId w:val="2"/>
      </w:numPr>
    </w:pPr>
  </w:style>
  <w:style w:type="paragraph" w:customStyle="1" w:styleId="Opsommingstreepje1eniveauVilans">
    <w:name w:val="Opsomming streepje 1e niveau Vilans"/>
    <w:basedOn w:val="ZsysbasisVilans"/>
    <w:uiPriority w:val="28"/>
    <w:qFormat/>
    <w:rsid w:val="00645725"/>
    <w:pPr>
      <w:numPr>
        <w:numId w:val="26"/>
      </w:numPr>
    </w:pPr>
  </w:style>
  <w:style w:type="paragraph" w:customStyle="1" w:styleId="Opsommingstreepje2eniveauVilans">
    <w:name w:val="Opsomming streepje 2e niveau Vilans"/>
    <w:basedOn w:val="ZsysbasisVilans"/>
    <w:uiPriority w:val="29"/>
    <w:qFormat/>
    <w:rsid w:val="00645725"/>
    <w:pPr>
      <w:numPr>
        <w:ilvl w:val="1"/>
        <w:numId w:val="26"/>
      </w:numPr>
    </w:pPr>
  </w:style>
  <w:style w:type="paragraph" w:customStyle="1" w:styleId="Opsommingstreepje3eniveauVilans">
    <w:name w:val="Opsomming streepje 3e niveau Vilans"/>
    <w:basedOn w:val="ZsysbasisVilans"/>
    <w:uiPriority w:val="30"/>
    <w:qFormat/>
    <w:rsid w:val="00645725"/>
    <w:pPr>
      <w:numPr>
        <w:ilvl w:val="2"/>
        <w:numId w:val="26"/>
      </w:numPr>
    </w:pPr>
  </w:style>
  <w:style w:type="numbering" w:customStyle="1" w:styleId="OpsommingstreepjeVilans">
    <w:name w:val="Opsomming streepje Vilans"/>
    <w:uiPriority w:val="99"/>
    <w:semiHidden/>
    <w:rsid w:val="00B01DA1"/>
    <w:pPr>
      <w:numPr>
        <w:numId w:val="3"/>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2961" w:themeColor="accent4" w:themeShade="BF"/>
    </w:rPr>
    <w:tblPr>
      <w:tblStyleRowBandSize w:val="1"/>
      <w:tblStyleColBandSize w:val="1"/>
      <w:tblBorders>
        <w:top w:val="single" w:sz="8" w:space="0" w:color="003882" w:themeColor="accent4"/>
        <w:bottom w:val="single" w:sz="8" w:space="0" w:color="003882" w:themeColor="accent4"/>
      </w:tblBorders>
    </w:tblPr>
    <w:tblStylePr w:type="firstRow">
      <w:pPr>
        <w:spacing w:before="0" w:after="0" w:line="240" w:lineRule="auto"/>
      </w:pPr>
      <w:rPr>
        <w:b/>
        <w:bCs/>
      </w:rPr>
      <w:tblPr/>
      <w:tcPr>
        <w:tcBorders>
          <w:top w:val="single" w:sz="8" w:space="0" w:color="003882" w:themeColor="accent4"/>
          <w:left w:val="nil"/>
          <w:bottom w:val="single" w:sz="8" w:space="0" w:color="003882" w:themeColor="accent4"/>
          <w:right w:val="nil"/>
          <w:insideH w:val="nil"/>
          <w:insideV w:val="nil"/>
        </w:tcBorders>
      </w:tcPr>
    </w:tblStylePr>
    <w:tblStylePr w:type="lastRow">
      <w:pPr>
        <w:spacing w:before="0" w:after="0" w:line="240" w:lineRule="auto"/>
      </w:pPr>
      <w:rPr>
        <w:b/>
        <w:bCs/>
      </w:rPr>
      <w:tblPr/>
      <w:tcPr>
        <w:tcBorders>
          <w:top w:val="single" w:sz="8" w:space="0" w:color="003882" w:themeColor="accent4"/>
          <w:left w:val="nil"/>
          <w:bottom w:val="single" w:sz="8" w:space="0" w:color="00388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9FF" w:themeFill="accent4" w:themeFillTint="3F"/>
      </w:tcPr>
    </w:tblStylePr>
    <w:tblStylePr w:type="band1Horz">
      <w:tblPr/>
      <w:tcPr>
        <w:tcBorders>
          <w:left w:val="nil"/>
          <w:right w:val="nil"/>
          <w:insideH w:val="nil"/>
          <w:insideV w:val="nil"/>
        </w:tcBorders>
        <w:shd w:val="clear" w:color="auto" w:fill="A1C9FF"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6766" w:themeColor="accent3" w:themeShade="BF"/>
    </w:rPr>
    <w:tblPr>
      <w:tblStyleRowBandSize w:val="1"/>
      <w:tblStyleColBandSize w:val="1"/>
      <w:tblBorders>
        <w:top w:val="single" w:sz="8" w:space="0" w:color="008A89" w:themeColor="accent3"/>
        <w:bottom w:val="single" w:sz="8" w:space="0" w:color="008A89" w:themeColor="accent3"/>
      </w:tblBorders>
    </w:tblPr>
    <w:tblStylePr w:type="firstRow">
      <w:pPr>
        <w:spacing w:before="0" w:after="0" w:line="240" w:lineRule="auto"/>
      </w:pPr>
      <w:rPr>
        <w:b/>
        <w:bCs/>
      </w:rPr>
      <w:tblPr/>
      <w:tcPr>
        <w:tcBorders>
          <w:top w:val="single" w:sz="8" w:space="0" w:color="008A89" w:themeColor="accent3"/>
          <w:left w:val="nil"/>
          <w:bottom w:val="single" w:sz="8" w:space="0" w:color="008A89" w:themeColor="accent3"/>
          <w:right w:val="nil"/>
          <w:insideH w:val="nil"/>
          <w:insideV w:val="nil"/>
        </w:tcBorders>
      </w:tcPr>
    </w:tblStylePr>
    <w:tblStylePr w:type="lastRow">
      <w:pPr>
        <w:spacing w:before="0" w:after="0" w:line="240" w:lineRule="auto"/>
      </w:pPr>
      <w:rPr>
        <w:b/>
        <w:bCs/>
      </w:rPr>
      <w:tblPr/>
      <w:tcPr>
        <w:tcBorders>
          <w:top w:val="single" w:sz="8" w:space="0" w:color="008A89" w:themeColor="accent3"/>
          <w:left w:val="nil"/>
          <w:bottom w:val="single" w:sz="8" w:space="0" w:color="008A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FFE" w:themeFill="accent3" w:themeFillTint="3F"/>
      </w:tcPr>
    </w:tblStylePr>
    <w:tblStylePr w:type="band1Horz">
      <w:tblPr/>
      <w:tcPr>
        <w:tcBorders>
          <w:left w:val="nil"/>
          <w:right w:val="nil"/>
          <w:insideH w:val="nil"/>
          <w:insideV w:val="nil"/>
        </w:tcBorders>
        <w:shd w:val="clear" w:color="auto" w:fill="A3FFFE" w:themeFill="accent3" w:themeFillTint="3F"/>
      </w:tcPr>
    </w:tblStylePr>
  </w:style>
  <w:style w:type="table" w:styleId="Lichtearcering-accent2">
    <w:name w:val="Light Shading Accent 2"/>
    <w:basedOn w:val="Standaardtabel"/>
    <w:uiPriority w:val="60"/>
    <w:semiHidden/>
    <w:rsid w:val="00E07762"/>
    <w:pPr>
      <w:spacing w:line="240" w:lineRule="auto"/>
    </w:pPr>
    <w:rPr>
      <w:color w:val="0076AA" w:themeColor="accent2" w:themeShade="BF"/>
    </w:rPr>
    <w:tblPr>
      <w:tblStyleRowBandSize w:val="1"/>
      <w:tblStyleColBandSize w:val="1"/>
      <w:tblBorders>
        <w:top w:val="single" w:sz="8" w:space="0" w:color="009FE3" w:themeColor="accent2"/>
        <w:bottom w:val="single" w:sz="8" w:space="0" w:color="009FE3" w:themeColor="accent2"/>
      </w:tblBorders>
    </w:tblPr>
    <w:tblStylePr w:type="firstRow">
      <w:pPr>
        <w:spacing w:before="0" w:after="0" w:line="240" w:lineRule="auto"/>
      </w:pPr>
      <w:rPr>
        <w:b/>
        <w:bCs/>
      </w:rPr>
      <w:tblPr/>
      <w:tcPr>
        <w:tcBorders>
          <w:top w:val="single" w:sz="8" w:space="0" w:color="009FE3" w:themeColor="accent2"/>
          <w:left w:val="nil"/>
          <w:bottom w:val="single" w:sz="8" w:space="0" w:color="009FE3" w:themeColor="accent2"/>
          <w:right w:val="nil"/>
          <w:insideH w:val="nil"/>
          <w:insideV w:val="nil"/>
        </w:tcBorders>
      </w:tcPr>
    </w:tblStylePr>
    <w:tblStylePr w:type="lastRow">
      <w:pPr>
        <w:spacing w:before="0" w:after="0" w:line="240" w:lineRule="auto"/>
      </w:pPr>
      <w:rPr>
        <w:b/>
        <w:bCs/>
      </w:rPr>
      <w:tblPr/>
      <w:tcPr>
        <w:tcBorders>
          <w:top w:val="single" w:sz="8" w:space="0" w:color="009FE3" w:themeColor="accent2"/>
          <w:left w:val="nil"/>
          <w:bottom w:val="single" w:sz="8" w:space="0" w:color="009F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9FF" w:themeFill="accent2" w:themeFillTint="3F"/>
      </w:tcPr>
    </w:tblStylePr>
    <w:tblStylePr w:type="band1Horz">
      <w:tblPr/>
      <w:tcPr>
        <w:tcBorders>
          <w:left w:val="nil"/>
          <w:right w:val="nil"/>
          <w:insideH w:val="nil"/>
          <w:insideV w:val="nil"/>
        </w:tcBorders>
        <w:shd w:val="clear" w:color="auto" w:fill="B9E9FF"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613670" w:themeColor="accent6"/>
        <w:left w:val="single" w:sz="8" w:space="0" w:color="613670" w:themeColor="accent6"/>
        <w:bottom w:val="single" w:sz="8" w:space="0" w:color="613670" w:themeColor="accent6"/>
        <w:right w:val="single" w:sz="8" w:space="0" w:color="613670" w:themeColor="accent6"/>
        <w:insideH w:val="single" w:sz="8" w:space="0" w:color="613670" w:themeColor="accent6"/>
        <w:insideV w:val="single" w:sz="8" w:space="0" w:color="6136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3670" w:themeColor="accent6"/>
          <w:left w:val="single" w:sz="8" w:space="0" w:color="613670" w:themeColor="accent6"/>
          <w:bottom w:val="single" w:sz="18" w:space="0" w:color="613670" w:themeColor="accent6"/>
          <w:right w:val="single" w:sz="8" w:space="0" w:color="613670" w:themeColor="accent6"/>
          <w:insideH w:val="nil"/>
          <w:insideV w:val="single" w:sz="8" w:space="0" w:color="6136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3670" w:themeColor="accent6"/>
          <w:left w:val="single" w:sz="8" w:space="0" w:color="613670" w:themeColor="accent6"/>
          <w:bottom w:val="single" w:sz="8" w:space="0" w:color="613670" w:themeColor="accent6"/>
          <w:right w:val="single" w:sz="8" w:space="0" w:color="613670" w:themeColor="accent6"/>
          <w:insideH w:val="nil"/>
          <w:insideV w:val="single" w:sz="8" w:space="0" w:color="6136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3670" w:themeColor="accent6"/>
          <w:left w:val="single" w:sz="8" w:space="0" w:color="613670" w:themeColor="accent6"/>
          <w:bottom w:val="single" w:sz="8" w:space="0" w:color="613670" w:themeColor="accent6"/>
          <w:right w:val="single" w:sz="8" w:space="0" w:color="613670" w:themeColor="accent6"/>
        </w:tcBorders>
      </w:tcPr>
    </w:tblStylePr>
    <w:tblStylePr w:type="band1Vert">
      <w:tblPr/>
      <w:tcPr>
        <w:tcBorders>
          <w:top w:val="single" w:sz="8" w:space="0" w:color="613670" w:themeColor="accent6"/>
          <w:left w:val="single" w:sz="8" w:space="0" w:color="613670" w:themeColor="accent6"/>
          <w:bottom w:val="single" w:sz="8" w:space="0" w:color="613670" w:themeColor="accent6"/>
          <w:right w:val="single" w:sz="8" w:space="0" w:color="613670" w:themeColor="accent6"/>
        </w:tcBorders>
        <w:shd w:val="clear" w:color="auto" w:fill="DBC5E3" w:themeFill="accent6" w:themeFillTint="3F"/>
      </w:tcPr>
    </w:tblStylePr>
    <w:tblStylePr w:type="band1Horz">
      <w:tblPr/>
      <w:tcPr>
        <w:tcBorders>
          <w:top w:val="single" w:sz="8" w:space="0" w:color="613670" w:themeColor="accent6"/>
          <w:left w:val="single" w:sz="8" w:space="0" w:color="613670" w:themeColor="accent6"/>
          <w:bottom w:val="single" w:sz="8" w:space="0" w:color="613670" w:themeColor="accent6"/>
          <w:right w:val="single" w:sz="8" w:space="0" w:color="613670" w:themeColor="accent6"/>
          <w:insideV w:val="single" w:sz="8" w:space="0" w:color="613670" w:themeColor="accent6"/>
        </w:tcBorders>
        <w:shd w:val="clear" w:color="auto" w:fill="DBC5E3" w:themeFill="accent6" w:themeFillTint="3F"/>
      </w:tcPr>
    </w:tblStylePr>
    <w:tblStylePr w:type="band2Horz">
      <w:tblPr/>
      <w:tcPr>
        <w:tcBorders>
          <w:top w:val="single" w:sz="8" w:space="0" w:color="613670" w:themeColor="accent6"/>
          <w:left w:val="single" w:sz="8" w:space="0" w:color="613670" w:themeColor="accent6"/>
          <w:bottom w:val="single" w:sz="8" w:space="0" w:color="613670" w:themeColor="accent6"/>
          <w:right w:val="single" w:sz="8" w:space="0" w:color="613670" w:themeColor="accent6"/>
          <w:insideV w:val="single" w:sz="8" w:space="0" w:color="613670"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59A627" w:themeColor="accent5"/>
        <w:left w:val="single" w:sz="8" w:space="0" w:color="59A627" w:themeColor="accent5"/>
        <w:bottom w:val="single" w:sz="8" w:space="0" w:color="59A627" w:themeColor="accent5"/>
        <w:right w:val="single" w:sz="8" w:space="0" w:color="59A627" w:themeColor="accent5"/>
        <w:insideH w:val="single" w:sz="8" w:space="0" w:color="59A627" w:themeColor="accent5"/>
        <w:insideV w:val="single" w:sz="8" w:space="0" w:color="59A6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A627" w:themeColor="accent5"/>
          <w:left w:val="single" w:sz="8" w:space="0" w:color="59A627" w:themeColor="accent5"/>
          <w:bottom w:val="single" w:sz="18" w:space="0" w:color="59A627" w:themeColor="accent5"/>
          <w:right w:val="single" w:sz="8" w:space="0" w:color="59A627" w:themeColor="accent5"/>
          <w:insideH w:val="nil"/>
          <w:insideV w:val="single" w:sz="8" w:space="0" w:color="59A6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A627" w:themeColor="accent5"/>
          <w:left w:val="single" w:sz="8" w:space="0" w:color="59A627" w:themeColor="accent5"/>
          <w:bottom w:val="single" w:sz="8" w:space="0" w:color="59A627" w:themeColor="accent5"/>
          <w:right w:val="single" w:sz="8" w:space="0" w:color="59A627" w:themeColor="accent5"/>
          <w:insideH w:val="nil"/>
          <w:insideV w:val="single" w:sz="8" w:space="0" w:color="59A6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A627" w:themeColor="accent5"/>
          <w:left w:val="single" w:sz="8" w:space="0" w:color="59A627" w:themeColor="accent5"/>
          <w:bottom w:val="single" w:sz="8" w:space="0" w:color="59A627" w:themeColor="accent5"/>
          <w:right w:val="single" w:sz="8" w:space="0" w:color="59A627" w:themeColor="accent5"/>
        </w:tcBorders>
      </w:tcPr>
    </w:tblStylePr>
    <w:tblStylePr w:type="band1Vert">
      <w:tblPr/>
      <w:tcPr>
        <w:tcBorders>
          <w:top w:val="single" w:sz="8" w:space="0" w:color="59A627" w:themeColor="accent5"/>
          <w:left w:val="single" w:sz="8" w:space="0" w:color="59A627" w:themeColor="accent5"/>
          <w:bottom w:val="single" w:sz="8" w:space="0" w:color="59A627" w:themeColor="accent5"/>
          <w:right w:val="single" w:sz="8" w:space="0" w:color="59A627" w:themeColor="accent5"/>
        </w:tcBorders>
        <w:shd w:val="clear" w:color="auto" w:fill="D4F0C1" w:themeFill="accent5" w:themeFillTint="3F"/>
      </w:tcPr>
    </w:tblStylePr>
    <w:tblStylePr w:type="band1Horz">
      <w:tblPr/>
      <w:tcPr>
        <w:tcBorders>
          <w:top w:val="single" w:sz="8" w:space="0" w:color="59A627" w:themeColor="accent5"/>
          <w:left w:val="single" w:sz="8" w:space="0" w:color="59A627" w:themeColor="accent5"/>
          <w:bottom w:val="single" w:sz="8" w:space="0" w:color="59A627" w:themeColor="accent5"/>
          <w:right w:val="single" w:sz="8" w:space="0" w:color="59A627" w:themeColor="accent5"/>
          <w:insideV w:val="single" w:sz="8" w:space="0" w:color="59A627" w:themeColor="accent5"/>
        </w:tcBorders>
        <w:shd w:val="clear" w:color="auto" w:fill="D4F0C1" w:themeFill="accent5" w:themeFillTint="3F"/>
      </w:tcPr>
    </w:tblStylePr>
    <w:tblStylePr w:type="band2Horz">
      <w:tblPr/>
      <w:tcPr>
        <w:tcBorders>
          <w:top w:val="single" w:sz="8" w:space="0" w:color="59A627" w:themeColor="accent5"/>
          <w:left w:val="single" w:sz="8" w:space="0" w:color="59A627" w:themeColor="accent5"/>
          <w:bottom w:val="single" w:sz="8" w:space="0" w:color="59A627" w:themeColor="accent5"/>
          <w:right w:val="single" w:sz="8" w:space="0" w:color="59A627" w:themeColor="accent5"/>
          <w:insideV w:val="single" w:sz="8" w:space="0" w:color="59A627"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3882" w:themeColor="accent4"/>
        <w:left w:val="single" w:sz="8" w:space="0" w:color="003882" w:themeColor="accent4"/>
        <w:bottom w:val="single" w:sz="8" w:space="0" w:color="003882" w:themeColor="accent4"/>
        <w:right w:val="single" w:sz="8" w:space="0" w:color="003882" w:themeColor="accent4"/>
        <w:insideH w:val="single" w:sz="8" w:space="0" w:color="003882" w:themeColor="accent4"/>
        <w:insideV w:val="single" w:sz="8" w:space="0" w:color="00388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82" w:themeColor="accent4"/>
          <w:left w:val="single" w:sz="8" w:space="0" w:color="003882" w:themeColor="accent4"/>
          <w:bottom w:val="single" w:sz="18" w:space="0" w:color="003882" w:themeColor="accent4"/>
          <w:right w:val="single" w:sz="8" w:space="0" w:color="003882" w:themeColor="accent4"/>
          <w:insideH w:val="nil"/>
          <w:insideV w:val="single" w:sz="8" w:space="0" w:color="00388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82" w:themeColor="accent4"/>
          <w:left w:val="single" w:sz="8" w:space="0" w:color="003882" w:themeColor="accent4"/>
          <w:bottom w:val="single" w:sz="8" w:space="0" w:color="003882" w:themeColor="accent4"/>
          <w:right w:val="single" w:sz="8" w:space="0" w:color="003882" w:themeColor="accent4"/>
          <w:insideH w:val="nil"/>
          <w:insideV w:val="single" w:sz="8" w:space="0" w:color="00388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82" w:themeColor="accent4"/>
          <w:left w:val="single" w:sz="8" w:space="0" w:color="003882" w:themeColor="accent4"/>
          <w:bottom w:val="single" w:sz="8" w:space="0" w:color="003882" w:themeColor="accent4"/>
          <w:right w:val="single" w:sz="8" w:space="0" w:color="003882" w:themeColor="accent4"/>
        </w:tcBorders>
      </w:tcPr>
    </w:tblStylePr>
    <w:tblStylePr w:type="band1Vert">
      <w:tblPr/>
      <w:tcPr>
        <w:tcBorders>
          <w:top w:val="single" w:sz="8" w:space="0" w:color="003882" w:themeColor="accent4"/>
          <w:left w:val="single" w:sz="8" w:space="0" w:color="003882" w:themeColor="accent4"/>
          <w:bottom w:val="single" w:sz="8" w:space="0" w:color="003882" w:themeColor="accent4"/>
          <w:right w:val="single" w:sz="8" w:space="0" w:color="003882" w:themeColor="accent4"/>
        </w:tcBorders>
        <w:shd w:val="clear" w:color="auto" w:fill="A1C9FF" w:themeFill="accent4" w:themeFillTint="3F"/>
      </w:tcPr>
    </w:tblStylePr>
    <w:tblStylePr w:type="band1Horz">
      <w:tblPr/>
      <w:tcPr>
        <w:tcBorders>
          <w:top w:val="single" w:sz="8" w:space="0" w:color="003882" w:themeColor="accent4"/>
          <w:left w:val="single" w:sz="8" w:space="0" w:color="003882" w:themeColor="accent4"/>
          <w:bottom w:val="single" w:sz="8" w:space="0" w:color="003882" w:themeColor="accent4"/>
          <w:right w:val="single" w:sz="8" w:space="0" w:color="003882" w:themeColor="accent4"/>
          <w:insideV w:val="single" w:sz="8" w:space="0" w:color="003882" w:themeColor="accent4"/>
        </w:tcBorders>
        <w:shd w:val="clear" w:color="auto" w:fill="A1C9FF" w:themeFill="accent4" w:themeFillTint="3F"/>
      </w:tcPr>
    </w:tblStylePr>
    <w:tblStylePr w:type="band2Horz">
      <w:tblPr/>
      <w:tcPr>
        <w:tcBorders>
          <w:top w:val="single" w:sz="8" w:space="0" w:color="003882" w:themeColor="accent4"/>
          <w:left w:val="single" w:sz="8" w:space="0" w:color="003882" w:themeColor="accent4"/>
          <w:bottom w:val="single" w:sz="8" w:space="0" w:color="003882" w:themeColor="accent4"/>
          <w:right w:val="single" w:sz="8" w:space="0" w:color="003882" w:themeColor="accent4"/>
          <w:insideV w:val="single" w:sz="8" w:space="0" w:color="003882"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8A89" w:themeColor="accent3"/>
        <w:left w:val="single" w:sz="8" w:space="0" w:color="008A89" w:themeColor="accent3"/>
        <w:bottom w:val="single" w:sz="8" w:space="0" w:color="008A89" w:themeColor="accent3"/>
        <w:right w:val="single" w:sz="8" w:space="0" w:color="008A89" w:themeColor="accent3"/>
        <w:insideH w:val="single" w:sz="8" w:space="0" w:color="008A89" w:themeColor="accent3"/>
        <w:insideV w:val="single" w:sz="8" w:space="0" w:color="008A8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A89" w:themeColor="accent3"/>
          <w:left w:val="single" w:sz="8" w:space="0" w:color="008A89" w:themeColor="accent3"/>
          <w:bottom w:val="single" w:sz="18" w:space="0" w:color="008A89" w:themeColor="accent3"/>
          <w:right w:val="single" w:sz="8" w:space="0" w:color="008A89" w:themeColor="accent3"/>
          <w:insideH w:val="nil"/>
          <w:insideV w:val="single" w:sz="8" w:space="0" w:color="008A8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A89" w:themeColor="accent3"/>
          <w:left w:val="single" w:sz="8" w:space="0" w:color="008A89" w:themeColor="accent3"/>
          <w:bottom w:val="single" w:sz="8" w:space="0" w:color="008A89" w:themeColor="accent3"/>
          <w:right w:val="single" w:sz="8" w:space="0" w:color="008A89" w:themeColor="accent3"/>
          <w:insideH w:val="nil"/>
          <w:insideV w:val="single" w:sz="8" w:space="0" w:color="008A8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A89" w:themeColor="accent3"/>
          <w:left w:val="single" w:sz="8" w:space="0" w:color="008A89" w:themeColor="accent3"/>
          <w:bottom w:val="single" w:sz="8" w:space="0" w:color="008A89" w:themeColor="accent3"/>
          <w:right w:val="single" w:sz="8" w:space="0" w:color="008A89" w:themeColor="accent3"/>
        </w:tcBorders>
      </w:tcPr>
    </w:tblStylePr>
    <w:tblStylePr w:type="band1Vert">
      <w:tblPr/>
      <w:tcPr>
        <w:tcBorders>
          <w:top w:val="single" w:sz="8" w:space="0" w:color="008A89" w:themeColor="accent3"/>
          <w:left w:val="single" w:sz="8" w:space="0" w:color="008A89" w:themeColor="accent3"/>
          <w:bottom w:val="single" w:sz="8" w:space="0" w:color="008A89" w:themeColor="accent3"/>
          <w:right w:val="single" w:sz="8" w:space="0" w:color="008A89" w:themeColor="accent3"/>
        </w:tcBorders>
        <w:shd w:val="clear" w:color="auto" w:fill="A3FFFE" w:themeFill="accent3" w:themeFillTint="3F"/>
      </w:tcPr>
    </w:tblStylePr>
    <w:tblStylePr w:type="band1Horz">
      <w:tblPr/>
      <w:tcPr>
        <w:tcBorders>
          <w:top w:val="single" w:sz="8" w:space="0" w:color="008A89" w:themeColor="accent3"/>
          <w:left w:val="single" w:sz="8" w:space="0" w:color="008A89" w:themeColor="accent3"/>
          <w:bottom w:val="single" w:sz="8" w:space="0" w:color="008A89" w:themeColor="accent3"/>
          <w:right w:val="single" w:sz="8" w:space="0" w:color="008A89" w:themeColor="accent3"/>
          <w:insideV w:val="single" w:sz="8" w:space="0" w:color="008A89" w:themeColor="accent3"/>
        </w:tcBorders>
        <w:shd w:val="clear" w:color="auto" w:fill="A3FFFE" w:themeFill="accent3" w:themeFillTint="3F"/>
      </w:tcPr>
    </w:tblStylePr>
    <w:tblStylePr w:type="band2Horz">
      <w:tblPr/>
      <w:tcPr>
        <w:tcBorders>
          <w:top w:val="single" w:sz="8" w:space="0" w:color="008A89" w:themeColor="accent3"/>
          <w:left w:val="single" w:sz="8" w:space="0" w:color="008A89" w:themeColor="accent3"/>
          <w:bottom w:val="single" w:sz="8" w:space="0" w:color="008A89" w:themeColor="accent3"/>
          <w:right w:val="single" w:sz="8" w:space="0" w:color="008A89" w:themeColor="accent3"/>
          <w:insideV w:val="single" w:sz="8" w:space="0" w:color="008A89"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009FE3" w:themeColor="accent2"/>
        <w:left w:val="single" w:sz="8" w:space="0" w:color="009FE3" w:themeColor="accent2"/>
        <w:bottom w:val="single" w:sz="8" w:space="0" w:color="009FE3" w:themeColor="accent2"/>
        <w:right w:val="single" w:sz="8" w:space="0" w:color="009FE3" w:themeColor="accent2"/>
        <w:insideH w:val="single" w:sz="8" w:space="0" w:color="009FE3" w:themeColor="accent2"/>
        <w:insideV w:val="single" w:sz="8" w:space="0" w:color="009F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E3" w:themeColor="accent2"/>
          <w:left w:val="single" w:sz="8" w:space="0" w:color="009FE3" w:themeColor="accent2"/>
          <w:bottom w:val="single" w:sz="18" w:space="0" w:color="009FE3" w:themeColor="accent2"/>
          <w:right w:val="single" w:sz="8" w:space="0" w:color="009FE3" w:themeColor="accent2"/>
          <w:insideH w:val="nil"/>
          <w:insideV w:val="single" w:sz="8" w:space="0" w:color="009F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E3" w:themeColor="accent2"/>
          <w:left w:val="single" w:sz="8" w:space="0" w:color="009FE3" w:themeColor="accent2"/>
          <w:bottom w:val="single" w:sz="8" w:space="0" w:color="009FE3" w:themeColor="accent2"/>
          <w:right w:val="single" w:sz="8" w:space="0" w:color="009FE3" w:themeColor="accent2"/>
          <w:insideH w:val="nil"/>
          <w:insideV w:val="single" w:sz="8" w:space="0" w:color="009F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E3" w:themeColor="accent2"/>
          <w:left w:val="single" w:sz="8" w:space="0" w:color="009FE3" w:themeColor="accent2"/>
          <w:bottom w:val="single" w:sz="8" w:space="0" w:color="009FE3" w:themeColor="accent2"/>
          <w:right w:val="single" w:sz="8" w:space="0" w:color="009FE3" w:themeColor="accent2"/>
        </w:tcBorders>
      </w:tcPr>
    </w:tblStylePr>
    <w:tblStylePr w:type="band1Vert">
      <w:tblPr/>
      <w:tcPr>
        <w:tcBorders>
          <w:top w:val="single" w:sz="8" w:space="0" w:color="009FE3" w:themeColor="accent2"/>
          <w:left w:val="single" w:sz="8" w:space="0" w:color="009FE3" w:themeColor="accent2"/>
          <w:bottom w:val="single" w:sz="8" w:space="0" w:color="009FE3" w:themeColor="accent2"/>
          <w:right w:val="single" w:sz="8" w:space="0" w:color="009FE3" w:themeColor="accent2"/>
        </w:tcBorders>
        <w:shd w:val="clear" w:color="auto" w:fill="B9E9FF" w:themeFill="accent2" w:themeFillTint="3F"/>
      </w:tcPr>
    </w:tblStylePr>
    <w:tblStylePr w:type="band1Horz">
      <w:tblPr/>
      <w:tcPr>
        <w:tcBorders>
          <w:top w:val="single" w:sz="8" w:space="0" w:color="009FE3" w:themeColor="accent2"/>
          <w:left w:val="single" w:sz="8" w:space="0" w:color="009FE3" w:themeColor="accent2"/>
          <w:bottom w:val="single" w:sz="8" w:space="0" w:color="009FE3" w:themeColor="accent2"/>
          <w:right w:val="single" w:sz="8" w:space="0" w:color="009FE3" w:themeColor="accent2"/>
          <w:insideV w:val="single" w:sz="8" w:space="0" w:color="009FE3" w:themeColor="accent2"/>
        </w:tcBorders>
        <w:shd w:val="clear" w:color="auto" w:fill="B9E9FF" w:themeFill="accent2" w:themeFillTint="3F"/>
      </w:tcPr>
    </w:tblStylePr>
    <w:tblStylePr w:type="band2Horz">
      <w:tblPr/>
      <w:tcPr>
        <w:tcBorders>
          <w:top w:val="single" w:sz="8" w:space="0" w:color="009FE3" w:themeColor="accent2"/>
          <w:left w:val="single" w:sz="8" w:space="0" w:color="009FE3" w:themeColor="accent2"/>
          <w:bottom w:val="single" w:sz="8" w:space="0" w:color="009FE3" w:themeColor="accent2"/>
          <w:right w:val="single" w:sz="8" w:space="0" w:color="009FE3" w:themeColor="accent2"/>
          <w:insideV w:val="single" w:sz="8" w:space="0" w:color="009FE3"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0E8F4" w:themeFill="accent6" w:themeFillTint="19"/>
    </w:tcPr>
    <w:tblStylePr w:type="firstRow">
      <w:rPr>
        <w:b/>
        <w:bCs/>
        <w:color w:val="FFFFFF" w:themeColor="background1"/>
      </w:rPr>
      <w:tblPr/>
      <w:tcPr>
        <w:tcBorders>
          <w:bottom w:val="single" w:sz="12" w:space="0" w:color="FFFFFF" w:themeColor="background1"/>
        </w:tcBorders>
        <w:shd w:val="clear" w:color="auto" w:fill="47841F" w:themeFill="accent5" w:themeFillShade="CC"/>
      </w:tcPr>
    </w:tblStylePr>
    <w:tblStylePr w:type="lastRow">
      <w:rPr>
        <w:b/>
        <w:bCs/>
        <w:color w:val="47841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C5E3" w:themeFill="accent6" w:themeFillTint="3F"/>
      </w:tcPr>
    </w:tblStylePr>
    <w:tblStylePr w:type="band1Horz">
      <w:tblPr/>
      <w:tcPr>
        <w:shd w:val="clear" w:color="auto" w:fill="E2D0E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EDF9E6" w:themeFill="accent5" w:themeFillTint="19"/>
    </w:tcPr>
    <w:tblStylePr w:type="firstRow">
      <w:rPr>
        <w:b/>
        <w:bCs/>
        <w:color w:val="FFFFFF" w:themeColor="background1"/>
      </w:rPr>
      <w:tblPr/>
      <w:tcPr>
        <w:tcBorders>
          <w:bottom w:val="single" w:sz="12" w:space="0" w:color="FFFFFF" w:themeColor="background1"/>
        </w:tcBorders>
        <w:shd w:val="clear" w:color="auto" w:fill="4D2B59" w:themeFill="accent6" w:themeFillShade="CC"/>
      </w:tcPr>
    </w:tblStylePr>
    <w:tblStylePr w:type="lastRow">
      <w:rPr>
        <w:b/>
        <w:bCs/>
        <w:color w:val="4D2B5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0C1" w:themeFill="accent5" w:themeFillTint="3F"/>
      </w:tcPr>
    </w:tblStylePr>
    <w:tblStylePr w:type="band1Horz">
      <w:tblPr/>
      <w:tcPr>
        <w:shd w:val="clear" w:color="auto" w:fill="DCF3CD"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9E9FF" w:themeFill="accent4" w:themeFillTint="19"/>
    </w:tcPr>
    <w:tblStylePr w:type="firstRow">
      <w:rPr>
        <w:b/>
        <w:bCs/>
        <w:color w:val="FFFFFF" w:themeColor="background1"/>
      </w:rPr>
      <w:tblPr/>
      <w:tcPr>
        <w:tcBorders>
          <w:bottom w:val="single" w:sz="12" w:space="0" w:color="FFFFFF" w:themeColor="background1"/>
        </w:tcBorders>
        <w:shd w:val="clear" w:color="auto" w:fill="006E6D" w:themeFill="accent3" w:themeFillShade="CC"/>
      </w:tcPr>
    </w:tblStylePr>
    <w:tblStylePr w:type="lastRow">
      <w:rPr>
        <w:b/>
        <w:bCs/>
        <w:color w:val="006E6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9FF" w:themeFill="accent4" w:themeFillTint="3F"/>
      </w:tcPr>
    </w:tblStylePr>
    <w:tblStylePr w:type="band1Horz">
      <w:tblPr/>
      <w:tcPr>
        <w:shd w:val="clear" w:color="auto" w:fill="B3D3FF"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DAFFFE" w:themeFill="accent3" w:themeFillTint="19"/>
    </w:tcPr>
    <w:tblStylePr w:type="firstRow">
      <w:rPr>
        <w:b/>
        <w:bCs/>
        <w:color w:val="FFFFFF" w:themeColor="background1"/>
      </w:rPr>
      <w:tblPr/>
      <w:tcPr>
        <w:tcBorders>
          <w:bottom w:val="single" w:sz="12" w:space="0" w:color="FFFFFF" w:themeColor="background1"/>
        </w:tcBorders>
        <w:shd w:val="clear" w:color="auto" w:fill="002C68" w:themeFill="accent4" w:themeFillShade="CC"/>
      </w:tcPr>
    </w:tblStylePr>
    <w:tblStylePr w:type="lastRow">
      <w:rPr>
        <w:b/>
        <w:bCs/>
        <w:color w:val="002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FFFE" w:themeFill="accent3" w:themeFillTint="3F"/>
      </w:tcPr>
    </w:tblStylePr>
    <w:tblStylePr w:type="band1Horz">
      <w:tblPr/>
      <w:tcPr>
        <w:shd w:val="clear" w:color="auto" w:fill="B4FFFE"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E3F6FF" w:themeFill="accent2" w:themeFillTint="19"/>
    </w:tcPr>
    <w:tblStylePr w:type="firstRow">
      <w:rPr>
        <w:b/>
        <w:bCs/>
        <w:color w:val="FFFFFF" w:themeColor="background1"/>
      </w:rPr>
      <w:tblPr/>
      <w:tcPr>
        <w:tcBorders>
          <w:bottom w:val="single" w:sz="12" w:space="0" w:color="FFFFFF" w:themeColor="background1"/>
        </w:tcBorders>
        <w:shd w:val="clear" w:color="auto" w:fill="007EB5" w:themeFill="accent2" w:themeFillShade="CC"/>
      </w:tcPr>
    </w:tblStylePr>
    <w:tblStylePr w:type="lastRow">
      <w:rPr>
        <w:b/>
        <w:bCs/>
        <w:color w:val="007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9FF" w:themeFill="accent2" w:themeFillTint="3F"/>
      </w:tcPr>
    </w:tblStylePr>
    <w:tblStylePr w:type="band1Horz">
      <w:tblPr/>
      <w:tcPr>
        <w:shd w:val="clear" w:color="auto" w:fill="C6EDFF"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EFFE0" w:themeFill="accent1" w:themeFillTint="19"/>
    </w:tcPr>
    <w:tblStylePr w:type="firstRow">
      <w:rPr>
        <w:b/>
        <w:bCs/>
        <w:color w:val="FFFFFF" w:themeColor="background1"/>
      </w:rPr>
      <w:tblPr/>
      <w:tcPr>
        <w:tcBorders>
          <w:bottom w:val="single" w:sz="12" w:space="0" w:color="FFFFFF" w:themeColor="background1"/>
        </w:tcBorders>
        <w:shd w:val="clear" w:color="auto" w:fill="007EB5" w:themeFill="accent2" w:themeFillShade="CC"/>
      </w:tcPr>
    </w:tblStylePr>
    <w:tblStylePr w:type="lastRow">
      <w:rPr>
        <w:b/>
        <w:bCs/>
        <w:color w:val="007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FB2" w:themeFill="accent1" w:themeFillTint="3F"/>
      </w:tcPr>
    </w:tblStylePr>
    <w:tblStylePr w:type="band1Horz">
      <w:tblPr/>
      <w:tcPr>
        <w:shd w:val="clear" w:color="auto" w:fill="FDFFC1"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59A627" w:themeColor="accent5"/>
        <w:left w:val="single" w:sz="4" w:space="0" w:color="613670" w:themeColor="accent6"/>
        <w:bottom w:val="single" w:sz="4" w:space="0" w:color="613670" w:themeColor="accent6"/>
        <w:right w:val="single" w:sz="4" w:space="0" w:color="613670" w:themeColor="accent6"/>
        <w:insideH w:val="single" w:sz="4" w:space="0" w:color="FFFFFF" w:themeColor="background1"/>
        <w:insideV w:val="single" w:sz="4" w:space="0" w:color="FFFFFF" w:themeColor="background1"/>
      </w:tblBorders>
    </w:tblPr>
    <w:tcPr>
      <w:shd w:val="clear" w:color="auto" w:fill="F0E8F4" w:themeFill="accent6" w:themeFillTint="19"/>
    </w:tcPr>
    <w:tblStylePr w:type="firstRow">
      <w:rPr>
        <w:b/>
        <w:bCs/>
      </w:rPr>
      <w:tblPr/>
      <w:tcPr>
        <w:tcBorders>
          <w:top w:val="nil"/>
          <w:left w:val="nil"/>
          <w:bottom w:val="single" w:sz="24" w:space="0" w:color="59A6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043" w:themeFill="accent6" w:themeFillShade="99"/>
      </w:tcPr>
    </w:tblStylePr>
    <w:tblStylePr w:type="firstCol">
      <w:rPr>
        <w:color w:val="FFFFFF" w:themeColor="background1"/>
      </w:rPr>
      <w:tblPr/>
      <w:tcPr>
        <w:tcBorders>
          <w:top w:val="nil"/>
          <w:left w:val="nil"/>
          <w:bottom w:val="nil"/>
          <w:right w:val="nil"/>
          <w:insideH w:val="single" w:sz="4" w:space="0" w:color="3A2043" w:themeColor="accent6" w:themeShade="99"/>
          <w:insideV w:val="nil"/>
        </w:tcBorders>
        <w:shd w:val="clear" w:color="auto" w:fill="3A20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A2043" w:themeFill="accent6" w:themeFillShade="99"/>
      </w:tcPr>
    </w:tblStylePr>
    <w:tblStylePr w:type="band1Vert">
      <w:tblPr/>
      <w:tcPr>
        <w:shd w:val="clear" w:color="auto" w:fill="C5A2D2" w:themeFill="accent6" w:themeFillTint="66"/>
      </w:tcPr>
    </w:tblStylePr>
    <w:tblStylePr w:type="band1Horz">
      <w:tblPr/>
      <w:tcPr>
        <w:shd w:val="clear" w:color="auto" w:fill="B78BC7"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613670" w:themeColor="accent6"/>
        <w:left w:val="single" w:sz="4" w:space="0" w:color="59A627" w:themeColor="accent5"/>
        <w:bottom w:val="single" w:sz="4" w:space="0" w:color="59A627" w:themeColor="accent5"/>
        <w:right w:val="single" w:sz="4" w:space="0" w:color="59A627" w:themeColor="accent5"/>
        <w:insideH w:val="single" w:sz="4" w:space="0" w:color="FFFFFF" w:themeColor="background1"/>
        <w:insideV w:val="single" w:sz="4" w:space="0" w:color="FFFFFF" w:themeColor="background1"/>
      </w:tblBorders>
    </w:tblPr>
    <w:tcPr>
      <w:shd w:val="clear" w:color="auto" w:fill="EDF9E6" w:themeFill="accent5" w:themeFillTint="19"/>
    </w:tcPr>
    <w:tblStylePr w:type="firstRow">
      <w:rPr>
        <w:b/>
        <w:bCs/>
      </w:rPr>
      <w:tblPr/>
      <w:tcPr>
        <w:tcBorders>
          <w:top w:val="nil"/>
          <w:left w:val="nil"/>
          <w:bottom w:val="single" w:sz="24" w:space="0" w:color="6136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317" w:themeFill="accent5" w:themeFillShade="99"/>
      </w:tcPr>
    </w:tblStylePr>
    <w:tblStylePr w:type="firstCol">
      <w:rPr>
        <w:color w:val="FFFFFF" w:themeColor="background1"/>
      </w:rPr>
      <w:tblPr/>
      <w:tcPr>
        <w:tcBorders>
          <w:top w:val="nil"/>
          <w:left w:val="nil"/>
          <w:bottom w:val="nil"/>
          <w:right w:val="nil"/>
          <w:insideH w:val="single" w:sz="4" w:space="0" w:color="356317" w:themeColor="accent5" w:themeShade="99"/>
          <w:insideV w:val="nil"/>
        </w:tcBorders>
        <w:shd w:val="clear" w:color="auto" w:fill="3563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317" w:themeFill="accent5" w:themeFillShade="99"/>
      </w:tcPr>
    </w:tblStylePr>
    <w:tblStylePr w:type="band1Vert">
      <w:tblPr/>
      <w:tcPr>
        <w:shd w:val="clear" w:color="auto" w:fill="B9E79C" w:themeFill="accent5" w:themeFillTint="66"/>
      </w:tcPr>
    </w:tblStylePr>
    <w:tblStylePr w:type="band1Horz">
      <w:tblPr/>
      <w:tcPr>
        <w:shd w:val="clear" w:color="auto" w:fill="A8E283"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8A89" w:themeColor="accent3"/>
        <w:left w:val="single" w:sz="4" w:space="0" w:color="003882" w:themeColor="accent4"/>
        <w:bottom w:val="single" w:sz="4" w:space="0" w:color="003882" w:themeColor="accent4"/>
        <w:right w:val="single" w:sz="4" w:space="0" w:color="003882" w:themeColor="accent4"/>
        <w:insideH w:val="single" w:sz="4" w:space="0" w:color="FFFFFF" w:themeColor="background1"/>
        <w:insideV w:val="single" w:sz="4" w:space="0" w:color="FFFFFF" w:themeColor="background1"/>
      </w:tblBorders>
    </w:tblPr>
    <w:tcPr>
      <w:shd w:val="clear" w:color="auto" w:fill="D9E9FF" w:themeFill="accent4" w:themeFillTint="19"/>
    </w:tcPr>
    <w:tblStylePr w:type="firstRow">
      <w:rPr>
        <w:b/>
        <w:bCs/>
      </w:rPr>
      <w:tblPr/>
      <w:tcPr>
        <w:tcBorders>
          <w:top w:val="nil"/>
          <w:left w:val="nil"/>
          <w:bottom w:val="single" w:sz="24" w:space="0" w:color="008A8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4E" w:themeFill="accent4" w:themeFillShade="99"/>
      </w:tcPr>
    </w:tblStylePr>
    <w:tblStylePr w:type="firstCol">
      <w:rPr>
        <w:color w:val="FFFFFF" w:themeColor="background1"/>
      </w:rPr>
      <w:tblPr/>
      <w:tcPr>
        <w:tcBorders>
          <w:top w:val="nil"/>
          <w:left w:val="nil"/>
          <w:bottom w:val="nil"/>
          <w:right w:val="nil"/>
          <w:insideH w:val="single" w:sz="4" w:space="0" w:color="00214E" w:themeColor="accent4" w:themeShade="99"/>
          <w:insideV w:val="nil"/>
        </w:tcBorders>
        <w:shd w:val="clear" w:color="auto" w:fill="0021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14E" w:themeFill="accent4" w:themeFillShade="99"/>
      </w:tcPr>
    </w:tblStylePr>
    <w:tblStylePr w:type="band1Vert">
      <w:tblPr/>
      <w:tcPr>
        <w:shd w:val="clear" w:color="auto" w:fill="67A7FF" w:themeFill="accent4" w:themeFillTint="66"/>
      </w:tcPr>
    </w:tblStylePr>
    <w:tblStylePr w:type="band1Horz">
      <w:tblPr/>
      <w:tcPr>
        <w:shd w:val="clear" w:color="auto" w:fill="4192FF"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3882" w:themeColor="accent4"/>
        <w:left w:val="single" w:sz="4" w:space="0" w:color="008A89" w:themeColor="accent3"/>
        <w:bottom w:val="single" w:sz="4" w:space="0" w:color="008A89" w:themeColor="accent3"/>
        <w:right w:val="single" w:sz="4" w:space="0" w:color="008A89" w:themeColor="accent3"/>
        <w:insideH w:val="single" w:sz="4" w:space="0" w:color="FFFFFF" w:themeColor="background1"/>
        <w:insideV w:val="single" w:sz="4" w:space="0" w:color="FFFFFF" w:themeColor="background1"/>
      </w:tblBorders>
    </w:tblPr>
    <w:tcPr>
      <w:shd w:val="clear" w:color="auto" w:fill="DAFFFE" w:themeFill="accent3" w:themeFillTint="19"/>
    </w:tcPr>
    <w:tblStylePr w:type="firstRow">
      <w:rPr>
        <w:b/>
        <w:bCs/>
      </w:rPr>
      <w:tblPr/>
      <w:tcPr>
        <w:tcBorders>
          <w:top w:val="nil"/>
          <w:left w:val="nil"/>
          <w:bottom w:val="single" w:sz="24" w:space="0" w:color="00388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252" w:themeFill="accent3" w:themeFillShade="99"/>
      </w:tcPr>
    </w:tblStylePr>
    <w:tblStylePr w:type="firstCol">
      <w:rPr>
        <w:color w:val="FFFFFF" w:themeColor="background1"/>
      </w:rPr>
      <w:tblPr/>
      <w:tcPr>
        <w:tcBorders>
          <w:top w:val="nil"/>
          <w:left w:val="nil"/>
          <w:bottom w:val="nil"/>
          <w:right w:val="nil"/>
          <w:insideH w:val="single" w:sz="4" w:space="0" w:color="005252" w:themeColor="accent3" w:themeShade="99"/>
          <w:insideV w:val="nil"/>
        </w:tcBorders>
        <w:shd w:val="clear" w:color="auto" w:fill="00525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252" w:themeFill="accent3" w:themeFillShade="99"/>
      </w:tcPr>
    </w:tblStylePr>
    <w:tblStylePr w:type="band1Vert">
      <w:tblPr/>
      <w:tcPr>
        <w:shd w:val="clear" w:color="auto" w:fill="6AFFFD" w:themeFill="accent3" w:themeFillTint="66"/>
      </w:tcPr>
    </w:tblStylePr>
    <w:tblStylePr w:type="band1Horz">
      <w:tblPr/>
      <w:tcPr>
        <w:shd w:val="clear" w:color="auto" w:fill="45FFFD"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009FE3" w:themeColor="accent2"/>
        <w:left w:val="single" w:sz="4" w:space="0" w:color="009FE3" w:themeColor="accent2"/>
        <w:bottom w:val="single" w:sz="4" w:space="0" w:color="009FE3" w:themeColor="accent2"/>
        <w:right w:val="single" w:sz="4" w:space="0" w:color="009FE3" w:themeColor="accent2"/>
        <w:insideH w:val="single" w:sz="4" w:space="0" w:color="FFFFFF" w:themeColor="background1"/>
        <w:insideV w:val="single" w:sz="4" w:space="0" w:color="FFFFFF" w:themeColor="background1"/>
      </w:tblBorders>
    </w:tblPr>
    <w:tcPr>
      <w:shd w:val="clear" w:color="auto" w:fill="E3F6FF" w:themeFill="accent2" w:themeFillTint="19"/>
    </w:tcPr>
    <w:tblStylePr w:type="firstRow">
      <w:rPr>
        <w:b/>
        <w:bCs/>
      </w:rPr>
      <w:tblPr/>
      <w:tcPr>
        <w:tcBorders>
          <w:top w:val="nil"/>
          <w:left w:val="nil"/>
          <w:bottom w:val="single" w:sz="24" w:space="0" w:color="009F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8" w:themeFill="accent2" w:themeFillShade="99"/>
      </w:tcPr>
    </w:tblStylePr>
    <w:tblStylePr w:type="firstCol">
      <w:rPr>
        <w:color w:val="FFFFFF" w:themeColor="background1"/>
      </w:rPr>
      <w:tblPr/>
      <w:tcPr>
        <w:tcBorders>
          <w:top w:val="nil"/>
          <w:left w:val="nil"/>
          <w:bottom w:val="nil"/>
          <w:right w:val="nil"/>
          <w:insideH w:val="single" w:sz="4" w:space="0" w:color="005E88" w:themeColor="accent2" w:themeShade="99"/>
          <w:insideV w:val="nil"/>
        </w:tcBorders>
        <w:shd w:val="clear" w:color="auto" w:fill="005E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88" w:themeFill="accent2" w:themeFillShade="99"/>
      </w:tcPr>
    </w:tblStylePr>
    <w:tblStylePr w:type="band1Vert">
      <w:tblPr/>
      <w:tcPr>
        <w:shd w:val="clear" w:color="auto" w:fill="8DDCFF" w:themeFill="accent2" w:themeFillTint="66"/>
      </w:tcPr>
    </w:tblStylePr>
    <w:tblStylePr w:type="band1Horz">
      <w:tblPr/>
      <w:tcPr>
        <w:shd w:val="clear" w:color="auto" w:fill="72D4FF"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009FE3" w:themeColor="accent2"/>
        <w:left w:val="single" w:sz="4" w:space="0" w:color="C3C800" w:themeColor="accent1"/>
        <w:bottom w:val="single" w:sz="4" w:space="0" w:color="C3C800" w:themeColor="accent1"/>
        <w:right w:val="single" w:sz="4" w:space="0" w:color="C3C800" w:themeColor="accent1"/>
        <w:insideH w:val="single" w:sz="4" w:space="0" w:color="FFFFFF" w:themeColor="background1"/>
        <w:insideV w:val="single" w:sz="4" w:space="0" w:color="FFFFFF" w:themeColor="background1"/>
      </w:tblBorders>
    </w:tblPr>
    <w:tcPr>
      <w:shd w:val="clear" w:color="auto" w:fill="FEFFE0" w:themeFill="accent1" w:themeFillTint="19"/>
    </w:tcPr>
    <w:tblStylePr w:type="firstRow">
      <w:rPr>
        <w:b/>
        <w:bCs/>
      </w:rPr>
      <w:tblPr/>
      <w:tcPr>
        <w:tcBorders>
          <w:top w:val="nil"/>
          <w:left w:val="nil"/>
          <w:bottom w:val="single" w:sz="24" w:space="0" w:color="009F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800" w:themeFill="accent1" w:themeFillShade="99"/>
      </w:tcPr>
    </w:tblStylePr>
    <w:tblStylePr w:type="firstCol">
      <w:rPr>
        <w:color w:val="FFFFFF" w:themeColor="background1"/>
      </w:rPr>
      <w:tblPr/>
      <w:tcPr>
        <w:tcBorders>
          <w:top w:val="nil"/>
          <w:left w:val="nil"/>
          <w:bottom w:val="nil"/>
          <w:right w:val="nil"/>
          <w:insideH w:val="single" w:sz="4" w:space="0" w:color="747800" w:themeColor="accent1" w:themeShade="99"/>
          <w:insideV w:val="nil"/>
        </w:tcBorders>
        <w:shd w:val="clear" w:color="auto" w:fill="7478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47800" w:themeFill="accent1" w:themeFillShade="99"/>
      </w:tcPr>
    </w:tblStylePr>
    <w:tblStylePr w:type="band1Vert">
      <w:tblPr/>
      <w:tcPr>
        <w:shd w:val="clear" w:color="auto" w:fill="FBFF83" w:themeFill="accent1" w:themeFillTint="66"/>
      </w:tcPr>
    </w:tblStylePr>
    <w:tblStylePr w:type="band1Horz">
      <w:tblPr/>
      <w:tcPr>
        <w:shd w:val="clear" w:color="auto" w:fill="FAFF64"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D0E8" w:themeFill="accent6" w:themeFillTint="33"/>
    </w:tcPr>
    <w:tblStylePr w:type="firstRow">
      <w:rPr>
        <w:b/>
        <w:bCs/>
      </w:rPr>
      <w:tblPr/>
      <w:tcPr>
        <w:shd w:val="clear" w:color="auto" w:fill="C5A2D2" w:themeFill="accent6" w:themeFillTint="66"/>
      </w:tcPr>
    </w:tblStylePr>
    <w:tblStylePr w:type="lastRow">
      <w:rPr>
        <w:b/>
        <w:bCs/>
        <w:color w:val="000000" w:themeColor="text1"/>
      </w:rPr>
      <w:tblPr/>
      <w:tcPr>
        <w:shd w:val="clear" w:color="auto" w:fill="C5A2D2" w:themeFill="accent6" w:themeFillTint="66"/>
      </w:tcPr>
    </w:tblStylePr>
    <w:tblStylePr w:type="firstCol">
      <w:rPr>
        <w:color w:val="FFFFFF" w:themeColor="background1"/>
      </w:rPr>
      <w:tblPr/>
      <w:tcPr>
        <w:shd w:val="clear" w:color="auto" w:fill="482853" w:themeFill="accent6" w:themeFillShade="BF"/>
      </w:tcPr>
    </w:tblStylePr>
    <w:tblStylePr w:type="lastCol">
      <w:rPr>
        <w:color w:val="FFFFFF" w:themeColor="background1"/>
      </w:rPr>
      <w:tblPr/>
      <w:tcPr>
        <w:shd w:val="clear" w:color="auto" w:fill="482853" w:themeFill="accent6" w:themeFillShade="BF"/>
      </w:tcPr>
    </w:tblStylePr>
    <w:tblStylePr w:type="band1Vert">
      <w:tblPr/>
      <w:tcPr>
        <w:shd w:val="clear" w:color="auto" w:fill="B78BC7" w:themeFill="accent6" w:themeFillTint="7F"/>
      </w:tcPr>
    </w:tblStylePr>
    <w:tblStylePr w:type="band1Horz">
      <w:tblPr/>
      <w:tcPr>
        <w:shd w:val="clear" w:color="auto" w:fill="B78BC7"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F3CD" w:themeFill="accent5" w:themeFillTint="33"/>
    </w:tcPr>
    <w:tblStylePr w:type="firstRow">
      <w:rPr>
        <w:b/>
        <w:bCs/>
      </w:rPr>
      <w:tblPr/>
      <w:tcPr>
        <w:shd w:val="clear" w:color="auto" w:fill="B9E79C" w:themeFill="accent5" w:themeFillTint="66"/>
      </w:tcPr>
    </w:tblStylePr>
    <w:tblStylePr w:type="lastRow">
      <w:rPr>
        <w:b/>
        <w:bCs/>
        <w:color w:val="000000" w:themeColor="text1"/>
      </w:rPr>
      <w:tblPr/>
      <w:tcPr>
        <w:shd w:val="clear" w:color="auto" w:fill="B9E79C" w:themeFill="accent5" w:themeFillTint="66"/>
      </w:tcPr>
    </w:tblStylePr>
    <w:tblStylePr w:type="firstCol">
      <w:rPr>
        <w:color w:val="FFFFFF" w:themeColor="background1"/>
      </w:rPr>
      <w:tblPr/>
      <w:tcPr>
        <w:shd w:val="clear" w:color="auto" w:fill="427C1D" w:themeFill="accent5" w:themeFillShade="BF"/>
      </w:tcPr>
    </w:tblStylePr>
    <w:tblStylePr w:type="lastCol">
      <w:rPr>
        <w:color w:val="FFFFFF" w:themeColor="background1"/>
      </w:rPr>
      <w:tblPr/>
      <w:tcPr>
        <w:shd w:val="clear" w:color="auto" w:fill="427C1D" w:themeFill="accent5" w:themeFillShade="BF"/>
      </w:tcPr>
    </w:tblStylePr>
    <w:tblStylePr w:type="band1Vert">
      <w:tblPr/>
      <w:tcPr>
        <w:shd w:val="clear" w:color="auto" w:fill="A8E283" w:themeFill="accent5" w:themeFillTint="7F"/>
      </w:tcPr>
    </w:tblStylePr>
    <w:tblStylePr w:type="band1Horz">
      <w:tblPr/>
      <w:tcPr>
        <w:shd w:val="clear" w:color="auto" w:fill="A8E283"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D3FF" w:themeFill="accent4" w:themeFillTint="33"/>
    </w:tcPr>
    <w:tblStylePr w:type="firstRow">
      <w:rPr>
        <w:b/>
        <w:bCs/>
      </w:rPr>
      <w:tblPr/>
      <w:tcPr>
        <w:shd w:val="clear" w:color="auto" w:fill="67A7FF" w:themeFill="accent4" w:themeFillTint="66"/>
      </w:tcPr>
    </w:tblStylePr>
    <w:tblStylePr w:type="lastRow">
      <w:rPr>
        <w:b/>
        <w:bCs/>
        <w:color w:val="000000" w:themeColor="text1"/>
      </w:rPr>
      <w:tblPr/>
      <w:tcPr>
        <w:shd w:val="clear" w:color="auto" w:fill="67A7FF" w:themeFill="accent4" w:themeFillTint="66"/>
      </w:tcPr>
    </w:tblStylePr>
    <w:tblStylePr w:type="firstCol">
      <w:rPr>
        <w:color w:val="FFFFFF" w:themeColor="background1"/>
      </w:rPr>
      <w:tblPr/>
      <w:tcPr>
        <w:shd w:val="clear" w:color="auto" w:fill="002961" w:themeFill="accent4" w:themeFillShade="BF"/>
      </w:tcPr>
    </w:tblStylePr>
    <w:tblStylePr w:type="lastCol">
      <w:rPr>
        <w:color w:val="FFFFFF" w:themeColor="background1"/>
      </w:rPr>
      <w:tblPr/>
      <w:tcPr>
        <w:shd w:val="clear" w:color="auto" w:fill="002961" w:themeFill="accent4" w:themeFillShade="BF"/>
      </w:tcPr>
    </w:tblStylePr>
    <w:tblStylePr w:type="band1Vert">
      <w:tblPr/>
      <w:tcPr>
        <w:shd w:val="clear" w:color="auto" w:fill="4192FF" w:themeFill="accent4" w:themeFillTint="7F"/>
      </w:tcPr>
    </w:tblStylePr>
    <w:tblStylePr w:type="band1Horz">
      <w:tblPr/>
      <w:tcPr>
        <w:shd w:val="clear" w:color="auto" w:fill="4192FF"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FE" w:themeFill="accent3" w:themeFillTint="33"/>
    </w:tcPr>
    <w:tblStylePr w:type="firstRow">
      <w:rPr>
        <w:b/>
        <w:bCs/>
      </w:rPr>
      <w:tblPr/>
      <w:tcPr>
        <w:shd w:val="clear" w:color="auto" w:fill="6AFFFD" w:themeFill="accent3" w:themeFillTint="66"/>
      </w:tcPr>
    </w:tblStylePr>
    <w:tblStylePr w:type="lastRow">
      <w:rPr>
        <w:b/>
        <w:bCs/>
        <w:color w:val="000000" w:themeColor="text1"/>
      </w:rPr>
      <w:tblPr/>
      <w:tcPr>
        <w:shd w:val="clear" w:color="auto" w:fill="6AFFFD" w:themeFill="accent3" w:themeFillTint="66"/>
      </w:tcPr>
    </w:tblStylePr>
    <w:tblStylePr w:type="firstCol">
      <w:rPr>
        <w:color w:val="FFFFFF" w:themeColor="background1"/>
      </w:rPr>
      <w:tblPr/>
      <w:tcPr>
        <w:shd w:val="clear" w:color="auto" w:fill="006766" w:themeFill="accent3" w:themeFillShade="BF"/>
      </w:tcPr>
    </w:tblStylePr>
    <w:tblStylePr w:type="lastCol">
      <w:rPr>
        <w:color w:val="FFFFFF" w:themeColor="background1"/>
      </w:rPr>
      <w:tblPr/>
      <w:tcPr>
        <w:shd w:val="clear" w:color="auto" w:fill="006766" w:themeFill="accent3" w:themeFillShade="BF"/>
      </w:tcPr>
    </w:tblStylePr>
    <w:tblStylePr w:type="band1Vert">
      <w:tblPr/>
      <w:tcPr>
        <w:shd w:val="clear" w:color="auto" w:fill="45FFFD" w:themeFill="accent3" w:themeFillTint="7F"/>
      </w:tcPr>
    </w:tblStylePr>
    <w:tblStylePr w:type="band1Horz">
      <w:tblPr/>
      <w:tcPr>
        <w:shd w:val="clear" w:color="auto" w:fill="45FFFD"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6EDFF" w:themeFill="accent2" w:themeFillTint="33"/>
    </w:tcPr>
    <w:tblStylePr w:type="firstRow">
      <w:rPr>
        <w:b/>
        <w:bCs/>
      </w:rPr>
      <w:tblPr/>
      <w:tcPr>
        <w:shd w:val="clear" w:color="auto" w:fill="8DDCFF" w:themeFill="accent2" w:themeFillTint="66"/>
      </w:tcPr>
    </w:tblStylePr>
    <w:tblStylePr w:type="lastRow">
      <w:rPr>
        <w:b/>
        <w:bCs/>
        <w:color w:val="000000" w:themeColor="text1"/>
      </w:rPr>
      <w:tblPr/>
      <w:tcPr>
        <w:shd w:val="clear" w:color="auto" w:fill="8DDCFF" w:themeFill="accent2" w:themeFillTint="66"/>
      </w:tcPr>
    </w:tblStylePr>
    <w:tblStylePr w:type="firstCol">
      <w:rPr>
        <w:color w:val="FFFFFF" w:themeColor="background1"/>
      </w:rPr>
      <w:tblPr/>
      <w:tcPr>
        <w:shd w:val="clear" w:color="auto" w:fill="0076AA" w:themeFill="accent2" w:themeFillShade="BF"/>
      </w:tcPr>
    </w:tblStylePr>
    <w:tblStylePr w:type="lastCol">
      <w:rPr>
        <w:color w:val="FFFFFF" w:themeColor="background1"/>
      </w:rPr>
      <w:tblPr/>
      <w:tcPr>
        <w:shd w:val="clear" w:color="auto" w:fill="0076AA" w:themeFill="accent2" w:themeFillShade="BF"/>
      </w:tcPr>
    </w:tblStylePr>
    <w:tblStylePr w:type="band1Vert">
      <w:tblPr/>
      <w:tcPr>
        <w:shd w:val="clear" w:color="auto" w:fill="72D4FF" w:themeFill="accent2" w:themeFillTint="7F"/>
      </w:tcPr>
    </w:tblStylePr>
    <w:tblStylePr w:type="band1Horz">
      <w:tblPr/>
      <w:tcPr>
        <w:shd w:val="clear" w:color="auto" w:fill="72D4FF"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FC1" w:themeFill="accent1" w:themeFillTint="33"/>
    </w:tcPr>
    <w:tblStylePr w:type="firstRow">
      <w:rPr>
        <w:b/>
        <w:bCs/>
      </w:rPr>
      <w:tblPr/>
      <w:tcPr>
        <w:shd w:val="clear" w:color="auto" w:fill="FBFF83" w:themeFill="accent1" w:themeFillTint="66"/>
      </w:tcPr>
    </w:tblStylePr>
    <w:tblStylePr w:type="lastRow">
      <w:rPr>
        <w:b/>
        <w:bCs/>
        <w:color w:val="000000" w:themeColor="text1"/>
      </w:rPr>
      <w:tblPr/>
      <w:tcPr>
        <w:shd w:val="clear" w:color="auto" w:fill="FBFF83" w:themeFill="accent1" w:themeFillTint="66"/>
      </w:tcPr>
    </w:tblStylePr>
    <w:tblStylePr w:type="firstCol">
      <w:rPr>
        <w:color w:val="FFFFFF" w:themeColor="background1"/>
      </w:rPr>
      <w:tblPr/>
      <w:tcPr>
        <w:shd w:val="clear" w:color="auto" w:fill="919500" w:themeFill="accent1" w:themeFillShade="BF"/>
      </w:tcPr>
    </w:tblStylePr>
    <w:tblStylePr w:type="lastCol">
      <w:rPr>
        <w:color w:val="FFFFFF" w:themeColor="background1"/>
      </w:rPr>
      <w:tblPr/>
      <w:tcPr>
        <w:shd w:val="clear" w:color="auto" w:fill="919500" w:themeFill="accent1" w:themeFillShade="BF"/>
      </w:tcPr>
    </w:tblStylePr>
    <w:tblStylePr w:type="band1Vert">
      <w:tblPr/>
      <w:tcPr>
        <w:shd w:val="clear" w:color="auto" w:fill="FAFF64" w:themeFill="accent1" w:themeFillTint="7F"/>
      </w:tcPr>
    </w:tblStylePr>
    <w:tblStylePr w:type="band1Horz">
      <w:tblPr/>
      <w:tcPr>
        <w:shd w:val="clear" w:color="auto" w:fill="FAFF64"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3670" w:themeColor="accent6"/>
        <w:left w:val="single" w:sz="8" w:space="0" w:color="613670" w:themeColor="accent6"/>
        <w:bottom w:val="single" w:sz="8" w:space="0" w:color="613670" w:themeColor="accent6"/>
        <w:right w:val="single" w:sz="8" w:space="0" w:color="613670" w:themeColor="accent6"/>
      </w:tblBorders>
    </w:tblPr>
    <w:tblStylePr w:type="firstRow">
      <w:rPr>
        <w:sz w:val="24"/>
        <w:szCs w:val="24"/>
      </w:rPr>
      <w:tblPr/>
      <w:tcPr>
        <w:tcBorders>
          <w:top w:val="nil"/>
          <w:left w:val="nil"/>
          <w:bottom w:val="single" w:sz="24" w:space="0" w:color="613670" w:themeColor="accent6"/>
          <w:right w:val="nil"/>
          <w:insideH w:val="nil"/>
          <w:insideV w:val="nil"/>
        </w:tcBorders>
        <w:shd w:val="clear" w:color="auto" w:fill="FFFFFF" w:themeFill="background1"/>
      </w:tcPr>
    </w:tblStylePr>
    <w:tblStylePr w:type="lastRow">
      <w:tblPr/>
      <w:tcPr>
        <w:tcBorders>
          <w:top w:val="single" w:sz="8" w:space="0" w:color="61367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3670" w:themeColor="accent6"/>
          <w:insideH w:val="nil"/>
          <w:insideV w:val="nil"/>
        </w:tcBorders>
        <w:shd w:val="clear" w:color="auto" w:fill="FFFFFF" w:themeFill="background1"/>
      </w:tcPr>
    </w:tblStylePr>
    <w:tblStylePr w:type="lastCol">
      <w:tblPr/>
      <w:tcPr>
        <w:tcBorders>
          <w:top w:val="nil"/>
          <w:left w:val="single" w:sz="8" w:space="0" w:color="61367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C5E3" w:themeFill="accent6" w:themeFillTint="3F"/>
      </w:tcPr>
    </w:tblStylePr>
    <w:tblStylePr w:type="band1Horz">
      <w:tblPr/>
      <w:tcPr>
        <w:tcBorders>
          <w:top w:val="nil"/>
          <w:bottom w:val="nil"/>
          <w:insideH w:val="nil"/>
          <w:insideV w:val="nil"/>
        </w:tcBorders>
        <w:shd w:val="clear" w:color="auto" w:fill="DBC5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A627" w:themeColor="accent5"/>
        <w:left w:val="single" w:sz="8" w:space="0" w:color="59A627" w:themeColor="accent5"/>
        <w:bottom w:val="single" w:sz="8" w:space="0" w:color="59A627" w:themeColor="accent5"/>
        <w:right w:val="single" w:sz="8" w:space="0" w:color="59A627" w:themeColor="accent5"/>
      </w:tblBorders>
    </w:tblPr>
    <w:tblStylePr w:type="firstRow">
      <w:rPr>
        <w:sz w:val="24"/>
        <w:szCs w:val="24"/>
      </w:rPr>
      <w:tblPr/>
      <w:tcPr>
        <w:tcBorders>
          <w:top w:val="nil"/>
          <w:left w:val="nil"/>
          <w:bottom w:val="single" w:sz="24" w:space="0" w:color="59A627" w:themeColor="accent5"/>
          <w:right w:val="nil"/>
          <w:insideH w:val="nil"/>
          <w:insideV w:val="nil"/>
        </w:tcBorders>
        <w:shd w:val="clear" w:color="auto" w:fill="FFFFFF" w:themeFill="background1"/>
      </w:tcPr>
    </w:tblStylePr>
    <w:tblStylePr w:type="lastRow">
      <w:tblPr/>
      <w:tcPr>
        <w:tcBorders>
          <w:top w:val="single" w:sz="8" w:space="0" w:color="59A62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A627" w:themeColor="accent5"/>
          <w:insideH w:val="nil"/>
          <w:insideV w:val="nil"/>
        </w:tcBorders>
        <w:shd w:val="clear" w:color="auto" w:fill="FFFFFF" w:themeFill="background1"/>
      </w:tcPr>
    </w:tblStylePr>
    <w:tblStylePr w:type="lastCol">
      <w:tblPr/>
      <w:tcPr>
        <w:tcBorders>
          <w:top w:val="nil"/>
          <w:left w:val="single" w:sz="8" w:space="0" w:color="59A6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0C1" w:themeFill="accent5" w:themeFillTint="3F"/>
      </w:tcPr>
    </w:tblStylePr>
    <w:tblStylePr w:type="band1Horz">
      <w:tblPr/>
      <w:tcPr>
        <w:tcBorders>
          <w:top w:val="nil"/>
          <w:bottom w:val="nil"/>
          <w:insideH w:val="nil"/>
          <w:insideV w:val="nil"/>
        </w:tcBorders>
        <w:shd w:val="clear" w:color="auto" w:fill="D4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2" w:themeColor="accent4"/>
        <w:left w:val="single" w:sz="8" w:space="0" w:color="003882" w:themeColor="accent4"/>
        <w:bottom w:val="single" w:sz="8" w:space="0" w:color="003882" w:themeColor="accent4"/>
        <w:right w:val="single" w:sz="8" w:space="0" w:color="003882" w:themeColor="accent4"/>
      </w:tblBorders>
    </w:tblPr>
    <w:tblStylePr w:type="firstRow">
      <w:rPr>
        <w:sz w:val="24"/>
        <w:szCs w:val="24"/>
      </w:rPr>
      <w:tblPr/>
      <w:tcPr>
        <w:tcBorders>
          <w:top w:val="nil"/>
          <w:left w:val="nil"/>
          <w:bottom w:val="single" w:sz="24" w:space="0" w:color="003882" w:themeColor="accent4"/>
          <w:right w:val="nil"/>
          <w:insideH w:val="nil"/>
          <w:insideV w:val="nil"/>
        </w:tcBorders>
        <w:shd w:val="clear" w:color="auto" w:fill="FFFFFF" w:themeFill="background1"/>
      </w:tcPr>
    </w:tblStylePr>
    <w:tblStylePr w:type="lastRow">
      <w:tblPr/>
      <w:tcPr>
        <w:tcBorders>
          <w:top w:val="single" w:sz="8" w:space="0" w:color="00388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82" w:themeColor="accent4"/>
          <w:insideH w:val="nil"/>
          <w:insideV w:val="nil"/>
        </w:tcBorders>
        <w:shd w:val="clear" w:color="auto" w:fill="FFFFFF" w:themeFill="background1"/>
      </w:tcPr>
    </w:tblStylePr>
    <w:tblStylePr w:type="lastCol">
      <w:tblPr/>
      <w:tcPr>
        <w:tcBorders>
          <w:top w:val="nil"/>
          <w:left w:val="single" w:sz="8" w:space="0" w:color="00388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9FF" w:themeFill="accent4" w:themeFillTint="3F"/>
      </w:tcPr>
    </w:tblStylePr>
    <w:tblStylePr w:type="band1Horz">
      <w:tblPr/>
      <w:tcPr>
        <w:tcBorders>
          <w:top w:val="nil"/>
          <w:bottom w:val="nil"/>
          <w:insideH w:val="nil"/>
          <w:insideV w:val="nil"/>
        </w:tcBorders>
        <w:shd w:val="clear" w:color="auto" w:fill="A1C9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A89" w:themeColor="accent3"/>
        <w:left w:val="single" w:sz="8" w:space="0" w:color="008A89" w:themeColor="accent3"/>
        <w:bottom w:val="single" w:sz="8" w:space="0" w:color="008A89" w:themeColor="accent3"/>
        <w:right w:val="single" w:sz="8" w:space="0" w:color="008A89" w:themeColor="accent3"/>
      </w:tblBorders>
    </w:tblPr>
    <w:tblStylePr w:type="firstRow">
      <w:rPr>
        <w:sz w:val="24"/>
        <w:szCs w:val="24"/>
      </w:rPr>
      <w:tblPr/>
      <w:tcPr>
        <w:tcBorders>
          <w:top w:val="nil"/>
          <w:left w:val="nil"/>
          <w:bottom w:val="single" w:sz="24" w:space="0" w:color="008A89" w:themeColor="accent3"/>
          <w:right w:val="nil"/>
          <w:insideH w:val="nil"/>
          <w:insideV w:val="nil"/>
        </w:tcBorders>
        <w:shd w:val="clear" w:color="auto" w:fill="FFFFFF" w:themeFill="background1"/>
      </w:tcPr>
    </w:tblStylePr>
    <w:tblStylePr w:type="lastRow">
      <w:tblPr/>
      <w:tcPr>
        <w:tcBorders>
          <w:top w:val="single" w:sz="8" w:space="0" w:color="008A8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A89" w:themeColor="accent3"/>
          <w:insideH w:val="nil"/>
          <w:insideV w:val="nil"/>
        </w:tcBorders>
        <w:shd w:val="clear" w:color="auto" w:fill="FFFFFF" w:themeFill="background1"/>
      </w:tcPr>
    </w:tblStylePr>
    <w:tblStylePr w:type="lastCol">
      <w:tblPr/>
      <w:tcPr>
        <w:tcBorders>
          <w:top w:val="nil"/>
          <w:left w:val="single" w:sz="8" w:space="0" w:color="008A8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FFFE" w:themeFill="accent3" w:themeFillTint="3F"/>
      </w:tcPr>
    </w:tblStylePr>
    <w:tblStylePr w:type="band1Horz">
      <w:tblPr/>
      <w:tcPr>
        <w:tcBorders>
          <w:top w:val="nil"/>
          <w:bottom w:val="nil"/>
          <w:insideH w:val="nil"/>
          <w:insideV w:val="nil"/>
        </w:tcBorders>
        <w:shd w:val="clear" w:color="auto" w:fill="A3FF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E3" w:themeColor="accent2"/>
        <w:left w:val="single" w:sz="8" w:space="0" w:color="009FE3" w:themeColor="accent2"/>
        <w:bottom w:val="single" w:sz="8" w:space="0" w:color="009FE3" w:themeColor="accent2"/>
        <w:right w:val="single" w:sz="8" w:space="0" w:color="009FE3" w:themeColor="accent2"/>
      </w:tblBorders>
    </w:tblPr>
    <w:tblStylePr w:type="firstRow">
      <w:rPr>
        <w:sz w:val="24"/>
        <w:szCs w:val="24"/>
      </w:rPr>
      <w:tblPr/>
      <w:tcPr>
        <w:tcBorders>
          <w:top w:val="nil"/>
          <w:left w:val="nil"/>
          <w:bottom w:val="single" w:sz="24" w:space="0" w:color="009FE3" w:themeColor="accent2"/>
          <w:right w:val="nil"/>
          <w:insideH w:val="nil"/>
          <w:insideV w:val="nil"/>
        </w:tcBorders>
        <w:shd w:val="clear" w:color="auto" w:fill="FFFFFF" w:themeFill="background1"/>
      </w:tcPr>
    </w:tblStylePr>
    <w:tblStylePr w:type="lastRow">
      <w:tblPr/>
      <w:tcPr>
        <w:tcBorders>
          <w:top w:val="single" w:sz="8" w:space="0" w:color="009FE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E3" w:themeColor="accent2"/>
          <w:insideH w:val="nil"/>
          <w:insideV w:val="nil"/>
        </w:tcBorders>
        <w:shd w:val="clear" w:color="auto" w:fill="FFFFFF" w:themeFill="background1"/>
      </w:tcPr>
    </w:tblStylePr>
    <w:tblStylePr w:type="lastCol">
      <w:tblPr/>
      <w:tcPr>
        <w:tcBorders>
          <w:top w:val="nil"/>
          <w:left w:val="single" w:sz="8" w:space="0" w:color="009F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9FF" w:themeFill="accent2" w:themeFillTint="3F"/>
      </w:tcPr>
    </w:tblStylePr>
    <w:tblStylePr w:type="band1Horz">
      <w:tblPr/>
      <w:tcPr>
        <w:tcBorders>
          <w:top w:val="nil"/>
          <w:bottom w:val="nil"/>
          <w:insideH w:val="nil"/>
          <w:insideV w:val="nil"/>
        </w:tcBorders>
        <w:shd w:val="clear" w:color="auto" w:fill="B9E9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800" w:themeColor="accent1"/>
        <w:left w:val="single" w:sz="8" w:space="0" w:color="C3C800" w:themeColor="accent1"/>
        <w:bottom w:val="single" w:sz="8" w:space="0" w:color="C3C800" w:themeColor="accent1"/>
        <w:right w:val="single" w:sz="8" w:space="0" w:color="C3C800" w:themeColor="accent1"/>
      </w:tblBorders>
    </w:tblPr>
    <w:tblStylePr w:type="firstRow">
      <w:rPr>
        <w:sz w:val="24"/>
        <w:szCs w:val="24"/>
      </w:rPr>
      <w:tblPr/>
      <w:tcPr>
        <w:tcBorders>
          <w:top w:val="nil"/>
          <w:left w:val="nil"/>
          <w:bottom w:val="single" w:sz="24" w:space="0" w:color="C3C800" w:themeColor="accent1"/>
          <w:right w:val="nil"/>
          <w:insideH w:val="nil"/>
          <w:insideV w:val="nil"/>
        </w:tcBorders>
        <w:shd w:val="clear" w:color="auto" w:fill="FFFFFF" w:themeFill="background1"/>
      </w:tcPr>
    </w:tblStylePr>
    <w:tblStylePr w:type="lastRow">
      <w:tblPr/>
      <w:tcPr>
        <w:tcBorders>
          <w:top w:val="single" w:sz="8" w:space="0" w:color="C3C8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800" w:themeColor="accent1"/>
          <w:insideH w:val="nil"/>
          <w:insideV w:val="nil"/>
        </w:tcBorders>
        <w:shd w:val="clear" w:color="auto" w:fill="FFFFFF" w:themeFill="background1"/>
      </w:tcPr>
    </w:tblStylePr>
    <w:tblStylePr w:type="lastCol">
      <w:tblPr/>
      <w:tcPr>
        <w:tcBorders>
          <w:top w:val="nil"/>
          <w:left w:val="single" w:sz="8" w:space="0" w:color="C3C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FB2" w:themeFill="accent1" w:themeFillTint="3F"/>
      </w:tcPr>
    </w:tblStylePr>
    <w:tblStylePr w:type="band1Horz">
      <w:tblPr/>
      <w:tcPr>
        <w:tcBorders>
          <w:top w:val="nil"/>
          <w:bottom w:val="nil"/>
          <w:insideH w:val="nil"/>
          <w:insideV w:val="nil"/>
        </w:tcBorders>
        <w:shd w:val="clear" w:color="auto" w:fill="FCFFB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613670" w:themeColor="accent6"/>
        <w:bottom w:val="single" w:sz="8" w:space="0" w:color="613670" w:themeColor="accent6"/>
      </w:tblBorders>
    </w:tblPr>
    <w:tblStylePr w:type="firstRow">
      <w:rPr>
        <w:rFonts w:asciiTheme="majorHAnsi" w:eastAsiaTheme="majorEastAsia" w:hAnsiTheme="majorHAnsi" w:cstheme="majorBidi"/>
      </w:rPr>
      <w:tblPr/>
      <w:tcPr>
        <w:tcBorders>
          <w:top w:val="nil"/>
          <w:bottom w:val="single" w:sz="8" w:space="0" w:color="613670" w:themeColor="accent6"/>
        </w:tcBorders>
      </w:tcPr>
    </w:tblStylePr>
    <w:tblStylePr w:type="lastRow">
      <w:rPr>
        <w:b/>
        <w:bCs/>
        <w:color w:val="878787" w:themeColor="text2"/>
      </w:rPr>
      <w:tblPr/>
      <w:tcPr>
        <w:tcBorders>
          <w:top w:val="single" w:sz="8" w:space="0" w:color="613670" w:themeColor="accent6"/>
          <w:bottom w:val="single" w:sz="8" w:space="0" w:color="613670" w:themeColor="accent6"/>
        </w:tcBorders>
      </w:tcPr>
    </w:tblStylePr>
    <w:tblStylePr w:type="firstCol">
      <w:rPr>
        <w:b/>
        <w:bCs/>
      </w:rPr>
    </w:tblStylePr>
    <w:tblStylePr w:type="lastCol">
      <w:rPr>
        <w:b/>
        <w:bCs/>
      </w:rPr>
      <w:tblPr/>
      <w:tcPr>
        <w:tcBorders>
          <w:top w:val="single" w:sz="8" w:space="0" w:color="613670" w:themeColor="accent6"/>
          <w:bottom w:val="single" w:sz="8" w:space="0" w:color="613670" w:themeColor="accent6"/>
        </w:tcBorders>
      </w:tcPr>
    </w:tblStylePr>
    <w:tblStylePr w:type="band1Vert">
      <w:tblPr/>
      <w:tcPr>
        <w:shd w:val="clear" w:color="auto" w:fill="DBC5E3" w:themeFill="accent6" w:themeFillTint="3F"/>
      </w:tcPr>
    </w:tblStylePr>
    <w:tblStylePr w:type="band1Horz">
      <w:tblPr/>
      <w:tcPr>
        <w:shd w:val="clear" w:color="auto" w:fill="DBC5E3"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59A627" w:themeColor="accent5"/>
        <w:bottom w:val="single" w:sz="8" w:space="0" w:color="59A627" w:themeColor="accent5"/>
      </w:tblBorders>
    </w:tblPr>
    <w:tblStylePr w:type="firstRow">
      <w:rPr>
        <w:rFonts w:asciiTheme="majorHAnsi" w:eastAsiaTheme="majorEastAsia" w:hAnsiTheme="majorHAnsi" w:cstheme="majorBidi"/>
      </w:rPr>
      <w:tblPr/>
      <w:tcPr>
        <w:tcBorders>
          <w:top w:val="nil"/>
          <w:bottom w:val="single" w:sz="8" w:space="0" w:color="59A627" w:themeColor="accent5"/>
        </w:tcBorders>
      </w:tcPr>
    </w:tblStylePr>
    <w:tblStylePr w:type="lastRow">
      <w:rPr>
        <w:b/>
        <w:bCs/>
        <w:color w:val="878787" w:themeColor="text2"/>
      </w:rPr>
      <w:tblPr/>
      <w:tcPr>
        <w:tcBorders>
          <w:top w:val="single" w:sz="8" w:space="0" w:color="59A627" w:themeColor="accent5"/>
          <w:bottom w:val="single" w:sz="8" w:space="0" w:color="59A627" w:themeColor="accent5"/>
        </w:tcBorders>
      </w:tcPr>
    </w:tblStylePr>
    <w:tblStylePr w:type="firstCol">
      <w:rPr>
        <w:b/>
        <w:bCs/>
      </w:rPr>
    </w:tblStylePr>
    <w:tblStylePr w:type="lastCol">
      <w:rPr>
        <w:b/>
        <w:bCs/>
      </w:rPr>
      <w:tblPr/>
      <w:tcPr>
        <w:tcBorders>
          <w:top w:val="single" w:sz="8" w:space="0" w:color="59A627" w:themeColor="accent5"/>
          <w:bottom w:val="single" w:sz="8" w:space="0" w:color="59A627" w:themeColor="accent5"/>
        </w:tcBorders>
      </w:tcPr>
    </w:tblStylePr>
    <w:tblStylePr w:type="band1Vert">
      <w:tblPr/>
      <w:tcPr>
        <w:shd w:val="clear" w:color="auto" w:fill="D4F0C1" w:themeFill="accent5" w:themeFillTint="3F"/>
      </w:tcPr>
    </w:tblStylePr>
    <w:tblStylePr w:type="band1Horz">
      <w:tblPr/>
      <w:tcPr>
        <w:shd w:val="clear" w:color="auto" w:fill="D4F0C1"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3882" w:themeColor="accent4"/>
        <w:bottom w:val="single" w:sz="8" w:space="0" w:color="003882" w:themeColor="accent4"/>
      </w:tblBorders>
    </w:tblPr>
    <w:tblStylePr w:type="firstRow">
      <w:rPr>
        <w:rFonts w:asciiTheme="majorHAnsi" w:eastAsiaTheme="majorEastAsia" w:hAnsiTheme="majorHAnsi" w:cstheme="majorBidi"/>
      </w:rPr>
      <w:tblPr/>
      <w:tcPr>
        <w:tcBorders>
          <w:top w:val="nil"/>
          <w:bottom w:val="single" w:sz="8" w:space="0" w:color="003882" w:themeColor="accent4"/>
        </w:tcBorders>
      </w:tcPr>
    </w:tblStylePr>
    <w:tblStylePr w:type="lastRow">
      <w:rPr>
        <w:b/>
        <w:bCs/>
        <w:color w:val="878787" w:themeColor="text2"/>
      </w:rPr>
      <w:tblPr/>
      <w:tcPr>
        <w:tcBorders>
          <w:top w:val="single" w:sz="8" w:space="0" w:color="003882" w:themeColor="accent4"/>
          <w:bottom w:val="single" w:sz="8" w:space="0" w:color="003882" w:themeColor="accent4"/>
        </w:tcBorders>
      </w:tcPr>
    </w:tblStylePr>
    <w:tblStylePr w:type="firstCol">
      <w:rPr>
        <w:b/>
        <w:bCs/>
      </w:rPr>
    </w:tblStylePr>
    <w:tblStylePr w:type="lastCol">
      <w:rPr>
        <w:b/>
        <w:bCs/>
      </w:rPr>
      <w:tblPr/>
      <w:tcPr>
        <w:tcBorders>
          <w:top w:val="single" w:sz="8" w:space="0" w:color="003882" w:themeColor="accent4"/>
          <w:bottom w:val="single" w:sz="8" w:space="0" w:color="003882" w:themeColor="accent4"/>
        </w:tcBorders>
      </w:tcPr>
    </w:tblStylePr>
    <w:tblStylePr w:type="band1Vert">
      <w:tblPr/>
      <w:tcPr>
        <w:shd w:val="clear" w:color="auto" w:fill="A1C9FF" w:themeFill="accent4" w:themeFillTint="3F"/>
      </w:tcPr>
    </w:tblStylePr>
    <w:tblStylePr w:type="band1Horz">
      <w:tblPr/>
      <w:tcPr>
        <w:shd w:val="clear" w:color="auto" w:fill="A1C9FF"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8A89" w:themeColor="accent3"/>
        <w:bottom w:val="single" w:sz="8" w:space="0" w:color="008A89" w:themeColor="accent3"/>
      </w:tblBorders>
    </w:tblPr>
    <w:tblStylePr w:type="firstRow">
      <w:rPr>
        <w:rFonts w:asciiTheme="majorHAnsi" w:eastAsiaTheme="majorEastAsia" w:hAnsiTheme="majorHAnsi" w:cstheme="majorBidi"/>
      </w:rPr>
      <w:tblPr/>
      <w:tcPr>
        <w:tcBorders>
          <w:top w:val="nil"/>
          <w:bottom w:val="single" w:sz="8" w:space="0" w:color="008A89" w:themeColor="accent3"/>
        </w:tcBorders>
      </w:tcPr>
    </w:tblStylePr>
    <w:tblStylePr w:type="lastRow">
      <w:rPr>
        <w:b/>
        <w:bCs/>
        <w:color w:val="878787" w:themeColor="text2"/>
      </w:rPr>
      <w:tblPr/>
      <w:tcPr>
        <w:tcBorders>
          <w:top w:val="single" w:sz="8" w:space="0" w:color="008A89" w:themeColor="accent3"/>
          <w:bottom w:val="single" w:sz="8" w:space="0" w:color="008A89" w:themeColor="accent3"/>
        </w:tcBorders>
      </w:tcPr>
    </w:tblStylePr>
    <w:tblStylePr w:type="firstCol">
      <w:rPr>
        <w:b/>
        <w:bCs/>
      </w:rPr>
    </w:tblStylePr>
    <w:tblStylePr w:type="lastCol">
      <w:rPr>
        <w:b/>
        <w:bCs/>
      </w:rPr>
      <w:tblPr/>
      <w:tcPr>
        <w:tcBorders>
          <w:top w:val="single" w:sz="8" w:space="0" w:color="008A89" w:themeColor="accent3"/>
          <w:bottom w:val="single" w:sz="8" w:space="0" w:color="008A89" w:themeColor="accent3"/>
        </w:tcBorders>
      </w:tcPr>
    </w:tblStylePr>
    <w:tblStylePr w:type="band1Vert">
      <w:tblPr/>
      <w:tcPr>
        <w:shd w:val="clear" w:color="auto" w:fill="A3FFFE" w:themeFill="accent3" w:themeFillTint="3F"/>
      </w:tcPr>
    </w:tblStylePr>
    <w:tblStylePr w:type="band1Horz">
      <w:tblPr/>
      <w:tcPr>
        <w:shd w:val="clear" w:color="auto" w:fill="A3FFFE"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009FE3" w:themeColor="accent2"/>
        <w:bottom w:val="single" w:sz="8" w:space="0" w:color="009FE3" w:themeColor="accent2"/>
      </w:tblBorders>
    </w:tblPr>
    <w:tblStylePr w:type="firstRow">
      <w:rPr>
        <w:rFonts w:asciiTheme="majorHAnsi" w:eastAsiaTheme="majorEastAsia" w:hAnsiTheme="majorHAnsi" w:cstheme="majorBidi"/>
      </w:rPr>
      <w:tblPr/>
      <w:tcPr>
        <w:tcBorders>
          <w:top w:val="nil"/>
          <w:bottom w:val="single" w:sz="8" w:space="0" w:color="009FE3" w:themeColor="accent2"/>
        </w:tcBorders>
      </w:tcPr>
    </w:tblStylePr>
    <w:tblStylePr w:type="lastRow">
      <w:rPr>
        <w:b/>
        <w:bCs/>
        <w:color w:val="878787" w:themeColor="text2"/>
      </w:rPr>
      <w:tblPr/>
      <w:tcPr>
        <w:tcBorders>
          <w:top w:val="single" w:sz="8" w:space="0" w:color="009FE3" w:themeColor="accent2"/>
          <w:bottom w:val="single" w:sz="8" w:space="0" w:color="009FE3" w:themeColor="accent2"/>
        </w:tcBorders>
      </w:tcPr>
    </w:tblStylePr>
    <w:tblStylePr w:type="firstCol">
      <w:rPr>
        <w:b/>
        <w:bCs/>
      </w:rPr>
    </w:tblStylePr>
    <w:tblStylePr w:type="lastCol">
      <w:rPr>
        <w:b/>
        <w:bCs/>
      </w:rPr>
      <w:tblPr/>
      <w:tcPr>
        <w:tcBorders>
          <w:top w:val="single" w:sz="8" w:space="0" w:color="009FE3" w:themeColor="accent2"/>
          <w:bottom w:val="single" w:sz="8" w:space="0" w:color="009FE3" w:themeColor="accent2"/>
        </w:tcBorders>
      </w:tcPr>
    </w:tblStylePr>
    <w:tblStylePr w:type="band1Vert">
      <w:tblPr/>
      <w:tcPr>
        <w:shd w:val="clear" w:color="auto" w:fill="B9E9FF" w:themeFill="accent2" w:themeFillTint="3F"/>
      </w:tcPr>
    </w:tblStylePr>
    <w:tblStylePr w:type="band1Horz">
      <w:tblPr/>
      <w:tcPr>
        <w:shd w:val="clear" w:color="auto" w:fill="B9E9FF"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36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3670" w:themeFill="accent6"/>
      </w:tcPr>
    </w:tblStylePr>
    <w:tblStylePr w:type="lastCol">
      <w:rPr>
        <w:b/>
        <w:bCs/>
        <w:color w:val="FFFFFF" w:themeColor="background1"/>
      </w:rPr>
      <w:tblPr/>
      <w:tcPr>
        <w:tcBorders>
          <w:left w:val="nil"/>
          <w:right w:val="nil"/>
          <w:insideH w:val="nil"/>
          <w:insideV w:val="nil"/>
        </w:tcBorders>
        <w:shd w:val="clear" w:color="auto" w:fill="6136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A6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A627" w:themeFill="accent5"/>
      </w:tcPr>
    </w:tblStylePr>
    <w:tblStylePr w:type="lastCol">
      <w:rPr>
        <w:b/>
        <w:bCs/>
        <w:color w:val="FFFFFF" w:themeColor="background1"/>
      </w:rPr>
      <w:tblPr/>
      <w:tcPr>
        <w:tcBorders>
          <w:left w:val="nil"/>
          <w:right w:val="nil"/>
          <w:insideH w:val="nil"/>
          <w:insideV w:val="nil"/>
        </w:tcBorders>
        <w:shd w:val="clear" w:color="auto" w:fill="59A6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8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82" w:themeFill="accent4"/>
      </w:tcPr>
    </w:tblStylePr>
    <w:tblStylePr w:type="lastCol">
      <w:rPr>
        <w:b/>
        <w:bCs/>
        <w:color w:val="FFFFFF" w:themeColor="background1"/>
      </w:rPr>
      <w:tblPr/>
      <w:tcPr>
        <w:tcBorders>
          <w:left w:val="nil"/>
          <w:right w:val="nil"/>
          <w:insideH w:val="nil"/>
          <w:insideV w:val="nil"/>
        </w:tcBorders>
        <w:shd w:val="clear" w:color="auto" w:fill="00388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A8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A89" w:themeFill="accent3"/>
      </w:tcPr>
    </w:tblStylePr>
    <w:tblStylePr w:type="lastCol">
      <w:rPr>
        <w:b/>
        <w:bCs/>
        <w:color w:val="FFFFFF" w:themeColor="background1"/>
      </w:rPr>
      <w:tblPr/>
      <w:tcPr>
        <w:tcBorders>
          <w:left w:val="nil"/>
          <w:right w:val="nil"/>
          <w:insideH w:val="nil"/>
          <w:insideV w:val="nil"/>
        </w:tcBorders>
        <w:shd w:val="clear" w:color="auto" w:fill="008A8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E3" w:themeFill="accent2"/>
      </w:tcPr>
    </w:tblStylePr>
    <w:tblStylePr w:type="lastCol">
      <w:rPr>
        <w:b/>
        <w:bCs/>
        <w:color w:val="FFFFFF" w:themeColor="background1"/>
      </w:rPr>
      <w:tblPr/>
      <w:tcPr>
        <w:tcBorders>
          <w:left w:val="nil"/>
          <w:right w:val="nil"/>
          <w:insideH w:val="nil"/>
          <w:insideV w:val="nil"/>
        </w:tcBorders>
        <w:shd w:val="clear" w:color="auto" w:fill="009F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9352AA" w:themeColor="accent6" w:themeTint="BF"/>
        <w:left w:val="single" w:sz="8" w:space="0" w:color="9352AA" w:themeColor="accent6" w:themeTint="BF"/>
        <w:bottom w:val="single" w:sz="8" w:space="0" w:color="9352AA" w:themeColor="accent6" w:themeTint="BF"/>
        <w:right w:val="single" w:sz="8" w:space="0" w:color="9352AA" w:themeColor="accent6" w:themeTint="BF"/>
        <w:insideH w:val="single" w:sz="8" w:space="0" w:color="9352AA" w:themeColor="accent6" w:themeTint="BF"/>
      </w:tblBorders>
    </w:tblPr>
    <w:tblStylePr w:type="firstRow">
      <w:pPr>
        <w:spacing w:before="0" w:after="0" w:line="240" w:lineRule="auto"/>
      </w:pPr>
      <w:rPr>
        <w:b/>
        <w:bCs/>
        <w:color w:val="FFFFFF" w:themeColor="background1"/>
      </w:rPr>
      <w:tblPr/>
      <w:tcPr>
        <w:tcBorders>
          <w:top w:val="single" w:sz="8" w:space="0" w:color="9352AA" w:themeColor="accent6" w:themeTint="BF"/>
          <w:left w:val="single" w:sz="8" w:space="0" w:color="9352AA" w:themeColor="accent6" w:themeTint="BF"/>
          <w:bottom w:val="single" w:sz="8" w:space="0" w:color="9352AA" w:themeColor="accent6" w:themeTint="BF"/>
          <w:right w:val="single" w:sz="8" w:space="0" w:color="9352AA" w:themeColor="accent6" w:themeTint="BF"/>
          <w:insideH w:val="nil"/>
          <w:insideV w:val="nil"/>
        </w:tcBorders>
        <w:shd w:val="clear" w:color="auto" w:fill="613670" w:themeFill="accent6"/>
      </w:tcPr>
    </w:tblStylePr>
    <w:tblStylePr w:type="lastRow">
      <w:pPr>
        <w:spacing w:before="0" w:after="0" w:line="240" w:lineRule="auto"/>
      </w:pPr>
      <w:rPr>
        <w:b/>
        <w:bCs/>
      </w:rPr>
      <w:tblPr/>
      <w:tcPr>
        <w:tcBorders>
          <w:top w:val="double" w:sz="6" w:space="0" w:color="9352AA" w:themeColor="accent6" w:themeTint="BF"/>
          <w:left w:val="single" w:sz="8" w:space="0" w:color="9352AA" w:themeColor="accent6" w:themeTint="BF"/>
          <w:bottom w:val="single" w:sz="8" w:space="0" w:color="9352AA" w:themeColor="accent6" w:themeTint="BF"/>
          <w:right w:val="single" w:sz="8" w:space="0" w:color="9352A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C5E3" w:themeFill="accent6" w:themeFillTint="3F"/>
      </w:tcPr>
    </w:tblStylePr>
    <w:tblStylePr w:type="band1Horz">
      <w:tblPr/>
      <w:tcPr>
        <w:tcBorders>
          <w:insideH w:val="nil"/>
          <w:insideV w:val="nil"/>
        </w:tcBorders>
        <w:shd w:val="clear" w:color="auto" w:fill="DBC5E3"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7DD345" w:themeColor="accent5" w:themeTint="BF"/>
        <w:left w:val="single" w:sz="8" w:space="0" w:color="7DD345" w:themeColor="accent5" w:themeTint="BF"/>
        <w:bottom w:val="single" w:sz="8" w:space="0" w:color="7DD345" w:themeColor="accent5" w:themeTint="BF"/>
        <w:right w:val="single" w:sz="8" w:space="0" w:color="7DD345" w:themeColor="accent5" w:themeTint="BF"/>
        <w:insideH w:val="single" w:sz="8" w:space="0" w:color="7DD345" w:themeColor="accent5" w:themeTint="BF"/>
      </w:tblBorders>
    </w:tblPr>
    <w:tblStylePr w:type="firstRow">
      <w:pPr>
        <w:spacing w:before="0" w:after="0" w:line="240" w:lineRule="auto"/>
      </w:pPr>
      <w:rPr>
        <w:b/>
        <w:bCs/>
        <w:color w:val="FFFFFF" w:themeColor="background1"/>
      </w:rPr>
      <w:tblPr/>
      <w:tcPr>
        <w:tcBorders>
          <w:top w:val="single" w:sz="8" w:space="0" w:color="7DD345" w:themeColor="accent5" w:themeTint="BF"/>
          <w:left w:val="single" w:sz="8" w:space="0" w:color="7DD345" w:themeColor="accent5" w:themeTint="BF"/>
          <w:bottom w:val="single" w:sz="8" w:space="0" w:color="7DD345" w:themeColor="accent5" w:themeTint="BF"/>
          <w:right w:val="single" w:sz="8" w:space="0" w:color="7DD345" w:themeColor="accent5" w:themeTint="BF"/>
          <w:insideH w:val="nil"/>
          <w:insideV w:val="nil"/>
        </w:tcBorders>
        <w:shd w:val="clear" w:color="auto" w:fill="59A627" w:themeFill="accent5"/>
      </w:tcPr>
    </w:tblStylePr>
    <w:tblStylePr w:type="lastRow">
      <w:pPr>
        <w:spacing w:before="0" w:after="0" w:line="240" w:lineRule="auto"/>
      </w:pPr>
      <w:rPr>
        <w:b/>
        <w:bCs/>
      </w:rPr>
      <w:tblPr/>
      <w:tcPr>
        <w:tcBorders>
          <w:top w:val="double" w:sz="6" w:space="0" w:color="7DD345" w:themeColor="accent5" w:themeTint="BF"/>
          <w:left w:val="single" w:sz="8" w:space="0" w:color="7DD345" w:themeColor="accent5" w:themeTint="BF"/>
          <w:bottom w:val="single" w:sz="8" w:space="0" w:color="7DD345" w:themeColor="accent5" w:themeTint="BF"/>
          <w:right w:val="single" w:sz="8" w:space="0" w:color="7DD3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F0C1" w:themeFill="accent5" w:themeFillTint="3F"/>
      </w:tcPr>
    </w:tblStylePr>
    <w:tblStylePr w:type="band1Horz">
      <w:tblPr/>
      <w:tcPr>
        <w:tcBorders>
          <w:insideH w:val="nil"/>
          <w:insideV w:val="nil"/>
        </w:tcBorders>
        <w:shd w:val="clear" w:color="auto" w:fill="D4F0C1"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60E1" w:themeColor="accent4" w:themeTint="BF"/>
        <w:left w:val="single" w:sz="8" w:space="0" w:color="0060E1" w:themeColor="accent4" w:themeTint="BF"/>
        <w:bottom w:val="single" w:sz="8" w:space="0" w:color="0060E1" w:themeColor="accent4" w:themeTint="BF"/>
        <w:right w:val="single" w:sz="8" w:space="0" w:color="0060E1" w:themeColor="accent4" w:themeTint="BF"/>
        <w:insideH w:val="single" w:sz="8" w:space="0" w:color="0060E1" w:themeColor="accent4" w:themeTint="BF"/>
      </w:tblBorders>
    </w:tblPr>
    <w:tblStylePr w:type="firstRow">
      <w:pPr>
        <w:spacing w:before="0" w:after="0" w:line="240" w:lineRule="auto"/>
      </w:pPr>
      <w:rPr>
        <w:b/>
        <w:bCs/>
        <w:color w:val="FFFFFF" w:themeColor="background1"/>
      </w:rPr>
      <w:tblPr/>
      <w:tcPr>
        <w:tcBorders>
          <w:top w:val="single" w:sz="8" w:space="0" w:color="0060E1" w:themeColor="accent4" w:themeTint="BF"/>
          <w:left w:val="single" w:sz="8" w:space="0" w:color="0060E1" w:themeColor="accent4" w:themeTint="BF"/>
          <w:bottom w:val="single" w:sz="8" w:space="0" w:color="0060E1" w:themeColor="accent4" w:themeTint="BF"/>
          <w:right w:val="single" w:sz="8" w:space="0" w:color="0060E1" w:themeColor="accent4" w:themeTint="BF"/>
          <w:insideH w:val="nil"/>
          <w:insideV w:val="nil"/>
        </w:tcBorders>
        <w:shd w:val="clear" w:color="auto" w:fill="003882" w:themeFill="accent4"/>
      </w:tcPr>
    </w:tblStylePr>
    <w:tblStylePr w:type="lastRow">
      <w:pPr>
        <w:spacing w:before="0" w:after="0" w:line="240" w:lineRule="auto"/>
      </w:pPr>
      <w:rPr>
        <w:b/>
        <w:bCs/>
      </w:rPr>
      <w:tblPr/>
      <w:tcPr>
        <w:tcBorders>
          <w:top w:val="double" w:sz="6" w:space="0" w:color="0060E1" w:themeColor="accent4" w:themeTint="BF"/>
          <w:left w:val="single" w:sz="8" w:space="0" w:color="0060E1" w:themeColor="accent4" w:themeTint="BF"/>
          <w:bottom w:val="single" w:sz="8" w:space="0" w:color="0060E1" w:themeColor="accent4" w:themeTint="BF"/>
          <w:right w:val="single" w:sz="8" w:space="0" w:color="0060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1C9FF" w:themeFill="accent4" w:themeFillTint="3F"/>
      </w:tcPr>
    </w:tblStylePr>
    <w:tblStylePr w:type="band1Horz">
      <w:tblPr/>
      <w:tcPr>
        <w:tcBorders>
          <w:insideH w:val="nil"/>
          <w:insideV w:val="nil"/>
        </w:tcBorders>
        <w:shd w:val="clear" w:color="auto" w:fill="A1C9FF"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00E7E5" w:themeColor="accent3" w:themeTint="BF"/>
        <w:left w:val="single" w:sz="8" w:space="0" w:color="00E7E5" w:themeColor="accent3" w:themeTint="BF"/>
        <w:bottom w:val="single" w:sz="8" w:space="0" w:color="00E7E5" w:themeColor="accent3" w:themeTint="BF"/>
        <w:right w:val="single" w:sz="8" w:space="0" w:color="00E7E5" w:themeColor="accent3" w:themeTint="BF"/>
        <w:insideH w:val="single" w:sz="8" w:space="0" w:color="00E7E5" w:themeColor="accent3" w:themeTint="BF"/>
      </w:tblBorders>
    </w:tblPr>
    <w:tblStylePr w:type="firstRow">
      <w:pPr>
        <w:spacing w:before="0" w:after="0" w:line="240" w:lineRule="auto"/>
      </w:pPr>
      <w:rPr>
        <w:b/>
        <w:bCs/>
        <w:color w:val="FFFFFF" w:themeColor="background1"/>
      </w:rPr>
      <w:tblPr/>
      <w:tcPr>
        <w:tcBorders>
          <w:top w:val="single" w:sz="8" w:space="0" w:color="00E7E5" w:themeColor="accent3" w:themeTint="BF"/>
          <w:left w:val="single" w:sz="8" w:space="0" w:color="00E7E5" w:themeColor="accent3" w:themeTint="BF"/>
          <w:bottom w:val="single" w:sz="8" w:space="0" w:color="00E7E5" w:themeColor="accent3" w:themeTint="BF"/>
          <w:right w:val="single" w:sz="8" w:space="0" w:color="00E7E5" w:themeColor="accent3" w:themeTint="BF"/>
          <w:insideH w:val="nil"/>
          <w:insideV w:val="nil"/>
        </w:tcBorders>
        <w:shd w:val="clear" w:color="auto" w:fill="008A89" w:themeFill="accent3"/>
      </w:tcPr>
    </w:tblStylePr>
    <w:tblStylePr w:type="lastRow">
      <w:pPr>
        <w:spacing w:before="0" w:after="0" w:line="240" w:lineRule="auto"/>
      </w:pPr>
      <w:rPr>
        <w:b/>
        <w:bCs/>
      </w:rPr>
      <w:tblPr/>
      <w:tcPr>
        <w:tcBorders>
          <w:top w:val="double" w:sz="6" w:space="0" w:color="00E7E5" w:themeColor="accent3" w:themeTint="BF"/>
          <w:left w:val="single" w:sz="8" w:space="0" w:color="00E7E5" w:themeColor="accent3" w:themeTint="BF"/>
          <w:bottom w:val="single" w:sz="8" w:space="0" w:color="00E7E5" w:themeColor="accent3" w:themeTint="BF"/>
          <w:right w:val="single" w:sz="8" w:space="0" w:color="00E7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A3FFFE" w:themeFill="accent3" w:themeFillTint="3F"/>
      </w:tcPr>
    </w:tblStylePr>
    <w:tblStylePr w:type="band1Horz">
      <w:tblPr/>
      <w:tcPr>
        <w:tcBorders>
          <w:insideH w:val="nil"/>
          <w:insideV w:val="nil"/>
        </w:tcBorders>
        <w:shd w:val="clear" w:color="auto" w:fill="A3FFFE"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2BBEFF" w:themeColor="accent2" w:themeTint="BF"/>
        <w:left w:val="single" w:sz="8" w:space="0" w:color="2BBEFF" w:themeColor="accent2" w:themeTint="BF"/>
        <w:bottom w:val="single" w:sz="8" w:space="0" w:color="2BBEFF" w:themeColor="accent2" w:themeTint="BF"/>
        <w:right w:val="single" w:sz="8" w:space="0" w:color="2BBEFF" w:themeColor="accent2" w:themeTint="BF"/>
        <w:insideH w:val="single" w:sz="8" w:space="0" w:color="2BBEFF" w:themeColor="accent2" w:themeTint="BF"/>
      </w:tblBorders>
    </w:tblPr>
    <w:tblStylePr w:type="firstRow">
      <w:pPr>
        <w:spacing w:before="0" w:after="0" w:line="240" w:lineRule="auto"/>
      </w:pPr>
      <w:rPr>
        <w:b/>
        <w:bCs/>
        <w:color w:val="FFFFFF" w:themeColor="background1"/>
      </w:rPr>
      <w:tblPr/>
      <w:tcPr>
        <w:tcBorders>
          <w:top w:val="single" w:sz="8" w:space="0" w:color="2BBEFF" w:themeColor="accent2" w:themeTint="BF"/>
          <w:left w:val="single" w:sz="8" w:space="0" w:color="2BBEFF" w:themeColor="accent2" w:themeTint="BF"/>
          <w:bottom w:val="single" w:sz="8" w:space="0" w:color="2BBEFF" w:themeColor="accent2" w:themeTint="BF"/>
          <w:right w:val="single" w:sz="8" w:space="0" w:color="2BBEFF" w:themeColor="accent2" w:themeTint="BF"/>
          <w:insideH w:val="nil"/>
          <w:insideV w:val="nil"/>
        </w:tcBorders>
        <w:shd w:val="clear" w:color="auto" w:fill="009FE3" w:themeFill="accent2"/>
      </w:tcPr>
    </w:tblStylePr>
    <w:tblStylePr w:type="lastRow">
      <w:pPr>
        <w:spacing w:before="0" w:after="0" w:line="240" w:lineRule="auto"/>
      </w:pPr>
      <w:rPr>
        <w:b/>
        <w:bCs/>
      </w:rPr>
      <w:tblPr/>
      <w:tcPr>
        <w:tcBorders>
          <w:top w:val="double" w:sz="6" w:space="0" w:color="2BBEFF" w:themeColor="accent2" w:themeTint="BF"/>
          <w:left w:val="single" w:sz="8" w:space="0" w:color="2BBEFF" w:themeColor="accent2" w:themeTint="BF"/>
          <w:bottom w:val="single" w:sz="8" w:space="0" w:color="2BBEFF" w:themeColor="accent2" w:themeTint="BF"/>
          <w:right w:val="single" w:sz="8" w:space="0" w:color="2BBE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E9FF" w:themeFill="accent2" w:themeFillTint="3F"/>
      </w:tcPr>
    </w:tblStylePr>
    <w:tblStylePr w:type="band1Horz">
      <w:tblPr/>
      <w:tcPr>
        <w:tcBorders>
          <w:insideH w:val="nil"/>
          <w:insideV w:val="nil"/>
        </w:tcBorders>
        <w:shd w:val="clear" w:color="auto" w:fill="B9E9FF"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C5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367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367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367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367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8BC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8BC7"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A6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A6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A6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A6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E28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E283"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9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8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8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8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8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192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192FF"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FF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A8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A8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A8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A8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FF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FFFD"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9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D4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D4FF"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FB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F6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F64"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3670" w:themeColor="accent6"/>
        <w:left w:val="single" w:sz="8" w:space="0" w:color="613670" w:themeColor="accent6"/>
        <w:bottom w:val="single" w:sz="8" w:space="0" w:color="613670" w:themeColor="accent6"/>
        <w:right w:val="single" w:sz="8" w:space="0" w:color="613670" w:themeColor="accent6"/>
        <w:insideH w:val="single" w:sz="8" w:space="0" w:color="613670" w:themeColor="accent6"/>
        <w:insideV w:val="single" w:sz="8" w:space="0" w:color="613670" w:themeColor="accent6"/>
      </w:tblBorders>
    </w:tblPr>
    <w:tcPr>
      <w:shd w:val="clear" w:color="auto" w:fill="DBC5E3" w:themeFill="accent6" w:themeFillTint="3F"/>
    </w:tcPr>
    <w:tblStylePr w:type="firstRow">
      <w:rPr>
        <w:b/>
        <w:bCs/>
        <w:color w:val="000000" w:themeColor="text1"/>
      </w:rPr>
      <w:tblPr/>
      <w:tcPr>
        <w:shd w:val="clear" w:color="auto" w:fill="F0E8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E8" w:themeFill="accent6" w:themeFillTint="33"/>
      </w:tcPr>
    </w:tblStylePr>
    <w:tblStylePr w:type="band1Vert">
      <w:tblPr/>
      <w:tcPr>
        <w:shd w:val="clear" w:color="auto" w:fill="B78BC7" w:themeFill="accent6" w:themeFillTint="7F"/>
      </w:tcPr>
    </w:tblStylePr>
    <w:tblStylePr w:type="band1Horz">
      <w:tblPr/>
      <w:tcPr>
        <w:tcBorders>
          <w:insideH w:val="single" w:sz="6" w:space="0" w:color="613670" w:themeColor="accent6"/>
          <w:insideV w:val="single" w:sz="6" w:space="0" w:color="613670" w:themeColor="accent6"/>
        </w:tcBorders>
        <w:shd w:val="clear" w:color="auto" w:fill="B78BC7"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A627" w:themeColor="accent5"/>
        <w:left w:val="single" w:sz="8" w:space="0" w:color="59A627" w:themeColor="accent5"/>
        <w:bottom w:val="single" w:sz="8" w:space="0" w:color="59A627" w:themeColor="accent5"/>
        <w:right w:val="single" w:sz="8" w:space="0" w:color="59A627" w:themeColor="accent5"/>
        <w:insideH w:val="single" w:sz="8" w:space="0" w:color="59A627" w:themeColor="accent5"/>
        <w:insideV w:val="single" w:sz="8" w:space="0" w:color="59A627" w:themeColor="accent5"/>
      </w:tblBorders>
    </w:tblPr>
    <w:tcPr>
      <w:shd w:val="clear" w:color="auto" w:fill="D4F0C1" w:themeFill="accent5" w:themeFillTint="3F"/>
    </w:tcPr>
    <w:tblStylePr w:type="firstRow">
      <w:rPr>
        <w:b/>
        <w:bCs/>
        <w:color w:val="000000" w:themeColor="text1"/>
      </w:rPr>
      <w:tblPr/>
      <w:tcPr>
        <w:shd w:val="clear" w:color="auto" w:fill="ED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3CD" w:themeFill="accent5" w:themeFillTint="33"/>
      </w:tcPr>
    </w:tblStylePr>
    <w:tblStylePr w:type="band1Vert">
      <w:tblPr/>
      <w:tcPr>
        <w:shd w:val="clear" w:color="auto" w:fill="A8E283" w:themeFill="accent5" w:themeFillTint="7F"/>
      </w:tcPr>
    </w:tblStylePr>
    <w:tblStylePr w:type="band1Horz">
      <w:tblPr/>
      <w:tcPr>
        <w:tcBorders>
          <w:insideH w:val="single" w:sz="6" w:space="0" w:color="59A627" w:themeColor="accent5"/>
          <w:insideV w:val="single" w:sz="6" w:space="0" w:color="59A627" w:themeColor="accent5"/>
        </w:tcBorders>
        <w:shd w:val="clear" w:color="auto" w:fill="A8E283"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2" w:themeColor="accent4"/>
        <w:left w:val="single" w:sz="8" w:space="0" w:color="003882" w:themeColor="accent4"/>
        <w:bottom w:val="single" w:sz="8" w:space="0" w:color="003882" w:themeColor="accent4"/>
        <w:right w:val="single" w:sz="8" w:space="0" w:color="003882" w:themeColor="accent4"/>
        <w:insideH w:val="single" w:sz="8" w:space="0" w:color="003882" w:themeColor="accent4"/>
        <w:insideV w:val="single" w:sz="8" w:space="0" w:color="003882" w:themeColor="accent4"/>
      </w:tblBorders>
    </w:tblPr>
    <w:tcPr>
      <w:shd w:val="clear" w:color="auto" w:fill="A1C9FF" w:themeFill="accent4" w:themeFillTint="3F"/>
    </w:tcPr>
    <w:tblStylePr w:type="firstRow">
      <w:rPr>
        <w:b/>
        <w:bCs/>
        <w:color w:val="000000" w:themeColor="text1"/>
      </w:rPr>
      <w:tblPr/>
      <w:tcPr>
        <w:shd w:val="clear" w:color="auto" w:fill="D9E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3FF" w:themeFill="accent4" w:themeFillTint="33"/>
      </w:tcPr>
    </w:tblStylePr>
    <w:tblStylePr w:type="band1Vert">
      <w:tblPr/>
      <w:tcPr>
        <w:shd w:val="clear" w:color="auto" w:fill="4192FF" w:themeFill="accent4" w:themeFillTint="7F"/>
      </w:tcPr>
    </w:tblStylePr>
    <w:tblStylePr w:type="band1Horz">
      <w:tblPr/>
      <w:tcPr>
        <w:tcBorders>
          <w:insideH w:val="single" w:sz="6" w:space="0" w:color="003882" w:themeColor="accent4"/>
          <w:insideV w:val="single" w:sz="6" w:space="0" w:color="003882" w:themeColor="accent4"/>
        </w:tcBorders>
        <w:shd w:val="clear" w:color="auto" w:fill="4192FF"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A89" w:themeColor="accent3"/>
        <w:left w:val="single" w:sz="8" w:space="0" w:color="008A89" w:themeColor="accent3"/>
        <w:bottom w:val="single" w:sz="8" w:space="0" w:color="008A89" w:themeColor="accent3"/>
        <w:right w:val="single" w:sz="8" w:space="0" w:color="008A89" w:themeColor="accent3"/>
        <w:insideH w:val="single" w:sz="8" w:space="0" w:color="008A89" w:themeColor="accent3"/>
        <w:insideV w:val="single" w:sz="8" w:space="0" w:color="008A89" w:themeColor="accent3"/>
      </w:tblBorders>
    </w:tblPr>
    <w:tcPr>
      <w:shd w:val="clear" w:color="auto" w:fill="A3FFFE" w:themeFill="accent3" w:themeFillTint="3F"/>
    </w:tcPr>
    <w:tblStylePr w:type="firstRow">
      <w:rPr>
        <w:b/>
        <w:bCs/>
        <w:color w:val="000000" w:themeColor="text1"/>
      </w:rPr>
      <w:tblPr/>
      <w:tcPr>
        <w:shd w:val="clear" w:color="auto" w:fill="DAFF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FE" w:themeFill="accent3" w:themeFillTint="33"/>
      </w:tcPr>
    </w:tblStylePr>
    <w:tblStylePr w:type="band1Vert">
      <w:tblPr/>
      <w:tcPr>
        <w:shd w:val="clear" w:color="auto" w:fill="45FFFD" w:themeFill="accent3" w:themeFillTint="7F"/>
      </w:tcPr>
    </w:tblStylePr>
    <w:tblStylePr w:type="band1Horz">
      <w:tblPr/>
      <w:tcPr>
        <w:tcBorders>
          <w:insideH w:val="single" w:sz="6" w:space="0" w:color="008A89" w:themeColor="accent3"/>
          <w:insideV w:val="single" w:sz="6" w:space="0" w:color="008A89" w:themeColor="accent3"/>
        </w:tcBorders>
        <w:shd w:val="clear" w:color="auto" w:fill="45FFFD"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E3" w:themeColor="accent2"/>
        <w:left w:val="single" w:sz="8" w:space="0" w:color="009FE3" w:themeColor="accent2"/>
        <w:bottom w:val="single" w:sz="8" w:space="0" w:color="009FE3" w:themeColor="accent2"/>
        <w:right w:val="single" w:sz="8" w:space="0" w:color="009FE3" w:themeColor="accent2"/>
        <w:insideH w:val="single" w:sz="8" w:space="0" w:color="009FE3" w:themeColor="accent2"/>
        <w:insideV w:val="single" w:sz="8" w:space="0" w:color="009FE3" w:themeColor="accent2"/>
      </w:tblBorders>
    </w:tblPr>
    <w:tcPr>
      <w:shd w:val="clear" w:color="auto" w:fill="B9E9FF" w:themeFill="accent2" w:themeFillTint="3F"/>
    </w:tcPr>
    <w:tblStylePr w:type="firstRow">
      <w:rPr>
        <w:b/>
        <w:bCs/>
        <w:color w:val="000000" w:themeColor="text1"/>
      </w:rPr>
      <w:tblPr/>
      <w:tcPr>
        <w:shd w:val="clear" w:color="auto" w:fill="E3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DFF" w:themeFill="accent2" w:themeFillTint="33"/>
      </w:tcPr>
    </w:tblStylePr>
    <w:tblStylePr w:type="band1Vert">
      <w:tblPr/>
      <w:tcPr>
        <w:shd w:val="clear" w:color="auto" w:fill="72D4FF" w:themeFill="accent2" w:themeFillTint="7F"/>
      </w:tcPr>
    </w:tblStylePr>
    <w:tblStylePr w:type="band1Horz">
      <w:tblPr/>
      <w:tcPr>
        <w:tcBorders>
          <w:insideH w:val="single" w:sz="6" w:space="0" w:color="009FE3" w:themeColor="accent2"/>
          <w:insideV w:val="single" w:sz="6" w:space="0" w:color="009FE3" w:themeColor="accent2"/>
        </w:tcBorders>
        <w:shd w:val="clear" w:color="auto" w:fill="72D4F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800" w:themeColor="accent1"/>
        <w:left w:val="single" w:sz="8" w:space="0" w:color="C3C800" w:themeColor="accent1"/>
        <w:bottom w:val="single" w:sz="8" w:space="0" w:color="C3C800" w:themeColor="accent1"/>
        <w:right w:val="single" w:sz="8" w:space="0" w:color="C3C800" w:themeColor="accent1"/>
        <w:insideH w:val="single" w:sz="8" w:space="0" w:color="C3C800" w:themeColor="accent1"/>
        <w:insideV w:val="single" w:sz="8" w:space="0" w:color="C3C800" w:themeColor="accent1"/>
      </w:tblBorders>
    </w:tblPr>
    <w:tcPr>
      <w:shd w:val="clear" w:color="auto" w:fill="FCFFB2" w:themeFill="accent1" w:themeFillTint="3F"/>
    </w:tcPr>
    <w:tblStylePr w:type="firstRow">
      <w:rPr>
        <w:b/>
        <w:bCs/>
        <w:color w:val="000000" w:themeColor="text1"/>
      </w:rPr>
      <w:tblPr/>
      <w:tcPr>
        <w:shd w:val="clear" w:color="auto" w:fill="FEFF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FC1" w:themeFill="accent1" w:themeFillTint="33"/>
      </w:tcPr>
    </w:tblStylePr>
    <w:tblStylePr w:type="band1Vert">
      <w:tblPr/>
      <w:tcPr>
        <w:shd w:val="clear" w:color="auto" w:fill="FAFF64" w:themeFill="accent1" w:themeFillTint="7F"/>
      </w:tcPr>
    </w:tblStylePr>
    <w:tblStylePr w:type="band1Horz">
      <w:tblPr/>
      <w:tcPr>
        <w:tcBorders>
          <w:insideH w:val="single" w:sz="6" w:space="0" w:color="C3C800" w:themeColor="accent1"/>
          <w:insideV w:val="single" w:sz="6" w:space="0" w:color="C3C800" w:themeColor="accent1"/>
        </w:tcBorders>
        <w:shd w:val="clear" w:color="auto" w:fill="FAFF64"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9352AA" w:themeColor="accent6" w:themeTint="BF"/>
        <w:left w:val="single" w:sz="8" w:space="0" w:color="9352AA" w:themeColor="accent6" w:themeTint="BF"/>
        <w:bottom w:val="single" w:sz="8" w:space="0" w:color="9352AA" w:themeColor="accent6" w:themeTint="BF"/>
        <w:right w:val="single" w:sz="8" w:space="0" w:color="9352AA" w:themeColor="accent6" w:themeTint="BF"/>
        <w:insideH w:val="single" w:sz="8" w:space="0" w:color="9352AA" w:themeColor="accent6" w:themeTint="BF"/>
        <w:insideV w:val="single" w:sz="8" w:space="0" w:color="9352AA" w:themeColor="accent6" w:themeTint="BF"/>
      </w:tblBorders>
    </w:tblPr>
    <w:tcPr>
      <w:shd w:val="clear" w:color="auto" w:fill="DBC5E3" w:themeFill="accent6" w:themeFillTint="3F"/>
    </w:tcPr>
    <w:tblStylePr w:type="firstRow">
      <w:rPr>
        <w:b/>
        <w:bCs/>
      </w:rPr>
    </w:tblStylePr>
    <w:tblStylePr w:type="lastRow">
      <w:rPr>
        <w:b/>
        <w:bCs/>
      </w:rPr>
      <w:tblPr/>
      <w:tcPr>
        <w:tcBorders>
          <w:top w:val="single" w:sz="18" w:space="0" w:color="9352AA" w:themeColor="accent6" w:themeTint="BF"/>
        </w:tcBorders>
      </w:tcPr>
    </w:tblStylePr>
    <w:tblStylePr w:type="firstCol">
      <w:rPr>
        <w:b/>
        <w:bCs/>
      </w:rPr>
    </w:tblStylePr>
    <w:tblStylePr w:type="lastCol">
      <w:rPr>
        <w:b/>
        <w:bCs/>
      </w:rPr>
    </w:tblStylePr>
    <w:tblStylePr w:type="band1Vert">
      <w:tblPr/>
      <w:tcPr>
        <w:shd w:val="clear" w:color="auto" w:fill="B78BC7" w:themeFill="accent6" w:themeFillTint="7F"/>
      </w:tcPr>
    </w:tblStylePr>
    <w:tblStylePr w:type="band1Horz">
      <w:tblPr/>
      <w:tcPr>
        <w:shd w:val="clear" w:color="auto" w:fill="B78BC7"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7DD345" w:themeColor="accent5" w:themeTint="BF"/>
        <w:left w:val="single" w:sz="8" w:space="0" w:color="7DD345" w:themeColor="accent5" w:themeTint="BF"/>
        <w:bottom w:val="single" w:sz="8" w:space="0" w:color="7DD345" w:themeColor="accent5" w:themeTint="BF"/>
        <w:right w:val="single" w:sz="8" w:space="0" w:color="7DD345" w:themeColor="accent5" w:themeTint="BF"/>
        <w:insideH w:val="single" w:sz="8" w:space="0" w:color="7DD345" w:themeColor="accent5" w:themeTint="BF"/>
        <w:insideV w:val="single" w:sz="8" w:space="0" w:color="7DD345" w:themeColor="accent5" w:themeTint="BF"/>
      </w:tblBorders>
    </w:tblPr>
    <w:tcPr>
      <w:shd w:val="clear" w:color="auto" w:fill="D4F0C1" w:themeFill="accent5" w:themeFillTint="3F"/>
    </w:tcPr>
    <w:tblStylePr w:type="firstRow">
      <w:rPr>
        <w:b/>
        <w:bCs/>
      </w:rPr>
    </w:tblStylePr>
    <w:tblStylePr w:type="lastRow">
      <w:rPr>
        <w:b/>
        <w:bCs/>
      </w:rPr>
      <w:tblPr/>
      <w:tcPr>
        <w:tcBorders>
          <w:top w:val="single" w:sz="18" w:space="0" w:color="7DD345" w:themeColor="accent5" w:themeTint="BF"/>
        </w:tcBorders>
      </w:tcPr>
    </w:tblStylePr>
    <w:tblStylePr w:type="firstCol">
      <w:rPr>
        <w:b/>
        <w:bCs/>
      </w:rPr>
    </w:tblStylePr>
    <w:tblStylePr w:type="lastCol">
      <w:rPr>
        <w:b/>
        <w:bCs/>
      </w:rPr>
    </w:tblStylePr>
    <w:tblStylePr w:type="band1Vert">
      <w:tblPr/>
      <w:tcPr>
        <w:shd w:val="clear" w:color="auto" w:fill="A8E283" w:themeFill="accent5" w:themeFillTint="7F"/>
      </w:tcPr>
    </w:tblStylePr>
    <w:tblStylePr w:type="band1Horz">
      <w:tblPr/>
      <w:tcPr>
        <w:shd w:val="clear" w:color="auto" w:fill="A8E283"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60E1" w:themeColor="accent4" w:themeTint="BF"/>
        <w:left w:val="single" w:sz="8" w:space="0" w:color="0060E1" w:themeColor="accent4" w:themeTint="BF"/>
        <w:bottom w:val="single" w:sz="8" w:space="0" w:color="0060E1" w:themeColor="accent4" w:themeTint="BF"/>
        <w:right w:val="single" w:sz="8" w:space="0" w:color="0060E1" w:themeColor="accent4" w:themeTint="BF"/>
        <w:insideH w:val="single" w:sz="8" w:space="0" w:color="0060E1" w:themeColor="accent4" w:themeTint="BF"/>
        <w:insideV w:val="single" w:sz="8" w:space="0" w:color="0060E1" w:themeColor="accent4" w:themeTint="BF"/>
      </w:tblBorders>
    </w:tblPr>
    <w:tcPr>
      <w:shd w:val="clear" w:color="auto" w:fill="A1C9FF" w:themeFill="accent4" w:themeFillTint="3F"/>
    </w:tcPr>
    <w:tblStylePr w:type="firstRow">
      <w:rPr>
        <w:b/>
        <w:bCs/>
      </w:rPr>
    </w:tblStylePr>
    <w:tblStylePr w:type="lastRow">
      <w:rPr>
        <w:b/>
        <w:bCs/>
      </w:rPr>
      <w:tblPr/>
      <w:tcPr>
        <w:tcBorders>
          <w:top w:val="single" w:sz="18" w:space="0" w:color="0060E1" w:themeColor="accent4" w:themeTint="BF"/>
        </w:tcBorders>
      </w:tcPr>
    </w:tblStylePr>
    <w:tblStylePr w:type="firstCol">
      <w:rPr>
        <w:b/>
        <w:bCs/>
      </w:rPr>
    </w:tblStylePr>
    <w:tblStylePr w:type="lastCol">
      <w:rPr>
        <w:b/>
        <w:bCs/>
      </w:rPr>
    </w:tblStylePr>
    <w:tblStylePr w:type="band1Vert">
      <w:tblPr/>
      <w:tcPr>
        <w:shd w:val="clear" w:color="auto" w:fill="4192FF" w:themeFill="accent4" w:themeFillTint="7F"/>
      </w:tcPr>
    </w:tblStylePr>
    <w:tblStylePr w:type="band1Horz">
      <w:tblPr/>
      <w:tcPr>
        <w:shd w:val="clear" w:color="auto" w:fill="4192FF"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00E7E5" w:themeColor="accent3" w:themeTint="BF"/>
        <w:left w:val="single" w:sz="8" w:space="0" w:color="00E7E5" w:themeColor="accent3" w:themeTint="BF"/>
        <w:bottom w:val="single" w:sz="8" w:space="0" w:color="00E7E5" w:themeColor="accent3" w:themeTint="BF"/>
        <w:right w:val="single" w:sz="8" w:space="0" w:color="00E7E5" w:themeColor="accent3" w:themeTint="BF"/>
        <w:insideH w:val="single" w:sz="8" w:space="0" w:color="00E7E5" w:themeColor="accent3" w:themeTint="BF"/>
        <w:insideV w:val="single" w:sz="8" w:space="0" w:color="00E7E5" w:themeColor="accent3" w:themeTint="BF"/>
      </w:tblBorders>
    </w:tblPr>
    <w:tcPr>
      <w:shd w:val="clear" w:color="auto" w:fill="A3FFFE" w:themeFill="accent3" w:themeFillTint="3F"/>
    </w:tcPr>
    <w:tblStylePr w:type="firstRow">
      <w:rPr>
        <w:b/>
        <w:bCs/>
      </w:rPr>
    </w:tblStylePr>
    <w:tblStylePr w:type="lastRow">
      <w:rPr>
        <w:b/>
        <w:bCs/>
      </w:rPr>
      <w:tblPr/>
      <w:tcPr>
        <w:tcBorders>
          <w:top w:val="single" w:sz="18" w:space="0" w:color="00E7E5" w:themeColor="accent3" w:themeTint="BF"/>
        </w:tcBorders>
      </w:tcPr>
    </w:tblStylePr>
    <w:tblStylePr w:type="firstCol">
      <w:rPr>
        <w:b/>
        <w:bCs/>
      </w:rPr>
    </w:tblStylePr>
    <w:tblStylePr w:type="lastCol">
      <w:rPr>
        <w:b/>
        <w:bCs/>
      </w:rPr>
    </w:tblStylePr>
    <w:tblStylePr w:type="band1Vert">
      <w:tblPr/>
      <w:tcPr>
        <w:shd w:val="clear" w:color="auto" w:fill="45FFFD" w:themeFill="accent3" w:themeFillTint="7F"/>
      </w:tcPr>
    </w:tblStylePr>
    <w:tblStylePr w:type="band1Horz">
      <w:tblPr/>
      <w:tcPr>
        <w:shd w:val="clear" w:color="auto" w:fill="45FFFD"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2BBEFF" w:themeColor="accent2" w:themeTint="BF"/>
        <w:left w:val="single" w:sz="8" w:space="0" w:color="2BBEFF" w:themeColor="accent2" w:themeTint="BF"/>
        <w:bottom w:val="single" w:sz="8" w:space="0" w:color="2BBEFF" w:themeColor="accent2" w:themeTint="BF"/>
        <w:right w:val="single" w:sz="8" w:space="0" w:color="2BBEFF" w:themeColor="accent2" w:themeTint="BF"/>
        <w:insideH w:val="single" w:sz="8" w:space="0" w:color="2BBEFF" w:themeColor="accent2" w:themeTint="BF"/>
        <w:insideV w:val="single" w:sz="8" w:space="0" w:color="2BBEFF" w:themeColor="accent2" w:themeTint="BF"/>
      </w:tblBorders>
    </w:tblPr>
    <w:tcPr>
      <w:shd w:val="clear" w:color="auto" w:fill="B9E9FF" w:themeFill="accent2" w:themeFillTint="3F"/>
    </w:tcPr>
    <w:tblStylePr w:type="firstRow">
      <w:rPr>
        <w:b/>
        <w:bCs/>
      </w:rPr>
    </w:tblStylePr>
    <w:tblStylePr w:type="lastRow">
      <w:rPr>
        <w:b/>
        <w:bCs/>
      </w:rPr>
      <w:tblPr/>
      <w:tcPr>
        <w:tcBorders>
          <w:top w:val="single" w:sz="18" w:space="0" w:color="2BBEFF" w:themeColor="accent2" w:themeTint="BF"/>
        </w:tcBorders>
      </w:tcPr>
    </w:tblStylePr>
    <w:tblStylePr w:type="firstCol">
      <w:rPr>
        <w:b/>
        <w:bCs/>
      </w:rPr>
    </w:tblStylePr>
    <w:tblStylePr w:type="lastCol">
      <w:rPr>
        <w:b/>
        <w:bCs/>
      </w:rPr>
    </w:tblStylePr>
    <w:tblStylePr w:type="band1Vert">
      <w:tblPr/>
      <w:tcPr>
        <w:shd w:val="clear" w:color="auto" w:fill="72D4FF" w:themeFill="accent2" w:themeFillTint="7F"/>
      </w:tcPr>
    </w:tblStylePr>
    <w:tblStylePr w:type="band1Horz">
      <w:tblPr/>
      <w:tcPr>
        <w:shd w:val="clear" w:color="auto" w:fill="72D4FF"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8FF16" w:themeColor="accent1" w:themeTint="BF"/>
        <w:left w:val="single" w:sz="8" w:space="0" w:color="F8FF16" w:themeColor="accent1" w:themeTint="BF"/>
        <w:bottom w:val="single" w:sz="8" w:space="0" w:color="F8FF16" w:themeColor="accent1" w:themeTint="BF"/>
        <w:right w:val="single" w:sz="8" w:space="0" w:color="F8FF16" w:themeColor="accent1" w:themeTint="BF"/>
        <w:insideH w:val="single" w:sz="8" w:space="0" w:color="F8FF16" w:themeColor="accent1" w:themeTint="BF"/>
        <w:insideV w:val="single" w:sz="8" w:space="0" w:color="F8FF16" w:themeColor="accent1" w:themeTint="BF"/>
      </w:tblBorders>
    </w:tblPr>
    <w:tcPr>
      <w:shd w:val="clear" w:color="auto" w:fill="FCFFB2" w:themeFill="accent1" w:themeFillTint="3F"/>
    </w:tcPr>
    <w:tblStylePr w:type="firstRow">
      <w:rPr>
        <w:b/>
        <w:bCs/>
      </w:rPr>
    </w:tblStylePr>
    <w:tblStylePr w:type="lastRow">
      <w:rPr>
        <w:b/>
        <w:bCs/>
      </w:rPr>
      <w:tblPr/>
      <w:tcPr>
        <w:tcBorders>
          <w:top w:val="single" w:sz="18" w:space="0" w:color="F8FF16" w:themeColor="accent1" w:themeTint="BF"/>
        </w:tcBorders>
      </w:tcPr>
    </w:tblStylePr>
    <w:tblStylePr w:type="firstCol">
      <w:rPr>
        <w:b/>
        <w:bCs/>
      </w:rPr>
    </w:tblStylePr>
    <w:tblStylePr w:type="lastCol">
      <w:rPr>
        <w:b/>
        <w:bCs/>
      </w:rPr>
    </w:tblStylePr>
    <w:tblStylePr w:type="band1Vert">
      <w:tblPr/>
      <w:tcPr>
        <w:shd w:val="clear" w:color="auto" w:fill="FAFF64" w:themeFill="accent1" w:themeFillTint="7F"/>
      </w:tcPr>
    </w:tblStylePr>
    <w:tblStylePr w:type="band1Horz">
      <w:tblPr/>
      <w:tcPr>
        <w:shd w:val="clear" w:color="auto" w:fill="FAFF64"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61367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1B3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285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2853" w:themeFill="accent6" w:themeFillShade="BF"/>
      </w:tcPr>
    </w:tblStylePr>
    <w:tblStylePr w:type="band1Vert">
      <w:tblPr/>
      <w:tcPr>
        <w:tcBorders>
          <w:top w:val="nil"/>
          <w:left w:val="nil"/>
          <w:bottom w:val="nil"/>
          <w:right w:val="nil"/>
          <w:insideH w:val="nil"/>
          <w:insideV w:val="nil"/>
        </w:tcBorders>
        <w:shd w:val="clear" w:color="auto" w:fill="482853" w:themeFill="accent6" w:themeFillShade="BF"/>
      </w:tcPr>
    </w:tblStylePr>
    <w:tblStylePr w:type="band1Horz">
      <w:tblPr/>
      <w:tcPr>
        <w:tcBorders>
          <w:top w:val="nil"/>
          <w:left w:val="nil"/>
          <w:bottom w:val="nil"/>
          <w:right w:val="nil"/>
          <w:insideH w:val="nil"/>
          <w:insideV w:val="nil"/>
        </w:tcBorders>
        <w:shd w:val="clear" w:color="auto" w:fill="482853"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59A6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2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7C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7C1D" w:themeFill="accent5" w:themeFillShade="BF"/>
      </w:tcPr>
    </w:tblStylePr>
    <w:tblStylePr w:type="band1Vert">
      <w:tblPr/>
      <w:tcPr>
        <w:tcBorders>
          <w:top w:val="nil"/>
          <w:left w:val="nil"/>
          <w:bottom w:val="nil"/>
          <w:right w:val="nil"/>
          <w:insideH w:val="nil"/>
          <w:insideV w:val="nil"/>
        </w:tcBorders>
        <w:shd w:val="clear" w:color="auto" w:fill="427C1D" w:themeFill="accent5" w:themeFillShade="BF"/>
      </w:tcPr>
    </w:tblStylePr>
    <w:tblStylePr w:type="band1Horz">
      <w:tblPr/>
      <w:tcPr>
        <w:tcBorders>
          <w:top w:val="nil"/>
          <w:left w:val="nil"/>
          <w:bottom w:val="nil"/>
          <w:right w:val="nil"/>
          <w:insideH w:val="nil"/>
          <w:insideV w:val="nil"/>
        </w:tcBorders>
        <w:shd w:val="clear" w:color="auto" w:fill="427C1D"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388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4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296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2961" w:themeFill="accent4" w:themeFillShade="BF"/>
      </w:tcPr>
    </w:tblStylePr>
    <w:tblStylePr w:type="band1Vert">
      <w:tblPr/>
      <w:tcPr>
        <w:tcBorders>
          <w:top w:val="nil"/>
          <w:left w:val="nil"/>
          <w:bottom w:val="nil"/>
          <w:right w:val="nil"/>
          <w:insideH w:val="nil"/>
          <w:insideV w:val="nil"/>
        </w:tcBorders>
        <w:shd w:val="clear" w:color="auto" w:fill="002961" w:themeFill="accent4" w:themeFillShade="BF"/>
      </w:tcPr>
    </w:tblStylePr>
    <w:tblStylePr w:type="band1Horz">
      <w:tblPr/>
      <w:tcPr>
        <w:tcBorders>
          <w:top w:val="nil"/>
          <w:left w:val="nil"/>
          <w:bottom w:val="nil"/>
          <w:right w:val="nil"/>
          <w:insideH w:val="nil"/>
          <w:insideV w:val="nil"/>
        </w:tcBorders>
        <w:shd w:val="clear" w:color="auto" w:fill="002961"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8A8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4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76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766" w:themeFill="accent3" w:themeFillShade="BF"/>
      </w:tcPr>
    </w:tblStylePr>
    <w:tblStylePr w:type="band1Vert">
      <w:tblPr/>
      <w:tcPr>
        <w:tcBorders>
          <w:top w:val="nil"/>
          <w:left w:val="nil"/>
          <w:bottom w:val="nil"/>
          <w:right w:val="nil"/>
          <w:insideH w:val="nil"/>
          <w:insideV w:val="nil"/>
        </w:tcBorders>
        <w:shd w:val="clear" w:color="auto" w:fill="006766" w:themeFill="accent3" w:themeFillShade="BF"/>
      </w:tcPr>
    </w:tblStylePr>
    <w:tblStylePr w:type="band1Horz">
      <w:tblPr/>
      <w:tcPr>
        <w:tcBorders>
          <w:top w:val="nil"/>
          <w:left w:val="nil"/>
          <w:bottom w:val="nil"/>
          <w:right w:val="nil"/>
          <w:insideH w:val="nil"/>
          <w:insideV w:val="nil"/>
        </w:tcBorders>
        <w:shd w:val="clear" w:color="auto" w:fill="006766"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A" w:themeFill="accent2" w:themeFillShade="BF"/>
      </w:tcPr>
    </w:tblStylePr>
    <w:tblStylePr w:type="band1Vert">
      <w:tblPr/>
      <w:tcPr>
        <w:tcBorders>
          <w:top w:val="nil"/>
          <w:left w:val="nil"/>
          <w:bottom w:val="nil"/>
          <w:right w:val="nil"/>
          <w:insideH w:val="nil"/>
          <w:insideV w:val="nil"/>
        </w:tcBorders>
        <w:shd w:val="clear" w:color="auto" w:fill="0076AA" w:themeFill="accent2" w:themeFillShade="BF"/>
      </w:tcPr>
    </w:tblStylePr>
    <w:tblStylePr w:type="band1Horz">
      <w:tblPr/>
      <w:tcPr>
        <w:tcBorders>
          <w:top w:val="nil"/>
          <w:left w:val="nil"/>
          <w:bottom w:val="nil"/>
          <w:right w:val="nil"/>
          <w:insideH w:val="nil"/>
          <w:insideV w:val="nil"/>
        </w:tcBorders>
        <w:shd w:val="clear" w:color="auto" w:fill="0076A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C3C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195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19500" w:themeFill="accent1" w:themeFillShade="BF"/>
      </w:tcPr>
    </w:tblStylePr>
    <w:tblStylePr w:type="band1Vert">
      <w:tblPr/>
      <w:tcPr>
        <w:tcBorders>
          <w:top w:val="nil"/>
          <w:left w:val="nil"/>
          <w:bottom w:val="nil"/>
          <w:right w:val="nil"/>
          <w:insideH w:val="nil"/>
          <w:insideV w:val="nil"/>
        </w:tcBorders>
        <w:shd w:val="clear" w:color="auto" w:fill="919500" w:themeFill="accent1" w:themeFillShade="BF"/>
      </w:tcPr>
    </w:tblStylePr>
    <w:tblStylePr w:type="band1Horz">
      <w:tblPr/>
      <w:tcPr>
        <w:tcBorders>
          <w:top w:val="nil"/>
          <w:left w:val="nil"/>
          <w:bottom w:val="nil"/>
          <w:right w:val="nil"/>
          <w:insideH w:val="nil"/>
          <w:insideV w:val="nil"/>
        </w:tcBorders>
        <w:shd w:val="clear" w:color="auto" w:fill="919500" w:themeFill="accent1" w:themeFillShade="BF"/>
      </w:tcPr>
    </w:tblStylePr>
  </w:style>
  <w:style w:type="paragraph" w:styleId="Bibliografie">
    <w:name w:val="Bibliography"/>
    <w:basedOn w:val="ZsysbasisVilans"/>
    <w:next w:val="BasistekstVilans"/>
    <w:uiPriority w:val="37"/>
    <w:semiHidden/>
    <w:rsid w:val="00645725"/>
  </w:style>
  <w:style w:type="paragraph" w:styleId="Citaat">
    <w:name w:val="Quote"/>
    <w:basedOn w:val="ZsysbasisVilans"/>
    <w:next w:val="BasistekstVilans"/>
    <w:link w:val="CitaatChar"/>
    <w:uiPriority w:val="29"/>
    <w:semiHidden/>
    <w:rsid w:val="00645725"/>
    <w:rPr>
      <w:rFonts w:ascii="Maiandra GD" w:hAnsi="Maiandra GD"/>
      <w:i/>
      <w:iCs/>
      <w:color w:val="000000" w:themeColor="text1"/>
      <w:sz w:val="18"/>
      <w:szCs w:val="18"/>
    </w:rPr>
  </w:style>
  <w:style w:type="character" w:customStyle="1" w:styleId="CitaatChar">
    <w:name w:val="Citaat Char"/>
    <w:basedOn w:val="Standaardalinea-lettertype"/>
    <w:link w:val="Citaat"/>
    <w:uiPriority w:val="29"/>
    <w:semiHidden/>
    <w:rsid w:val="00645725"/>
    <w:rPr>
      <w:rFonts w:ascii="Maiandra GD" w:hAnsi="Maiandra GD"/>
      <w:i/>
      <w:iCs/>
      <w:color w:val="000000" w:themeColor="text1"/>
      <w:sz w:val="18"/>
      <w:szCs w:val="18"/>
    </w:rPr>
  </w:style>
  <w:style w:type="paragraph" w:styleId="Duidelijkcitaat">
    <w:name w:val="Intense Quote"/>
    <w:basedOn w:val="ZsysbasisVilans"/>
    <w:next w:val="BasistekstVilans"/>
    <w:link w:val="DuidelijkcitaatChar"/>
    <w:uiPriority w:val="30"/>
    <w:semiHidden/>
    <w:rsid w:val="00645725"/>
    <w:pPr>
      <w:spacing w:before="200" w:after="280"/>
      <w:ind w:left="936" w:right="936"/>
    </w:pPr>
    <w:rPr>
      <w:rFonts w:ascii="Maiandra GD" w:hAnsi="Maiandra GD"/>
      <w:b/>
      <w:bCs/>
      <w:i/>
      <w:iCs/>
      <w:sz w:val="18"/>
      <w:szCs w:val="18"/>
    </w:rPr>
  </w:style>
  <w:style w:type="character" w:customStyle="1" w:styleId="DuidelijkcitaatChar">
    <w:name w:val="Duidelijk citaat Char"/>
    <w:basedOn w:val="Standaardalinea-lettertype"/>
    <w:link w:val="Duidelijkcitaat"/>
    <w:uiPriority w:val="30"/>
    <w:semiHidden/>
    <w:rsid w:val="00645725"/>
    <w:rPr>
      <w:rFonts w:ascii="Maiandra GD" w:hAnsi="Maiandra GD"/>
      <w:b/>
      <w:bCs/>
      <w:i/>
      <w:iCs/>
      <w:sz w:val="18"/>
      <w:szCs w:val="18"/>
    </w:rPr>
  </w:style>
  <w:style w:type="character" w:styleId="Eindnootmarkering">
    <w:name w:val="endnote reference"/>
    <w:aliases w:val="Eindnootmarkering Vilans"/>
    <w:basedOn w:val="Standaardalinea-lettertype"/>
    <w:uiPriority w:val="46"/>
    <w:rsid w:val="00E07762"/>
    <w:rPr>
      <w:vertAlign w:val="superscript"/>
    </w:rPr>
  </w:style>
  <w:style w:type="paragraph" w:styleId="Geenafstand">
    <w:name w:val="No Spacing"/>
    <w:basedOn w:val="ZsysbasisVilans"/>
    <w:next w:val="BasistekstVilans"/>
    <w:uiPriority w:val="1"/>
    <w:semiHidden/>
    <w:rsid w:val="00645725"/>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Vilans"/>
    <w:next w:val="BasistekstVilans"/>
    <w:uiPriority w:val="39"/>
    <w:semiHidden/>
    <w:rsid w:val="00645725"/>
    <w:pPr>
      <w:keepLines/>
      <w:spacing w:before="480"/>
    </w:pPr>
    <w:rPr>
      <w:rFonts w:asciiTheme="majorHAnsi" w:eastAsiaTheme="majorEastAsia" w:hAnsiTheme="majorHAnsi" w:cstheme="majorBidi"/>
      <w:sz w:val="28"/>
      <w:szCs w:val="28"/>
    </w:rPr>
  </w:style>
  <w:style w:type="paragraph" w:styleId="Lijstalinea">
    <w:name w:val="List Paragraph"/>
    <w:basedOn w:val="ZsysbasisVilans"/>
    <w:next w:val="BasistekstVilans"/>
    <w:uiPriority w:val="34"/>
    <w:semiHidden/>
    <w:rsid w:val="00645725"/>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Vilans">
    <w:name w:val="Kopnummering Vilans"/>
    <w:uiPriority w:val="99"/>
    <w:semiHidden/>
    <w:rsid w:val="00345315"/>
    <w:pPr>
      <w:numPr>
        <w:numId w:val="7"/>
      </w:numPr>
    </w:pPr>
  </w:style>
  <w:style w:type="paragraph" w:customStyle="1" w:styleId="ZsyseenpuntVilans">
    <w:name w:val="Zsyseenpunt Vilans"/>
    <w:basedOn w:val="ZsysbasisVilans"/>
    <w:semiHidden/>
    <w:rsid w:val="00645725"/>
    <w:pPr>
      <w:spacing w:line="20" w:lineRule="exact"/>
    </w:pPr>
    <w:rPr>
      <w:sz w:val="2"/>
    </w:rPr>
  </w:style>
  <w:style w:type="paragraph" w:customStyle="1" w:styleId="ZsysbasisdocumentgegevensVilans">
    <w:name w:val="Zsysbasisdocumentgegevens Vilans"/>
    <w:basedOn w:val="ZsysbasisVilans"/>
    <w:next w:val="BasistekstVilans"/>
    <w:semiHidden/>
    <w:rsid w:val="00645725"/>
    <w:rPr>
      <w:noProof/>
    </w:rPr>
  </w:style>
  <w:style w:type="paragraph" w:customStyle="1" w:styleId="DocumentgegevenskopjeVilans">
    <w:name w:val="Documentgegevens kopje Vilans"/>
    <w:basedOn w:val="ZsysbasisdocumentgegevensVilans"/>
    <w:uiPriority w:val="44"/>
    <w:rsid w:val="00645725"/>
    <w:pPr>
      <w:spacing w:line="344" w:lineRule="exact"/>
    </w:pPr>
    <w:rPr>
      <w:b/>
    </w:rPr>
  </w:style>
  <w:style w:type="paragraph" w:customStyle="1" w:styleId="DocumentgegevensVilans">
    <w:name w:val="Documentgegevens Vilans"/>
    <w:basedOn w:val="ZsysbasisdocumentgegevensVilans"/>
    <w:uiPriority w:val="45"/>
    <w:rsid w:val="00645725"/>
    <w:pPr>
      <w:spacing w:line="344" w:lineRule="exact"/>
    </w:pPr>
  </w:style>
  <w:style w:type="paragraph" w:customStyle="1" w:styleId="PaginanummerVilans">
    <w:name w:val="Paginanummer Vilans"/>
    <w:basedOn w:val="ZsysbasisdocumentgegevensVilans"/>
    <w:uiPriority w:val="67"/>
    <w:rsid w:val="00645725"/>
    <w:pPr>
      <w:spacing w:line="344" w:lineRule="exact"/>
      <w:jc w:val="right"/>
    </w:pPr>
  </w:style>
  <w:style w:type="paragraph" w:customStyle="1" w:styleId="AfzendergegevensVilans">
    <w:name w:val="Afzendergegevens Vilans"/>
    <w:basedOn w:val="ZsysbasisdocumentgegevensVilans"/>
    <w:uiPriority w:val="37"/>
    <w:semiHidden/>
    <w:rsid w:val="00645725"/>
  </w:style>
  <w:style w:type="paragraph" w:customStyle="1" w:styleId="AfzendergegevenskopjeVilans">
    <w:name w:val="Afzendergegevens kopje Vilans"/>
    <w:basedOn w:val="ZsysbasisdocumentgegevensVilans"/>
    <w:uiPriority w:val="37"/>
    <w:semiHidden/>
    <w:rsid w:val="00645725"/>
  </w:style>
  <w:style w:type="numbering" w:customStyle="1" w:styleId="OpsommingtekenVilans">
    <w:name w:val="Opsomming teken Vilans"/>
    <w:uiPriority w:val="99"/>
    <w:semiHidden/>
    <w:rsid w:val="00670274"/>
    <w:pPr>
      <w:numPr>
        <w:numId w:val="8"/>
      </w:numPr>
    </w:pPr>
  </w:style>
  <w:style w:type="paragraph" w:customStyle="1" w:styleId="AlineavoorafbeeldingVilans">
    <w:name w:val="Alinea voor afbeelding Vilans"/>
    <w:basedOn w:val="ZsysbasisVilans"/>
    <w:next w:val="BasistekstVilans"/>
    <w:uiPriority w:val="42"/>
    <w:rsid w:val="00645725"/>
  </w:style>
  <w:style w:type="paragraph" w:customStyle="1" w:styleId="TitelVilans">
    <w:name w:val="Titel Vilans"/>
    <w:basedOn w:val="ZsysbasisVilans"/>
    <w:uiPriority w:val="38"/>
    <w:rsid w:val="00645725"/>
    <w:pPr>
      <w:keepLines/>
    </w:pPr>
  </w:style>
  <w:style w:type="paragraph" w:customStyle="1" w:styleId="SubtitelVilans">
    <w:name w:val="Subtitel Vilans"/>
    <w:basedOn w:val="ZsysbasisVilans"/>
    <w:uiPriority w:val="37"/>
    <w:rsid w:val="00645725"/>
    <w:pPr>
      <w:keepLines/>
    </w:pPr>
  </w:style>
  <w:style w:type="numbering" w:customStyle="1" w:styleId="BijlagenummeringVilans">
    <w:name w:val="Bijlagenummering Vilans"/>
    <w:uiPriority w:val="99"/>
    <w:semiHidden/>
    <w:rsid w:val="00345315"/>
    <w:pPr>
      <w:numPr>
        <w:numId w:val="11"/>
      </w:numPr>
    </w:pPr>
  </w:style>
  <w:style w:type="paragraph" w:customStyle="1" w:styleId="Bijlagekop1Vilans">
    <w:name w:val="Bijlage kop 1 Vilans"/>
    <w:basedOn w:val="ZsysbasisVilans"/>
    <w:next w:val="BasistekstVilans"/>
    <w:uiPriority w:val="9"/>
    <w:qFormat/>
    <w:rsid w:val="00645725"/>
    <w:pPr>
      <w:keepNext/>
      <w:keepLines/>
      <w:numPr>
        <w:numId w:val="28"/>
      </w:numPr>
      <w:tabs>
        <w:tab w:val="left" w:pos="709"/>
      </w:tabs>
      <w:spacing w:before="344"/>
      <w:outlineLvl w:val="0"/>
    </w:pPr>
    <w:rPr>
      <w:b/>
      <w:bCs/>
      <w:szCs w:val="32"/>
    </w:rPr>
  </w:style>
  <w:style w:type="paragraph" w:customStyle="1" w:styleId="Bijlagekop2Vilans">
    <w:name w:val="Bijlage kop 2 Vilans"/>
    <w:basedOn w:val="ZsysbasisVilans"/>
    <w:next w:val="BasistekstVilans"/>
    <w:uiPriority w:val="10"/>
    <w:qFormat/>
    <w:rsid w:val="00645725"/>
    <w:pPr>
      <w:keepNext/>
      <w:keepLines/>
      <w:numPr>
        <w:ilvl w:val="1"/>
        <w:numId w:val="28"/>
      </w:numPr>
      <w:spacing w:before="344"/>
      <w:outlineLvl w:val="1"/>
    </w:pPr>
    <w:rPr>
      <w:b/>
      <w:bCs/>
      <w:iCs/>
      <w:szCs w:val="28"/>
    </w:rPr>
  </w:style>
  <w:style w:type="paragraph" w:styleId="Onderwerpvanopmerking">
    <w:name w:val="annotation subject"/>
    <w:basedOn w:val="ZsysbasisVilans"/>
    <w:next w:val="BasistekstVilans"/>
    <w:link w:val="OnderwerpvanopmerkingChar"/>
    <w:semiHidden/>
    <w:rsid w:val="00645725"/>
    <w:rPr>
      <w:rFonts w:asciiTheme="minorHAnsi" w:hAnsiTheme="minorHAnsi"/>
      <w:b/>
      <w:bCs/>
      <w:color w:val="000000" w:themeColor="text1"/>
      <w:sz w:val="18"/>
      <w:szCs w:val="18"/>
    </w:rPr>
  </w:style>
  <w:style w:type="character" w:customStyle="1" w:styleId="OnderwerpvanopmerkingChar">
    <w:name w:val="Onderwerp van opmerking Char"/>
    <w:basedOn w:val="TekstopmerkingChar"/>
    <w:link w:val="Onderwerpvanopmerking"/>
    <w:semiHidden/>
    <w:rsid w:val="00645725"/>
    <w:rPr>
      <w:rFonts w:asciiTheme="minorHAnsi" w:hAnsiTheme="minorHAnsi"/>
      <w:b/>
      <w:bCs/>
      <w:color w:val="000000" w:themeColor="text1"/>
      <w:sz w:val="18"/>
      <w:szCs w:val="18"/>
    </w:rPr>
  </w:style>
  <w:style w:type="character" w:customStyle="1" w:styleId="Plattetekst2Char">
    <w:name w:val="Platte tekst 2 Char"/>
    <w:basedOn w:val="Standaardalinea-lettertype"/>
    <w:link w:val="Plattetekst2"/>
    <w:semiHidden/>
    <w:rsid w:val="00645725"/>
    <w:rPr>
      <w:rFonts w:ascii="Maiandra GD" w:hAnsi="Maiandra GD"/>
      <w:sz w:val="18"/>
      <w:szCs w:val="18"/>
    </w:rPr>
  </w:style>
  <w:style w:type="character" w:customStyle="1" w:styleId="PlattetekstChar">
    <w:name w:val="Platte tekst Char"/>
    <w:basedOn w:val="ZsysbasisVilansChar"/>
    <w:link w:val="Plattetekst"/>
    <w:semiHidden/>
    <w:rsid w:val="00645725"/>
    <w:rPr>
      <w:rFonts w:asciiTheme="minorHAnsi" w:hAnsiTheme="minorHAnsi"/>
      <w:color w:val="000000" w:themeColor="text1"/>
      <w:sz w:val="18"/>
      <w:szCs w:val="18"/>
    </w:rPr>
  </w:style>
  <w:style w:type="character" w:customStyle="1" w:styleId="Platteteksteersteinspringing2Char">
    <w:name w:val="Platte tekst eerste inspringing 2 Char"/>
    <w:basedOn w:val="PlattetekstinspringenChar"/>
    <w:link w:val="Platteteksteersteinspringing2"/>
    <w:semiHidden/>
    <w:rsid w:val="00645725"/>
    <w:rPr>
      <w:rFonts w:ascii="Maiandra GD" w:hAnsi="Maiandra GD"/>
      <w:sz w:val="18"/>
      <w:szCs w:val="18"/>
    </w:rPr>
  </w:style>
  <w:style w:type="paragraph" w:styleId="Plattetekstinspringen2">
    <w:name w:val="Body Text Indent 2"/>
    <w:basedOn w:val="ZsysbasisVilans"/>
    <w:next w:val="BasistekstVilans"/>
    <w:link w:val="Plattetekstinspringen2Char"/>
    <w:semiHidden/>
    <w:rsid w:val="00645725"/>
    <w:pPr>
      <w:ind w:left="284"/>
    </w:pPr>
    <w:rPr>
      <w:rFonts w:ascii="Maiandra GD" w:hAnsi="Maiandra GD"/>
      <w:sz w:val="18"/>
      <w:szCs w:val="18"/>
    </w:rPr>
  </w:style>
  <w:style w:type="character" w:customStyle="1" w:styleId="Plattetekstinspringen2Char">
    <w:name w:val="Platte tekst inspringen 2 Char"/>
    <w:basedOn w:val="Standaardalinea-lettertype"/>
    <w:link w:val="Plattetekstinspringen2"/>
    <w:semiHidden/>
    <w:rsid w:val="00645725"/>
    <w:rPr>
      <w:rFonts w:ascii="Maiandra GD" w:hAnsi="Maiandra GD"/>
      <w:sz w:val="18"/>
      <w:szCs w:val="18"/>
    </w:rPr>
  </w:style>
  <w:style w:type="paragraph" w:styleId="Plattetekstinspringen3">
    <w:name w:val="Body Text Indent 3"/>
    <w:basedOn w:val="ZsysbasisVilans"/>
    <w:next w:val="BasistekstVilans"/>
    <w:link w:val="Plattetekstinspringen3Char"/>
    <w:semiHidden/>
    <w:rsid w:val="00645725"/>
    <w:pPr>
      <w:ind w:left="284"/>
    </w:pPr>
    <w:rPr>
      <w:rFonts w:ascii="Maiandra GD" w:hAnsi="Maiandra GD"/>
      <w:sz w:val="18"/>
      <w:szCs w:val="16"/>
    </w:rPr>
  </w:style>
  <w:style w:type="character" w:customStyle="1" w:styleId="Plattetekstinspringen3Char">
    <w:name w:val="Platte tekst inspringen 3 Char"/>
    <w:basedOn w:val="Standaardalinea-lettertype"/>
    <w:link w:val="Plattetekstinspringen3"/>
    <w:semiHidden/>
    <w:rsid w:val="00645725"/>
    <w:rPr>
      <w:rFonts w:ascii="Maiandra GD" w:hAnsi="Maiandra GD"/>
      <w:sz w:val="18"/>
      <w:szCs w:val="16"/>
    </w:rPr>
  </w:style>
  <w:style w:type="paragraph" w:styleId="Lijstmetafbeeldingen">
    <w:name w:val="table of figures"/>
    <w:aliases w:val="Lijst met afbeeldingen Vilans"/>
    <w:basedOn w:val="ZsysbasisVilans"/>
    <w:next w:val="BasistekstVilans"/>
    <w:uiPriority w:val="66"/>
    <w:rsid w:val="00645725"/>
  </w:style>
  <w:style w:type="table" w:customStyle="1" w:styleId="TabelstijlblancoVilans">
    <w:name w:val="Tabelstijl blanco Vilans"/>
    <w:basedOn w:val="Standaardtabel"/>
    <w:uiPriority w:val="99"/>
    <w:qFormat/>
    <w:rsid w:val="005F3A89"/>
    <w:tblPr>
      <w:tblCellMar>
        <w:left w:w="0" w:type="dxa"/>
        <w:right w:w="0" w:type="dxa"/>
      </w:tblCellMar>
    </w:tblPr>
  </w:style>
  <w:style w:type="paragraph" w:customStyle="1" w:styleId="ZsysbasistocVilans">
    <w:name w:val="Zsysbasistoc Vilans"/>
    <w:basedOn w:val="ZsysbasisVilans"/>
    <w:next w:val="BasistekstVilans"/>
    <w:semiHidden/>
    <w:rsid w:val="00645725"/>
    <w:pPr>
      <w:ind w:left="709" w:right="567" w:hanging="709"/>
    </w:pPr>
  </w:style>
  <w:style w:type="numbering" w:customStyle="1" w:styleId="AgendapuntlijstVilans">
    <w:name w:val="Agendapunt (lijst) Vilans"/>
    <w:uiPriority w:val="99"/>
    <w:semiHidden/>
    <w:rsid w:val="001C6232"/>
    <w:pPr>
      <w:numPr>
        <w:numId w:val="22"/>
      </w:numPr>
    </w:pPr>
  </w:style>
  <w:style w:type="paragraph" w:customStyle="1" w:styleId="AgendapuntVilans">
    <w:name w:val="Agendapunt Vilans"/>
    <w:basedOn w:val="ZsysbasisVilans"/>
    <w:uiPriority w:val="41"/>
    <w:rsid w:val="00645725"/>
    <w:pPr>
      <w:numPr>
        <w:numId w:val="23"/>
      </w:numPr>
    </w:pPr>
  </w:style>
  <w:style w:type="paragraph" w:customStyle="1" w:styleId="DocumentnaamVilans">
    <w:name w:val="Documentnaam Vilans"/>
    <w:basedOn w:val="ZsysbasisVilans"/>
    <w:next w:val="BasistekstVilans"/>
    <w:semiHidden/>
    <w:rsid w:val="00645725"/>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EB5" w:themeFill="accent2" w:themeFillShade="CC"/>
      </w:tcPr>
    </w:tblStylePr>
    <w:tblStylePr w:type="lastRow">
      <w:rPr>
        <w:b/>
        <w:bCs/>
        <w:color w:val="007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009F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F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Rastertabel1licht">
    <w:name w:val="Grid Table 1 Light"/>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FBFF83" w:themeColor="accent1" w:themeTint="66"/>
        <w:left w:val="single" w:sz="4" w:space="0" w:color="FBFF83" w:themeColor="accent1" w:themeTint="66"/>
        <w:bottom w:val="single" w:sz="4" w:space="0" w:color="FBFF83" w:themeColor="accent1" w:themeTint="66"/>
        <w:right w:val="single" w:sz="4" w:space="0" w:color="FBFF83" w:themeColor="accent1" w:themeTint="66"/>
        <w:insideH w:val="single" w:sz="4" w:space="0" w:color="FBFF83" w:themeColor="accent1" w:themeTint="66"/>
        <w:insideV w:val="single" w:sz="4" w:space="0" w:color="FBFF83" w:themeColor="accent1" w:themeTint="66"/>
      </w:tblBorders>
    </w:tblPr>
    <w:tblStylePr w:type="firstRow">
      <w:rPr>
        <w:b/>
        <w:bCs/>
      </w:rPr>
      <w:tblPr/>
      <w:tcPr>
        <w:tcBorders>
          <w:bottom w:val="single" w:sz="12" w:space="0" w:color="F9FF45" w:themeColor="accent1" w:themeTint="99"/>
        </w:tcBorders>
      </w:tcPr>
    </w:tblStylePr>
    <w:tblStylePr w:type="lastRow">
      <w:rPr>
        <w:b/>
        <w:bCs/>
      </w:rPr>
      <w:tblPr/>
      <w:tcPr>
        <w:tcBorders>
          <w:top w:val="double" w:sz="2" w:space="0" w:color="F9FF4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8DDCFF" w:themeColor="accent2" w:themeTint="66"/>
        <w:left w:val="single" w:sz="4" w:space="0" w:color="8DDCFF" w:themeColor="accent2" w:themeTint="66"/>
        <w:bottom w:val="single" w:sz="4" w:space="0" w:color="8DDCFF" w:themeColor="accent2" w:themeTint="66"/>
        <w:right w:val="single" w:sz="4" w:space="0" w:color="8DDCFF" w:themeColor="accent2" w:themeTint="66"/>
        <w:insideH w:val="single" w:sz="4" w:space="0" w:color="8DDCFF" w:themeColor="accent2" w:themeTint="66"/>
        <w:insideV w:val="single" w:sz="4" w:space="0" w:color="8DDCFF" w:themeColor="accent2" w:themeTint="66"/>
      </w:tblBorders>
    </w:tblPr>
    <w:tblStylePr w:type="firstRow">
      <w:rPr>
        <w:b/>
        <w:bCs/>
      </w:rPr>
      <w:tblPr/>
      <w:tcPr>
        <w:tcBorders>
          <w:bottom w:val="single" w:sz="12" w:space="0" w:color="55CBFF" w:themeColor="accent2" w:themeTint="99"/>
        </w:tcBorders>
      </w:tcPr>
    </w:tblStylePr>
    <w:tblStylePr w:type="lastRow">
      <w:rPr>
        <w:b/>
        <w:bCs/>
      </w:rPr>
      <w:tblPr/>
      <w:tcPr>
        <w:tcBorders>
          <w:top w:val="double" w:sz="2" w:space="0" w:color="55CB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6AFFFD" w:themeColor="accent3" w:themeTint="66"/>
        <w:left w:val="single" w:sz="4" w:space="0" w:color="6AFFFD" w:themeColor="accent3" w:themeTint="66"/>
        <w:bottom w:val="single" w:sz="4" w:space="0" w:color="6AFFFD" w:themeColor="accent3" w:themeTint="66"/>
        <w:right w:val="single" w:sz="4" w:space="0" w:color="6AFFFD" w:themeColor="accent3" w:themeTint="66"/>
        <w:insideH w:val="single" w:sz="4" w:space="0" w:color="6AFFFD" w:themeColor="accent3" w:themeTint="66"/>
        <w:insideV w:val="single" w:sz="4" w:space="0" w:color="6AFFFD" w:themeColor="accent3" w:themeTint="66"/>
      </w:tblBorders>
    </w:tblPr>
    <w:tblStylePr w:type="firstRow">
      <w:rPr>
        <w:b/>
        <w:bCs/>
      </w:rPr>
      <w:tblPr/>
      <w:tcPr>
        <w:tcBorders>
          <w:bottom w:val="single" w:sz="12" w:space="0" w:color="1FFFFD" w:themeColor="accent3" w:themeTint="99"/>
        </w:tcBorders>
      </w:tcPr>
    </w:tblStylePr>
    <w:tblStylePr w:type="lastRow">
      <w:rPr>
        <w:b/>
        <w:bCs/>
      </w:rPr>
      <w:tblPr/>
      <w:tcPr>
        <w:tcBorders>
          <w:top w:val="double" w:sz="2" w:space="0" w:color="1FFFFD"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67A7FF" w:themeColor="accent4" w:themeTint="66"/>
        <w:left w:val="single" w:sz="4" w:space="0" w:color="67A7FF" w:themeColor="accent4" w:themeTint="66"/>
        <w:bottom w:val="single" w:sz="4" w:space="0" w:color="67A7FF" w:themeColor="accent4" w:themeTint="66"/>
        <w:right w:val="single" w:sz="4" w:space="0" w:color="67A7FF" w:themeColor="accent4" w:themeTint="66"/>
        <w:insideH w:val="single" w:sz="4" w:space="0" w:color="67A7FF" w:themeColor="accent4" w:themeTint="66"/>
        <w:insideV w:val="single" w:sz="4" w:space="0" w:color="67A7FF" w:themeColor="accent4" w:themeTint="66"/>
      </w:tblBorders>
    </w:tblPr>
    <w:tblStylePr w:type="firstRow">
      <w:rPr>
        <w:b/>
        <w:bCs/>
      </w:rPr>
      <w:tblPr/>
      <w:tcPr>
        <w:tcBorders>
          <w:bottom w:val="single" w:sz="12" w:space="0" w:color="1B7CFF" w:themeColor="accent4" w:themeTint="99"/>
        </w:tcBorders>
      </w:tcPr>
    </w:tblStylePr>
    <w:tblStylePr w:type="lastRow">
      <w:rPr>
        <w:b/>
        <w:bCs/>
      </w:rPr>
      <w:tblPr/>
      <w:tcPr>
        <w:tcBorders>
          <w:top w:val="double" w:sz="2" w:space="0" w:color="1B7C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B9E79C" w:themeColor="accent5" w:themeTint="66"/>
        <w:left w:val="single" w:sz="4" w:space="0" w:color="B9E79C" w:themeColor="accent5" w:themeTint="66"/>
        <w:bottom w:val="single" w:sz="4" w:space="0" w:color="B9E79C" w:themeColor="accent5" w:themeTint="66"/>
        <w:right w:val="single" w:sz="4" w:space="0" w:color="B9E79C" w:themeColor="accent5" w:themeTint="66"/>
        <w:insideH w:val="single" w:sz="4" w:space="0" w:color="B9E79C" w:themeColor="accent5" w:themeTint="66"/>
        <w:insideV w:val="single" w:sz="4" w:space="0" w:color="B9E79C" w:themeColor="accent5" w:themeTint="66"/>
      </w:tblBorders>
    </w:tblPr>
    <w:tblStylePr w:type="firstRow">
      <w:rPr>
        <w:b/>
        <w:bCs/>
      </w:rPr>
      <w:tblPr/>
      <w:tcPr>
        <w:tcBorders>
          <w:bottom w:val="single" w:sz="12" w:space="0" w:color="97DC6A" w:themeColor="accent5" w:themeTint="99"/>
        </w:tcBorders>
      </w:tcPr>
    </w:tblStylePr>
    <w:tblStylePr w:type="lastRow">
      <w:rPr>
        <w:b/>
        <w:bCs/>
      </w:rPr>
      <w:tblPr/>
      <w:tcPr>
        <w:tcBorders>
          <w:top w:val="double" w:sz="2" w:space="0" w:color="97DC6A"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C5A2D2" w:themeColor="accent6" w:themeTint="66"/>
        <w:left w:val="single" w:sz="4" w:space="0" w:color="C5A2D2" w:themeColor="accent6" w:themeTint="66"/>
        <w:bottom w:val="single" w:sz="4" w:space="0" w:color="C5A2D2" w:themeColor="accent6" w:themeTint="66"/>
        <w:right w:val="single" w:sz="4" w:space="0" w:color="C5A2D2" w:themeColor="accent6" w:themeTint="66"/>
        <w:insideH w:val="single" w:sz="4" w:space="0" w:color="C5A2D2" w:themeColor="accent6" w:themeTint="66"/>
        <w:insideV w:val="single" w:sz="4" w:space="0" w:color="C5A2D2" w:themeColor="accent6" w:themeTint="66"/>
      </w:tblBorders>
    </w:tblPr>
    <w:tblStylePr w:type="firstRow">
      <w:rPr>
        <w:b/>
        <w:bCs/>
      </w:rPr>
      <w:tblPr/>
      <w:tcPr>
        <w:tcBorders>
          <w:bottom w:val="single" w:sz="12" w:space="0" w:color="A973BB" w:themeColor="accent6" w:themeTint="99"/>
        </w:tcBorders>
      </w:tcPr>
    </w:tblStylePr>
    <w:tblStylePr w:type="lastRow">
      <w:rPr>
        <w:b/>
        <w:bCs/>
      </w:rPr>
      <w:tblPr/>
      <w:tcPr>
        <w:tcBorders>
          <w:top w:val="double" w:sz="2" w:space="0" w:color="A973BB"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F9FF45" w:themeColor="accent1" w:themeTint="99"/>
        <w:bottom w:val="single" w:sz="2" w:space="0" w:color="F9FF45" w:themeColor="accent1" w:themeTint="99"/>
        <w:insideH w:val="single" w:sz="2" w:space="0" w:color="F9FF45" w:themeColor="accent1" w:themeTint="99"/>
        <w:insideV w:val="single" w:sz="2" w:space="0" w:color="F9FF45" w:themeColor="accent1" w:themeTint="99"/>
      </w:tblBorders>
    </w:tblPr>
    <w:tblStylePr w:type="firstRow">
      <w:rPr>
        <w:b/>
        <w:bCs/>
      </w:rPr>
      <w:tblPr/>
      <w:tcPr>
        <w:tcBorders>
          <w:top w:val="nil"/>
          <w:bottom w:val="single" w:sz="12" w:space="0" w:color="F9FF45" w:themeColor="accent1" w:themeTint="99"/>
          <w:insideH w:val="nil"/>
          <w:insideV w:val="nil"/>
        </w:tcBorders>
        <w:shd w:val="clear" w:color="auto" w:fill="FFFFFF" w:themeFill="background1"/>
      </w:tcPr>
    </w:tblStylePr>
    <w:tblStylePr w:type="lastRow">
      <w:rPr>
        <w:b/>
        <w:bCs/>
      </w:rPr>
      <w:tblPr/>
      <w:tcPr>
        <w:tcBorders>
          <w:top w:val="double" w:sz="2" w:space="0" w:color="F9FF4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FC1" w:themeFill="accent1" w:themeFillTint="33"/>
      </w:tcPr>
    </w:tblStylePr>
    <w:tblStylePr w:type="band1Horz">
      <w:tblPr/>
      <w:tcPr>
        <w:shd w:val="clear" w:color="auto" w:fill="FDFFC1"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55CBFF" w:themeColor="accent2" w:themeTint="99"/>
        <w:bottom w:val="single" w:sz="2" w:space="0" w:color="55CBFF" w:themeColor="accent2" w:themeTint="99"/>
        <w:insideH w:val="single" w:sz="2" w:space="0" w:color="55CBFF" w:themeColor="accent2" w:themeTint="99"/>
        <w:insideV w:val="single" w:sz="2" w:space="0" w:color="55CBFF" w:themeColor="accent2" w:themeTint="99"/>
      </w:tblBorders>
    </w:tblPr>
    <w:tblStylePr w:type="firstRow">
      <w:rPr>
        <w:b/>
        <w:bCs/>
      </w:rPr>
      <w:tblPr/>
      <w:tcPr>
        <w:tcBorders>
          <w:top w:val="nil"/>
          <w:bottom w:val="single" w:sz="12" w:space="0" w:color="55CBFF" w:themeColor="accent2" w:themeTint="99"/>
          <w:insideH w:val="nil"/>
          <w:insideV w:val="nil"/>
        </w:tcBorders>
        <w:shd w:val="clear" w:color="auto" w:fill="FFFFFF" w:themeFill="background1"/>
      </w:tcPr>
    </w:tblStylePr>
    <w:tblStylePr w:type="lastRow">
      <w:rPr>
        <w:b/>
        <w:bCs/>
      </w:rPr>
      <w:tblPr/>
      <w:tcPr>
        <w:tcBorders>
          <w:top w:val="double" w:sz="2" w:space="0" w:color="55CB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2" w:themeFillTint="33"/>
      </w:tcPr>
    </w:tblStylePr>
    <w:tblStylePr w:type="band1Horz">
      <w:tblPr/>
      <w:tcPr>
        <w:shd w:val="clear" w:color="auto" w:fill="C6EDFF"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1FFFFD" w:themeColor="accent3" w:themeTint="99"/>
        <w:bottom w:val="single" w:sz="2" w:space="0" w:color="1FFFFD" w:themeColor="accent3" w:themeTint="99"/>
        <w:insideH w:val="single" w:sz="2" w:space="0" w:color="1FFFFD" w:themeColor="accent3" w:themeTint="99"/>
        <w:insideV w:val="single" w:sz="2" w:space="0" w:color="1FFFFD" w:themeColor="accent3" w:themeTint="99"/>
      </w:tblBorders>
    </w:tblPr>
    <w:tblStylePr w:type="firstRow">
      <w:rPr>
        <w:b/>
        <w:bCs/>
      </w:rPr>
      <w:tblPr/>
      <w:tcPr>
        <w:tcBorders>
          <w:top w:val="nil"/>
          <w:bottom w:val="single" w:sz="12" w:space="0" w:color="1FFFFD" w:themeColor="accent3" w:themeTint="99"/>
          <w:insideH w:val="nil"/>
          <w:insideV w:val="nil"/>
        </w:tcBorders>
        <w:shd w:val="clear" w:color="auto" w:fill="FFFFFF" w:themeFill="background1"/>
      </w:tcPr>
    </w:tblStylePr>
    <w:tblStylePr w:type="lastRow">
      <w:rPr>
        <w:b/>
        <w:bCs/>
      </w:rPr>
      <w:tblPr/>
      <w:tcPr>
        <w:tcBorders>
          <w:top w:val="double" w:sz="2" w:space="0" w:color="1FFF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FFE" w:themeFill="accent3" w:themeFillTint="33"/>
      </w:tcPr>
    </w:tblStylePr>
    <w:tblStylePr w:type="band1Horz">
      <w:tblPr/>
      <w:tcPr>
        <w:shd w:val="clear" w:color="auto" w:fill="B4FFFE"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1B7CFF" w:themeColor="accent4" w:themeTint="99"/>
        <w:bottom w:val="single" w:sz="2" w:space="0" w:color="1B7CFF" w:themeColor="accent4" w:themeTint="99"/>
        <w:insideH w:val="single" w:sz="2" w:space="0" w:color="1B7CFF" w:themeColor="accent4" w:themeTint="99"/>
        <w:insideV w:val="single" w:sz="2" w:space="0" w:color="1B7CFF" w:themeColor="accent4" w:themeTint="99"/>
      </w:tblBorders>
    </w:tblPr>
    <w:tblStylePr w:type="firstRow">
      <w:rPr>
        <w:b/>
        <w:bCs/>
      </w:rPr>
      <w:tblPr/>
      <w:tcPr>
        <w:tcBorders>
          <w:top w:val="nil"/>
          <w:bottom w:val="single" w:sz="12" w:space="0" w:color="1B7CFF" w:themeColor="accent4" w:themeTint="99"/>
          <w:insideH w:val="nil"/>
          <w:insideV w:val="nil"/>
        </w:tcBorders>
        <w:shd w:val="clear" w:color="auto" w:fill="FFFFFF" w:themeFill="background1"/>
      </w:tcPr>
    </w:tblStylePr>
    <w:tblStylePr w:type="lastRow">
      <w:rPr>
        <w:b/>
        <w:bCs/>
      </w:rPr>
      <w:tblPr/>
      <w:tcPr>
        <w:tcBorders>
          <w:top w:val="double" w:sz="2" w:space="0" w:color="1B7C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D3FF" w:themeFill="accent4" w:themeFillTint="33"/>
      </w:tcPr>
    </w:tblStylePr>
    <w:tblStylePr w:type="band1Horz">
      <w:tblPr/>
      <w:tcPr>
        <w:shd w:val="clear" w:color="auto" w:fill="B3D3FF"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97DC6A" w:themeColor="accent5" w:themeTint="99"/>
        <w:bottom w:val="single" w:sz="2" w:space="0" w:color="97DC6A" w:themeColor="accent5" w:themeTint="99"/>
        <w:insideH w:val="single" w:sz="2" w:space="0" w:color="97DC6A" w:themeColor="accent5" w:themeTint="99"/>
        <w:insideV w:val="single" w:sz="2" w:space="0" w:color="97DC6A" w:themeColor="accent5" w:themeTint="99"/>
      </w:tblBorders>
    </w:tblPr>
    <w:tblStylePr w:type="firstRow">
      <w:rPr>
        <w:b/>
        <w:bCs/>
      </w:rPr>
      <w:tblPr/>
      <w:tcPr>
        <w:tcBorders>
          <w:top w:val="nil"/>
          <w:bottom w:val="single" w:sz="12" w:space="0" w:color="97DC6A" w:themeColor="accent5" w:themeTint="99"/>
          <w:insideH w:val="nil"/>
          <w:insideV w:val="nil"/>
        </w:tcBorders>
        <w:shd w:val="clear" w:color="auto" w:fill="FFFFFF" w:themeFill="background1"/>
      </w:tcPr>
    </w:tblStylePr>
    <w:tblStylePr w:type="lastRow">
      <w:rPr>
        <w:b/>
        <w:bCs/>
      </w:rPr>
      <w:tblPr/>
      <w:tcPr>
        <w:tcBorders>
          <w:top w:val="double" w:sz="2" w:space="0" w:color="97DC6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3CD" w:themeFill="accent5" w:themeFillTint="33"/>
      </w:tcPr>
    </w:tblStylePr>
    <w:tblStylePr w:type="band1Horz">
      <w:tblPr/>
      <w:tcPr>
        <w:shd w:val="clear" w:color="auto" w:fill="DCF3CD"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A973BB" w:themeColor="accent6" w:themeTint="99"/>
        <w:bottom w:val="single" w:sz="2" w:space="0" w:color="A973BB" w:themeColor="accent6" w:themeTint="99"/>
        <w:insideH w:val="single" w:sz="2" w:space="0" w:color="A973BB" w:themeColor="accent6" w:themeTint="99"/>
        <w:insideV w:val="single" w:sz="2" w:space="0" w:color="A973BB" w:themeColor="accent6" w:themeTint="99"/>
      </w:tblBorders>
    </w:tblPr>
    <w:tblStylePr w:type="firstRow">
      <w:rPr>
        <w:b/>
        <w:bCs/>
      </w:rPr>
      <w:tblPr/>
      <w:tcPr>
        <w:tcBorders>
          <w:top w:val="nil"/>
          <w:bottom w:val="single" w:sz="12" w:space="0" w:color="A973BB" w:themeColor="accent6" w:themeTint="99"/>
          <w:insideH w:val="nil"/>
          <w:insideV w:val="nil"/>
        </w:tcBorders>
        <w:shd w:val="clear" w:color="auto" w:fill="FFFFFF" w:themeFill="background1"/>
      </w:tcPr>
    </w:tblStylePr>
    <w:tblStylePr w:type="lastRow">
      <w:rPr>
        <w:b/>
        <w:bCs/>
      </w:rPr>
      <w:tblPr/>
      <w:tcPr>
        <w:tcBorders>
          <w:top w:val="double" w:sz="2" w:space="0" w:color="A973B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E8" w:themeFill="accent6" w:themeFillTint="33"/>
      </w:tcPr>
    </w:tblStylePr>
    <w:tblStylePr w:type="band1Horz">
      <w:tblPr/>
      <w:tcPr>
        <w:shd w:val="clear" w:color="auto" w:fill="E2D0E8"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F9FF45" w:themeColor="accent1" w:themeTint="99"/>
        <w:left w:val="single" w:sz="4" w:space="0" w:color="F9FF45" w:themeColor="accent1" w:themeTint="99"/>
        <w:bottom w:val="single" w:sz="4" w:space="0" w:color="F9FF45" w:themeColor="accent1" w:themeTint="99"/>
        <w:right w:val="single" w:sz="4" w:space="0" w:color="F9FF45" w:themeColor="accent1" w:themeTint="99"/>
        <w:insideH w:val="single" w:sz="4" w:space="0" w:color="F9FF45" w:themeColor="accent1" w:themeTint="99"/>
        <w:insideV w:val="single" w:sz="4" w:space="0" w:color="F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FC1" w:themeFill="accent1" w:themeFillTint="33"/>
      </w:tcPr>
    </w:tblStylePr>
    <w:tblStylePr w:type="band1Horz">
      <w:tblPr/>
      <w:tcPr>
        <w:shd w:val="clear" w:color="auto" w:fill="FDFFC1" w:themeFill="accent1" w:themeFillTint="33"/>
      </w:tcPr>
    </w:tblStylePr>
    <w:tblStylePr w:type="neCell">
      <w:tblPr/>
      <w:tcPr>
        <w:tcBorders>
          <w:bottom w:val="single" w:sz="4" w:space="0" w:color="F9FF45" w:themeColor="accent1" w:themeTint="99"/>
        </w:tcBorders>
      </w:tcPr>
    </w:tblStylePr>
    <w:tblStylePr w:type="nwCell">
      <w:tblPr/>
      <w:tcPr>
        <w:tcBorders>
          <w:bottom w:val="single" w:sz="4" w:space="0" w:color="F9FF45" w:themeColor="accent1" w:themeTint="99"/>
        </w:tcBorders>
      </w:tcPr>
    </w:tblStylePr>
    <w:tblStylePr w:type="seCell">
      <w:tblPr/>
      <w:tcPr>
        <w:tcBorders>
          <w:top w:val="single" w:sz="4" w:space="0" w:color="F9FF45" w:themeColor="accent1" w:themeTint="99"/>
        </w:tcBorders>
      </w:tcPr>
    </w:tblStylePr>
    <w:tblStylePr w:type="swCell">
      <w:tblPr/>
      <w:tcPr>
        <w:tcBorders>
          <w:top w:val="single" w:sz="4" w:space="0" w:color="F9FF45"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55CBFF" w:themeColor="accent2" w:themeTint="99"/>
        <w:left w:val="single" w:sz="4" w:space="0" w:color="55CBFF" w:themeColor="accent2" w:themeTint="99"/>
        <w:bottom w:val="single" w:sz="4" w:space="0" w:color="55CBFF" w:themeColor="accent2" w:themeTint="99"/>
        <w:right w:val="single" w:sz="4" w:space="0" w:color="55CBFF" w:themeColor="accent2" w:themeTint="99"/>
        <w:insideH w:val="single" w:sz="4" w:space="0" w:color="55CBFF" w:themeColor="accent2" w:themeTint="99"/>
        <w:insideV w:val="single" w:sz="4" w:space="0" w:color="55CB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DFF" w:themeFill="accent2" w:themeFillTint="33"/>
      </w:tcPr>
    </w:tblStylePr>
    <w:tblStylePr w:type="band1Horz">
      <w:tblPr/>
      <w:tcPr>
        <w:shd w:val="clear" w:color="auto" w:fill="C6EDFF" w:themeFill="accent2" w:themeFillTint="33"/>
      </w:tcPr>
    </w:tblStylePr>
    <w:tblStylePr w:type="neCell">
      <w:tblPr/>
      <w:tcPr>
        <w:tcBorders>
          <w:bottom w:val="single" w:sz="4" w:space="0" w:color="55CBFF" w:themeColor="accent2" w:themeTint="99"/>
        </w:tcBorders>
      </w:tcPr>
    </w:tblStylePr>
    <w:tblStylePr w:type="nwCell">
      <w:tblPr/>
      <w:tcPr>
        <w:tcBorders>
          <w:bottom w:val="single" w:sz="4" w:space="0" w:color="55CBFF" w:themeColor="accent2" w:themeTint="99"/>
        </w:tcBorders>
      </w:tcPr>
    </w:tblStylePr>
    <w:tblStylePr w:type="seCell">
      <w:tblPr/>
      <w:tcPr>
        <w:tcBorders>
          <w:top w:val="single" w:sz="4" w:space="0" w:color="55CBFF" w:themeColor="accent2" w:themeTint="99"/>
        </w:tcBorders>
      </w:tcPr>
    </w:tblStylePr>
    <w:tblStylePr w:type="swCell">
      <w:tblPr/>
      <w:tcPr>
        <w:tcBorders>
          <w:top w:val="single" w:sz="4" w:space="0" w:color="55CBFF"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1FFFFD" w:themeColor="accent3" w:themeTint="99"/>
        <w:left w:val="single" w:sz="4" w:space="0" w:color="1FFFFD" w:themeColor="accent3" w:themeTint="99"/>
        <w:bottom w:val="single" w:sz="4" w:space="0" w:color="1FFFFD" w:themeColor="accent3" w:themeTint="99"/>
        <w:right w:val="single" w:sz="4" w:space="0" w:color="1FFFFD" w:themeColor="accent3" w:themeTint="99"/>
        <w:insideH w:val="single" w:sz="4" w:space="0" w:color="1FFFFD" w:themeColor="accent3" w:themeTint="99"/>
        <w:insideV w:val="single" w:sz="4" w:space="0" w:color="1FFF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FFE" w:themeFill="accent3" w:themeFillTint="33"/>
      </w:tcPr>
    </w:tblStylePr>
    <w:tblStylePr w:type="band1Horz">
      <w:tblPr/>
      <w:tcPr>
        <w:shd w:val="clear" w:color="auto" w:fill="B4FFFE" w:themeFill="accent3" w:themeFillTint="33"/>
      </w:tcPr>
    </w:tblStylePr>
    <w:tblStylePr w:type="neCell">
      <w:tblPr/>
      <w:tcPr>
        <w:tcBorders>
          <w:bottom w:val="single" w:sz="4" w:space="0" w:color="1FFFFD" w:themeColor="accent3" w:themeTint="99"/>
        </w:tcBorders>
      </w:tcPr>
    </w:tblStylePr>
    <w:tblStylePr w:type="nwCell">
      <w:tblPr/>
      <w:tcPr>
        <w:tcBorders>
          <w:bottom w:val="single" w:sz="4" w:space="0" w:color="1FFFFD" w:themeColor="accent3" w:themeTint="99"/>
        </w:tcBorders>
      </w:tcPr>
    </w:tblStylePr>
    <w:tblStylePr w:type="seCell">
      <w:tblPr/>
      <w:tcPr>
        <w:tcBorders>
          <w:top w:val="single" w:sz="4" w:space="0" w:color="1FFFFD" w:themeColor="accent3" w:themeTint="99"/>
        </w:tcBorders>
      </w:tcPr>
    </w:tblStylePr>
    <w:tblStylePr w:type="swCell">
      <w:tblPr/>
      <w:tcPr>
        <w:tcBorders>
          <w:top w:val="single" w:sz="4" w:space="0" w:color="1FFFFD"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1B7CFF" w:themeColor="accent4" w:themeTint="99"/>
        <w:left w:val="single" w:sz="4" w:space="0" w:color="1B7CFF" w:themeColor="accent4" w:themeTint="99"/>
        <w:bottom w:val="single" w:sz="4" w:space="0" w:color="1B7CFF" w:themeColor="accent4" w:themeTint="99"/>
        <w:right w:val="single" w:sz="4" w:space="0" w:color="1B7CFF" w:themeColor="accent4" w:themeTint="99"/>
        <w:insideH w:val="single" w:sz="4" w:space="0" w:color="1B7CFF" w:themeColor="accent4" w:themeTint="99"/>
        <w:insideV w:val="single" w:sz="4" w:space="0" w:color="1B7C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D3FF" w:themeFill="accent4" w:themeFillTint="33"/>
      </w:tcPr>
    </w:tblStylePr>
    <w:tblStylePr w:type="band1Horz">
      <w:tblPr/>
      <w:tcPr>
        <w:shd w:val="clear" w:color="auto" w:fill="B3D3FF" w:themeFill="accent4" w:themeFillTint="33"/>
      </w:tcPr>
    </w:tblStylePr>
    <w:tblStylePr w:type="neCell">
      <w:tblPr/>
      <w:tcPr>
        <w:tcBorders>
          <w:bottom w:val="single" w:sz="4" w:space="0" w:color="1B7CFF" w:themeColor="accent4" w:themeTint="99"/>
        </w:tcBorders>
      </w:tcPr>
    </w:tblStylePr>
    <w:tblStylePr w:type="nwCell">
      <w:tblPr/>
      <w:tcPr>
        <w:tcBorders>
          <w:bottom w:val="single" w:sz="4" w:space="0" w:color="1B7CFF" w:themeColor="accent4" w:themeTint="99"/>
        </w:tcBorders>
      </w:tcPr>
    </w:tblStylePr>
    <w:tblStylePr w:type="seCell">
      <w:tblPr/>
      <w:tcPr>
        <w:tcBorders>
          <w:top w:val="single" w:sz="4" w:space="0" w:color="1B7CFF" w:themeColor="accent4" w:themeTint="99"/>
        </w:tcBorders>
      </w:tcPr>
    </w:tblStylePr>
    <w:tblStylePr w:type="swCell">
      <w:tblPr/>
      <w:tcPr>
        <w:tcBorders>
          <w:top w:val="single" w:sz="4" w:space="0" w:color="1B7CFF"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97DC6A" w:themeColor="accent5" w:themeTint="99"/>
        <w:left w:val="single" w:sz="4" w:space="0" w:color="97DC6A" w:themeColor="accent5" w:themeTint="99"/>
        <w:bottom w:val="single" w:sz="4" w:space="0" w:color="97DC6A" w:themeColor="accent5" w:themeTint="99"/>
        <w:right w:val="single" w:sz="4" w:space="0" w:color="97DC6A" w:themeColor="accent5" w:themeTint="99"/>
        <w:insideH w:val="single" w:sz="4" w:space="0" w:color="97DC6A" w:themeColor="accent5" w:themeTint="99"/>
        <w:insideV w:val="single" w:sz="4" w:space="0" w:color="97DC6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3CD" w:themeFill="accent5" w:themeFillTint="33"/>
      </w:tcPr>
    </w:tblStylePr>
    <w:tblStylePr w:type="band1Horz">
      <w:tblPr/>
      <w:tcPr>
        <w:shd w:val="clear" w:color="auto" w:fill="DCF3CD" w:themeFill="accent5" w:themeFillTint="33"/>
      </w:tcPr>
    </w:tblStylePr>
    <w:tblStylePr w:type="neCell">
      <w:tblPr/>
      <w:tcPr>
        <w:tcBorders>
          <w:bottom w:val="single" w:sz="4" w:space="0" w:color="97DC6A" w:themeColor="accent5" w:themeTint="99"/>
        </w:tcBorders>
      </w:tcPr>
    </w:tblStylePr>
    <w:tblStylePr w:type="nwCell">
      <w:tblPr/>
      <w:tcPr>
        <w:tcBorders>
          <w:bottom w:val="single" w:sz="4" w:space="0" w:color="97DC6A" w:themeColor="accent5" w:themeTint="99"/>
        </w:tcBorders>
      </w:tcPr>
    </w:tblStylePr>
    <w:tblStylePr w:type="seCell">
      <w:tblPr/>
      <w:tcPr>
        <w:tcBorders>
          <w:top w:val="single" w:sz="4" w:space="0" w:color="97DC6A" w:themeColor="accent5" w:themeTint="99"/>
        </w:tcBorders>
      </w:tcPr>
    </w:tblStylePr>
    <w:tblStylePr w:type="swCell">
      <w:tblPr/>
      <w:tcPr>
        <w:tcBorders>
          <w:top w:val="single" w:sz="4" w:space="0" w:color="97DC6A"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A973BB" w:themeColor="accent6" w:themeTint="99"/>
        <w:left w:val="single" w:sz="4" w:space="0" w:color="A973BB" w:themeColor="accent6" w:themeTint="99"/>
        <w:bottom w:val="single" w:sz="4" w:space="0" w:color="A973BB" w:themeColor="accent6" w:themeTint="99"/>
        <w:right w:val="single" w:sz="4" w:space="0" w:color="A973BB" w:themeColor="accent6" w:themeTint="99"/>
        <w:insideH w:val="single" w:sz="4" w:space="0" w:color="A973BB" w:themeColor="accent6" w:themeTint="99"/>
        <w:insideV w:val="single" w:sz="4" w:space="0" w:color="A973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E8" w:themeFill="accent6" w:themeFillTint="33"/>
      </w:tcPr>
    </w:tblStylePr>
    <w:tblStylePr w:type="band1Horz">
      <w:tblPr/>
      <w:tcPr>
        <w:shd w:val="clear" w:color="auto" w:fill="E2D0E8" w:themeFill="accent6" w:themeFillTint="33"/>
      </w:tcPr>
    </w:tblStylePr>
    <w:tblStylePr w:type="neCell">
      <w:tblPr/>
      <w:tcPr>
        <w:tcBorders>
          <w:bottom w:val="single" w:sz="4" w:space="0" w:color="A973BB" w:themeColor="accent6" w:themeTint="99"/>
        </w:tcBorders>
      </w:tcPr>
    </w:tblStylePr>
    <w:tblStylePr w:type="nwCell">
      <w:tblPr/>
      <w:tcPr>
        <w:tcBorders>
          <w:bottom w:val="single" w:sz="4" w:space="0" w:color="A973BB" w:themeColor="accent6" w:themeTint="99"/>
        </w:tcBorders>
      </w:tcPr>
    </w:tblStylePr>
    <w:tblStylePr w:type="seCell">
      <w:tblPr/>
      <w:tcPr>
        <w:tcBorders>
          <w:top w:val="single" w:sz="4" w:space="0" w:color="A973BB" w:themeColor="accent6" w:themeTint="99"/>
        </w:tcBorders>
      </w:tcPr>
    </w:tblStylePr>
    <w:tblStylePr w:type="swCell">
      <w:tblPr/>
      <w:tcPr>
        <w:tcBorders>
          <w:top w:val="single" w:sz="4" w:space="0" w:color="A973BB"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F9FF45" w:themeColor="accent1" w:themeTint="99"/>
        <w:left w:val="single" w:sz="4" w:space="0" w:color="F9FF45" w:themeColor="accent1" w:themeTint="99"/>
        <w:bottom w:val="single" w:sz="4" w:space="0" w:color="F9FF45" w:themeColor="accent1" w:themeTint="99"/>
        <w:right w:val="single" w:sz="4" w:space="0" w:color="F9FF45" w:themeColor="accent1" w:themeTint="99"/>
        <w:insideH w:val="single" w:sz="4" w:space="0" w:color="F9FF45" w:themeColor="accent1" w:themeTint="99"/>
        <w:insideV w:val="single" w:sz="4" w:space="0" w:color="F9FF45" w:themeColor="accent1" w:themeTint="99"/>
      </w:tblBorders>
    </w:tblPr>
    <w:tblStylePr w:type="firstRow">
      <w:rPr>
        <w:b/>
        <w:bCs/>
        <w:color w:val="FFFFFF" w:themeColor="background1"/>
      </w:rPr>
      <w:tblPr/>
      <w:tcPr>
        <w:tcBorders>
          <w:top w:val="single" w:sz="4" w:space="0" w:color="C3C800" w:themeColor="accent1"/>
          <w:left w:val="single" w:sz="4" w:space="0" w:color="C3C800" w:themeColor="accent1"/>
          <w:bottom w:val="single" w:sz="4" w:space="0" w:color="C3C800" w:themeColor="accent1"/>
          <w:right w:val="single" w:sz="4" w:space="0" w:color="C3C800" w:themeColor="accent1"/>
          <w:insideH w:val="nil"/>
          <w:insideV w:val="nil"/>
        </w:tcBorders>
        <w:shd w:val="clear" w:color="auto" w:fill="C3C800" w:themeFill="accent1"/>
      </w:tcPr>
    </w:tblStylePr>
    <w:tblStylePr w:type="lastRow">
      <w:rPr>
        <w:b/>
        <w:bCs/>
      </w:rPr>
      <w:tblPr/>
      <w:tcPr>
        <w:tcBorders>
          <w:top w:val="double" w:sz="4" w:space="0" w:color="C3C800" w:themeColor="accent1"/>
        </w:tcBorders>
      </w:tcPr>
    </w:tblStylePr>
    <w:tblStylePr w:type="firstCol">
      <w:rPr>
        <w:b/>
        <w:bCs/>
      </w:rPr>
    </w:tblStylePr>
    <w:tblStylePr w:type="lastCol">
      <w:rPr>
        <w:b/>
        <w:bCs/>
      </w:rPr>
    </w:tblStylePr>
    <w:tblStylePr w:type="band1Vert">
      <w:tblPr/>
      <w:tcPr>
        <w:shd w:val="clear" w:color="auto" w:fill="FDFFC1" w:themeFill="accent1" w:themeFillTint="33"/>
      </w:tcPr>
    </w:tblStylePr>
    <w:tblStylePr w:type="band1Horz">
      <w:tblPr/>
      <w:tcPr>
        <w:shd w:val="clear" w:color="auto" w:fill="FDFFC1"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55CBFF" w:themeColor="accent2" w:themeTint="99"/>
        <w:left w:val="single" w:sz="4" w:space="0" w:color="55CBFF" w:themeColor="accent2" w:themeTint="99"/>
        <w:bottom w:val="single" w:sz="4" w:space="0" w:color="55CBFF" w:themeColor="accent2" w:themeTint="99"/>
        <w:right w:val="single" w:sz="4" w:space="0" w:color="55CBFF" w:themeColor="accent2" w:themeTint="99"/>
        <w:insideH w:val="single" w:sz="4" w:space="0" w:color="55CBFF" w:themeColor="accent2" w:themeTint="99"/>
        <w:insideV w:val="single" w:sz="4" w:space="0" w:color="55CBFF" w:themeColor="accent2" w:themeTint="99"/>
      </w:tblBorders>
    </w:tblPr>
    <w:tblStylePr w:type="firstRow">
      <w:rPr>
        <w:b/>
        <w:bCs/>
        <w:color w:val="FFFFFF" w:themeColor="background1"/>
      </w:rPr>
      <w:tblPr/>
      <w:tcPr>
        <w:tcBorders>
          <w:top w:val="single" w:sz="4" w:space="0" w:color="009FE3" w:themeColor="accent2"/>
          <w:left w:val="single" w:sz="4" w:space="0" w:color="009FE3" w:themeColor="accent2"/>
          <w:bottom w:val="single" w:sz="4" w:space="0" w:color="009FE3" w:themeColor="accent2"/>
          <w:right w:val="single" w:sz="4" w:space="0" w:color="009FE3" w:themeColor="accent2"/>
          <w:insideH w:val="nil"/>
          <w:insideV w:val="nil"/>
        </w:tcBorders>
        <w:shd w:val="clear" w:color="auto" w:fill="009FE3" w:themeFill="accent2"/>
      </w:tcPr>
    </w:tblStylePr>
    <w:tblStylePr w:type="lastRow">
      <w:rPr>
        <w:b/>
        <w:bCs/>
      </w:rPr>
      <w:tblPr/>
      <w:tcPr>
        <w:tcBorders>
          <w:top w:val="double" w:sz="4" w:space="0" w:color="009FE3" w:themeColor="accent2"/>
        </w:tcBorders>
      </w:tcPr>
    </w:tblStylePr>
    <w:tblStylePr w:type="firstCol">
      <w:rPr>
        <w:b/>
        <w:bCs/>
      </w:rPr>
    </w:tblStylePr>
    <w:tblStylePr w:type="lastCol">
      <w:rPr>
        <w:b/>
        <w:bCs/>
      </w:rPr>
    </w:tblStylePr>
    <w:tblStylePr w:type="band1Vert">
      <w:tblPr/>
      <w:tcPr>
        <w:shd w:val="clear" w:color="auto" w:fill="C6EDFF" w:themeFill="accent2" w:themeFillTint="33"/>
      </w:tcPr>
    </w:tblStylePr>
    <w:tblStylePr w:type="band1Horz">
      <w:tblPr/>
      <w:tcPr>
        <w:shd w:val="clear" w:color="auto" w:fill="C6EDFF"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1FFFFD" w:themeColor="accent3" w:themeTint="99"/>
        <w:left w:val="single" w:sz="4" w:space="0" w:color="1FFFFD" w:themeColor="accent3" w:themeTint="99"/>
        <w:bottom w:val="single" w:sz="4" w:space="0" w:color="1FFFFD" w:themeColor="accent3" w:themeTint="99"/>
        <w:right w:val="single" w:sz="4" w:space="0" w:color="1FFFFD" w:themeColor="accent3" w:themeTint="99"/>
        <w:insideH w:val="single" w:sz="4" w:space="0" w:color="1FFFFD" w:themeColor="accent3" w:themeTint="99"/>
        <w:insideV w:val="single" w:sz="4" w:space="0" w:color="1FFFFD" w:themeColor="accent3" w:themeTint="99"/>
      </w:tblBorders>
    </w:tblPr>
    <w:tblStylePr w:type="firstRow">
      <w:rPr>
        <w:b/>
        <w:bCs/>
        <w:color w:val="FFFFFF" w:themeColor="background1"/>
      </w:rPr>
      <w:tblPr/>
      <w:tcPr>
        <w:tcBorders>
          <w:top w:val="single" w:sz="4" w:space="0" w:color="008A89" w:themeColor="accent3"/>
          <w:left w:val="single" w:sz="4" w:space="0" w:color="008A89" w:themeColor="accent3"/>
          <w:bottom w:val="single" w:sz="4" w:space="0" w:color="008A89" w:themeColor="accent3"/>
          <w:right w:val="single" w:sz="4" w:space="0" w:color="008A89" w:themeColor="accent3"/>
          <w:insideH w:val="nil"/>
          <w:insideV w:val="nil"/>
        </w:tcBorders>
        <w:shd w:val="clear" w:color="auto" w:fill="008A89" w:themeFill="accent3"/>
      </w:tcPr>
    </w:tblStylePr>
    <w:tblStylePr w:type="lastRow">
      <w:rPr>
        <w:b/>
        <w:bCs/>
      </w:rPr>
      <w:tblPr/>
      <w:tcPr>
        <w:tcBorders>
          <w:top w:val="double" w:sz="4" w:space="0" w:color="008A89" w:themeColor="accent3"/>
        </w:tcBorders>
      </w:tcPr>
    </w:tblStylePr>
    <w:tblStylePr w:type="firstCol">
      <w:rPr>
        <w:b/>
        <w:bCs/>
      </w:rPr>
    </w:tblStylePr>
    <w:tblStylePr w:type="lastCol">
      <w:rPr>
        <w:b/>
        <w:bCs/>
      </w:rPr>
    </w:tblStylePr>
    <w:tblStylePr w:type="band1Vert">
      <w:tblPr/>
      <w:tcPr>
        <w:shd w:val="clear" w:color="auto" w:fill="B4FFFE" w:themeFill="accent3" w:themeFillTint="33"/>
      </w:tcPr>
    </w:tblStylePr>
    <w:tblStylePr w:type="band1Horz">
      <w:tblPr/>
      <w:tcPr>
        <w:shd w:val="clear" w:color="auto" w:fill="B4FFFE"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1B7CFF" w:themeColor="accent4" w:themeTint="99"/>
        <w:left w:val="single" w:sz="4" w:space="0" w:color="1B7CFF" w:themeColor="accent4" w:themeTint="99"/>
        <w:bottom w:val="single" w:sz="4" w:space="0" w:color="1B7CFF" w:themeColor="accent4" w:themeTint="99"/>
        <w:right w:val="single" w:sz="4" w:space="0" w:color="1B7CFF" w:themeColor="accent4" w:themeTint="99"/>
        <w:insideH w:val="single" w:sz="4" w:space="0" w:color="1B7CFF" w:themeColor="accent4" w:themeTint="99"/>
        <w:insideV w:val="single" w:sz="4" w:space="0" w:color="1B7CFF" w:themeColor="accent4" w:themeTint="99"/>
      </w:tblBorders>
    </w:tblPr>
    <w:tblStylePr w:type="firstRow">
      <w:rPr>
        <w:b/>
        <w:bCs/>
        <w:color w:val="FFFFFF" w:themeColor="background1"/>
      </w:rPr>
      <w:tblPr/>
      <w:tcPr>
        <w:tcBorders>
          <w:top w:val="single" w:sz="4" w:space="0" w:color="003882" w:themeColor="accent4"/>
          <w:left w:val="single" w:sz="4" w:space="0" w:color="003882" w:themeColor="accent4"/>
          <w:bottom w:val="single" w:sz="4" w:space="0" w:color="003882" w:themeColor="accent4"/>
          <w:right w:val="single" w:sz="4" w:space="0" w:color="003882" w:themeColor="accent4"/>
          <w:insideH w:val="nil"/>
          <w:insideV w:val="nil"/>
        </w:tcBorders>
        <w:shd w:val="clear" w:color="auto" w:fill="003882" w:themeFill="accent4"/>
      </w:tcPr>
    </w:tblStylePr>
    <w:tblStylePr w:type="lastRow">
      <w:rPr>
        <w:b/>
        <w:bCs/>
      </w:rPr>
      <w:tblPr/>
      <w:tcPr>
        <w:tcBorders>
          <w:top w:val="double" w:sz="4" w:space="0" w:color="003882" w:themeColor="accent4"/>
        </w:tcBorders>
      </w:tcPr>
    </w:tblStylePr>
    <w:tblStylePr w:type="firstCol">
      <w:rPr>
        <w:b/>
        <w:bCs/>
      </w:rPr>
    </w:tblStylePr>
    <w:tblStylePr w:type="lastCol">
      <w:rPr>
        <w:b/>
        <w:bCs/>
      </w:rPr>
    </w:tblStylePr>
    <w:tblStylePr w:type="band1Vert">
      <w:tblPr/>
      <w:tcPr>
        <w:shd w:val="clear" w:color="auto" w:fill="B3D3FF" w:themeFill="accent4" w:themeFillTint="33"/>
      </w:tcPr>
    </w:tblStylePr>
    <w:tblStylePr w:type="band1Horz">
      <w:tblPr/>
      <w:tcPr>
        <w:shd w:val="clear" w:color="auto" w:fill="B3D3FF"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97DC6A" w:themeColor="accent5" w:themeTint="99"/>
        <w:left w:val="single" w:sz="4" w:space="0" w:color="97DC6A" w:themeColor="accent5" w:themeTint="99"/>
        <w:bottom w:val="single" w:sz="4" w:space="0" w:color="97DC6A" w:themeColor="accent5" w:themeTint="99"/>
        <w:right w:val="single" w:sz="4" w:space="0" w:color="97DC6A" w:themeColor="accent5" w:themeTint="99"/>
        <w:insideH w:val="single" w:sz="4" w:space="0" w:color="97DC6A" w:themeColor="accent5" w:themeTint="99"/>
        <w:insideV w:val="single" w:sz="4" w:space="0" w:color="97DC6A" w:themeColor="accent5" w:themeTint="99"/>
      </w:tblBorders>
    </w:tblPr>
    <w:tblStylePr w:type="firstRow">
      <w:rPr>
        <w:b/>
        <w:bCs/>
        <w:color w:val="FFFFFF" w:themeColor="background1"/>
      </w:rPr>
      <w:tblPr/>
      <w:tcPr>
        <w:tcBorders>
          <w:top w:val="single" w:sz="4" w:space="0" w:color="59A627" w:themeColor="accent5"/>
          <w:left w:val="single" w:sz="4" w:space="0" w:color="59A627" w:themeColor="accent5"/>
          <w:bottom w:val="single" w:sz="4" w:space="0" w:color="59A627" w:themeColor="accent5"/>
          <w:right w:val="single" w:sz="4" w:space="0" w:color="59A627" w:themeColor="accent5"/>
          <w:insideH w:val="nil"/>
          <w:insideV w:val="nil"/>
        </w:tcBorders>
        <w:shd w:val="clear" w:color="auto" w:fill="59A627" w:themeFill="accent5"/>
      </w:tcPr>
    </w:tblStylePr>
    <w:tblStylePr w:type="lastRow">
      <w:rPr>
        <w:b/>
        <w:bCs/>
      </w:rPr>
      <w:tblPr/>
      <w:tcPr>
        <w:tcBorders>
          <w:top w:val="double" w:sz="4" w:space="0" w:color="59A627" w:themeColor="accent5"/>
        </w:tcBorders>
      </w:tcPr>
    </w:tblStylePr>
    <w:tblStylePr w:type="firstCol">
      <w:rPr>
        <w:b/>
        <w:bCs/>
      </w:rPr>
    </w:tblStylePr>
    <w:tblStylePr w:type="lastCol">
      <w:rPr>
        <w:b/>
        <w:bCs/>
      </w:rPr>
    </w:tblStylePr>
    <w:tblStylePr w:type="band1Vert">
      <w:tblPr/>
      <w:tcPr>
        <w:shd w:val="clear" w:color="auto" w:fill="DCF3CD" w:themeFill="accent5" w:themeFillTint="33"/>
      </w:tcPr>
    </w:tblStylePr>
    <w:tblStylePr w:type="band1Horz">
      <w:tblPr/>
      <w:tcPr>
        <w:shd w:val="clear" w:color="auto" w:fill="DCF3CD"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A973BB" w:themeColor="accent6" w:themeTint="99"/>
        <w:left w:val="single" w:sz="4" w:space="0" w:color="A973BB" w:themeColor="accent6" w:themeTint="99"/>
        <w:bottom w:val="single" w:sz="4" w:space="0" w:color="A973BB" w:themeColor="accent6" w:themeTint="99"/>
        <w:right w:val="single" w:sz="4" w:space="0" w:color="A973BB" w:themeColor="accent6" w:themeTint="99"/>
        <w:insideH w:val="single" w:sz="4" w:space="0" w:color="A973BB" w:themeColor="accent6" w:themeTint="99"/>
        <w:insideV w:val="single" w:sz="4" w:space="0" w:color="A973BB" w:themeColor="accent6" w:themeTint="99"/>
      </w:tblBorders>
    </w:tblPr>
    <w:tblStylePr w:type="firstRow">
      <w:rPr>
        <w:b/>
        <w:bCs/>
        <w:color w:val="FFFFFF" w:themeColor="background1"/>
      </w:rPr>
      <w:tblPr/>
      <w:tcPr>
        <w:tcBorders>
          <w:top w:val="single" w:sz="4" w:space="0" w:color="613670" w:themeColor="accent6"/>
          <w:left w:val="single" w:sz="4" w:space="0" w:color="613670" w:themeColor="accent6"/>
          <w:bottom w:val="single" w:sz="4" w:space="0" w:color="613670" w:themeColor="accent6"/>
          <w:right w:val="single" w:sz="4" w:space="0" w:color="613670" w:themeColor="accent6"/>
          <w:insideH w:val="nil"/>
          <w:insideV w:val="nil"/>
        </w:tcBorders>
        <w:shd w:val="clear" w:color="auto" w:fill="613670" w:themeFill="accent6"/>
      </w:tcPr>
    </w:tblStylePr>
    <w:tblStylePr w:type="lastRow">
      <w:rPr>
        <w:b/>
        <w:bCs/>
      </w:rPr>
      <w:tblPr/>
      <w:tcPr>
        <w:tcBorders>
          <w:top w:val="double" w:sz="4" w:space="0" w:color="613670" w:themeColor="accent6"/>
        </w:tcBorders>
      </w:tcPr>
    </w:tblStylePr>
    <w:tblStylePr w:type="firstCol">
      <w:rPr>
        <w:b/>
        <w:bCs/>
      </w:rPr>
    </w:tblStylePr>
    <w:tblStylePr w:type="lastCol">
      <w:rPr>
        <w:b/>
        <w:bCs/>
      </w:rPr>
    </w:tblStylePr>
    <w:tblStylePr w:type="band1Vert">
      <w:tblPr/>
      <w:tcPr>
        <w:shd w:val="clear" w:color="auto" w:fill="E2D0E8" w:themeFill="accent6" w:themeFillTint="33"/>
      </w:tcPr>
    </w:tblStylePr>
    <w:tblStylePr w:type="band1Horz">
      <w:tblPr/>
      <w:tcPr>
        <w:shd w:val="clear" w:color="auto" w:fill="E2D0E8"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F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800" w:themeFill="accent1"/>
      </w:tcPr>
    </w:tblStylePr>
    <w:tblStylePr w:type="band1Vert">
      <w:tblPr/>
      <w:tcPr>
        <w:shd w:val="clear" w:color="auto" w:fill="FBFF83" w:themeFill="accent1" w:themeFillTint="66"/>
      </w:tcPr>
    </w:tblStylePr>
    <w:tblStylePr w:type="band1Horz">
      <w:tblPr/>
      <w:tcPr>
        <w:shd w:val="clear" w:color="auto" w:fill="FBFF83"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E3" w:themeFill="accent2"/>
      </w:tcPr>
    </w:tblStylePr>
    <w:tblStylePr w:type="band1Vert">
      <w:tblPr/>
      <w:tcPr>
        <w:shd w:val="clear" w:color="auto" w:fill="8DDCFF" w:themeFill="accent2" w:themeFillTint="66"/>
      </w:tcPr>
    </w:tblStylePr>
    <w:tblStylePr w:type="band1Horz">
      <w:tblPr/>
      <w:tcPr>
        <w:shd w:val="clear" w:color="auto" w:fill="8DDCFF"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F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A8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A8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A8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A89" w:themeFill="accent3"/>
      </w:tcPr>
    </w:tblStylePr>
    <w:tblStylePr w:type="band1Vert">
      <w:tblPr/>
      <w:tcPr>
        <w:shd w:val="clear" w:color="auto" w:fill="6AFFFD" w:themeFill="accent3" w:themeFillTint="66"/>
      </w:tcPr>
    </w:tblStylePr>
    <w:tblStylePr w:type="band1Horz">
      <w:tblPr/>
      <w:tcPr>
        <w:shd w:val="clear" w:color="auto" w:fill="6AFFFD"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D3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8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8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8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82" w:themeFill="accent4"/>
      </w:tcPr>
    </w:tblStylePr>
    <w:tblStylePr w:type="band1Vert">
      <w:tblPr/>
      <w:tcPr>
        <w:shd w:val="clear" w:color="auto" w:fill="67A7FF" w:themeFill="accent4" w:themeFillTint="66"/>
      </w:tcPr>
    </w:tblStylePr>
    <w:tblStylePr w:type="band1Horz">
      <w:tblPr/>
      <w:tcPr>
        <w:shd w:val="clear" w:color="auto" w:fill="67A7FF"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3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A6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A6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A6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A627" w:themeFill="accent5"/>
      </w:tcPr>
    </w:tblStylePr>
    <w:tblStylePr w:type="band1Vert">
      <w:tblPr/>
      <w:tcPr>
        <w:shd w:val="clear" w:color="auto" w:fill="B9E79C" w:themeFill="accent5" w:themeFillTint="66"/>
      </w:tcPr>
    </w:tblStylePr>
    <w:tblStylePr w:type="band1Horz">
      <w:tblPr/>
      <w:tcPr>
        <w:shd w:val="clear" w:color="auto" w:fill="B9E79C"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36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36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36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3670" w:themeFill="accent6"/>
      </w:tcPr>
    </w:tblStylePr>
    <w:tblStylePr w:type="band1Vert">
      <w:tblPr/>
      <w:tcPr>
        <w:shd w:val="clear" w:color="auto" w:fill="C5A2D2" w:themeFill="accent6" w:themeFillTint="66"/>
      </w:tcPr>
    </w:tblStylePr>
    <w:tblStylePr w:type="band1Horz">
      <w:tblPr/>
      <w:tcPr>
        <w:shd w:val="clear" w:color="auto" w:fill="C5A2D2" w:themeFill="accent6" w:themeFillTint="66"/>
      </w:tcPr>
    </w:tblStylePr>
  </w:style>
  <w:style w:type="table" w:styleId="Rastertabel6kleurrijk">
    <w:name w:val="Grid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919500" w:themeColor="accent1" w:themeShade="BF"/>
    </w:rPr>
    <w:tblPr>
      <w:tblStyleRowBandSize w:val="1"/>
      <w:tblStyleColBandSize w:val="1"/>
      <w:tblBorders>
        <w:top w:val="single" w:sz="4" w:space="0" w:color="F9FF45" w:themeColor="accent1" w:themeTint="99"/>
        <w:left w:val="single" w:sz="4" w:space="0" w:color="F9FF45" w:themeColor="accent1" w:themeTint="99"/>
        <w:bottom w:val="single" w:sz="4" w:space="0" w:color="F9FF45" w:themeColor="accent1" w:themeTint="99"/>
        <w:right w:val="single" w:sz="4" w:space="0" w:color="F9FF45" w:themeColor="accent1" w:themeTint="99"/>
        <w:insideH w:val="single" w:sz="4" w:space="0" w:color="F9FF45" w:themeColor="accent1" w:themeTint="99"/>
        <w:insideV w:val="single" w:sz="4" w:space="0" w:color="F9FF45" w:themeColor="accent1" w:themeTint="99"/>
      </w:tblBorders>
    </w:tblPr>
    <w:tblStylePr w:type="firstRow">
      <w:rPr>
        <w:b/>
        <w:bCs/>
      </w:rPr>
      <w:tblPr/>
      <w:tcPr>
        <w:tcBorders>
          <w:bottom w:val="single" w:sz="12" w:space="0" w:color="F9FF45" w:themeColor="accent1" w:themeTint="99"/>
        </w:tcBorders>
      </w:tcPr>
    </w:tblStylePr>
    <w:tblStylePr w:type="lastRow">
      <w:rPr>
        <w:b/>
        <w:bCs/>
      </w:rPr>
      <w:tblPr/>
      <w:tcPr>
        <w:tcBorders>
          <w:top w:val="double" w:sz="4" w:space="0" w:color="F9FF45" w:themeColor="accent1" w:themeTint="99"/>
        </w:tcBorders>
      </w:tcPr>
    </w:tblStylePr>
    <w:tblStylePr w:type="firstCol">
      <w:rPr>
        <w:b/>
        <w:bCs/>
      </w:rPr>
    </w:tblStylePr>
    <w:tblStylePr w:type="lastCol">
      <w:rPr>
        <w:b/>
        <w:bCs/>
      </w:rPr>
    </w:tblStylePr>
    <w:tblStylePr w:type="band1Vert">
      <w:tblPr/>
      <w:tcPr>
        <w:shd w:val="clear" w:color="auto" w:fill="FDFFC1" w:themeFill="accent1" w:themeFillTint="33"/>
      </w:tcPr>
    </w:tblStylePr>
    <w:tblStylePr w:type="band1Horz">
      <w:tblPr/>
      <w:tcPr>
        <w:shd w:val="clear" w:color="auto" w:fill="FDFFC1"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0076AA" w:themeColor="accent2" w:themeShade="BF"/>
    </w:rPr>
    <w:tblPr>
      <w:tblStyleRowBandSize w:val="1"/>
      <w:tblStyleColBandSize w:val="1"/>
      <w:tblBorders>
        <w:top w:val="single" w:sz="4" w:space="0" w:color="55CBFF" w:themeColor="accent2" w:themeTint="99"/>
        <w:left w:val="single" w:sz="4" w:space="0" w:color="55CBFF" w:themeColor="accent2" w:themeTint="99"/>
        <w:bottom w:val="single" w:sz="4" w:space="0" w:color="55CBFF" w:themeColor="accent2" w:themeTint="99"/>
        <w:right w:val="single" w:sz="4" w:space="0" w:color="55CBFF" w:themeColor="accent2" w:themeTint="99"/>
        <w:insideH w:val="single" w:sz="4" w:space="0" w:color="55CBFF" w:themeColor="accent2" w:themeTint="99"/>
        <w:insideV w:val="single" w:sz="4" w:space="0" w:color="55CBFF" w:themeColor="accent2" w:themeTint="99"/>
      </w:tblBorders>
    </w:tblPr>
    <w:tblStylePr w:type="firstRow">
      <w:rPr>
        <w:b/>
        <w:bCs/>
      </w:rPr>
      <w:tblPr/>
      <w:tcPr>
        <w:tcBorders>
          <w:bottom w:val="single" w:sz="12" w:space="0" w:color="55CBFF" w:themeColor="accent2" w:themeTint="99"/>
        </w:tcBorders>
      </w:tcPr>
    </w:tblStylePr>
    <w:tblStylePr w:type="lastRow">
      <w:rPr>
        <w:b/>
        <w:bCs/>
      </w:rPr>
      <w:tblPr/>
      <w:tcPr>
        <w:tcBorders>
          <w:top w:val="double" w:sz="4" w:space="0" w:color="55CBFF" w:themeColor="accent2" w:themeTint="99"/>
        </w:tcBorders>
      </w:tcPr>
    </w:tblStylePr>
    <w:tblStylePr w:type="firstCol">
      <w:rPr>
        <w:b/>
        <w:bCs/>
      </w:rPr>
    </w:tblStylePr>
    <w:tblStylePr w:type="lastCol">
      <w:rPr>
        <w:b/>
        <w:bCs/>
      </w:rPr>
    </w:tblStylePr>
    <w:tblStylePr w:type="band1Vert">
      <w:tblPr/>
      <w:tcPr>
        <w:shd w:val="clear" w:color="auto" w:fill="C6EDFF" w:themeFill="accent2" w:themeFillTint="33"/>
      </w:tcPr>
    </w:tblStylePr>
    <w:tblStylePr w:type="band1Horz">
      <w:tblPr/>
      <w:tcPr>
        <w:shd w:val="clear" w:color="auto" w:fill="C6EDFF"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006766" w:themeColor="accent3" w:themeShade="BF"/>
    </w:rPr>
    <w:tblPr>
      <w:tblStyleRowBandSize w:val="1"/>
      <w:tblStyleColBandSize w:val="1"/>
      <w:tblBorders>
        <w:top w:val="single" w:sz="4" w:space="0" w:color="1FFFFD" w:themeColor="accent3" w:themeTint="99"/>
        <w:left w:val="single" w:sz="4" w:space="0" w:color="1FFFFD" w:themeColor="accent3" w:themeTint="99"/>
        <w:bottom w:val="single" w:sz="4" w:space="0" w:color="1FFFFD" w:themeColor="accent3" w:themeTint="99"/>
        <w:right w:val="single" w:sz="4" w:space="0" w:color="1FFFFD" w:themeColor="accent3" w:themeTint="99"/>
        <w:insideH w:val="single" w:sz="4" w:space="0" w:color="1FFFFD" w:themeColor="accent3" w:themeTint="99"/>
        <w:insideV w:val="single" w:sz="4" w:space="0" w:color="1FFFFD" w:themeColor="accent3" w:themeTint="99"/>
      </w:tblBorders>
    </w:tblPr>
    <w:tblStylePr w:type="firstRow">
      <w:rPr>
        <w:b/>
        <w:bCs/>
      </w:rPr>
      <w:tblPr/>
      <w:tcPr>
        <w:tcBorders>
          <w:bottom w:val="single" w:sz="12" w:space="0" w:color="1FFFFD" w:themeColor="accent3" w:themeTint="99"/>
        </w:tcBorders>
      </w:tcPr>
    </w:tblStylePr>
    <w:tblStylePr w:type="lastRow">
      <w:rPr>
        <w:b/>
        <w:bCs/>
      </w:rPr>
      <w:tblPr/>
      <w:tcPr>
        <w:tcBorders>
          <w:top w:val="double" w:sz="4" w:space="0" w:color="1FFFFD" w:themeColor="accent3" w:themeTint="99"/>
        </w:tcBorders>
      </w:tcPr>
    </w:tblStylePr>
    <w:tblStylePr w:type="firstCol">
      <w:rPr>
        <w:b/>
        <w:bCs/>
      </w:rPr>
    </w:tblStylePr>
    <w:tblStylePr w:type="lastCol">
      <w:rPr>
        <w:b/>
        <w:bCs/>
      </w:rPr>
    </w:tblStylePr>
    <w:tblStylePr w:type="band1Vert">
      <w:tblPr/>
      <w:tcPr>
        <w:shd w:val="clear" w:color="auto" w:fill="B4FFFE" w:themeFill="accent3" w:themeFillTint="33"/>
      </w:tcPr>
    </w:tblStylePr>
    <w:tblStylePr w:type="band1Horz">
      <w:tblPr/>
      <w:tcPr>
        <w:shd w:val="clear" w:color="auto" w:fill="B4FFFE"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002961" w:themeColor="accent4" w:themeShade="BF"/>
    </w:rPr>
    <w:tblPr>
      <w:tblStyleRowBandSize w:val="1"/>
      <w:tblStyleColBandSize w:val="1"/>
      <w:tblBorders>
        <w:top w:val="single" w:sz="4" w:space="0" w:color="1B7CFF" w:themeColor="accent4" w:themeTint="99"/>
        <w:left w:val="single" w:sz="4" w:space="0" w:color="1B7CFF" w:themeColor="accent4" w:themeTint="99"/>
        <w:bottom w:val="single" w:sz="4" w:space="0" w:color="1B7CFF" w:themeColor="accent4" w:themeTint="99"/>
        <w:right w:val="single" w:sz="4" w:space="0" w:color="1B7CFF" w:themeColor="accent4" w:themeTint="99"/>
        <w:insideH w:val="single" w:sz="4" w:space="0" w:color="1B7CFF" w:themeColor="accent4" w:themeTint="99"/>
        <w:insideV w:val="single" w:sz="4" w:space="0" w:color="1B7CFF" w:themeColor="accent4" w:themeTint="99"/>
      </w:tblBorders>
    </w:tblPr>
    <w:tblStylePr w:type="firstRow">
      <w:rPr>
        <w:b/>
        <w:bCs/>
      </w:rPr>
      <w:tblPr/>
      <w:tcPr>
        <w:tcBorders>
          <w:bottom w:val="single" w:sz="12" w:space="0" w:color="1B7CFF" w:themeColor="accent4" w:themeTint="99"/>
        </w:tcBorders>
      </w:tcPr>
    </w:tblStylePr>
    <w:tblStylePr w:type="lastRow">
      <w:rPr>
        <w:b/>
        <w:bCs/>
      </w:rPr>
      <w:tblPr/>
      <w:tcPr>
        <w:tcBorders>
          <w:top w:val="double" w:sz="4" w:space="0" w:color="1B7CFF" w:themeColor="accent4" w:themeTint="99"/>
        </w:tcBorders>
      </w:tcPr>
    </w:tblStylePr>
    <w:tblStylePr w:type="firstCol">
      <w:rPr>
        <w:b/>
        <w:bCs/>
      </w:rPr>
    </w:tblStylePr>
    <w:tblStylePr w:type="lastCol">
      <w:rPr>
        <w:b/>
        <w:bCs/>
      </w:rPr>
    </w:tblStylePr>
    <w:tblStylePr w:type="band1Vert">
      <w:tblPr/>
      <w:tcPr>
        <w:shd w:val="clear" w:color="auto" w:fill="B3D3FF" w:themeFill="accent4" w:themeFillTint="33"/>
      </w:tcPr>
    </w:tblStylePr>
    <w:tblStylePr w:type="band1Horz">
      <w:tblPr/>
      <w:tcPr>
        <w:shd w:val="clear" w:color="auto" w:fill="B3D3FF"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427C1D" w:themeColor="accent5" w:themeShade="BF"/>
    </w:rPr>
    <w:tblPr>
      <w:tblStyleRowBandSize w:val="1"/>
      <w:tblStyleColBandSize w:val="1"/>
      <w:tblBorders>
        <w:top w:val="single" w:sz="4" w:space="0" w:color="97DC6A" w:themeColor="accent5" w:themeTint="99"/>
        <w:left w:val="single" w:sz="4" w:space="0" w:color="97DC6A" w:themeColor="accent5" w:themeTint="99"/>
        <w:bottom w:val="single" w:sz="4" w:space="0" w:color="97DC6A" w:themeColor="accent5" w:themeTint="99"/>
        <w:right w:val="single" w:sz="4" w:space="0" w:color="97DC6A" w:themeColor="accent5" w:themeTint="99"/>
        <w:insideH w:val="single" w:sz="4" w:space="0" w:color="97DC6A" w:themeColor="accent5" w:themeTint="99"/>
        <w:insideV w:val="single" w:sz="4" w:space="0" w:color="97DC6A" w:themeColor="accent5" w:themeTint="99"/>
      </w:tblBorders>
    </w:tblPr>
    <w:tblStylePr w:type="firstRow">
      <w:rPr>
        <w:b/>
        <w:bCs/>
      </w:rPr>
      <w:tblPr/>
      <w:tcPr>
        <w:tcBorders>
          <w:bottom w:val="single" w:sz="12" w:space="0" w:color="97DC6A" w:themeColor="accent5" w:themeTint="99"/>
        </w:tcBorders>
      </w:tcPr>
    </w:tblStylePr>
    <w:tblStylePr w:type="lastRow">
      <w:rPr>
        <w:b/>
        <w:bCs/>
      </w:rPr>
      <w:tblPr/>
      <w:tcPr>
        <w:tcBorders>
          <w:top w:val="double" w:sz="4" w:space="0" w:color="97DC6A" w:themeColor="accent5" w:themeTint="99"/>
        </w:tcBorders>
      </w:tcPr>
    </w:tblStylePr>
    <w:tblStylePr w:type="firstCol">
      <w:rPr>
        <w:b/>
        <w:bCs/>
      </w:rPr>
    </w:tblStylePr>
    <w:tblStylePr w:type="lastCol">
      <w:rPr>
        <w:b/>
        <w:bCs/>
      </w:rPr>
    </w:tblStylePr>
    <w:tblStylePr w:type="band1Vert">
      <w:tblPr/>
      <w:tcPr>
        <w:shd w:val="clear" w:color="auto" w:fill="DCF3CD" w:themeFill="accent5" w:themeFillTint="33"/>
      </w:tcPr>
    </w:tblStylePr>
    <w:tblStylePr w:type="band1Horz">
      <w:tblPr/>
      <w:tcPr>
        <w:shd w:val="clear" w:color="auto" w:fill="DCF3CD"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482853" w:themeColor="accent6" w:themeShade="BF"/>
    </w:rPr>
    <w:tblPr>
      <w:tblStyleRowBandSize w:val="1"/>
      <w:tblStyleColBandSize w:val="1"/>
      <w:tblBorders>
        <w:top w:val="single" w:sz="4" w:space="0" w:color="A973BB" w:themeColor="accent6" w:themeTint="99"/>
        <w:left w:val="single" w:sz="4" w:space="0" w:color="A973BB" w:themeColor="accent6" w:themeTint="99"/>
        <w:bottom w:val="single" w:sz="4" w:space="0" w:color="A973BB" w:themeColor="accent6" w:themeTint="99"/>
        <w:right w:val="single" w:sz="4" w:space="0" w:color="A973BB" w:themeColor="accent6" w:themeTint="99"/>
        <w:insideH w:val="single" w:sz="4" w:space="0" w:color="A973BB" w:themeColor="accent6" w:themeTint="99"/>
        <w:insideV w:val="single" w:sz="4" w:space="0" w:color="A973BB" w:themeColor="accent6" w:themeTint="99"/>
      </w:tblBorders>
    </w:tblPr>
    <w:tblStylePr w:type="firstRow">
      <w:rPr>
        <w:b/>
        <w:bCs/>
      </w:rPr>
      <w:tblPr/>
      <w:tcPr>
        <w:tcBorders>
          <w:bottom w:val="single" w:sz="12" w:space="0" w:color="A973BB" w:themeColor="accent6" w:themeTint="99"/>
        </w:tcBorders>
      </w:tcPr>
    </w:tblStylePr>
    <w:tblStylePr w:type="lastRow">
      <w:rPr>
        <w:b/>
        <w:bCs/>
      </w:rPr>
      <w:tblPr/>
      <w:tcPr>
        <w:tcBorders>
          <w:top w:val="double" w:sz="4" w:space="0" w:color="A973BB" w:themeColor="accent6" w:themeTint="99"/>
        </w:tcBorders>
      </w:tcPr>
    </w:tblStylePr>
    <w:tblStylePr w:type="firstCol">
      <w:rPr>
        <w:b/>
        <w:bCs/>
      </w:rPr>
    </w:tblStylePr>
    <w:tblStylePr w:type="lastCol">
      <w:rPr>
        <w:b/>
        <w:bCs/>
      </w:rPr>
    </w:tblStylePr>
    <w:tblStylePr w:type="band1Vert">
      <w:tblPr/>
      <w:tcPr>
        <w:shd w:val="clear" w:color="auto" w:fill="E2D0E8" w:themeFill="accent6" w:themeFillTint="33"/>
      </w:tcPr>
    </w:tblStylePr>
    <w:tblStylePr w:type="band1Horz">
      <w:tblPr/>
      <w:tcPr>
        <w:shd w:val="clear" w:color="auto" w:fill="E2D0E8" w:themeFill="accent6" w:themeFillTint="33"/>
      </w:tcPr>
    </w:tblStylePr>
  </w:style>
  <w:style w:type="table" w:styleId="Rastertabel7kleurrijk">
    <w:name w:val="Grid Table 7 Colorful"/>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919500" w:themeColor="accent1" w:themeShade="BF"/>
    </w:rPr>
    <w:tblPr>
      <w:tblStyleRowBandSize w:val="1"/>
      <w:tblStyleColBandSize w:val="1"/>
      <w:tblBorders>
        <w:top w:val="single" w:sz="4" w:space="0" w:color="F9FF45" w:themeColor="accent1" w:themeTint="99"/>
        <w:left w:val="single" w:sz="4" w:space="0" w:color="F9FF45" w:themeColor="accent1" w:themeTint="99"/>
        <w:bottom w:val="single" w:sz="4" w:space="0" w:color="F9FF45" w:themeColor="accent1" w:themeTint="99"/>
        <w:right w:val="single" w:sz="4" w:space="0" w:color="F9FF45" w:themeColor="accent1" w:themeTint="99"/>
        <w:insideH w:val="single" w:sz="4" w:space="0" w:color="F9FF45" w:themeColor="accent1" w:themeTint="99"/>
        <w:insideV w:val="single" w:sz="4" w:space="0" w:color="F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FC1" w:themeFill="accent1" w:themeFillTint="33"/>
      </w:tcPr>
    </w:tblStylePr>
    <w:tblStylePr w:type="band1Horz">
      <w:tblPr/>
      <w:tcPr>
        <w:shd w:val="clear" w:color="auto" w:fill="FDFFC1" w:themeFill="accent1" w:themeFillTint="33"/>
      </w:tcPr>
    </w:tblStylePr>
    <w:tblStylePr w:type="neCell">
      <w:tblPr/>
      <w:tcPr>
        <w:tcBorders>
          <w:bottom w:val="single" w:sz="4" w:space="0" w:color="F9FF45" w:themeColor="accent1" w:themeTint="99"/>
        </w:tcBorders>
      </w:tcPr>
    </w:tblStylePr>
    <w:tblStylePr w:type="nwCell">
      <w:tblPr/>
      <w:tcPr>
        <w:tcBorders>
          <w:bottom w:val="single" w:sz="4" w:space="0" w:color="F9FF45" w:themeColor="accent1" w:themeTint="99"/>
        </w:tcBorders>
      </w:tcPr>
    </w:tblStylePr>
    <w:tblStylePr w:type="seCell">
      <w:tblPr/>
      <w:tcPr>
        <w:tcBorders>
          <w:top w:val="single" w:sz="4" w:space="0" w:color="F9FF45" w:themeColor="accent1" w:themeTint="99"/>
        </w:tcBorders>
      </w:tcPr>
    </w:tblStylePr>
    <w:tblStylePr w:type="swCell">
      <w:tblPr/>
      <w:tcPr>
        <w:tcBorders>
          <w:top w:val="single" w:sz="4" w:space="0" w:color="F9FF45"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0076AA" w:themeColor="accent2" w:themeShade="BF"/>
    </w:rPr>
    <w:tblPr>
      <w:tblStyleRowBandSize w:val="1"/>
      <w:tblStyleColBandSize w:val="1"/>
      <w:tblBorders>
        <w:top w:val="single" w:sz="4" w:space="0" w:color="55CBFF" w:themeColor="accent2" w:themeTint="99"/>
        <w:left w:val="single" w:sz="4" w:space="0" w:color="55CBFF" w:themeColor="accent2" w:themeTint="99"/>
        <w:bottom w:val="single" w:sz="4" w:space="0" w:color="55CBFF" w:themeColor="accent2" w:themeTint="99"/>
        <w:right w:val="single" w:sz="4" w:space="0" w:color="55CBFF" w:themeColor="accent2" w:themeTint="99"/>
        <w:insideH w:val="single" w:sz="4" w:space="0" w:color="55CBFF" w:themeColor="accent2" w:themeTint="99"/>
        <w:insideV w:val="single" w:sz="4" w:space="0" w:color="55CB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DFF" w:themeFill="accent2" w:themeFillTint="33"/>
      </w:tcPr>
    </w:tblStylePr>
    <w:tblStylePr w:type="band1Horz">
      <w:tblPr/>
      <w:tcPr>
        <w:shd w:val="clear" w:color="auto" w:fill="C6EDFF" w:themeFill="accent2" w:themeFillTint="33"/>
      </w:tcPr>
    </w:tblStylePr>
    <w:tblStylePr w:type="neCell">
      <w:tblPr/>
      <w:tcPr>
        <w:tcBorders>
          <w:bottom w:val="single" w:sz="4" w:space="0" w:color="55CBFF" w:themeColor="accent2" w:themeTint="99"/>
        </w:tcBorders>
      </w:tcPr>
    </w:tblStylePr>
    <w:tblStylePr w:type="nwCell">
      <w:tblPr/>
      <w:tcPr>
        <w:tcBorders>
          <w:bottom w:val="single" w:sz="4" w:space="0" w:color="55CBFF" w:themeColor="accent2" w:themeTint="99"/>
        </w:tcBorders>
      </w:tcPr>
    </w:tblStylePr>
    <w:tblStylePr w:type="seCell">
      <w:tblPr/>
      <w:tcPr>
        <w:tcBorders>
          <w:top w:val="single" w:sz="4" w:space="0" w:color="55CBFF" w:themeColor="accent2" w:themeTint="99"/>
        </w:tcBorders>
      </w:tcPr>
    </w:tblStylePr>
    <w:tblStylePr w:type="swCell">
      <w:tblPr/>
      <w:tcPr>
        <w:tcBorders>
          <w:top w:val="single" w:sz="4" w:space="0" w:color="55CBFF"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006766" w:themeColor="accent3" w:themeShade="BF"/>
    </w:rPr>
    <w:tblPr>
      <w:tblStyleRowBandSize w:val="1"/>
      <w:tblStyleColBandSize w:val="1"/>
      <w:tblBorders>
        <w:top w:val="single" w:sz="4" w:space="0" w:color="1FFFFD" w:themeColor="accent3" w:themeTint="99"/>
        <w:left w:val="single" w:sz="4" w:space="0" w:color="1FFFFD" w:themeColor="accent3" w:themeTint="99"/>
        <w:bottom w:val="single" w:sz="4" w:space="0" w:color="1FFFFD" w:themeColor="accent3" w:themeTint="99"/>
        <w:right w:val="single" w:sz="4" w:space="0" w:color="1FFFFD" w:themeColor="accent3" w:themeTint="99"/>
        <w:insideH w:val="single" w:sz="4" w:space="0" w:color="1FFFFD" w:themeColor="accent3" w:themeTint="99"/>
        <w:insideV w:val="single" w:sz="4" w:space="0" w:color="1FFF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FFE" w:themeFill="accent3" w:themeFillTint="33"/>
      </w:tcPr>
    </w:tblStylePr>
    <w:tblStylePr w:type="band1Horz">
      <w:tblPr/>
      <w:tcPr>
        <w:shd w:val="clear" w:color="auto" w:fill="B4FFFE" w:themeFill="accent3" w:themeFillTint="33"/>
      </w:tcPr>
    </w:tblStylePr>
    <w:tblStylePr w:type="neCell">
      <w:tblPr/>
      <w:tcPr>
        <w:tcBorders>
          <w:bottom w:val="single" w:sz="4" w:space="0" w:color="1FFFFD" w:themeColor="accent3" w:themeTint="99"/>
        </w:tcBorders>
      </w:tcPr>
    </w:tblStylePr>
    <w:tblStylePr w:type="nwCell">
      <w:tblPr/>
      <w:tcPr>
        <w:tcBorders>
          <w:bottom w:val="single" w:sz="4" w:space="0" w:color="1FFFFD" w:themeColor="accent3" w:themeTint="99"/>
        </w:tcBorders>
      </w:tcPr>
    </w:tblStylePr>
    <w:tblStylePr w:type="seCell">
      <w:tblPr/>
      <w:tcPr>
        <w:tcBorders>
          <w:top w:val="single" w:sz="4" w:space="0" w:color="1FFFFD" w:themeColor="accent3" w:themeTint="99"/>
        </w:tcBorders>
      </w:tcPr>
    </w:tblStylePr>
    <w:tblStylePr w:type="swCell">
      <w:tblPr/>
      <w:tcPr>
        <w:tcBorders>
          <w:top w:val="single" w:sz="4" w:space="0" w:color="1FFFFD"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002961" w:themeColor="accent4" w:themeShade="BF"/>
    </w:rPr>
    <w:tblPr>
      <w:tblStyleRowBandSize w:val="1"/>
      <w:tblStyleColBandSize w:val="1"/>
      <w:tblBorders>
        <w:top w:val="single" w:sz="4" w:space="0" w:color="1B7CFF" w:themeColor="accent4" w:themeTint="99"/>
        <w:left w:val="single" w:sz="4" w:space="0" w:color="1B7CFF" w:themeColor="accent4" w:themeTint="99"/>
        <w:bottom w:val="single" w:sz="4" w:space="0" w:color="1B7CFF" w:themeColor="accent4" w:themeTint="99"/>
        <w:right w:val="single" w:sz="4" w:space="0" w:color="1B7CFF" w:themeColor="accent4" w:themeTint="99"/>
        <w:insideH w:val="single" w:sz="4" w:space="0" w:color="1B7CFF" w:themeColor="accent4" w:themeTint="99"/>
        <w:insideV w:val="single" w:sz="4" w:space="0" w:color="1B7C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D3FF" w:themeFill="accent4" w:themeFillTint="33"/>
      </w:tcPr>
    </w:tblStylePr>
    <w:tblStylePr w:type="band1Horz">
      <w:tblPr/>
      <w:tcPr>
        <w:shd w:val="clear" w:color="auto" w:fill="B3D3FF" w:themeFill="accent4" w:themeFillTint="33"/>
      </w:tcPr>
    </w:tblStylePr>
    <w:tblStylePr w:type="neCell">
      <w:tblPr/>
      <w:tcPr>
        <w:tcBorders>
          <w:bottom w:val="single" w:sz="4" w:space="0" w:color="1B7CFF" w:themeColor="accent4" w:themeTint="99"/>
        </w:tcBorders>
      </w:tcPr>
    </w:tblStylePr>
    <w:tblStylePr w:type="nwCell">
      <w:tblPr/>
      <w:tcPr>
        <w:tcBorders>
          <w:bottom w:val="single" w:sz="4" w:space="0" w:color="1B7CFF" w:themeColor="accent4" w:themeTint="99"/>
        </w:tcBorders>
      </w:tcPr>
    </w:tblStylePr>
    <w:tblStylePr w:type="seCell">
      <w:tblPr/>
      <w:tcPr>
        <w:tcBorders>
          <w:top w:val="single" w:sz="4" w:space="0" w:color="1B7CFF" w:themeColor="accent4" w:themeTint="99"/>
        </w:tcBorders>
      </w:tcPr>
    </w:tblStylePr>
    <w:tblStylePr w:type="swCell">
      <w:tblPr/>
      <w:tcPr>
        <w:tcBorders>
          <w:top w:val="single" w:sz="4" w:space="0" w:color="1B7CFF"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427C1D" w:themeColor="accent5" w:themeShade="BF"/>
    </w:rPr>
    <w:tblPr>
      <w:tblStyleRowBandSize w:val="1"/>
      <w:tblStyleColBandSize w:val="1"/>
      <w:tblBorders>
        <w:top w:val="single" w:sz="4" w:space="0" w:color="97DC6A" w:themeColor="accent5" w:themeTint="99"/>
        <w:left w:val="single" w:sz="4" w:space="0" w:color="97DC6A" w:themeColor="accent5" w:themeTint="99"/>
        <w:bottom w:val="single" w:sz="4" w:space="0" w:color="97DC6A" w:themeColor="accent5" w:themeTint="99"/>
        <w:right w:val="single" w:sz="4" w:space="0" w:color="97DC6A" w:themeColor="accent5" w:themeTint="99"/>
        <w:insideH w:val="single" w:sz="4" w:space="0" w:color="97DC6A" w:themeColor="accent5" w:themeTint="99"/>
        <w:insideV w:val="single" w:sz="4" w:space="0" w:color="97DC6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3CD" w:themeFill="accent5" w:themeFillTint="33"/>
      </w:tcPr>
    </w:tblStylePr>
    <w:tblStylePr w:type="band1Horz">
      <w:tblPr/>
      <w:tcPr>
        <w:shd w:val="clear" w:color="auto" w:fill="DCF3CD" w:themeFill="accent5" w:themeFillTint="33"/>
      </w:tcPr>
    </w:tblStylePr>
    <w:tblStylePr w:type="neCell">
      <w:tblPr/>
      <w:tcPr>
        <w:tcBorders>
          <w:bottom w:val="single" w:sz="4" w:space="0" w:color="97DC6A" w:themeColor="accent5" w:themeTint="99"/>
        </w:tcBorders>
      </w:tcPr>
    </w:tblStylePr>
    <w:tblStylePr w:type="nwCell">
      <w:tblPr/>
      <w:tcPr>
        <w:tcBorders>
          <w:bottom w:val="single" w:sz="4" w:space="0" w:color="97DC6A" w:themeColor="accent5" w:themeTint="99"/>
        </w:tcBorders>
      </w:tcPr>
    </w:tblStylePr>
    <w:tblStylePr w:type="seCell">
      <w:tblPr/>
      <w:tcPr>
        <w:tcBorders>
          <w:top w:val="single" w:sz="4" w:space="0" w:color="97DC6A" w:themeColor="accent5" w:themeTint="99"/>
        </w:tcBorders>
      </w:tcPr>
    </w:tblStylePr>
    <w:tblStylePr w:type="swCell">
      <w:tblPr/>
      <w:tcPr>
        <w:tcBorders>
          <w:top w:val="single" w:sz="4" w:space="0" w:color="97DC6A"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482853" w:themeColor="accent6" w:themeShade="BF"/>
    </w:rPr>
    <w:tblPr>
      <w:tblStyleRowBandSize w:val="1"/>
      <w:tblStyleColBandSize w:val="1"/>
      <w:tblBorders>
        <w:top w:val="single" w:sz="4" w:space="0" w:color="A973BB" w:themeColor="accent6" w:themeTint="99"/>
        <w:left w:val="single" w:sz="4" w:space="0" w:color="A973BB" w:themeColor="accent6" w:themeTint="99"/>
        <w:bottom w:val="single" w:sz="4" w:space="0" w:color="A973BB" w:themeColor="accent6" w:themeTint="99"/>
        <w:right w:val="single" w:sz="4" w:space="0" w:color="A973BB" w:themeColor="accent6" w:themeTint="99"/>
        <w:insideH w:val="single" w:sz="4" w:space="0" w:color="A973BB" w:themeColor="accent6" w:themeTint="99"/>
        <w:insideV w:val="single" w:sz="4" w:space="0" w:color="A973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E8" w:themeFill="accent6" w:themeFillTint="33"/>
      </w:tcPr>
    </w:tblStylePr>
    <w:tblStylePr w:type="band1Horz">
      <w:tblPr/>
      <w:tcPr>
        <w:shd w:val="clear" w:color="auto" w:fill="E2D0E8" w:themeFill="accent6" w:themeFillTint="33"/>
      </w:tcPr>
    </w:tblStylePr>
    <w:tblStylePr w:type="neCell">
      <w:tblPr/>
      <w:tcPr>
        <w:tcBorders>
          <w:bottom w:val="single" w:sz="4" w:space="0" w:color="A973BB" w:themeColor="accent6" w:themeTint="99"/>
        </w:tcBorders>
      </w:tcPr>
    </w:tblStylePr>
    <w:tblStylePr w:type="nwCell">
      <w:tblPr/>
      <w:tcPr>
        <w:tcBorders>
          <w:bottom w:val="single" w:sz="4" w:space="0" w:color="A973BB" w:themeColor="accent6" w:themeTint="99"/>
        </w:tcBorders>
      </w:tcPr>
    </w:tblStylePr>
    <w:tblStylePr w:type="seCell">
      <w:tblPr/>
      <w:tcPr>
        <w:tcBorders>
          <w:top w:val="single" w:sz="4" w:space="0" w:color="A973BB" w:themeColor="accent6" w:themeTint="99"/>
        </w:tcBorders>
      </w:tcPr>
    </w:tblStylePr>
    <w:tblStylePr w:type="swCell">
      <w:tblPr/>
      <w:tcPr>
        <w:tcBorders>
          <w:top w:val="single" w:sz="4" w:space="0" w:color="A973BB"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C3C800" w:themeColor="accent1"/>
        <w:left w:val="single" w:sz="8" w:space="0" w:color="C3C800" w:themeColor="accent1"/>
        <w:bottom w:val="single" w:sz="8" w:space="0" w:color="C3C800" w:themeColor="accent1"/>
        <w:right w:val="single" w:sz="8" w:space="0" w:color="C3C800" w:themeColor="accent1"/>
        <w:insideH w:val="single" w:sz="8" w:space="0" w:color="C3C800" w:themeColor="accent1"/>
        <w:insideV w:val="single" w:sz="8" w:space="0" w:color="C3C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800" w:themeColor="accent1"/>
          <w:left w:val="single" w:sz="8" w:space="0" w:color="C3C800" w:themeColor="accent1"/>
          <w:bottom w:val="single" w:sz="18" w:space="0" w:color="C3C800" w:themeColor="accent1"/>
          <w:right w:val="single" w:sz="8" w:space="0" w:color="C3C800" w:themeColor="accent1"/>
          <w:insideH w:val="nil"/>
          <w:insideV w:val="single" w:sz="8" w:space="0" w:color="C3C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800" w:themeColor="accent1"/>
          <w:left w:val="single" w:sz="8" w:space="0" w:color="C3C800" w:themeColor="accent1"/>
          <w:bottom w:val="single" w:sz="8" w:space="0" w:color="C3C800" w:themeColor="accent1"/>
          <w:right w:val="single" w:sz="8" w:space="0" w:color="C3C800" w:themeColor="accent1"/>
          <w:insideH w:val="nil"/>
          <w:insideV w:val="single" w:sz="8" w:space="0" w:color="C3C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800" w:themeColor="accent1"/>
          <w:left w:val="single" w:sz="8" w:space="0" w:color="C3C800" w:themeColor="accent1"/>
          <w:bottom w:val="single" w:sz="8" w:space="0" w:color="C3C800" w:themeColor="accent1"/>
          <w:right w:val="single" w:sz="8" w:space="0" w:color="C3C800" w:themeColor="accent1"/>
        </w:tcBorders>
      </w:tcPr>
    </w:tblStylePr>
    <w:tblStylePr w:type="band1Vert">
      <w:tblPr/>
      <w:tcPr>
        <w:tcBorders>
          <w:top w:val="single" w:sz="8" w:space="0" w:color="C3C800" w:themeColor="accent1"/>
          <w:left w:val="single" w:sz="8" w:space="0" w:color="C3C800" w:themeColor="accent1"/>
          <w:bottom w:val="single" w:sz="8" w:space="0" w:color="C3C800" w:themeColor="accent1"/>
          <w:right w:val="single" w:sz="8" w:space="0" w:color="C3C800" w:themeColor="accent1"/>
        </w:tcBorders>
        <w:shd w:val="clear" w:color="auto" w:fill="FCFFB2" w:themeFill="accent1" w:themeFillTint="3F"/>
      </w:tcPr>
    </w:tblStylePr>
    <w:tblStylePr w:type="band1Horz">
      <w:tblPr/>
      <w:tcPr>
        <w:tcBorders>
          <w:top w:val="single" w:sz="8" w:space="0" w:color="C3C800" w:themeColor="accent1"/>
          <w:left w:val="single" w:sz="8" w:space="0" w:color="C3C800" w:themeColor="accent1"/>
          <w:bottom w:val="single" w:sz="8" w:space="0" w:color="C3C800" w:themeColor="accent1"/>
          <w:right w:val="single" w:sz="8" w:space="0" w:color="C3C800" w:themeColor="accent1"/>
          <w:insideV w:val="single" w:sz="8" w:space="0" w:color="C3C800" w:themeColor="accent1"/>
        </w:tcBorders>
        <w:shd w:val="clear" w:color="auto" w:fill="FCFFB2" w:themeFill="accent1" w:themeFillTint="3F"/>
      </w:tcPr>
    </w:tblStylePr>
    <w:tblStylePr w:type="band2Horz">
      <w:tblPr/>
      <w:tcPr>
        <w:tcBorders>
          <w:top w:val="single" w:sz="8" w:space="0" w:color="C3C800" w:themeColor="accent1"/>
          <w:left w:val="single" w:sz="8" w:space="0" w:color="C3C800" w:themeColor="accent1"/>
          <w:bottom w:val="single" w:sz="8" w:space="0" w:color="C3C800" w:themeColor="accent1"/>
          <w:right w:val="single" w:sz="8" w:space="0" w:color="C3C800" w:themeColor="accent1"/>
          <w:insideV w:val="single" w:sz="8" w:space="0" w:color="C3C800"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C3C800" w:themeColor="accent1"/>
        <w:left w:val="single" w:sz="8" w:space="0" w:color="C3C800" w:themeColor="accent1"/>
        <w:bottom w:val="single" w:sz="8" w:space="0" w:color="C3C800" w:themeColor="accent1"/>
        <w:right w:val="single" w:sz="8" w:space="0" w:color="C3C800" w:themeColor="accent1"/>
      </w:tblBorders>
    </w:tblPr>
    <w:tblStylePr w:type="firstRow">
      <w:pPr>
        <w:spacing w:before="0" w:after="0" w:line="240" w:lineRule="auto"/>
      </w:pPr>
      <w:rPr>
        <w:b/>
        <w:bCs/>
        <w:color w:val="FFFFFF" w:themeColor="background1"/>
      </w:rPr>
      <w:tblPr/>
      <w:tcPr>
        <w:shd w:val="clear" w:color="auto" w:fill="C3C800" w:themeFill="accent1"/>
      </w:tcPr>
    </w:tblStylePr>
    <w:tblStylePr w:type="lastRow">
      <w:pPr>
        <w:spacing w:before="0" w:after="0" w:line="240" w:lineRule="auto"/>
      </w:pPr>
      <w:rPr>
        <w:b/>
        <w:bCs/>
      </w:rPr>
      <w:tblPr/>
      <w:tcPr>
        <w:tcBorders>
          <w:top w:val="double" w:sz="6" w:space="0" w:color="C3C800" w:themeColor="accent1"/>
          <w:left w:val="single" w:sz="8" w:space="0" w:color="C3C800" w:themeColor="accent1"/>
          <w:bottom w:val="single" w:sz="8" w:space="0" w:color="C3C800" w:themeColor="accent1"/>
          <w:right w:val="single" w:sz="8" w:space="0" w:color="C3C800" w:themeColor="accent1"/>
        </w:tcBorders>
      </w:tcPr>
    </w:tblStylePr>
    <w:tblStylePr w:type="firstCol">
      <w:rPr>
        <w:b/>
        <w:bCs/>
      </w:rPr>
    </w:tblStylePr>
    <w:tblStylePr w:type="lastCol">
      <w:rPr>
        <w:b/>
        <w:bCs/>
      </w:rPr>
    </w:tblStylePr>
    <w:tblStylePr w:type="band1Vert">
      <w:tblPr/>
      <w:tcPr>
        <w:tcBorders>
          <w:top w:val="single" w:sz="8" w:space="0" w:color="C3C800" w:themeColor="accent1"/>
          <w:left w:val="single" w:sz="8" w:space="0" w:color="C3C800" w:themeColor="accent1"/>
          <w:bottom w:val="single" w:sz="8" w:space="0" w:color="C3C800" w:themeColor="accent1"/>
          <w:right w:val="single" w:sz="8" w:space="0" w:color="C3C800" w:themeColor="accent1"/>
        </w:tcBorders>
      </w:tcPr>
    </w:tblStylePr>
    <w:tblStylePr w:type="band1Horz">
      <w:tblPr/>
      <w:tcPr>
        <w:tcBorders>
          <w:top w:val="single" w:sz="8" w:space="0" w:color="C3C800" w:themeColor="accent1"/>
          <w:left w:val="single" w:sz="8" w:space="0" w:color="C3C800" w:themeColor="accent1"/>
          <w:bottom w:val="single" w:sz="8" w:space="0" w:color="C3C800" w:themeColor="accent1"/>
          <w:right w:val="single" w:sz="8" w:space="0" w:color="C3C800"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919500" w:themeColor="accent1" w:themeShade="BF"/>
    </w:rPr>
    <w:tblPr>
      <w:tblStyleRowBandSize w:val="1"/>
      <w:tblStyleColBandSize w:val="1"/>
      <w:tblBorders>
        <w:top w:val="single" w:sz="8" w:space="0" w:color="C3C800" w:themeColor="accent1"/>
        <w:bottom w:val="single" w:sz="8" w:space="0" w:color="C3C800" w:themeColor="accent1"/>
      </w:tblBorders>
    </w:tblPr>
    <w:tblStylePr w:type="firstRow">
      <w:pPr>
        <w:spacing w:before="0" w:after="0" w:line="240" w:lineRule="auto"/>
      </w:pPr>
      <w:rPr>
        <w:b/>
        <w:bCs/>
      </w:rPr>
      <w:tblPr/>
      <w:tcPr>
        <w:tcBorders>
          <w:top w:val="single" w:sz="8" w:space="0" w:color="C3C800" w:themeColor="accent1"/>
          <w:left w:val="nil"/>
          <w:bottom w:val="single" w:sz="8" w:space="0" w:color="C3C800" w:themeColor="accent1"/>
          <w:right w:val="nil"/>
          <w:insideH w:val="nil"/>
          <w:insideV w:val="nil"/>
        </w:tcBorders>
      </w:tcPr>
    </w:tblStylePr>
    <w:tblStylePr w:type="lastRow">
      <w:pPr>
        <w:spacing w:before="0" w:after="0" w:line="240" w:lineRule="auto"/>
      </w:pPr>
      <w:rPr>
        <w:b/>
        <w:bCs/>
      </w:rPr>
      <w:tblPr/>
      <w:tcPr>
        <w:tcBorders>
          <w:top w:val="single" w:sz="8" w:space="0" w:color="C3C800" w:themeColor="accent1"/>
          <w:left w:val="nil"/>
          <w:bottom w:val="single" w:sz="8" w:space="0" w:color="C3C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FB2" w:themeFill="accent1" w:themeFillTint="3F"/>
      </w:tcPr>
    </w:tblStylePr>
    <w:tblStylePr w:type="band1Horz">
      <w:tblPr/>
      <w:tcPr>
        <w:tcBorders>
          <w:left w:val="nil"/>
          <w:right w:val="nil"/>
          <w:insideH w:val="nil"/>
          <w:insideV w:val="nil"/>
        </w:tcBorders>
        <w:shd w:val="clear" w:color="auto" w:fill="FCFFB2"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9FF45" w:themeColor="accent1" w:themeTint="99"/>
        </w:tcBorders>
      </w:tcPr>
    </w:tblStylePr>
    <w:tblStylePr w:type="lastRow">
      <w:rPr>
        <w:b/>
        <w:bCs/>
      </w:rPr>
      <w:tblPr/>
      <w:tcPr>
        <w:tcBorders>
          <w:top w:val="single" w:sz="4" w:space="0" w:color="F9FF45" w:themeColor="accent1" w:themeTint="99"/>
        </w:tcBorders>
      </w:tcPr>
    </w:tblStylePr>
    <w:tblStylePr w:type="firstCol">
      <w:rPr>
        <w:b/>
        <w:bCs/>
      </w:rPr>
    </w:tblStylePr>
    <w:tblStylePr w:type="lastCol">
      <w:rPr>
        <w:b/>
        <w:bCs/>
      </w:rPr>
    </w:tblStylePr>
    <w:tblStylePr w:type="band1Vert">
      <w:tblPr/>
      <w:tcPr>
        <w:shd w:val="clear" w:color="auto" w:fill="FDFFC1" w:themeFill="accent1" w:themeFillTint="33"/>
      </w:tcPr>
    </w:tblStylePr>
    <w:tblStylePr w:type="band1Horz">
      <w:tblPr/>
      <w:tcPr>
        <w:shd w:val="clear" w:color="auto" w:fill="FDFFC1"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55CBFF" w:themeColor="accent2" w:themeTint="99"/>
        </w:tcBorders>
      </w:tcPr>
    </w:tblStylePr>
    <w:tblStylePr w:type="lastRow">
      <w:rPr>
        <w:b/>
        <w:bCs/>
      </w:rPr>
      <w:tblPr/>
      <w:tcPr>
        <w:tcBorders>
          <w:top w:val="single" w:sz="4" w:space="0" w:color="55CBFF" w:themeColor="accent2" w:themeTint="99"/>
        </w:tcBorders>
      </w:tcPr>
    </w:tblStylePr>
    <w:tblStylePr w:type="firstCol">
      <w:rPr>
        <w:b/>
        <w:bCs/>
      </w:rPr>
    </w:tblStylePr>
    <w:tblStylePr w:type="lastCol">
      <w:rPr>
        <w:b/>
        <w:bCs/>
      </w:rPr>
    </w:tblStylePr>
    <w:tblStylePr w:type="band1Vert">
      <w:tblPr/>
      <w:tcPr>
        <w:shd w:val="clear" w:color="auto" w:fill="C6EDFF" w:themeFill="accent2" w:themeFillTint="33"/>
      </w:tcPr>
    </w:tblStylePr>
    <w:tblStylePr w:type="band1Horz">
      <w:tblPr/>
      <w:tcPr>
        <w:shd w:val="clear" w:color="auto" w:fill="C6EDFF"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1FFFFD" w:themeColor="accent3" w:themeTint="99"/>
        </w:tcBorders>
      </w:tcPr>
    </w:tblStylePr>
    <w:tblStylePr w:type="lastRow">
      <w:rPr>
        <w:b/>
        <w:bCs/>
      </w:rPr>
      <w:tblPr/>
      <w:tcPr>
        <w:tcBorders>
          <w:top w:val="single" w:sz="4" w:space="0" w:color="1FFFFD" w:themeColor="accent3" w:themeTint="99"/>
        </w:tcBorders>
      </w:tcPr>
    </w:tblStylePr>
    <w:tblStylePr w:type="firstCol">
      <w:rPr>
        <w:b/>
        <w:bCs/>
      </w:rPr>
    </w:tblStylePr>
    <w:tblStylePr w:type="lastCol">
      <w:rPr>
        <w:b/>
        <w:bCs/>
      </w:rPr>
    </w:tblStylePr>
    <w:tblStylePr w:type="band1Vert">
      <w:tblPr/>
      <w:tcPr>
        <w:shd w:val="clear" w:color="auto" w:fill="B4FFFE" w:themeFill="accent3" w:themeFillTint="33"/>
      </w:tcPr>
    </w:tblStylePr>
    <w:tblStylePr w:type="band1Horz">
      <w:tblPr/>
      <w:tcPr>
        <w:shd w:val="clear" w:color="auto" w:fill="B4FFFE"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1B7CFF" w:themeColor="accent4" w:themeTint="99"/>
        </w:tcBorders>
      </w:tcPr>
    </w:tblStylePr>
    <w:tblStylePr w:type="lastRow">
      <w:rPr>
        <w:b/>
        <w:bCs/>
      </w:rPr>
      <w:tblPr/>
      <w:tcPr>
        <w:tcBorders>
          <w:top w:val="single" w:sz="4" w:space="0" w:color="1B7CFF" w:themeColor="accent4" w:themeTint="99"/>
        </w:tcBorders>
      </w:tcPr>
    </w:tblStylePr>
    <w:tblStylePr w:type="firstCol">
      <w:rPr>
        <w:b/>
        <w:bCs/>
      </w:rPr>
    </w:tblStylePr>
    <w:tblStylePr w:type="lastCol">
      <w:rPr>
        <w:b/>
        <w:bCs/>
      </w:rPr>
    </w:tblStylePr>
    <w:tblStylePr w:type="band1Vert">
      <w:tblPr/>
      <w:tcPr>
        <w:shd w:val="clear" w:color="auto" w:fill="B3D3FF" w:themeFill="accent4" w:themeFillTint="33"/>
      </w:tcPr>
    </w:tblStylePr>
    <w:tblStylePr w:type="band1Horz">
      <w:tblPr/>
      <w:tcPr>
        <w:shd w:val="clear" w:color="auto" w:fill="B3D3FF"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97DC6A" w:themeColor="accent5" w:themeTint="99"/>
        </w:tcBorders>
      </w:tcPr>
    </w:tblStylePr>
    <w:tblStylePr w:type="lastRow">
      <w:rPr>
        <w:b/>
        <w:bCs/>
      </w:rPr>
      <w:tblPr/>
      <w:tcPr>
        <w:tcBorders>
          <w:top w:val="single" w:sz="4" w:space="0" w:color="97DC6A" w:themeColor="accent5" w:themeTint="99"/>
        </w:tcBorders>
      </w:tcPr>
    </w:tblStylePr>
    <w:tblStylePr w:type="firstCol">
      <w:rPr>
        <w:b/>
        <w:bCs/>
      </w:rPr>
    </w:tblStylePr>
    <w:tblStylePr w:type="lastCol">
      <w:rPr>
        <w:b/>
        <w:bCs/>
      </w:rPr>
    </w:tblStylePr>
    <w:tblStylePr w:type="band1Vert">
      <w:tblPr/>
      <w:tcPr>
        <w:shd w:val="clear" w:color="auto" w:fill="DCF3CD" w:themeFill="accent5" w:themeFillTint="33"/>
      </w:tcPr>
    </w:tblStylePr>
    <w:tblStylePr w:type="band1Horz">
      <w:tblPr/>
      <w:tcPr>
        <w:shd w:val="clear" w:color="auto" w:fill="DCF3CD"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A973BB" w:themeColor="accent6" w:themeTint="99"/>
        </w:tcBorders>
      </w:tcPr>
    </w:tblStylePr>
    <w:tblStylePr w:type="lastRow">
      <w:rPr>
        <w:b/>
        <w:bCs/>
      </w:rPr>
      <w:tblPr/>
      <w:tcPr>
        <w:tcBorders>
          <w:top w:val="single" w:sz="4" w:space="0" w:color="A973BB" w:themeColor="accent6" w:themeTint="99"/>
        </w:tcBorders>
      </w:tcPr>
    </w:tblStylePr>
    <w:tblStylePr w:type="firstCol">
      <w:rPr>
        <w:b/>
        <w:bCs/>
      </w:rPr>
    </w:tblStylePr>
    <w:tblStylePr w:type="lastCol">
      <w:rPr>
        <w:b/>
        <w:bCs/>
      </w:rPr>
    </w:tblStylePr>
    <w:tblStylePr w:type="band1Vert">
      <w:tblPr/>
      <w:tcPr>
        <w:shd w:val="clear" w:color="auto" w:fill="E2D0E8" w:themeFill="accent6" w:themeFillTint="33"/>
      </w:tcPr>
    </w:tblStylePr>
    <w:tblStylePr w:type="band1Horz">
      <w:tblPr/>
      <w:tcPr>
        <w:shd w:val="clear" w:color="auto" w:fill="E2D0E8"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F9FF45" w:themeColor="accent1" w:themeTint="99"/>
        <w:bottom w:val="single" w:sz="4" w:space="0" w:color="F9FF45" w:themeColor="accent1" w:themeTint="99"/>
        <w:insideH w:val="single" w:sz="4" w:space="0" w:color="F9FF4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FC1" w:themeFill="accent1" w:themeFillTint="33"/>
      </w:tcPr>
    </w:tblStylePr>
    <w:tblStylePr w:type="band1Horz">
      <w:tblPr/>
      <w:tcPr>
        <w:shd w:val="clear" w:color="auto" w:fill="FDFFC1"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55CBFF" w:themeColor="accent2" w:themeTint="99"/>
        <w:bottom w:val="single" w:sz="4" w:space="0" w:color="55CBFF" w:themeColor="accent2" w:themeTint="99"/>
        <w:insideH w:val="single" w:sz="4" w:space="0" w:color="55CB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2" w:themeFillTint="33"/>
      </w:tcPr>
    </w:tblStylePr>
    <w:tblStylePr w:type="band1Horz">
      <w:tblPr/>
      <w:tcPr>
        <w:shd w:val="clear" w:color="auto" w:fill="C6EDFF"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1FFFFD" w:themeColor="accent3" w:themeTint="99"/>
        <w:bottom w:val="single" w:sz="4" w:space="0" w:color="1FFFFD" w:themeColor="accent3" w:themeTint="99"/>
        <w:insideH w:val="single" w:sz="4" w:space="0" w:color="1FFF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FFE" w:themeFill="accent3" w:themeFillTint="33"/>
      </w:tcPr>
    </w:tblStylePr>
    <w:tblStylePr w:type="band1Horz">
      <w:tblPr/>
      <w:tcPr>
        <w:shd w:val="clear" w:color="auto" w:fill="B4FFFE"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1B7CFF" w:themeColor="accent4" w:themeTint="99"/>
        <w:bottom w:val="single" w:sz="4" w:space="0" w:color="1B7CFF" w:themeColor="accent4" w:themeTint="99"/>
        <w:insideH w:val="single" w:sz="4" w:space="0" w:color="1B7C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D3FF" w:themeFill="accent4" w:themeFillTint="33"/>
      </w:tcPr>
    </w:tblStylePr>
    <w:tblStylePr w:type="band1Horz">
      <w:tblPr/>
      <w:tcPr>
        <w:shd w:val="clear" w:color="auto" w:fill="B3D3FF"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97DC6A" w:themeColor="accent5" w:themeTint="99"/>
        <w:bottom w:val="single" w:sz="4" w:space="0" w:color="97DC6A" w:themeColor="accent5" w:themeTint="99"/>
        <w:insideH w:val="single" w:sz="4" w:space="0" w:color="97DC6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3CD" w:themeFill="accent5" w:themeFillTint="33"/>
      </w:tcPr>
    </w:tblStylePr>
    <w:tblStylePr w:type="band1Horz">
      <w:tblPr/>
      <w:tcPr>
        <w:shd w:val="clear" w:color="auto" w:fill="DCF3CD"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A973BB" w:themeColor="accent6" w:themeTint="99"/>
        <w:bottom w:val="single" w:sz="4" w:space="0" w:color="A973BB" w:themeColor="accent6" w:themeTint="99"/>
        <w:insideH w:val="single" w:sz="4" w:space="0" w:color="A973B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E8" w:themeFill="accent6" w:themeFillTint="33"/>
      </w:tcPr>
    </w:tblStylePr>
    <w:tblStylePr w:type="band1Horz">
      <w:tblPr/>
      <w:tcPr>
        <w:shd w:val="clear" w:color="auto" w:fill="E2D0E8"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C3C800" w:themeColor="accent1"/>
        <w:left w:val="single" w:sz="4" w:space="0" w:color="C3C800" w:themeColor="accent1"/>
        <w:bottom w:val="single" w:sz="4" w:space="0" w:color="C3C800" w:themeColor="accent1"/>
        <w:right w:val="single" w:sz="4" w:space="0" w:color="C3C800" w:themeColor="accent1"/>
      </w:tblBorders>
    </w:tblPr>
    <w:tblStylePr w:type="firstRow">
      <w:rPr>
        <w:b/>
        <w:bCs/>
        <w:color w:val="FFFFFF" w:themeColor="background1"/>
      </w:rPr>
      <w:tblPr/>
      <w:tcPr>
        <w:shd w:val="clear" w:color="auto" w:fill="C3C800" w:themeFill="accent1"/>
      </w:tcPr>
    </w:tblStylePr>
    <w:tblStylePr w:type="lastRow">
      <w:rPr>
        <w:b/>
        <w:bCs/>
      </w:rPr>
      <w:tblPr/>
      <w:tcPr>
        <w:tcBorders>
          <w:top w:val="double" w:sz="4" w:space="0" w:color="C3C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800" w:themeColor="accent1"/>
          <w:right w:val="single" w:sz="4" w:space="0" w:color="C3C800" w:themeColor="accent1"/>
        </w:tcBorders>
      </w:tcPr>
    </w:tblStylePr>
    <w:tblStylePr w:type="band1Horz">
      <w:tblPr/>
      <w:tcPr>
        <w:tcBorders>
          <w:top w:val="single" w:sz="4" w:space="0" w:color="C3C800" w:themeColor="accent1"/>
          <w:bottom w:val="single" w:sz="4" w:space="0" w:color="C3C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800" w:themeColor="accent1"/>
          <w:left w:val="nil"/>
        </w:tcBorders>
      </w:tcPr>
    </w:tblStylePr>
    <w:tblStylePr w:type="swCell">
      <w:tblPr/>
      <w:tcPr>
        <w:tcBorders>
          <w:top w:val="double" w:sz="4" w:space="0" w:color="C3C800"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009FE3" w:themeColor="accent2"/>
        <w:left w:val="single" w:sz="4" w:space="0" w:color="009FE3" w:themeColor="accent2"/>
        <w:bottom w:val="single" w:sz="4" w:space="0" w:color="009FE3" w:themeColor="accent2"/>
        <w:right w:val="single" w:sz="4" w:space="0" w:color="009FE3" w:themeColor="accent2"/>
      </w:tblBorders>
    </w:tblPr>
    <w:tblStylePr w:type="firstRow">
      <w:rPr>
        <w:b/>
        <w:bCs/>
        <w:color w:val="FFFFFF" w:themeColor="background1"/>
      </w:rPr>
      <w:tblPr/>
      <w:tcPr>
        <w:shd w:val="clear" w:color="auto" w:fill="009FE3" w:themeFill="accent2"/>
      </w:tcPr>
    </w:tblStylePr>
    <w:tblStylePr w:type="lastRow">
      <w:rPr>
        <w:b/>
        <w:bCs/>
      </w:rPr>
      <w:tblPr/>
      <w:tcPr>
        <w:tcBorders>
          <w:top w:val="double" w:sz="4" w:space="0" w:color="009F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E3" w:themeColor="accent2"/>
          <w:right w:val="single" w:sz="4" w:space="0" w:color="009FE3" w:themeColor="accent2"/>
        </w:tcBorders>
      </w:tcPr>
    </w:tblStylePr>
    <w:tblStylePr w:type="band1Horz">
      <w:tblPr/>
      <w:tcPr>
        <w:tcBorders>
          <w:top w:val="single" w:sz="4" w:space="0" w:color="009FE3" w:themeColor="accent2"/>
          <w:bottom w:val="single" w:sz="4" w:space="0" w:color="009F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E3" w:themeColor="accent2"/>
          <w:left w:val="nil"/>
        </w:tcBorders>
      </w:tcPr>
    </w:tblStylePr>
    <w:tblStylePr w:type="swCell">
      <w:tblPr/>
      <w:tcPr>
        <w:tcBorders>
          <w:top w:val="double" w:sz="4" w:space="0" w:color="009FE3"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008A89" w:themeColor="accent3"/>
        <w:left w:val="single" w:sz="4" w:space="0" w:color="008A89" w:themeColor="accent3"/>
        <w:bottom w:val="single" w:sz="4" w:space="0" w:color="008A89" w:themeColor="accent3"/>
        <w:right w:val="single" w:sz="4" w:space="0" w:color="008A89" w:themeColor="accent3"/>
      </w:tblBorders>
    </w:tblPr>
    <w:tblStylePr w:type="firstRow">
      <w:rPr>
        <w:b/>
        <w:bCs/>
        <w:color w:val="FFFFFF" w:themeColor="background1"/>
      </w:rPr>
      <w:tblPr/>
      <w:tcPr>
        <w:shd w:val="clear" w:color="auto" w:fill="008A89" w:themeFill="accent3"/>
      </w:tcPr>
    </w:tblStylePr>
    <w:tblStylePr w:type="lastRow">
      <w:rPr>
        <w:b/>
        <w:bCs/>
      </w:rPr>
      <w:tblPr/>
      <w:tcPr>
        <w:tcBorders>
          <w:top w:val="double" w:sz="4" w:space="0" w:color="008A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A89" w:themeColor="accent3"/>
          <w:right w:val="single" w:sz="4" w:space="0" w:color="008A89" w:themeColor="accent3"/>
        </w:tcBorders>
      </w:tcPr>
    </w:tblStylePr>
    <w:tblStylePr w:type="band1Horz">
      <w:tblPr/>
      <w:tcPr>
        <w:tcBorders>
          <w:top w:val="single" w:sz="4" w:space="0" w:color="008A89" w:themeColor="accent3"/>
          <w:bottom w:val="single" w:sz="4" w:space="0" w:color="008A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A89" w:themeColor="accent3"/>
          <w:left w:val="nil"/>
        </w:tcBorders>
      </w:tcPr>
    </w:tblStylePr>
    <w:tblStylePr w:type="swCell">
      <w:tblPr/>
      <w:tcPr>
        <w:tcBorders>
          <w:top w:val="double" w:sz="4" w:space="0" w:color="008A89"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003882" w:themeColor="accent4"/>
        <w:left w:val="single" w:sz="4" w:space="0" w:color="003882" w:themeColor="accent4"/>
        <w:bottom w:val="single" w:sz="4" w:space="0" w:color="003882" w:themeColor="accent4"/>
        <w:right w:val="single" w:sz="4" w:space="0" w:color="003882" w:themeColor="accent4"/>
      </w:tblBorders>
    </w:tblPr>
    <w:tblStylePr w:type="firstRow">
      <w:rPr>
        <w:b/>
        <w:bCs/>
        <w:color w:val="FFFFFF" w:themeColor="background1"/>
      </w:rPr>
      <w:tblPr/>
      <w:tcPr>
        <w:shd w:val="clear" w:color="auto" w:fill="003882" w:themeFill="accent4"/>
      </w:tcPr>
    </w:tblStylePr>
    <w:tblStylePr w:type="lastRow">
      <w:rPr>
        <w:b/>
        <w:bCs/>
      </w:rPr>
      <w:tblPr/>
      <w:tcPr>
        <w:tcBorders>
          <w:top w:val="double" w:sz="4" w:space="0" w:color="00388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82" w:themeColor="accent4"/>
          <w:right w:val="single" w:sz="4" w:space="0" w:color="003882" w:themeColor="accent4"/>
        </w:tcBorders>
      </w:tcPr>
    </w:tblStylePr>
    <w:tblStylePr w:type="band1Horz">
      <w:tblPr/>
      <w:tcPr>
        <w:tcBorders>
          <w:top w:val="single" w:sz="4" w:space="0" w:color="003882" w:themeColor="accent4"/>
          <w:bottom w:val="single" w:sz="4" w:space="0" w:color="00388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82" w:themeColor="accent4"/>
          <w:left w:val="nil"/>
        </w:tcBorders>
      </w:tcPr>
    </w:tblStylePr>
    <w:tblStylePr w:type="swCell">
      <w:tblPr/>
      <w:tcPr>
        <w:tcBorders>
          <w:top w:val="double" w:sz="4" w:space="0" w:color="003882"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59A627" w:themeColor="accent5"/>
        <w:left w:val="single" w:sz="4" w:space="0" w:color="59A627" w:themeColor="accent5"/>
        <w:bottom w:val="single" w:sz="4" w:space="0" w:color="59A627" w:themeColor="accent5"/>
        <w:right w:val="single" w:sz="4" w:space="0" w:color="59A627" w:themeColor="accent5"/>
      </w:tblBorders>
    </w:tblPr>
    <w:tblStylePr w:type="firstRow">
      <w:rPr>
        <w:b/>
        <w:bCs/>
        <w:color w:val="FFFFFF" w:themeColor="background1"/>
      </w:rPr>
      <w:tblPr/>
      <w:tcPr>
        <w:shd w:val="clear" w:color="auto" w:fill="59A627" w:themeFill="accent5"/>
      </w:tcPr>
    </w:tblStylePr>
    <w:tblStylePr w:type="lastRow">
      <w:rPr>
        <w:b/>
        <w:bCs/>
      </w:rPr>
      <w:tblPr/>
      <w:tcPr>
        <w:tcBorders>
          <w:top w:val="double" w:sz="4" w:space="0" w:color="59A6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A627" w:themeColor="accent5"/>
          <w:right w:val="single" w:sz="4" w:space="0" w:color="59A627" w:themeColor="accent5"/>
        </w:tcBorders>
      </w:tcPr>
    </w:tblStylePr>
    <w:tblStylePr w:type="band1Horz">
      <w:tblPr/>
      <w:tcPr>
        <w:tcBorders>
          <w:top w:val="single" w:sz="4" w:space="0" w:color="59A627" w:themeColor="accent5"/>
          <w:bottom w:val="single" w:sz="4" w:space="0" w:color="59A6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A627" w:themeColor="accent5"/>
          <w:left w:val="nil"/>
        </w:tcBorders>
      </w:tcPr>
    </w:tblStylePr>
    <w:tblStylePr w:type="swCell">
      <w:tblPr/>
      <w:tcPr>
        <w:tcBorders>
          <w:top w:val="double" w:sz="4" w:space="0" w:color="59A627"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613670" w:themeColor="accent6"/>
        <w:left w:val="single" w:sz="4" w:space="0" w:color="613670" w:themeColor="accent6"/>
        <w:bottom w:val="single" w:sz="4" w:space="0" w:color="613670" w:themeColor="accent6"/>
        <w:right w:val="single" w:sz="4" w:space="0" w:color="613670" w:themeColor="accent6"/>
      </w:tblBorders>
    </w:tblPr>
    <w:tblStylePr w:type="firstRow">
      <w:rPr>
        <w:b/>
        <w:bCs/>
        <w:color w:val="FFFFFF" w:themeColor="background1"/>
      </w:rPr>
      <w:tblPr/>
      <w:tcPr>
        <w:shd w:val="clear" w:color="auto" w:fill="613670" w:themeFill="accent6"/>
      </w:tcPr>
    </w:tblStylePr>
    <w:tblStylePr w:type="lastRow">
      <w:rPr>
        <w:b/>
        <w:bCs/>
      </w:rPr>
      <w:tblPr/>
      <w:tcPr>
        <w:tcBorders>
          <w:top w:val="double" w:sz="4" w:space="0" w:color="61367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3670" w:themeColor="accent6"/>
          <w:right w:val="single" w:sz="4" w:space="0" w:color="613670" w:themeColor="accent6"/>
        </w:tcBorders>
      </w:tcPr>
    </w:tblStylePr>
    <w:tblStylePr w:type="band1Horz">
      <w:tblPr/>
      <w:tcPr>
        <w:tcBorders>
          <w:top w:val="single" w:sz="4" w:space="0" w:color="613670" w:themeColor="accent6"/>
          <w:bottom w:val="single" w:sz="4" w:space="0" w:color="61367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3670" w:themeColor="accent6"/>
          <w:left w:val="nil"/>
        </w:tcBorders>
      </w:tcPr>
    </w:tblStylePr>
    <w:tblStylePr w:type="swCell">
      <w:tblPr/>
      <w:tcPr>
        <w:tcBorders>
          <w:top w:val="double" w:sz="4" w:space="0" w:color="613670"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F9FF45" w:themeColor="accent1" w:themeTint="99"/>
        <w:left w:val="single" w:sz="4" w:space="0" w:color="F9FF45" w:themeColor="accent1" w:themeTint="99"/>
        <w:bottom w:val="single" w:sz="4" w:space="0" w:color="F9FF45" w:themeColor="accent1" w:themeTint="99"/>
        <w:right w:val="single" w:sz="4" w:space="0" w:color="F9FF45" w:themeColor="accent1" w:themeTint="99"/>
        <w:insideH w:val="single" w:sz="4" w:space="0" w:color="F9FF45" w:themeColor="accent1" w:themeTint="99"/>
      </w:tblBorders>
    </w:tblPr>
    <w:tblStylePr w:type="firstRow">
      <w:rPr>
        <w:b/>
        <w:bCs/>
        <w:color w:val="FFFFFF" w:themeColor="background1"/>
      </w:rPr>
      <w:tblPr/>
      <w:tcPr>
        <w:tcBorders>
          <w:top w:val="single" w:sz="4" w:space="0" w:color="C3C800" w:themeColor="accent1"/>
          <w:left w:val="single" w:sz="4" w:space="0" w:color="C3C800" w:themeColor="accent1"/>
          <w:bottom w:val="single" w:sz="4" w:space="0" w:color="C3C800" w:themeColor="accent1"/>
          <w:right w:val="single" w:sz="4" w:space="0" w:color="C3C800" w:themeColor="accent1"/>
          <w:insideH w:val="nil"/>
        </w:tcBorders>
        <w:shd w:val="clear" w:color="auto" w:fill="C3C800" w:themeFill="accent1"/>
      </w:tcPr>
    </w:tblStylePr>
    <w:tblStylePr w:type="lastRow">
      <w:rPr>
        <w:b/>
        <w:bCs/>
      </w:rPr>
      <w:tblPr/>
      <w:tcPr>
        <w:tcBorders>
          <w:top w:val="double" w:sz="4" w:space="0" w:color="F9FF45" w:themeColor="accent1" w:themeTint="99"/>
        </w:tcBorders>
      </w:tcPr>
    </w:tblStylePr>
    <w:tblStylePr w:type="firstCol">
      <w:rPr>
        <w:b/>
        <w:bCs/>
      </w:rPr>
    </w:tblStylePr>
    <w:tblStylePr w:type="lastCol">
      <w:rPr>
        <w:b/>
        <w:bCs/>
      </w:rPr>
    </w:tblStylePr>
    <w:tblStylePr w:type="band1Vert">
      <w:tblPr/>
      <w:tcPr>
        <w:shd w:val="clear" w:color="auto" w:fill="FDFFC1" w:themeFill="accent1" w:themeFillTint="33"/>
      </w:tcPr>
    </w:tblStylePr>
    <w:tblStylePr w:type="band1Horz">
      <w:tblPr/>
      <w:tcPr>
        <w:shd w:val="clear" w:color="auto" w:fill="FDFFC1"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55CBFF" w:themeColor="accent2" w:themeTint="99"/>
        <w:left w:val="single" w:sz="4" w:space="0" w:color="55CBFF" w:themeColor="accent2" w:themeTint="99"/>
        <w:bottom w:val="single" w:sz="4" w:space="0" w:color="55CBFF" w:themeColor="accent2" w:themeTint="99"/>
        <w:right w:val="single" w:sz="4" w:space="0" w:color="55CBFF" w:themeColor="accent2" w:themeTint="99"/>
        <w:insideH w:val="single" w:sz="4" w:space="0" w:color="55CBFF" w:themeColor="accent2" w:themeTint="99"/>
      </w:tblBorders>
    </w:tblPr>
    <w:tblStylePr w:type="firstRow">
      <w:rPr>
        <w:b/>
        <w:bCs/>
        <w:color w:val="FFFFFF" w:themeColor="background1"/>
      </w:rPr>
      <w:tblPr/>
      <w:tcPr>
        <w:tcBorders>
          <w:top w:val="single" w:sz="4" w:space="0" w:color="009FE3" w:themeColor="accent2"/>
          <w:left w:val="single" w:sz="4" w:space="0" w:color="009FE3" w:themeColor="accent2"/>
          <w:bottom w:val="single" w:sz="4" w:space="0" w:color="009FE3" w:themeColor="accent2"/>
          <w:right w:val="single" w:sz="4" w:space="0" w:color="009FE3" w:themeColor="accent2"/>
          <w:insideH w:val="nil"/>
        </w:tcBorders>
        <w:shd w:val="clear" w:color="auto" w:fill="009FE3" w:themeFill="accent2"/>
      </w:tcPr>
    </w:tblStylePr>
    <w:tblStylePr w:type="lastRow">
      <w:rPr>
        <w:b/>
        <w:bCs/>
      </w:rPr>
      <w:tblPr/>
      <w:tcPr>
        <w:tcBorders>
          <w:top w:val="double" w:sz="4" w:space="0" w:color="55CBFF" w:themeColor="accent2" w:themeTint="99"/>
        </w:tcBorders>
      </w:tcPr>
    </w:tblStylePr>
    <w:tblStylePr w:type="firstCol">
      <w:rPr>
        <w:b/>
        <w:bCs/>
      </w:rPr>
    </w:tblStylePr>
    <w:tblStylePr w:type="lastCol">
      <w:rPr>
        <w:b/>
        <w:bCs/>
      </w:rPr>
    </w:tblStylePr>
    <w:tblStylePr w:type="band1Vert">
      <w:tblPr/>
      <w:tcPr>
        <w:shd w:val="clear" w:color="auto" w:fill="C6EDFF" w:themeFill="accent2" w:themeFillTint="33"/>
      </w:tcPr>
    </w:tblStylePr>
    <w:tblStylePr w:type="band1Horz">
      <w:tblPr/>
      <w:tcPr>
        <w:shd w:val="clear" w:color="auto" w:fill="C6EDFF"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1FFFFD" w:themeColor="accent3" w:themeTint="99"/>
        <w:left w:val="single" w:sz="4" w:space="0" w:color="1FFFFD" w:themeColor="accent3" w:themeTint="99"/>
        <w:bottom w:val="single" w:sz="4" w:space="0" w:color="1FFFFD" w:themeColor="accent3" w:themeTint="99"/>
        <w:right w:val="single" w:sz="4" w:space="0" w:color="1FFFFD" w:themeColor="accent3" w:themeTint="99"/>
        <w:insideH w:val="single" w:sz="4" w:space="0" w:color="1FFFFD" w:themeColor="accent3" w:themeTint="99"/>
      </w:tblBorders>
    </w:tblPr>
    <w:tblStylePr w:type="firstRow">
      <w:rPr>
        <w:b/>
        <w:bCs/>
        <w:color w:val="FFFFFF" w:themeColor="background1"/>
      </w:rPr>
      <w:tblPr/>
      <w:tcPr>
        <w:tcBorders>
          <w:top w:val="single" w:sz="4" w:space="0" w:color="008A89" w:themeColor="accent3"/>
          <w:left w:val="single" w:sz="4" w:space="0" w:color="008A89" w:themeColor="accent3"/>
          <w:bottom w:val="single" w:sz="4" w:space="0" w:color="008A89" w:themeColor="accent3"/>
          <w:right w:val="single" w:sz="4" w:space="0" w:color="008A89" w:themeColor="accent3"/>
          <w:insideH w:val="nil"/>
        </w:tcBorders>
        <w:shd w:val="clear" w:color="auto" w:fill="008A89" w:themeFill="accent3"/>
      </w:tcPr>
    </w:tblStylePr>
    <w:tblStylePr w:type="lastRow">
      <w:rPr>
        <w:b/>
        <w:bCs/>
      </w:rPr>
      <w:tblPr/>
      <w:tcPr>
        <w:tcBorders>
          <w:top w:val="double" w:sz="4" w:space="0" w:color="1FFFFD" w:themeColor="accent3" w:themeTint="99"/>
        </w:tcBorders>
      </w:tcPr>
    </w:tblStylePr>
    <w:tblStylePr w:type="firstCol">
      <w:rPr>
        <w:b/>
        <w:bCs/>
      </w:rPr>
    </w:tblStylePr>
    <w:tblStylePr w:type="lastCol">
      <w:rPr>
        <w:b/>
        <w:bCs/>
      </w:rPr>
    </w:tblStylePr>
    <w:tblStylePr w:type="band1Vert">
      <w:tblPr/>
      <w:tcPr>
        <w:shd w:val="clear" w:color="auto" w:fill="B4FFFE" w:themeFill="accent3" w:themeFillTint="33"/>
      </w:tcPr>
    </w:tblStylePr>
    <w:tblStylePr w:type="band1Horz">
      <w:tblPr/>
      <w:tcPr>
        <w:shd w:val="clear" w:color="auto" w:fill="B4FFFE"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1B7CFF" w:themeColor="accent4" w:themeTint="99"/>
        <w:left w:val="single" w:sz="4" w:space="0" w:color="1B7CFF" w:themeColor="accent4" w:themeTint="99"/>
        <w:bottom w:val="single" w:sz="4" w:space="0" w:color="1B7CFF" w:themeColor="accent4" w:themeTint="99"/>
        <w:right w:val="single" w:sz="4" w:space="0" w:color="1B7CFF" w:themeColor="accent4" w:themeTint="99"/>
        <w:insideH w:val="single" w:sz="4" w:space="0" w:color="1B7CFF" w:themeColor="accent4" w:themeTint="99"/>
      </w:tblBorders>
    </w:tblPr>
    <w:tblStylePr w:type="firstRow">
      <w:rPr>
        <w:b/>
        <w:bCs/>
        <w:color w:val="FFFFFF" w:themeColor="background1"/>
      </w:rPr>
      <w:tblPr/>
      <w:tcPr>
        <w:tcBorders>
          <w:top w:val="single" w:sz="4" w:space="0" w:color="003882" w:themeColor="accent4"/>
          <w:left w:val="single" w:sz="4" w:space="0" w:color="003882" w:themeColor="accent4"/>
          <w:bottom w:val="single" w:sz="4" w:space="0" w:color="003882" w:themeColor="accent4"/>
          <w:right w:val="single" w:sz="4" w:space="0" w:color="003882" w:themeColor="accent4"/>
          <w:insideH w:val="nil"/>
        </w:tcBorders>
        <w:shd w:val="clear" w:color="auto" w:fill="003882" w:themeFill="accent4"/>
      </w:tcPr>
    </w:tblStylePr>
    <w:tblStylePr w:type="lastRow">
      <w:rPr>
        <w:b/>
        <w:bCs/>
      </w:rPr>
      <w:tblPr/>
      <w:tcPr>
        <w:tcBorders>
          <w:top w:val="double" w:sz="4" w:space="0" w:color="1B7CFF" w:themeColor="accent4" w:themeTint="99"/>
        </w:tcBorders>
      </w:tcPr>
    </w:tblStylePr>
    <w:tblStylePr w:type="firstCol">
      <w:rPr>
        <w:b/>
        <w:bCs/>
      </w:rPr>
    </w:tblStylePr>
    <w:tblStylePr w:type="lastCol">
      <w:rPr>
        <w:b/>
        <w:bCs/>
      </w:rPr>
    </w:tblStylePr>
    <w:tblStylePr w:type="band1Vert">
      <w:tblPr/>
      <w:tcPr>
        <w:shd w:val="clear" w:color="auto" w:fill="B3D3FF" w:themeFill="accent4" w:themeFillTint="33"/>
      </w:tcPr>
    </w:tblStylePr>
    <w:tblStylePr w:type="band1Horz">
      <w:tblPr/>
      <w:tcPr>
        <w:shd w:val="clear" w:color="auto" w:fill="B3D3FF"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97DC6A" w:themeColor="accent5" w:themeTint="99"/>
        <w:left w:val="single" w:sz="4" w:space="0" w:color="97DC6A" w:themeColor="accent5" w:themeTint="99"/>
        <w:bottom w:val="single" w:sz="4" w:space="0" w:color="97DC6A" w:themeColor="accent5" w:themeTint="99"/>
        <w:right w:val="single" w:sz="4" w:space="0" w:color="97DC6A" w:themeColor="accent5" w:themeTint="99"/>
        <w:insideH w:val="single" w:sz="4" w:space="0" w:color="97DC6A" w:themeColor="accent5" w:themeTint="99"/>
      </w:tblBorders>
    </w:tblPr>
    <w:tblStylePr w:type="firstRow">
      <w:rPr>
        <w:b/>
        <w:bCs/>
        <w:color w:val="FFFFFF" w:themeColor="background1"/>
      </w:rPr>
      <w:tblPr/>
      <w:tcPr>
        <w:tcBorders>
          <w:top w:val="single" w:sz="4" w:space="0" w:color="59A627" w:themeColor="accent5"/>
          <w:left w:val="single" w:sz="4" w:space="0" w:color="59A627" w:themeColor="accent5"/>
          <w:bottom w:val="single" w:sz="4" w:space="0" w:color="59A627" w:themeColor="accent5"/>
          <w:right w:val="single" w:sz="4" w:space="0" w:color="59A627" w:themeColor="accent5"/>
          <w:insideH w:val="nil"/>
        </w:tcBorders>
        <w:shd w:val="clear" w:color="auto" w:fill="59A627" w:themeFill="accent5"/>
      </w:tcPr>
    </w:tblStylePr>
    <w:tblStylePr w:type="lastRow">
      <w:rPr>
        <w:b/>
        <w:bCs/>
      </w:rPr>
      <w:tblPr/>
      <w:tcPr>
        <w:tcBorders>
          <w:top w:val="double" w:sz="4" w:space="0" w:color="97DC6A" w:themeColor="accent5" w:themeTint="99"/>
        </w:tcBorders>
      </w:tcPr>
    </w:tblStylePr>
    <w:tblStylePr w:type="firstCol">
      <w:rPr>
        <w:b/>
        <w:bCs/>
      </w:rPr>
    </w:tblStylePr>
    <w:tblStylePr w:type="lastCol">
      <w:rPr>
        <w:b/>
        <w:bCs/>
      </w:rPr>
    </w:tblStylePr>
    <w:tblStylePr w:type="band1Vert">
      <w:tblPr/>
      <w:tcPr>
        <w:shd w:val="clear" w:color="auto" w:fill="DCF3CD" w:themeFill="accent5" w:themeFillTint="33"/>
      </w:tcPr>
    </w:tblStylePr>
    <w:tblStylePr w:type="band1Horz">
      <w:tblPr/>
      <w:tcPr>
        <w:shd w:val="clear" w:color="auto" w:fill="DCF3CD"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A973BB" w:themeColor="accent6" w:themeTint="99"/>
        <w:left w:val="single" w:sz="4" w:space="0" w:color="A973BB" w:themeColor="accent6" w:themeTint="99"/>
        <w:bottom w:val="single" w:sz="4" w:space="0" w:color="A973BB" w:themeColor="accent6" w:themeTint="99"/>
        <w:right w:val="single" w:sz="4" w:space="0" w:color="A973BB" w:themeColor="accent6" w:themeTint="99"/>
        <w:insideH w:val="single" w:sz="4" w:space="0" w:color="A973BB" w:themeColor="accent6" w:themeTint="99"/>
      </w:tblBorders>
    </w:tblPr>
    <w:tblStylePr w:type="firstRow">
      <w:rPr>
        <w:b/>
        <w:bCs/>
        <w:color w:val="FFFFFF" w:themeColor="background1"/>
      </w:rPr>
      <w:tblPr/>
      <w:tcPr>
        <w:tcBorders>
          <w:top w:val="single" w:sz="4" w:space="0" w:color="613670" w:themeColor="accent6"/>
          <w:left w:val="single" w:sz="4" w:space="0" w:color="613670" w:themeColor="accent6"/>
          <w:bottom w:val="single" w:sz="4" w:space="0" w:color="613670" w:themeColor="accent6"/>
          <w:right w:val="single" w:sz="4" w:space="0" w:color="613670" w:themeColor="accent6"/>
          <w:insideH w:val="nil"/>
        </w:tcBorders>
        <w:shd w:val="clear" w:color="auto" w:fill="613670" w:themeFill="accent6"/>
      </w:tcPr>
    </w:tblStylePr>
    <w:tblStylePr w:type="lastRow">
      <w:rPr>
        <w:b/>
        <w:bCs/>
      </w:rPr>
      <w:tblPr/>
      <w:tcPr>
        <w:tcBorders>
          <w:top w:val="double" w:sz="4" w:space="0" w:color="A973BB" w:themeColor="accent6" w:themeTint="99"/>
        </w:tcBorders>
      </w:tcPr>
    </w:tblStylePr>
    <w:tblStylePr w:type="firstCol">
      <w:rPr>
        <w:b/>
        <w:bCs/>
      </w:rPr>
    </w:tblStylePr>
    <w:tblStylePr w:type="lastCol">
      <w:rPr>
        <w:b/>
        <w:bCs/>
      </w:rPr>
    </w:tblStylePr>
    <w:tblStylePr w:type="band1Vert">
      <w:tblPr/>
      <w:tcPr>
        <w:shd w:val="clear" w:color="auto" w:fill="E2D0E8" w:themeFill="accent6" w:themeFillTint="33"/>
      </w:tcPr>
    </w:tblStylePr>
    <w:tblStylePr w:type="band1Horz">
      <w:tblPr/>
      <w:tcPr>
        <w:shd w:val="clear" w:color="auto" w:fill="E2D0E8"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C3C800" w:themeColor="accent1"/>
        <w:left w:val="single" w:sz="24" w:space="0" w:color="C3C800" w:themeColor="accent1"/>
        <w:bottom w:val="single" w:sz="24" w:space="0" w:color="C3C800" w:themeColor="accent1"/>
        <w:right w:val="single" w:sz="24" w:space="0" w:color="C3C800" w:themeColor="accent1"/>
      </w:tblBorders>
    </w:tblPr>
    <w:tcPr>
      <w:shd w:val="clear" w:color="auto" w:fill="C3C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9FE3" w:themeColor="accent2"/>
        <w:left w:val="single" w:sz="24" w:space="0" w:color="009FE3" w:themeColor="accent2"/>
        <w:bottom w:val="single" w:sz="24" w:space="0" w:color="009FE3" w:themeColor="accent2"/>
        <w:right w:val="single" w:sz="24" w:space="0" w:color="009FE3" w:themeColor="accent2"/>
      </w:tblBorders>
    </w:tblPr>
    <w:tcPr>
      <w:shd w:val="clear" w:color="auto" w:fill="009F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8A89" w:themeColor="accent3"/>
        <w:left w:val="single" w:sz="24" w:space="0" w:color="008A89" w:themeColor="accent3"/>
        <w:bottom w:val="single" w:sz="24" w:space="0" w:color="008A89" w:themeColor="accent3"/>
        <w:right w:val="single" w:sz="24" w:space="0" w:color="008A89" w:themeColor="accent3"/>
      </w:tblBorders>
    </w:tblPr>
    <w:tcPr>
      <w:shd w:val="clear" w:color="auto" w:fill="008A8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3882" w:themeColor="accent4"/>
        <w:left w:val="single" w:sz="24" w:space="0" w:color="003882" w:themeColor="accent4"/>
        <w:bottom w:val="single" w:sz="24" w:space="0" w:color="003882" w:themeColor="accent4"/>
        <w:right w:val="single" w:sz="24" w:space="0" w:color="003882" w:themeColor="accent4"/>
      </w:tblBorders>
    </w:tblPr>
    <w:tcPr>
      <w:shd w:val="clear" w:color="auto" w:fill="00388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59A627" w:themeColor="accent5"/>
        <w:left w:val="single" w:sz="24" w:space="0" w:color="59A627" w:themeColor="accent5"/>
        <w:bottom w:val="single" w:sz="24" w:space="0" w:color="59A627" w:themeColor="accent5"/>
        <w:right w:val="single" w:sz="24" w:space="0" w:color="59A627" w:themeColor="accent5"/>
      </w:tblBorders>
    </w:tblPr>
    <w:tcPr>
      <w:shd w:val="clear" w:color="auto" w:fill="59A6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613670" w:themeColor="accent6"/>
        <w:left w:val="single" w:sz="24" w:space="0" w:color="613670" w:themeColor="accent6"/>
        <w:bottom w:val="single" w:sz="24" w:space="0" w:color="613670" w:themeColor="accent6"/>
        <w:right w:val="single" w:sz="24" w:space="0" w:color="613670" w:themeColor="accent6"/>
      </w:tblBorders>
    </w:tblPr>
    <w:tcPr>
      <w:shd w:val="clear" w:color="auto" w:fill="61367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919500" w:themeColor="accent1" w:themeShade="BF"/>
    </w:rPr>
    <w:tblPr>
      <w:tblStyleRowBandSize w:val="1"/>
      <w:tblStyleColBandSize w:val="1"/>
      <w:tblBorders>
        <w:top w:val="single" w:sz="4" w:space="0" w:color="C3C800" w:themeColor="accent1"/>
        <w:bottom w:val="single" w:sz="4" w:space="0" w:color="C3C800" w:themeColor="accent1"/>
      </w:tblBorders>
    </w:tblPr>
    <w:tblStylePr w:type="firstRow">
      <w:rPr>
        <w:b/>
        <w:bCs/>
      </w:rPr>
      <w:tblPr/>
      <w:tcPr>
        <w:tcBorders>
          <w:bottom w:val="single" w:sz="4" w:space="0" w:color="C3C800" w:themeColor="accent1"/>
        </w:tcBorders>
      </w:tcPr>
    </w:tblStylePr>
    <w:tblStylePr w:type="lastRow">
      <w:rPr>
        <w:b/>
        <w:bCs/>
      </w:rPr>
      <w:tblPr/>
      <w:tcPr>
        <w:tcBorders>
          <w:top w:val="double" w:sz="4" w:space="0" w:color="C3C800" w:themeColor="accent1"/>
        </w:tcBorders>
      </w:tcPr>
    </w:tblStylePr>
    <w:tblStylePr w:type="firstCol">
      <w:rPr>
        <w:b/>
        <w:bCs/>
      </w:rPr>
    </w:tblStylePr>
    <w:tblStylePr w:type="lastCol">
      <w:rPr>
        <w:b/>
        <w:bCs/>
      </w:rPr>
    </w:tblStylePr>
    <w:tblStylePr w:type="band1Vert">
      <w:tblPr/>
      <w:tcPr>
        <w:shd w:val="clear" w:color="auto" w:fill="FDFFC1" w:themeFill="accent1" w:themeFillTint="33"/>
      </w:tcPr>
    </w:tblStylePr>
    <w:tblStylePr w:type="band1Horz">
      <w:tblPr/>
      <w:tcPr>
        <w:shd w:val="clear" w:color="auto" w:fill="FDFFC1"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0076AA" w:themeColor="accent2" w:themeShade="BF"/>
    </w:rPr>
    <w:tblPr>
      <w:tblStyleRowBandSize w:val="1"/>
      <w:tblStyleColBandSize w:val="1"/>
      <w:tblBorders>
        <w:top w:val="single" w:sz="4" w:space="0" w:color="009FE3" w:themeColor="accent2"/>
        <w:bottom w:val="single" w:sz="4" w:space="0" w:color="009FE3" w:themeColor="accent2"/>
      </w:tblBorders>
    </w:tblPr>
    <w:tblStylePr w:type="firstRow">
      <w:rPr>
        <w:b/>
        <w:bCs/>
      </w:rPr>
      <w:tblPr/>
      <w:tcPr>
        <w:tcBorders>
          <w:bottom w:val="single" w:sz="4" w:space="0" w:color="009FE3" w:themeColor="accent2"/>
        </w:tcBorders>
      </w:tcPr>
    </w:tblStylePr>
    <w:tblStylePr w:type="lastRow">
      <w:rPr>
        <w:b/>
        <w:bCs/>
      </w:rPr>
      <w:tblPr/>
      <w:tcPr>
        <w:tcBorders>
          <w:top w:val="double" w:sz="4" w:space="0" w:color="009FE3" w:themeColor="accent2"/>
        </w:tcBorders>
      </w:tcPr>
    </w:tblStylePr>
    <w:tblStylePr w:type="firstCol">
      <w:rPr>
        <w:b/>
        <w:bCs/>
      </w:rPr>
    </w:tblStylePr>
    <w:tblStylePr w:type="lastCol">
      <w:rPr>
        <w:b/>
        <w:bCs/>
      </w:rPr>
    </w:tblStylePr>
    <w:tblStylePr w:type="band1Vert">
      <w:tblPr/>
      <w:tcPr>
        <w:shd w:val="clear" w:color="auto" w:fill="C6EDFF" w:themeFill="accent2" w:themeFillTint="33"/>
      </w:tcPr>
    </w:tblStylePr>
    <w:tblStylePr w:type="band1Horz">
      <w:tblPr/>
      <w:tcPr>
        <w:shd w:val="clear" w:color="auto" w:fill="C6EDFF"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006766" w:themeColor="accent3" w:themeShade="BF"/>
    </w:rPr>
    <w:tblPr>
      <w:tblStyleRowBandSize w:val="1"/>
      <w:tblStyleColBandSize w:val="1"/>
      <w:tblBorders>
        <w:top w:val="single" w:sz="4" w:space="0" w:color="008A89" w:themeColor="accent3"/>
        <w:bottom w:val="single" w:sz="4" w:space="0" w:color="008A89" w:themeColor="accent3"/>
      </w:tblBorders>
    </w:tblPr>
    <w:tblStylePr w:type="firstRow">
      <w:rPr>
        <w:b/>
        <w:bCs/>
      </w:rPr>
      <w:tblPr/>
      <w:tcPr>
        <w:tcBorders>
          <w:bottom w:val="single" w:sz="4" w:space="0" w:color="008A89" w:themeColor="accent3"/>
        </w:tcBorders>
      </w:tcPr>
    </w:tblStylePr>
    <w:tblStylePr w:type="lastRow">
      <w:rPr>
        <w:b/>
        <w:bCs/>
      </w:rPr>
      <w:tblPr/>
      <w:tcPr>
        <w:tcBorders>
          <w:top w:val="double" w:sz="4" w:space="0" w:color="008A89" w:themeColor="accent3"/>
        </w:tcBorders>
      </w:tcPr>
    </w:tblStylePr>
    <w:tblStylePr w:type="firstCol">
      <w:rPr>
        <w:b/>
        <w:bCs/>
      </w:rPr>
    </w:tblStylePr>
    <w:tblStylePr w:type="lastCol">
      <w:rPr>
        <w:b/>
        <w:bCs/>
      </w:rPr>
    </w:tblStylePr>
    <w:tblStylePr w:type="band1Vert">
      <w:tblPr/>
      <w:tcPr>
        <w:shd w:val="clear" w:color="auto" w:fill="B4FFFE" w:themeFill="accent3" w:themeFillTint="33"/>
      </w:tcPr>
    </w:tblStylePr>
    <w:tblStylePr w:type="band1Horz">
      <w:tblPr/>
      <w:tcPr>
        <w:shd w:val="clear" w:color="auto" w:fill="B4FFFE"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002961" w:themeColor="accent4" w:themeShade="BF"/>
    </w:rPr>
    <w:tblPr>
      <w:tblStyleRowBandSize w:val="1"/>
      <w:tblStyleColBandSize w:val="1"/>
      <w:tblBorders>
        <w:top w:val="single" w:sz="4" w:space="0" w:color="003882" w:themeColor="accent4"/>
        <w:bottom w:val="single" w:sz="4" w:space="0" w:color="003882" w:themeColor="accent4"/>
      </w:tblBorders>
    </w:tblPr>
    <w:tblStylePr w:type="firstRow">
      <w:rPr>
        <w:b/>
        <w:bCs/>
      </w:rPr>
      <w:tblPr/>
      <w:tcPr>
        <w:tcBorders>
          <w:bottom w:val="single" w:sz="4" w:space="0" w:color="003882" w:themeColor="accent4"/>
        </w:tcBorders>
      </w:tcPr>
    </w:tblStylePr>
    <w:tblStylePr w:type="lastRow">
      <w:rPr>
        <w:b/>
        <w:bCs/>
      </w:rPr>
      <w:tblPr/>
      <w:tcPr>
        <w:tcBorders>
          <w:top w:val="double" w:sz="4" w:space="0" w:color="003882" w:themeColor="accent4"/>
        </w:tcBorders>
      </w:tcPr>
    </w:tblStylePr>
    <w:tblStylePr w:type="firstCol">
      <w:rPr>
        <w:b/>
        <w:bCs/>
      </w:rPr>
    </w:tblStylePr>
    <w:tblStylePr w:type="lastCol">
      <w:rPr>
        <w:b/>
        <w:bCs/>
      </w:rPr>
    </w:tblStylePr>
    <w:tblStylePr w:type="band1Vert">
      <w:tblPr/>
      <w:tcPr>
        <w:shd w:val="clear" w:color="auto" w:fill="B3D3FF" w:themeFill="accent4" w:themeFillTint="33"/>
      </w:tcPr>
    </w:tblStylePr>
    <w:tblStylePr w:type="band1Horz">
      <w:tblPr/>
      <w:tcPr>
        <w:shd w:val="clear" w:color="auto" w:fill="B3D3FF"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427C1D" w:themeColor="accent5" w:themeShade="BF"/>
    </w:rPr>
    <w:tblPr>
      <w:tblStyleRowBandSize w:val="1"/>
      <w:tblStyleColBandSize w:val="1"/>
      <w:tblBorders>
        <w:top w:val="single" w:sz="4" w:space="0" w:color="59A627" w:themeColor="accent5"/>
        <w:bottom w:val="single" w:sz="4" w:space="0" w:color="59A627" w:themeColor="accent5"/>
      </w:tblBorders>
    </w:tblPr>
    <w:tblStylePr w:type="firstRow">
      <w:rPr>
        <w:b/>
        <w:bCs/>
      </w:rPr>
      <w:tblPr/>
      <w:tcPr>
        <w:tcBorders>
          <w:bottom w:val="single" w:sz="4" w:space="0" w:color="59A627" w:themeColor="accent5"/>
        </w:tcBorders>
      </w:tcPr>
    </w:tblStylePr>
    <w:tblStylePr w:type="lastRow">
      <w:rPr>
        <w:b/>
        <w:bCs/>
      </w:rPr>
      <w:tblPr/>
      <w:tcPr>
        <w:tcBorders>
          <w:top w:val="double" w:sz="4" w:space="0" w:color="59A627" w:themeColor="accent5"/>
        </w:tcBorders>
      </w:tcPr>
    </w:tblStylePr>
    <w:tblStylePr w:type="firstCol">
      <w:rPr>
        <w:b/>
        <w:bCs/>
      </w:rPr>
    </w:tblStylePr>
    <w:tblStylePr w:type="lastCol">
      <w:rPr>
        <w:b/>
        <w:bCs/>
      </w:rPr>
    </w:tblStylePr>
    <w:tblStylePr w:type="band1Vert">
      <w:tblPr/>
      <w:tcPr>
        <w:shd w:val="clear" w:color="auto" w:fill="DCF3CD" w:themeFill="accent5" w:themeFillTint="33"/>
      </w:tcPr>
    </w:tblStylePr>
    <w:tblStylePr w:type="band1Horz">
      <w:tblPr/>
      <w:tcPr>
        <w:shd w:val="clear" w:color="auto" w:fill="DCF3CD"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482853" w:themeColor="accent6" w:themeShade="BF"/>
    </w:rPr>
    <w:tblPr>
      <w:tblStyleRowBandSize w:val="1"/>
      <w:tblStyleColBandSize w:val="1"/>
      <w:tblBorders>
        <w:top w:val="single" w:sz="4" w:space="0" w:color="613670" w:themeColor="accent6"/>
        <w:bottom w:val="single" w:sz="4" w:space="0" w:color="613670" w:themeColor="accent6"/>
      </w:tblBorders>
    </w:tblPr>
    <w:tblStylePr w:type="firstRow">
      <w:rPr>
        <w:b/>
        <w:bCs/>
      </w:rPr>
      <w:tblPr/>
      <w:tcPr>
        <w:tcBorders>
          <w:bottom w:val="single" w:sz="4" w:space="0" w:color="613670" w:themeColor="accent6"/>
        </w:tcBorders>
      </w:tcPr>
    </w:tblStylePr>
    <w:tblStylePr w:type="lastRow">
      <w:rPr>
        <w:b/>
        <w:bCs/>
      </w:rPr>
      <w:tblPr/>
      <w:tcPr>
        <w:tcBorders>
          <w:top w:val="double" w:sz="4" w:space="0" w:color="613670" w:themeColor="accent6"/>
        </w:tcBorders>
      </w:tcPr>
    </w:tblStylePr>
    <w:tblStylePr w:type="firstCol">
      <w:rPr>
        <w:b/>
        <w:bCs/>
      </w:rPr>
    </w:tblStylePr>
    <w:tblStylePr w:type="lastCol">
      <w:rPr>
        <w:b/>
        <w:bCs/>
      </w:rPr>
    </w:tblStylePr>
    <w:tblStylePr w:type="band1Vert">
      <w:tblPr/>
      <w:tcPr>
        <w:shd w:val="clear" w:color="auto" w:fill="E2D0E8" w:themeFill="accent6" w:themeFillTint="33"/>
      </w:tcPr>
    </w:tblStylePr>
    <w:tblStylePr w:type="band1Horz">
      <w:tblPr/>
      <w:tcPr>
        <w:shd w:val="clear" w:color="auto" w:fill="E2D0E8" w:themeFill="accent6" w:themeFillTint="33"/>
      </w:tcPr>
    </w:tblStylePr>
  </w:style>
  <w:style w:type="table" w:styleId="Lijsttabel7kleurrijk">
    <w:name w:val="List Table 7 Colorful"/>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9195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800" w:themeColor="accent1"/>
        </w:tcBorders>
        <w:shd w:val="clear" w:color="auto" w:fill="FFFFFF" w:themeFill="background1"/>
      </w:tcPr>
    </w:tblStylePr>
    <w:tblStylePr w:type="band1Vert">
      <w:tblPr/>
      <w:tcPr>
        <w:shd w:val="clear" w:color="auto" w:fill="FDFFC1" w:themeFill="accent1" w:themeFillTint="33"/>
      </w:tcPr>
    </w:tblStylePr>
    <w:tblStylePr w:type="band1Horz">
      <w:tblPr/>
      <w:tcPr>
        <w:shd w:val="clear" w:color="auto" w:fill="FDFF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0076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E3" w:themeColor="accent2"/>
        </w:tcBorders>
        <w:shd w:val="clear" w:color="auto" w:fill="FFFFFF" w:themeFill="background1"/>
      </w:tcPr>
    </w:tblStylePr>
    <w:tblStylePr w:type="band1Vert">
      <w:tblPr/>
      <w:tcPr>
        <w:shd w:val="clear" w:color="auto" w:fill="C6EDFF" w:themeFill="accent2" w:themeFillTint="33"/>
      </w:tcPr>
    </w:tblStylePr>
    <w:tblStylePr w:type="band1Horz">
      <w:tblPr/>
      <w:tcPr>
        <w:shd w:val="clear" w:color="auto" w:fill="C6E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00676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A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A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A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A89" w:themeColor="accent3"/>
        </w:tcBorders>
        <w:shd w:val="clear" w:color="auto" w:fill="FFFFFF" w:themeFill="background1"/>
      </w:tcPr>
    </w:tblStylePr>
    <w:tblStylePr w:type="band1Vert">
      <w:tblPr/>
      <w:tcPr>
        <w:shd w:val="clear" w:color="auto" w:fill="B4FFFE" w:themeFill="accent3" w:themeFillTint="33"/>
      </w:tcPr>
    </w:tblStylePr>
    <w:tblStylePr w:type="band1Horz">
      <w:tblPr/>
      <w:tcPr>
        <w:shd w:val="clear" w:color="auto" w:fill="B4FF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00296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8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8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8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82" w:themeColor="accent4"/>
        </w:tcBorders>
        <w:shd w:val="clear" w:color="auto" w:fill="FFFFFF" w:themeFill="background1"/>
      </w:tcPr>
    </w:tblStylePr>
    <w:tblStylePr w:type="band1Vert">
      <w:tblPr/>
      <w:tcPr>
        <w:shd w:val="clear" w:color="auto" w:fill="B3D3FF" w:themeFill="accent4" w:themeFillTint="33"/>
      </w:tcPr>
    </w:tblStylePr>
    <w:tblStylePr w:type="band1Horz">
      <w:tblPr/>
      <w:tcPr>
        <w:shd w:val="clear" w:color="auto" w:fill="B3D3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427C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A6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A6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A6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A627" w:themeColor="accent5"/>
        </w:tcBorders>
        <w:shd w:val="clear" w:color="auto" w:fill="FFFFFF" w:themeFill="background1"/>
      </w:tcPr>
    </w:tblStylePr>
    <w:tblStylePr w:type="band1Vert">
      <w:tblPr/>
      <w:tcPr>
        <w:shd w:val="clear" w:color="auto" w:fill="DCF3CD" w:themeFill="accent5" w:themeFillTint="33"/>
      </w:tcPr>
    </w:tblStylePr>
    <w:tblStylePr w:type="band1Horz">
      <w:tblPr/>
      <w:tcPr>
        <w:shd w:val="clear" w:color="auto" w:fill="DCF3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48285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367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367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367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3670" w:themeColor="accent6"/>
        </w:tcBorders>
        <w:shd w:val="clear" w:color="auto" w:fill="FFFFFF" w:themeFill="background1"/>
      </w:tcPr>
    </w:tblStylePr>
    <w:tblStylePr w:type="band1Vert">
      <w:tblPr/>
      <w:tcPr>
        <w:shd w:val="clear" w:color="auto" w:fill="E2D0E8" w:themeFill="accent6" w:themeFillTint="33"/>
      </w:tcPr>
    </w:tblStylePr>
    <w:tblStylePr w:type="band1Horz">
      <w:tblPr/>
      <w:tcPr>
        <w:shd w:val="clear" w:color="auto" w:fill="E2D0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787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C3C800" w:themeColor="accent1"/>
        <w:bottom w:val="single" w:sz="8" w:space="0" w:color="C3C800" w:themeColor="accent1"/>
      </w:tblBorders>
    </w:tblPr>
    <w:tblStylePr w:type="firstRow">
      <w:rPr>
        <w:rFonts w:asciiTheme="majorHAnsi" w:eastAsiaTheme="majorEastAsia" w:hAnsiTheme="majorHAnsi" w:cstheme="majorBidi"/>
      </w:rPr>
      <w:tblPr/>
      <w:tcPr>
        <w:tcBorders>
          <w:top w:val="nil"/>
          <w:bottom w:val="single" w:sz="8" w:space="0" w:color="C3C800" w:themeColor="accent1"/>
        </w:tcBorders>
      </w:tcPr>
    </w:tblStylePr>
    <w:tblStylePr w:type="lastRow">
      <w:rPr>
        <w:b/>
        <w:bCs/>
        <w:color w:val="878787" w:themeColor="text2"/>
      </w:rPr>
      <w:tblPr/>
      <w:tcPr>
        <w:tcBorders>
          <w:top w:val="single" w:sz="8" w:space="0" w:color="C3C800" w:themeColor="accent1"/>
          <w:bottom w:val="single" w:sz="8" w:space="0" w:color="C3C800" w:themeColor="accent1"/>
        </w:tcBorders>
      </w:tcPr>
    </w:tblStylePr>
    <w:tblStylePr w:type="firstCol">
      <w:rPr>
        <w:b/>
        <w:bCs/>
      </w:rPr>
    </w:tblStylePr>
    <w:tblStylePr w:type="lastCol">
      <w:rPr>
        <w:b/>
        <w:bCs/>
      </w:rPr>
      <w:tblPr/>
      <w:tcPr>
        <w:tcBorders>
          <w:top w:val="single" w:sz="8" w:space="0" w:color="C3C800" w:themeColor="accent1"/>
          <w:bottom w:val="single" w:sz="8" w:space="0" w:color="C3C800" w:themeColor="accent1"/>
        </w:tcBorders>
      </w:tcPr>
    </w:tblStylePr>
    <w:tblStylePr w:type="band1Vert">
      <w:tblPr/>
      <w:tcPr>
        <w:shd w:val="clear" w:color="auto" w:fill="FCFFB2" w:themeFill="accent1" w:themeFillTint="3F"/>
      </w:tcPr>
    </w:tblStylePr>
    <w:tblStylePr w:type="band1Horz">
      <w:tblPr/>
      <w:tcPr>
        <w:shd w:val="clear" w:color="auto" w:fill="FCFFB2"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F8FF16" w:themeColor="accent1" w:themeTint="BF"/>
        <w:left w:val="single" w:sz="8" w:space="0" w:color="F8FF16" w:themeColor="accent1" w:themeTint="BF"/>
        <w:bottom w:val="single" w:sz="8" w:space="0" w:color="F8FF16" w:themeColor="accent1" w:themeTint="BF"/>
        <w:right w:val="single" w:sz="8" w:space="0" w:color="F8FF16" w:themeColor="accent1" w:themeTint="BF"/>
        <w:insideH w:val="single" w:sz="8" w:space="0" w:color="F8FF16" w:themeColor="accent1" w:themeTint="BF"/>
      </w:tblBorders>
    </w:tblPr>
    <w:tblStylePr w:type="firstRow">
      <w:pPr>
        <w:spacing w:before="0" w:after="0" w:line="240" w:lineRule="auto"/>
      </w:pPr>
      <w:rPr>
        <w:b/>
        <w:bCs/>
        <w:color w:val="FFFFFF" w:themeColor="background1"/>
      </w:rPr>
      <w:tblPr/>
      <w:tcPr>
        <w:tcBorders>
          <w:top w:val="single" w:sz="8" w:space="0" w:color="F8FF16" w:themeColor="accent1" w:themeTint="BF"/>
          <w:left w:val="single" w:sz="8" w:space="0" w:color="F8FF16" w:themeColor="accent1" w:themeTint="BF"/>
          <w:bottom w:val="single" w:sz="8" w:space="0" w:color="F8FF16" w:themeColor="accent1" w:themeTint="BF"/>
          <w:right w:val="single" w:sz="8" w:space="0" w:color="F8FF16" w:themeColor="accent1" w:themeTint="BF"/>
          <w:insideH w:val="nil"/>
          <w:insideV w:val="nil"/>
        </w:tcBorders>
        <w:shd w:val="clear" w:color="auto" w:fill="C3C800" w:themeFill="accent1"/>
      </w:tcPr>
    </w:tblStylePr>
    <w:tblStylePr w:type="lastRow">
      <w:pPr>
        <w:spacing w:before="0" w:after="0" w:line="240" w:lineRule="auto"/>
      </w:pPr>
      <w:rPr>
        <w:b/>
        <w:bCs/>
      </w:rPr>
      <w:tblPr/>
      <w:tcPr>
        <w:tcBorders>
          <w:top w:val="double" w:sz="6" w:space="0" w:color="F8FF16" w:themeColor="accent1" w:themeTint="BF"/>
          <w:left w:val="single" w:sz="8" w:space="0" w:color="F8FF16" w:themeColor="accent1" w:themeTint="BF"/>
          <w:bottom w:val="single" w:sz="8" w:space="0" w:color="F8FF16" w:themeColor="accent1" w:themeTint="BF"/>
          <w:right w:val="single" w:sz="8" w:space="0" w:color="F8FF1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FFB2" w:themeFill="accent1" w:themeFillTint="3F"/>
      </w:tcPr>
    </w:tblStylePr>
    <w:tblStylePr w:type="band1Horz">
      <w:tblPr/>
      <w:tcPr>
        <w:tcBorders>
          <w:insideH w:val="nil"/>
          <w:insideV w:val="nil"/>
        </w:tcBorders>
        <w:shd w:val="clear" w:color="auto" w:fill="FCFFB2"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C800" w:themeFill="accent1"/>
      </w:tcPr>
    </w:tblStylePr>
    <w:tblStylePr w:type="lastCol">
      <w:rPr>
        <w:b/>
        <w:bCs/>
        <w:color w:val="FFFFFF" w:themeColor="background1"/>
      </w:rPr>
      <w:tblPr/>
      <w:tcPr>
        <w:tcBorders>
          <w:left w:val="nil"/>
          <w:right w:val="nil"/>
          <w:insideH w:val="nil"/>
          <w:insideV w:val="nil"/>
        </w:tcBorders>
        <w:shd w:val="clear" w:color="auto" w:fill="C3C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psommingnummerbasistekstVilans">
    <w:name w:val="Opsomming nummer basistekst Vilans"/>
    <w:basedOn w:val="ZsysbasisVilans"/>
    <w:next w:val="BasistekstVilans"/>
    <w:uiPriority w:val="21"/>
    <w:qFormat/>
    <w:rsid w:val="00645725"/>
    <w:pPr>
      <w:numPr>
        <w:numId w:val="32"/>
      </w:numPr>
    </w:pPr>
  </w:style>
  <w:style w:type="paragraph" w:customStyle="1" w:styleId="OpsommingkleineletterbasistekstVilans">
    <w:name w:val="Opsomming kleine letter basistekst Vilans"/>
    <w:basedOn w:val="ZsysbasisVilans"/>
    <w:next w:val="BasistekstVilans"/>
    <w:uiPriority w:val="17"/>
    <w:qFormat/>
    <w:rsid w:val="00645725"/>
    <w:pPr>
      <w:numPr>
        <w:numId w:val="34"/>
      </w:numPr>
    </w:pPr>
  </w:style>
  <w:style w:type="numbering" w:customStyle="1" w:styleId="OpsommingkleineletterVilans">
    <w:name w:val="Opsomming kleine letter Vilans"/>
    <w:uiPriority w:val="99"/>
    <w:semiHidden/>
    <w:rsid w:val="002C49D6"/>
    <w:pPr>
      <w:numPr>
        <w:numId w:val="31"/>
      </w:numPr>
    </w:pPr>
  </w:style>
  <w:style w:type="numbering" w:customStyle="1" w:styleId="OpsommingnummerVilans">
    <w:name w:val="Opsomming nummer Vilans"/>
    <w:uiPriority w:val="99"/>
    <w:semiHidden/>
    <w:rsid w:val="002C49D6"/>
    <w:pPr>
      <w:numPr>
        <w:numId w:val="32"/>
      </w:numPr>
    </w:pPr>
  </w:style>
  <w:style w:type="paragraph" w:customStyle="1" w:styleId="AdresvakbedrijfsnaamVilans">
    <w:name w:val="Adresvak bedrijfsnaam Vilans"/>
    <w:basedOn w:val="ZsysbasisVilans"/>
    <w:next w:val="AdresvakVilans"/>
    <w:uiPriority w:val="39"/>
    <w:rsid w:val="00645725"/>
    <w:pPr>
      <w:spacing w:line="304" w:lineRule="exact"/>
    </w:pPr>
    <w:rPr>
      <w:b/>
      <w:sz w:val="22"/>
    </w:rPr>
  </w:style>
  <w:style w:type="character" w:styleId="Hashtag">
    <w:name w:val="Hashtag"/>
    <w:basedOn w:val="Standaardalinea-lettertype"/>
    <w:uiPriority w:val="99"/>
    <w:semiHidden/>
    <w:unhideWhenUsed/>
    <w:rsid w:val="005C29DD"/>
    <w:rPr>
      <w:color w:val="2B579A"/>
      <w:shd w:val="clear" w:color="auto" w:fill="E1DFDD"/>
    </w:rPr>
  </w:style>
  <w:style w:type="character" w:styleId="Onopgelostemelding">
    <w:name w:val="Unresolved Mention"/>
    <w:basedOn w:val="Standaardalinea-lettertype"/>
    <w:uiPriority w:val="99"/>
    <w:semiHidden/>
    <w:unhideWhenUsed/>
    <w:rsid w:val="005C29DD"/>
    <w:rPr>
      <w:color w:val="605E5C"/>
      <w:shd w:val="clear" w:color="auto" w:fill="E1DFDD"/>
    </w:rPr>
  </w:style>
  <w:style w:type="character" w:styleId="Slimmehyperlink">
    <w:name w:val="Smart Hyperlink"/>
    <w:basedOn w:val="Standaardalinea-lettertype"/>
    <w:uiPriority w:val="99"/>
    <w:semiHidden/>
    <w:unhideWhenUsed/>
    <w:rsid w:val="005C29DD"/>
    <w:rPr>
      <w:u w:val="dotted"/>
    </w:rPr>
  </w:style>
  <w:style w:type="character" w:styleId="SmartLink">
    <w:name w:val="Smart Link"/>
    <w:basedOn w:val="Standaardalinea-lettertype"/>
    <w:uiPriority w:val="99"/>
    <w:semiHidden/>
    <w:unhideWhenUsed/>
    <w:rsid w:val="005C29DD"/>
    <w:rPr>
      <w:color w:val="0000FF"/>
      <w:u w:val="single"/>
      <w:shd w:val="clear" w:color="auto" w:fill="F3F2F1"/>
    </w:rPr>
  </w:style>
  <w:style w:type="character" w:styleId="Vermelding">
    <w:name w:val="Mention"/>
    <w:basedOn w:val="Standaardalinea-lettertype"/>
    <w:uiPriority w:val="99"/>
    <w:semiHidden/>
    <w:unhideWhenUsed/>
    <w:rsid w:val="005C2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leuren Vilans">
      <a:dk1>
        <a:srgbClr val="000000"/>
      </a:dk1>
      <a:lt1>
        <a:srgbClr val="FFFFFF"/>
      </a:lt1>
      <a:dk2>
        <a:srgbClr val="878787"/>
      </a:dk2>
      <a:lt2>
        <a:srgbClr val="FFFFFF"/>
      </a:lt2>
      <a:accent1>
        <a:srgbClr val="C3C800"/>
      </a:accent1>
      <a:accent2>
        <a:srgbClr val="009FE3"/>
      </a:accent2>
      <a:accent3>
        <a:srgbClr val="008A89"/>
      </a:accent3>
      <a:accent4>
        <a:srgbClr val="003882"/>
      </a:accent4>
      <a:accent5>
        <a:srgbClr val="59A627"/>
      </a:accent5>
      <a:accent6>
        <a:srgbClr val="613670"/>
      </a:accent6>
      <a:hlink>
        <a:srgbClr val="000000"/>
      </a:hlink>
      <a:folHlink>
        <a:srgbClr val="000000"/>
      </a:folHlink>
    </a:clrScheme>
    <a:fontScheme name="Lettertypen Vilans Brief">
      <a:majorFont>
        <a:latin typeface="Georgia"/>
        <a:ea typeface=""/>
        <a:cs typeface=""/>
      </a:majorFont>
      <a:minorFont>
        <a:latin typeface="Georgi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637</ap:Words>
  <ap:Characters>3505</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2020-09-23T10:51:00.0000000Z</lastPrinted>
  <dcterms:created xsi:type="dcterms:W3CDTF">2024-06-11T17:46:00.0000000Z</dcterms:created>
  <dcterms:modified xsi:type="dcterms:W3CDTF">2024-06-11T17:54:00.0000000Z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ies>
</file>