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325E16" w:rsidTr="00D9561B" w14:paraId="6B333455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7F19D7" w14:paraId="2AA1834B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7F19D7" w14:paraId="1136AC97" w14:textId="77777777">
            <w:r>
              <w:t>Postbus 20018</w:t>
            </w:r>
          </w:p>
          <w:p w:rsidR="008E3932" w:rsidP="00D9561B" w:rsidRDefault="007F19D7" w14:paraId="7987D63F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325E16" w:rsidTr="00FF66F9" w14:paraId="24135702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7F19D7" w14:paraId="266B8E0D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2B1421" w14:paraId="0735553A" w14:textId="244368B5">
            <w:pPr>
              <w:rPr>
                <w:lang w:eastAsia="en-US"/>
              </w:rPr>
            </w:pPr>
            <w:r>
              <w:rPr>
                <w:lang w:eastAsia="en-US"/>
              </w:rPr>
              <w:t>7 juni 2024</w:t>
            </w:r>
          </w:p>
        </w:tc>
      </w:tr>
      <w:tr w:rsidR="00325E16" w:rsidTr="00FF66F9" w14:paraId="7BBBF693" w14:textId="77777777">
        <w:trPr>
          <w:trHeight w:val="368"/>
        </w:trPr>
        <w:tc>
          <w:tcPr>
            <w:tcW w:w="929" w:type="dxa"/>
          </w:tcPr>
          <w:p w:rsidR="0005404B" w:rsidP="00FF66F9" w:rsidRDefault="007F19D7" w14:paraId="14FD9F67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7F19D7" w:rsidP="007F19D7" w:rsidRDefault="007F19D7" w14:paraId="047A5E4A" w14:textId="17AD2547">
            <w:pPr>
              <w:autoSpaceDE w:val="0"/>
              <w:autoSpaceDN w:val="0"/>
              <w:adjustRightInd w:val="0"/>
              <w:spacing w:line="240" w:lineRule="auto"/>
              <w:rPr>
                <w:rFonts w:eastAsia="DejaVuSerifCondensed" w:cs="DejaVuSerifCondensed"/>
                <w:color w:val="000000"/>
                <w:szCs w:val="18"/>
              </w:rPr>
            </w:pPr>
            <w:r>
              <w:rPr>
                <w:lang w:eastAsia="en-US"/>
              </w:rPr>
              <w:t xml:space="preserve">Antwoorden op vragen </w:t>
            </w:r>
            <w:r w:rsidRPr="00E518AE">
              <w:rPr>
                <w:rFonts w:eastAsia="DejaVuSerifCondensed" w:cs="DejaVuSerifCondensed"/>
                <w:color w:val="000000"/>
                <w:szCs w:val="18"/>
              </w:rPr>
              <w:t>van het lid De Kort (VVD) aan de minister voor Primair en Voortgezet Onderwijs over het artikel</w:t>
            </w:r>
            <w:r>
              <w:rPr>
                <w:rFonts w:eastAsia="DejaVuSerifCondensed" w:cs="DejaVuSerifCondensed"/>
                <w:color w:val="000000"/>
                <w:szCs w:val="18"/>
              </w:rPr>
              <w:t xml:space="preserve"> </w:t>
            </w:r>
            <w:r w:rsidRPr="00E518AE">
              <w:rPr>
                <w:rFonts w:eastAsia="DejaVuSerifCondensed" w:cs="DejaVuSerifCondensed"/>
                <w:color w:val="000000"/>
                <w:szCs w:val="18"/>
              </w:rPr>
              <w:t>'Prostitutie, drugs en vechtpartijen: meer heftige incidenten op middelbare scholen'</w:t>
            </w:r>
          </w:p>
          <w:p w:rsidR="0005404B" w:rsidP="00FF66F9" w:rsidRDefault="0005404B" w14:paraId="60D8E452" w14:textId="657FFF6B">
            <w:pPr>
              <w:rPr>
                <w:lang w:eastAsia="en-US"/>
              </w:rPr>
            </w:pPr>
          </w:p>
        </w:tc>
      </w:tr>
    </w:tbl>
    <w:p w:rsidR="00325E16" w:rsidRDefault="007F19D7" w14:paraId="74EF6EF8" w14:textId="6629C912">
      <w:r>
        <w:t xml:space="preserve"> </w:t>
      </w:r>
    </w:p>
    <w:p w:rsidR="007F19D7" w:rsidRDefault="007F19D7" w14:paraId="1E1257B4" w14:textId="77777777"/>
    <w:p w:rsidR="007F19D7" w:rsidRDefault="007F19D7" w14:paraId="27E382C7" w14:textId="49D6BDB0">
      <w:r>
        <w:t xml:space="preserve">Hierbij zend ik u de antwoorden op de schriftelijke vragen </w:t>
      </w:r>
      <w:r w:rsidRPr="00E518AE">
        <w:rPr>
          <w:rFonts w:eastAsia="DejaVuSerifCondensed" w:cs="DejaVuSerifCondensed"/>
          <w:color w:val="000000"/>
          <w:szCs w:val="18"/>
        </w:rPr>
        <w:t>van het lid De Kort (VVD) aan de minister voor Primair en Voortgezet Onderwijs over het artikel</w:t>
      </w:r>
      <w:r>
        <w:rPr>
          <w:rFonts w:eastAsia="DejaVuSerifCondensed" w:cs="DejaVuSerifCondensed"/>
          <w:color w:val="000000"/>
          <w:szCs w:val="18"/>
        </w:rPr>
        <w:t xml:space="preserve"> </w:t>
      </w:r>
      <w:r w:rsidRPr="00E518AE">
        <w:rPr>
          <w:rFonts w:eastAsia="DejaVuSerifCondensed" w:cs="DejaVuSerifCondensed"/>
          <w:color w:val="000000"/>
          <w:szCs w:val="18"/>
        </w:rPr>
        <w:t>'Prostitutie, drugs en vechtpartijen: meer heftige incidenten op middelbare scholen'</w:t>
      </w:r>
      <w:r>
        <w:rPr>
          <w:rFonts w:eastAsia="DejaVuSerifCondensed" w:cs="DejaVuSerifCondensed"/>
          <w:color w:val="000000"/>
          <w:szCs w:val="18"/>
        </w:rPr>
        <w:t>, die zijn ingezonden op 6 juni 2024.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2B1421" w:rsidR="00325E16" w:rsidTr="00A421A1" w14:paraId="181714E4" w14:textId="77777777">
        <w:tc>
          <w:tcPr>
            <w:tcW w:w="2160" w:type="dxa"/>
          </w:tcPr>
          <w:p w:rsidRPr="00F53C9D" w:rsidR="006205C0" w:rsidP="00686AED" w:rsidRDefault="007F19D7" w14:paraId="20810CD1" w14:textId="77777777">
            <w:pPr>
              <w:pStyle w:val="Colofonkop"/>
              <w:framePr w:hSpace="0" w:wrap="auto" w:hAnchor="text" w:vAnchor="margin" w:xAlign="left" w:yAlign="inline"/>
            </w:pPr>
            <w:r>
              <w:t>Onderwijsprestaties en Voortgezet Onderwijs</w:t>
            </w:r>
          </w:p>
          <w:p w:rsidR="006205C0" w:rsidP="00A421A1" w:rsidRDefault="007F19D7" w14:paraId="11D576FC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7F19D7" w14:paraId="454258D8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7F19D7" w14:paraId="1D573242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7F19D7" w14:paraId="352FD502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7F19D7" w14:paraId="070B8F10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7F19D7" w:rsidR="006205C0" w:rsidP="00A421A1" w:rsidRDefault="006205C0" w14:paraId="6DBD73F9" w14:textId="78224FB0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2B1421" w:rsidR="00325E16" w:rsidTr="00A421A1" w14:paraId="505D575A" w14:textId="77777777">
        <w:trPr>
          <w:trHeight w:val="200" w:hRule="exact"/>
        </w:trPr>
        <w:tc>
          <w:tcPr>
            <w:tcW w:w="2160" w:type="dxa"/>
          </w:tcPr>
          <w:p w:rsidRPr="007F19D7" w:rsidR="006205C0" w:rsidP="00A421A1" w:rsidRDefault="006205C0" w14:paraId="48892500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325E16" w:rsidTr="00A421A1" w14:paraId="3474FBAA" w14:textId="77777777">
        <w:trPr>
          <w:trHeight w:val="450"/>
        </w:trPr>
        <w:tc>
          <w:tcPr>
            <w:tcW w:w="2160" w:type="dxa"/>
          </w:tcPr>
          <w:p w:rsidR="00F51A76" w:rsidP="00A421A1" w:rsidRDefault="007F19D7" w14:paraId="27ECF62F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7F19D7" w14:paraId="48AD1E6C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46501345</w:t>
            </w:r>
          </w:p>
        </w:tc>
      </w:tr>
      <w:tr w:rsidR="00325E16" w:rsidTr="00D130C0" w14:paraId="7687C76C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7F19D7" w14:paraId="06E767DA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325E16" w:rsidTr="00D130C0" w14:paraId="0D697834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7F19D7" w14:paraId="51FA6109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</w:tr>
    </w:tbl>
    <w:p w:rsidR="007851C4" w:rsidP="00CA35E4" w:rsidRDefault="007851C4" w14:paraId="12729EDC" w14:textId="77777777"/>
    <w:p w:rsidR="00396B11" w:rsidP="00CA35E4" w:rsidRDefault="00396B11" w14:paraId="148DADEC" w14:textId="77777777"/>
    <w:p w:rsidR="00820DDA" w:rsidP="00CA35E4" w:rsidRDefault="007F19D7" w14:paraId="52451658" w14:textId="77777777">
      <w:r>
        <w:t>De minister voor Primair en Voortgezet Onderwijs,</w:t>
      </w:r>
    </w:p>
    <w:p w:rsidR="00983DB3" w:rsidP="003A7160" w:rsidRDefault="00983DB3" w14:paraId="3F76FF31" w14:textId="77777777"/>
    <w:p w:rsidR="00983DB3" w:rsidP="003A7160" w:rsidRDefault="00983DB3" w14:paraId="5328D0BE" w14:textId="77777777"/>
    <w:p w:rsidR="00983DB3" w:rsidP="003A7160" w:rsidRDefault="00983DB3" w14:paraId="5FDCEFF9" w14:textId="77777777"/>
    <w:p w:rsidR="00983DB3" w:rsidP="003A7160" w:rsidRDefault="00983DB3" w14:paraId="39EF1353" w14:textId="77777777"/>
    <w:p w:rsidR="00983DB3" w:rsidP="003A7160" w:rsidRDefault="007F19D7" w14:paraId="23C53843" w14:textId="77777777">
      <w:r>
        <w:t>Mariëlle Paul</w:t>
      </w:r>
    </w:p>
    <w:p w:rsidR="002F1B8A" w:rsidP="003A7160" w:rsidRDefault="002F1B8A" w14:paraId="600C2566" w14:textId="77777777"/>
    <w:p w:rsidR="002F1B8A" w:rsidP="003A7160" w:rsidRDefault="002F1B8A" w14:paraId="4D03A9B3" w14:textId="77777777"/>
    <w:p w:rsidR="00184B30" w:rsidP="00A60B58" w:rsidRDefault="00184B30" w14:paraId="2092043B" w14:textId="77777777"/>
    <w:p w:rsidR="00184B30" w:rsidP="00A60B58" w:rsidRDefault="00184B30" w14:paraId="1CB91ADC" w14:textId="77777777"/>
    <w:p w:rsidRPr="00820DDA" w:rsidR="00820DDA" w:rsidP="00215964" w:rsidRDefault="00820DDA" w14:paraId="04483215" w14:textId="77777777">
      <w:pPr>
        <w:spacing w:line="240" w:lineRule="auto"/>
      </w:pPr>
    </w:p>
    <w:sectPr w:rsidRPr="00820DDA" w:rsidR="00820DDA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37F8C" w14:textId="77777777" w:rsidR="00DC691C" w:rsidRDefault="007F19D7">
      <w:r>
        <w:separator/>
      </w:r>
    </w:p>
    <w:p w14:paraId="4ED111C6" w14:textId="77777777" w:rsidR="00DC691C" w:rsidRDefault="00DC691C"/>
  </w:endnote>
  <w:endnote w:type="continuationSeparator" w:id="0">
    <w:p w14:paraId="340E013D" w14:textId="77777777" w:rsidR="00DC691C" w:rsidRDefault="007F19D7">
      <w:r>
        <w:continuationSeparator/>
      </w:r>
    </w:p>
    <w:p w14:paraId="18525A8D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4D78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91E8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325E16" w14:paraId="44360015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6AA59070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6CA2FFA3" w14:textId="634FBC0A" w:rsidR="002F71BB" w:rsidRPr="004C7E1D" w:rsidRDefault="007F19D7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66AE06CF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325E16" w14:paraId="4C219991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3526319B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1549D29D" w14:textId="32C7F3C1" w:rsidR="00D17084" w:rsidRPr="004C7E1D" w:rsidRDefault="007F19D7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2B1421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400D22EC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60008" w14:textId="77777777" w:rsidR="00DC691C" w:rsidRDefault="007F19D7">
      <w:r>
        <w:separator/>
      </w:r>
    </w:p>
    <w:p w14:paraId="412C19C8" w14:textId="77777777" w:rsidR="00DC691C" w:rsidRDefault="00DC691C"/>
  </w:footnote>
  <w:footnote w:type="continuationSeparator" w:id="0">
    <w:p w14:paraId="38308AD1" w14:textId="77777777" w:rsidR="00DC691C" w:rsidRDefault="007F19D7">
      <w:r>
        <w:continuationSeparator/>
      </w:r>
    </w:p>
    <w:p w14:paraId="394A369D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68489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325E16" w14:paraId="0408A292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56688D7C" w14:textId="77777777" w:rsidR="00527BD4" w:rsidRPr="00275984" w:rsidRDefault="00527BD4" w:rsidP="00BF4427">
          <w:pPr>
            <w:pStyle w:val="Huisstijl-Rubricering"/>
          </w:pPr>
        </w:p>
      </w:tc>
    </w:tr>
  </w:tbl>
  <w:p w14:paraId="5A516A51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25E16" w14:paraId="47709CA3" w14:textId="77777777" w:rsidTr="003B528D">
      <w:tc>
        <w:tcPr>
          <w:tcW w:w="2160" w:type="dxa"/>
          <w:shd w:val="clear" w:color="auto" w:fill="auto"/>
        </w:tcPr>
        <w:p w14:paraId="006896DF" w14:textId="77777777" w:rsidR="002F71BB" w:rsidRPr="000407BB" w:rsidRDefault="007F19D7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325E16" w14:paraId="1F979630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4635F8D3" w14:textId="77777777" w:rsidR="00E35CF4" w:rsidRPr="005D283A" w:rsidRDefault="007F19D7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46501345</w:t>
          </w:r>
        </w:p>
      </w:tc>
    </w:tr>
  </w:tbl>
  <w:p w14:paraId="1569799F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25E16" w14:paraId="06C333EF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138A4361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A47ACD1" w14:textId="77777777" w:rsidR="00704845" w:rsidRDefault="007F19D7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246E9956" wp14:editId="41FD46FE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ABD99D3" w14:textId="77777777" w:rsidR="00483ECA" w:rsidRDefault="00483ECA" w:rsidP="00D037A9"/>
      </w:tc>
    </w:tr>
  </w:tbl>
  <w:p w14:paraId="09AC0A1B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25E16" w14:paraId="7D4DA714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280C5CB7" w14:textId="77777777" w:rsidR="00527BD4" w:rsidRPr="00963440" w:rsidRDefault="007F19D7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325E16" w14:paraId="1C680DA9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270F98DD" w14:textId="77777777" w:rsidR="00093ABC" w:rsidRPr="00963440" w:rsidRDefault="00093ABC" w:rsidP="00963440"/>
      </w:tc>
    </w:tr>
    <w:tr w:rsidR="00325E16" w14:paraId="7083B04B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5EE0C8C9" w14:textId="77777777" w:rsidR="00A604D3" w:rsidRPr="00963440" w:rsidRDefault="00A604D3" w:rsidP="00963440"/>
      </w:tc>
    </w:tr>
    <w:tr w:rsidR="00325E16" w14:paraId="67BD7B15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070F0EF5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6B27C9AA" w14:textId="77777777" w:rsidR="006F273B" w:rsidRDefault="006F273B" w:rsidP="00BC4AE3">
    <w:pPr>
      <w:pStyle w:val="Koptekst"/>
    </w:pPr>
  </w:p>
  <w:p w14:paraId="70707451" w14:textId="77777777" w:rsidR="00153BD0" w:rsidRDefault="00153BD0" w:rsidP="00BC4AE3">
    <w:pPr>
      <w:pStyle w:val="Koptekst"/>
    </w:pPr>
  </w:p>
  <w:p w14:paraId="252B477B" w14:textId="77777777" w:rsidR="0044605E" w:rsidRDefault="0044605E" w:rsidP="00BC4AE3">
    <w:pPr>
      <w:pStyle w:val="Koptekst"/>
    </w:pPr>
  </w:p>
  <w:p w14:paraId="0861FD7F" w14:textId="77777777" w:rsidR="0044605E" w:rsidRDefault="0044605E" w:rsidP="00BC4AE3">
    <w:pPr>
      <w:pStyle w:val="Koptekst"/>
    </w:pPr>
  </w:p>
  <w:p w14:paraId="3246B360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BCAFCB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F4A83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D086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4286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B480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7469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C26C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76B0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F07C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E3FAB0E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27023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14DF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E46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F80D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7648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5AA1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4231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86627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7346578">
    <w:abstractNumId w:val="10"/>
  </w:num>
  <w:num w:numId="2" w16cid:durableId="1755785325">
    <w:abstractNumId w:val="7"/>
  </w:num>
  <w:num w:numId="3" w16cid:durableId="1283339781">
    <w:abstractNumId w:val="6"/>
  </w:num>
  <w:num w:numId="4" w16cid:durableId="757287880">
    <w:abstractNumId w:val="5"/>
  </w:num>
  <w:num w:numId="5" w16cid:durableId="154877008">
    <w:abstractNumId w:val="4"/>
  </w:num>
  <w:num w:numId="6" w16cid:durableId="899629332">
    <w:abstractNumId w:val="8"/>
  </w:num>
  <w:num w:numId="7" w16cid:durableId="837766549">
    <w:abstractNumId w:val="3"/>
  </w:num>
  <w:num w:numId="8" w16cid:durableId="1388844662">
    <w:abstractNumId w:val="2"/>
  </w:num>
  <w:num w:numId="9" w16cid:durableId="774322090">
    <w:abstractNumId w:val="1"/>
  </w:num>
  <w:num w:numId="10" w16cid:durableId="278605213">
    <w:abstractNumId w:val="0"/>
  </w:num>
  <w:num w:numId="11" w16cid:durableId="132218280">
    <w:abstractNumId w:val="9"/>
  </w:num>
  <w:num w:numId="12" w16cid:durableId="1736002056">
    <w:abstractNumId w:val="11"/>
  </w:num>
  <w:num w:numId="13" w16cid:durableId="609898947">
    <w:abstractNumId w:val="13"/>
  </w:num>
  <w:num w:numId="14" w16cid:durableId="187919794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421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1B8A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25E1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96B11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87511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19D7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DB3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2863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49488C"/>
  <w15:docId w15:val="{297C07DD-8E9F-4E92-963F-66B5E9B87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708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2024-06-07T08:23:00.0000000Z</lastPrinted>
  <dcterms:created xsi:type="dcterms:W3CDTF">2024-06-07T14:39:00.0000000Z</dcterms:created>
  <dcterms:modified xsi:type="dcterms:W3CDTF">2024-06-07T14:39:00.0000000Z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O228VRI</vt:lpwstr>
  </property>
  <property fmtid="{D5CDD505-2E9C-101B-9397-08002B2CF9AE}" pid="3" name="Author">
    <vt:lpwstr>O228VRI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Antwoorden op </vt:lpwstr>
  </property>
  <property fmtid="{D5CDD505-2E9C-101B-9397-08002B2CF9AE}" pid="9" name="ocw_directie">
    <vt:lpwstr>OVO/2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O228VRI</vt:lpwstr>
  </property>
</Properties>
</file>