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3F1D3E01" w14:textId="77777777"/>
        <w:p w:rsidR="00241BB9" w:rsidRDefault="000A7D7E" w14:paraId="5FE08B12" w14:textId="77777777">
          <w:pPr>
            <w:spacing w:line="240" w:lineRule="auto"/>
          </w:pPr>
        </w:p>
      </w:sdtContent>
    </w:sdt>
    <w:p w:rsidR="00CD5856" w:rsidRDefault="00CD5856" w14:paraId="44442228" w14:textId="77777777">
      <w:pPr>
        <w:spacing w:line="240" w:lineRule="auto"/>
      </w:pPr>
    </w:p>
    <w:p w:rsidR="00CD5856" w:rsidRDefault="00CD5856" w14:paraId="04DF3299" w14:textId="77777777"/>
    <w:p w:rsidR="00CD5856" w:rsidRDefault="00CD5856" w14:paraId="01A4D7CD" w14:textId="77777777"/>
    <w:p w:rsidR="00CD5856" w:rsidRDefault="00CD5856" w14:paraId="2BF77A2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334C45" w:rsidRDefault="00166BEE" w14:paraId="50156010" w14:textId="77777777">
      <w:r>
        <w:t xml:space="preserve">Hierbij bied ik u de nota naar aanleiding van het verslag inzake het bovenvermelde voorstel alsmede een nota van wijziging aan. </w:t>
      </w:r>
    </w:p>
    <w:p w:rsidR="004A5EF8" w:rsidP="004A5EF8" w:rsidRDefault="004A5EF8" w14:paraId="5F1338DD" w14:textId="77777777">
      <w:pPr>
        <w:pStyle w:val="Huisstijl-Slotzin"/>
        <w:contextualSpacing/>
      </w:pPr>
      <w:r>
        <w:t>Hoogachtend,</w:t>
      </w:r>
    </w:p>
    <w:p w:rsidR="004A5EF8" w:rsidP="004A5EF8" w:rsidRDefault="004A5EF8" w14:paraId="7F795FC8" w14:textId="77777777">
      <w:pPr>
        <w:pStyle w:val="Huisstijl-Ondertekening"/>
      </w:pPr>
    </w:p>
    <w:p w:rsidR="004A5EF8" w:rsidP="004A5EF8" w:rsidRDefault="004A5EF8" w14:paraId="6E5C7244" w14:textId="77777777">
      <w:pPr>
        <w:pStyle w:val="Huisstijl-Ondertekeningvervolg"/>
        <w:rPr>
          <w:i w:val="0"/>
          <w:iCs/>
        </w:rPr>
      </w:pPr>
      <w:r w:rsidRPr="00313F54">
        <w:rPr>
          <w:i w:val="0"/>
          <w:iCs/>
        </w:rPr>
        <w:t>de minister van Volksgezondheid,</w:t>
      </w:r>
    </w:p>
    <w:p w:rsidRPr="00313F54" w:rsidR="004A5EF8" w:rsidP="004A5EF8" w:rsidRDefault="004A5EF8" w14:paraId="6B988938" w14:textId="77777777">
      <w:pPr>
        <w:pStyle w:val="Huisstijl-Ondertekeningvervolg"/>
        <w:rPr>
          <w:i w:val="0"/>
          <w:iCs/>
        </w:rPr>
      </w:pPr>
      <w:r w:rsidRPr="00313F54">
        <w:rPr>
          <w:i w:val="0"/>
          <w:iCs/>
        </w:rPr>
        <w:t>Welzijn en Sport,</w:t>
      </w:r>
    </w:p>
    <w:p w:rsidR="004A5EF8" w:rsidP="004A5EF8" w:rsidRDefault="004A5EF8" w14:paraId="55D5268C" w14:textId="77777777">
      <w:pPr>
        <w:pStyle w:val="Huisstijl-Ondertekening"/>
      </w:pPr>
    </w:p>
    <w:p w:rsidR="004A5EF8" w:rsidP="004A5EF8" w:rsidRDefault="004A5EF8" w14:paraId="6D34B6C7" w14:textId="77777777">
      <w:pPr>
        <w:pStyle w:val="Huisstijl-Ondertekeningvervolg"/>
      </w:pPr>
    </w:p>
    <w:p w:rsidR="004A5EF8" w:rsidP="004A5EF8" w:rsidRDefault="004A5EF8" w14:paraId="1A54DC0B" w14:textId="77777777">
      <w:pPr>
        <w:pStyle w:val="Huisstijl-Ondertekeningvervolg"/>
      </w:pPr>
    </w:p>
    <w:p w:rsidRPr="00313F54" w:rsidR="004A5EF8" w:rsidP="004A5EF8" w:rsidRDefault="004A5EF8" w14:paraId="448A4D44" w14:textId="77777777">
      <w:pPr>
        <w:pStyle w:val="Huisstijl-Ondertekeningvervolg"/>
      </w:pPr>
    </w:p>
    <w:p w:rsidR="004A5EF8" w:rsidP="004A5EF8" w:rsidRDefault="004A5EF8" w14:paraId="08C2F72F" w14:textId="77777777">
      <w:pPr>
        <w:pStyle w:val="Huisstijl-Ondertekeningvervolg"/>
      </w:pPr>
    </w:p>
    <w:p w:rsidR="004A5EF8" w:rsidP="004A5EF8" w:rsidRDefault="004A5EF8" w14:paraId="3A917282" w14:textId="77777777">
      <w:pPr>
        <w:pStyle w:val="Huisstijl-Ondertekeningvervolg"/>
      </w:pPr>
    </w:p>
    <w:p w:rsidRPr="00313F54" w:rsidR="004A5EF8" w:rsidP="004A5EF8" w:rsidRDefault="004A5EF8" w14:paraId="78E2B40C" w14:textId="77777777">
      <w:pPr>
        <w:pStyle w:val="Huisstijl-Ondertekeningvervolg"/>
        <w:rPr>
          <w:i w:val="0"/>
          <w:iCs/>
        </w:rPr>
      </w:pPr>
      <w:r w:rsidRPr="00313F54">
        <w:rPr>
          <w:i w:val="0"/>
          <w:iCs/>
        </w:rPr>
        <w:t>Conny</w:t>
      </w:r>
      <w:r w:rsidRPr="00313F54">
        <w:rPr>
          <w:i w:val="0"/>
          <w:iCs/>
          <w:spacing w:val="-7"/>
        </w:rPr>
        <w:t xml:space="preserve"> </w:t>
      </w:r>
      <w:r w:rsidRPr="00313F54">
        <w:rPr>
          <w:i w:val="0"/>
          <w:iCs/>
          <w:spacing w:val="-2"/>
        </w:rPr>
        <w:t>Helder</w:t>
      </w:r>
    </w:p>
    <w:p w:rsidR="00235AED" w:rsidP="004A5EF8" w:rsidRDefault="00235AED" w14:paraId="2C2233DC" w14:textId="77777777">
      <w:pPr>
        <w:pStyle w:val="Huisstijl-Slotzin"/>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0191" w14:textId="77777777" w:rsidR="00317BCB" w:rsidRDefault="00317BCB">
      <w:pPr>
        <w:spacing w:line="240" w:lineRule="auto"/>
      </w:pPr>
      <w:r>
        <w:separator/>
      </w:r>
    </w:p>
  </w:endnote>
  <w:endnote w:type="continuationSeparator" w:id="0">
    <w:p w14:paraId="3F8111FD" w14:textId="77777777" w:rsidR="00317BCB" w:rsidRDefault="00317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DB22" w14:textId="77777777" w:rsidR="00DC7639" w:rsidRDefault="000A7D7E">
    <w:pPr>
      <w:pStyle w:val="Voettekst"/>
    </w:pPr>
    <w:r>
      <w:rPr>
        <w:noProof/>
        <w:lang w:val="en-US" w:eastAsia="en-US" w:bidi="ar-SA"/>
      </w:rPr>
      <w:pict w14:anchorId="4061880E">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4088E1E5" w14:textId="77777777" w:rsidR="00DC7639" w:rsidRDefault="000A7D7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fldChar w:fldCharType="begin"/>
                </w:r>
                <w:r>
                  <w:instrText xml:space="preserve"> NUMPAGES   \* MERGEFORMAT </w:instrText>
                </w:r>
                <w:r>
                  <w:fldChar w:fldCharType="separate"/>
                </w:r>
                <w:r w:rsidR="004509BE">
                  <w:rPr>
                    <w:noProof/>
                  </w:rPr>
                  <w:t>1</w:t>
                </w:r>
                <w:r>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505F" w14:textId="77777777" w:rsidR="00317BCB" w:rsidRDefault="00317BCB">
      <w:pPr>
        <w:spacing w:line="240" w:lineRule="auto"/>
      </w:pPr>
      <w:r>
        <w:separator/>
      </w:r>
    </w:p>
  </w:footnote>
  <w:footnote w:type="continuationSeparator" w:id="0">
    <w:p w14:paraId="2EDCE13A" w14:textId="77777777" w:rsidR="00317BCB" w:rsidRDefault="00317B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95B4" w14:textId="77777777" w:rsidR="00CD5856" w:rsidRDefault="000A7D7E">
    <w:pPr>
      <w:pStyle w:val="Koptekst"/>
    </w:pPr>
    <w:r>
      <w:rPr>
        <w:lang w:eastAsia="nl-NL" w:bidi="ar-SA"/>
      </w:rPr>
      <w:pict w14:anchorId="2B99EB6E">
        <v:shapetype id="_x0000_t202" coordsize="21600,21600" o:spt="202" path="m,l,21600r21600,l21600,xe">
          <v:stroke joinstyle="miter"/>
          <v:path gradientshapeok="t" o:connecttype="rect"/>
        </v:shapetype>
        <v:shape id="Text Box 29" o:spid="_x0000_s3074" type="#_x0000_t202" style="position:absolute;margin-left:75.9pt;margin-top:247.7pt;width:323.1pt;height:72.75pt;z-index:251657216;visibility:visible;mso-position-horizontal-relative:page;mso-position-vertical-relative:page;mso-width-relative:margin;mso-height-relative:margin" strokecolor="white">
          <v:textbox style="mso-fit-shape-to-text:t" inset="0,0,0,0">
            <w:txbxContent>
              <w:p w14:paraId="13A4F10E" w14:textId="37481DA0" w:rsidR="00CD5856" w:rsidRDefault="000A7D7E">
                <w:pPr>
                  <w:pStyle w:val="Huisstijl-Datumenbetreft"/>
                  <w:tabs>
                    <w:tab w:val="clear" w:pos="737"/>
                    <w:tab w:val="left" w:pos="-5954"/>
                    <w:tab w:val="left" w:pos="-5670"/>
                    <w:tab w:val="left" w:pos="1134"/>
                  </w:tabs>
                </w:pPr>
                <w:r>
                  <w:t>Datum</w:t>
                </w:r>
                <w:r w:rsidR="00E1490C">
                  <w:tab/>
                </w:r>
                <w:r>
                  <w:t>5 juni 2024</w:t>
                </w:r>
              </w:p>
              <w:p w14:paraId="39C05E95" w14:textId="77777777" w:rsidR="00CD5856" w:rsidRDefault="000A7D7E" w:rsidP="00166BEE">
                <w:pPr>
                  <w:pStyle w:val="Huisstijl-Datumenbetreft"/>
                  <w:tabs>
                    <w:tab w:val="clear" w:pos="737"/>
                    <w:tab w:val="left" w:pos="-5954"/>
                    <w:tab w:val="left" w:pos="-5670"/>
                    <w:tab w:val="left" w:pos="1134"/>
                  </w:tabs>
                </w:pPr>
                <w:r>
                  <w:t>Betreft</w:t>
                </w:r>
                <w:r w:rsidR="00E1490C">
                  <w:tab/>
                </w:r>
                <w:r w:rsidR="00166BEE">
                  <w:t>Voorstel van wet tot wijziging van de Wet langdurige zorg, de Wet financiering sociale verzekeringen, de Wet marktordening gezondheidszorg en de Algemene wet bestuursrecht, in verband met de uitbreiding en verdere uitwerking van de bekostigingsmogelijkheden met middelen vanuit het Fonds langdurige zorg (36 486)</w:t>
                </w:r>
              </w:p>
            </w:txbxContent>
          </v:textbox>
          <w10:wrap anchorx="page" anchory="page"/>
        </v:shape>
      </w:pict>
    </w:r>
    <w:r w:rsidR="00166BEE">
      <w:rPr>
        <w:noProof/>
        <w:lang w:eastAsia="nl-NL" w:bidi="ar-SA"/>
      </w:rPr>
      <w:drawing>
        <wp:anchor distT="0" distB="0" distL="114300" distR="114300" simplePos="0" relativeHeight="251652096" behindDoc="1" locked="0" layoutInCell="1" allowOverlap="1" wp14:anchorId="4AE9A3B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166BEE">
      <w:rPr>
        <w:noProof/>
        <w:lang w:eastAsia="nl-NL" w:bidi="ar-SA"/>
      </w:rPr>
      <w:drawing>
        <wp:anchor distT="0" distB="0" distL="114300" distR="114300" simplePos="0" relativeHeight="251651072" behindDoc="0" locked="0" layoutInCell="1" allowOverlap="1" wp14:anchorId="003A8BA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10B8BC2">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ED7E59D" w14:textId="77777777" w:rsidR="00CD5856" w:rsidRDefault="000A7D7E">
                <w:pPr>
                  <w:pStyle w:val="Huisstijl-AfzendgegevensW1"/>
                </w:pPr>
                <w:r>
                  <w:t>Bezoekadres</w:t>
                </w:r>
              </w:p>
              <w:p w14:paraId="2B907900" w14:textId="77777777" w:rsidR="00CD5856" w:rsidRDefault="000A7D7E">
                <w:pPr>
                  <w:pStyle w:val="Huisstijl-Afzendgegevens"/>
                </w:pPr>
                <w:r>
                  <w:t>Parnassusplein 5</w:t>
                </w:r>
              </w:p>
              <w:p w14:paraId="607EBAFB" w14:textId="77777777" w:rsidR="00CD5856" w:rsidRDefault="000A7D7E">
                <w:pPr>
                  <w:pStyle w:val="Huisstijl-Afzendgegevens"/>
                </w:pPr>
                <w:r>
                  <w:t>2511</w:t>
                </w:r>
                <w:r w:rsidR="008D59C5" w:rsidRPr="008D59C5">
                  <w:t xml:space="preserve"> </w:t>
                </w:r>
                <w:r>
                  <w:t>VX</w:t>
                </w:r>
                <w:r w:rsidR="00E1490C">
                  <w:t xml:space="preserve">  </w:t>
                </w:r>
                <w:r w:rsidR="008D59C5" w:rsidRPr="008D59C5">
                  <w:t>Den Haag</w:t>
                </w:r>
              </w:p>
              <w:p w14:paraId="78D8220C" w14:textId="77777777" w:rsidR="00CD5856" w:rsidRDefault="000A7D7E">
                <w:pPr>
                  <w:pStyle w:val="Huisstijl-Afzendgegevens"/>
                </w:pPr>
                <w:r w:rsidRPr="008D59C5">
                  <w:t>www.rijksoverheid.nl</w:t>
                </w:r>
              </w:p>
              <w:p w14:paraId="169F11A9" w14:textId="77777777" w:rsidR="00CD5856" w:rsidRDefault="000A7D7E">
                <w:pPr>
                  <w:pStyle w:val="Huisstijl-ReferentiegegevenskopW2"/>
                </w:pPr>
                <w:r w:rsidRPr="008D59C5">
                  <w:t>Kenmerk</w:t>
                </w:r>
              </w:p>
              <w:p w14:paraId="6F753810" w14:textId="77777777" w:rsidR="00CD5856" w:rsidRDefault="000A7D7E">
                <w:pPr>
                  <w:pStyle w:val="Huisstijl-Referentiegegevens"/>
                </w:pPr>
                <w:bookmarkStart w:id="0" w:name="_Hlk117784077"/>
                <w:r>
                  <w:t>3762140-1045697-WJZ</w:t>
                </w:r>
              </w:p>
              <w:bookmarkEnd w:id="0"/>
              <w:p w14:paraId="7EF4BC70" w14:textId="77777777" w:rsidR="00CD5856" w:rsidRPr="002B504F" w:rsidRDefault="000A7D7E">
                <w:pPr>
                  <w:pStyle w:val="Huisstijl-ReferentiegegevenskopW1"/>
                </w:pPr>
                <w:r w:rsidRPr="008D59C5">
                  <w:t>Bijlage(n)</w:t>
                </w:r>
              </w:p>
              <w:p w14:paraId="0DEE13FE" w14:textId="77777777" w:rsidR="00215CB5" w:rsidRDefault="004A5EF8">
                <w:pPr>
                  <w:pStyle w:val="Huisstijl-ReferentiegegevenskopW1"/>
                </w:pPr>
                <w:r>
                  <w:t>2</w:t>
                </w:r>
              </w:p>
              <w:p w14:paraId="0181C222" w14:textId="77777777" w:rsidR="00CD5856" w:rsidRDefault="000A7D7E">
                <w:pPr>
                  <w:pStyle w:val="Huisstijl-ReferentiegegevenskopW1"/>
                </w:pPr>
                <w:r>
                  <w:t xml:space="preserve">Kenmerk </w:t>
                </w:r>
                <w:r>
                  <w:t>afzender</w:t>
                </w:r>
              </w:p>
              <w:p w14:paraId="6A013112" w14:textId="77777777" w:rsidR="00CD5856" w:rsidRDefault="00CD5856">
                <w:pPr>
                  <w:pStyle w:val="Huisstijl-Referentiegegevens"/>
                </w:pPr>
              </w:p>
              <w:p w14:paraId="4AC46B83" w14:textId="77777777" w:rsidR="00CD5856" w:rsidRDefault="000A7D7E">
                <w:pPr>
                  <w:pStyle w:val="Huisstijl-Algemenevoorwaarden"/>
                </w:pPr>
                <w:r>
                  <w:t>Correspondentie uitsluitend richten aan het retouradres met vermelding van de datum en het kenmerk van deze brief.</w:t>
                </w:r>
              </w:p>
              <w:p w14:paraId="6C5D5C13" w14:textId="77777777" w:rsidR="00CD5856" w:rsidRDefault="00CD5856"/>
            </w:txbxContent>
          </v:textbox>
          <w10:wrap anchorx="page" anchory="page"/>
        </v:shape>
      </w:pict>
    </w:r>
    <w:r>
      <w:rPr>
        <w:lang w:eastAsia="nl-NL" w:bidi="ar-SA"/>
      </w:rPr>
      <w:pict w14:anchorId="12FD7D61">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F02DCD5" w14:textId="77777777" w:rsidR="00CD5856" w:rsidRDefault="00CD5856">
                <w:pPr>
                  <w:pStyle w:val="Huisstijl-Toezendgegevens"/>
                </w:pPr>
              </w:p>
            </w:txbxContent>
          </v:textbox>
          <w10:wrap anchorx="page" anchory="page"/>
        </v:shape>
      </w:pict>
    </w:r>
    <w:r>
      <w:rPr>
        <w:lang w:eastAsia="nl-NL" w:bidi="ar-SA"/>
      </w:rPr>
      <w:pict w14:anchorId="21BFA352">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E7FE6C6" w14:textId="77777777" w:rsidR="00CD5856" w:rsidRDefault="000A7D7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FE9334A">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DE5942B" w14:textId="77777777" w:rsidR="00CD5856" w:rsidRDefault="000A7D7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A4F0" w14:textId="77777777" w:rsidR="00CD5856" w:rsidRDefault="000A7D7E">
    <w:pPr>
      <w:pStyle w:val="Koptekst"/>
    </w:pPr>
    <w:r>
      <w:rPr>
        <w:lang w:eastAsia="nl-NL" w:bidi="ar-SA"/>
      </w:rPr>
      <w:pict w14:anchorId="78AD69AF">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3A6F267" w14:textId="77777777" w:rsidR="00CD5856" w:rsidRDefault="000A7D7E">
                <w:pPr>
                  <w:pStyle w:val="Huisstijl-ReferentiegegevenskopW2"/>
                </w:pPr>
                <w:r w:rsidRPr="008D59C5">
                  <w:t>Kenmerk</w:t>
                </w:r>
              </w:p>
              <w:p w14:paraId="06AE0614" w14:textId="77777777" w:rsidR="00C95CA9" w:rsidRPr="00C95CA9" w:rsidRDefault="000A7D7E" w:rsidP="00C95CA9">
                <w:pPr>
                  <w:pStyle w:val="Huisstijl-Referentiegegevens"/>
                </w:pPr>
                <w:r w:rsidRPr="00C95CA9">
                  <w:t>3762140-1045697-WJZ</w:t>
                </w:r>
              </w:p>
              <w:p w14:paraId="5D2BEAA1" w14:textId="77777777" w:rsidR="00CD5856" w:rsidRDefault="00CD5856">
                <w:pPr>
                  <w:pStyle w:val="Huisstijl-Referentiegegevens"/>
                </w:pPr>
              </w:p>
            </w:txbxContent>
          </v:textbox>
          <w10:wrap anchorx="page" anchory="page"/>
        </v:shape>
      </w:pict>
    </w:r>
    <w:r>
      <w:rPr>
        <w:lang w:eastAsia="nl-NL" w:bidi="ar-SA"/>
      </w:rPr>
      <w:pict w14:anchorId="2FBC4E4B">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244E1A0" w14:textId="77777777" w:rsidR="00CD5856" w:rsidRDefault="000A7D7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fldChar w:fldCharType="begin"/>
                </w:r>
                <w:r>
                  <w:instrText xml:space="preserve"> SECTIONPAGES  \* Arabic  \* MERGEFORMAT </w:instrText>
                </w:r>
                <w:r>
                  <w:fldChar w:fldCharType="separate"/>
                </w:r>
                <w:r w:rsidR="00C95CA9">
                  <w:rPr>
                    <w:noProof/>
                  </w:rPr>
                  <w:t>2</w:t>
                </w:r>
                <w:r>
                  <w:rPr>
                    <w:noProof/>
                  </w:rPr>
                  <w:fldChar w:fldCharType="end"/>
                </w:r>
              </w:p>
              <w:p w14:paraId="47906A27" w14:textId="77777777" w:rsidR="00CD5856" w:rsidRDefault="00CD5856"/>
              <w:p w14:paraId="0A452866" w14:textId="77777777" w:rsidR="00CD5856" w:rsidRDefault="00CD5856">
                <w:pPr>
                  <w:pStyle w:val="Huisstijl-Paginanummer"/>
                </w:pPr>
              </w:p>
              <w:p w14:paraId="1A2B7672"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B79F" w14:textId="77777777" w:rsidR="00CD5856" w:rsidRDefault="000A7D7E">
    <w:pPr>
      <w:pStyle w:val="Koptekst"/>
    </w:pPr>
    <w:r>
      <w:rPr>
        <w:lang w:eastAsia="nl-NL" w:bidi="ar-SA"/>
      </w:rPr>
      <w:pict w14:anchorId="6614667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109A4037" w14:textId="77777777" w:rsidR="00CD5856" w:rsidRDefault="000A7D7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66BEE">
                      <w:t>26 juni 2014</w:t>
                    </w:r>
                  </w:sdtContent>
                </w:sdt>
              </w:p>
              <w:p w14:paraId="089E2C24" w14:textId="77777777" w:rsidR="00CD5856" w:rsidRDefault="000A7D7E">
                <w:pPr>
                  <w:pStyle w:val="Huisstijl-Datumenbetreft"/>
                  <w:tabs>
                    <w:tab w:val="left" w:pos="-5954"/>
                    <w:tab w:val="left" w:pos="-5670"/>
                  </w:tabs>
                </w:pPr>
                <w:r>
                  <w:t>Betreft</w:t>
                </w:r>
                <w:r>
                  <w:tab/>
                </w:r>
                <w:r w:rsidR="008D59C5">
                  <w:t>BETREFT</w:t>
                </w:r>
              </w:p>
              <w:p w14:paraId="3710105C"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7ACC20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99D0AC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8B2FB30">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6D2C5C7D" w14:textId="77777777" w:rsidR="00CD5856" w:rsidRDefault="000A7D7E">
                <w:pPr>
                  <w:pStyle w:val="Huisstijl-Afzendgegevens"/>
                </w:pPr>
                <w:r w:rsidRPr="008D59C5">
                  <w:t>Rijnstraat 50</w:t>
                </w:r>
              </w:p>
              <w:p w14:paraId="59E50718" w14:textId="77777777" w:rsidR="00CD5856" w:rsidRDefault="000A7D7E">
                <w:pPr>
                  <w:pStyle w:val="Huisstijl-Afzendgegevens"/>
                </w:pPr>
                <w:r w:rsidRPr="008D59C5">
                  <w:t>Den Haag</w:t>
                </w:r>
              </w:p>
              <w:p w14:paraId="424DFBE9" w14:textId="77777777" w:rsidR="00CD5856" w:rsidRDefault="000A7D7E">
                <w:pPr>
                  <w:pStyle w:val="Huisstijl-Afzendgegevens"/>
                </w:pPr>
                <w:r w:rsidRPr="008D59C5">
                  <w:t>www.rijksoverheid.nl</w:t>
                </w:r>
              </w:p>
              <w:p w14:paraId="44C5EB77" w14:textId="77777777" w:rsidR="00CD5856" w:rsidRDefault="000A7D7E">
                <w:pPr>
                  <w:pStyle w:val="Huisstijl-AfzendgegevenskopW1"/>
                </w:pPr>
                <w:r>
                  <w:t>Contactpersoon</w:t>
                </w:r>
              </w:p>
              <w:p w14:paraId="77E71B8E" w14:textId="77777777" w:rsidR="00CD5856" w:rsidRDefault="000A7D7E">
                <w:pPr>
                  <w:pStyle w:val="Huisstijl-Afzendgegevens"/>
                </w:pPr>
                <w:r w:rsidRPr="008D59C5">
                  <w:t>ing. J.A. Ramlal</w:t>
                </w:r>
              </w:p>
              <w:p w14:paraId="781902EE" w14:textId="77777777" w:rsidR="00CD5856" w:rsidRDefault="000A7D7E">
                <w:pPr>
                  <w:pStyle w:val="Huisstijl-Afzendgegevens"/>
                </w:pPr>
                <w:r w:rsidRPr="008D59C5">
                  <w:t>ja.ramlal@minvws.nl</w:t>
                </w:r>
              </w:p>
              <w:p w14:paraId="72925779" w14:textId="77777777" w:rsidR="00CD5856" w:rsidRDefault="000A7D7E">
                <w:pPr>
                  <w:pStyle w:val="Huisstijl-ReferentiegegevenskopW2"/>
                </w:pPr>
                <w:r>
                  <w:t>Ons kenmerk</w:t>
                </w:r>
              </w:p>
              <w:p w14:paraId="7332B643" w14:textId="77777777" w:rsidR="00CD5856" w:rsidRDefault="000A7D7E">
                <w:pPr>
                  <w:pStyle w:val="Huisstijl-Referentiegegevens"/>
                </w:pPr>
                <w:r>
                  <w:t>KENMERK</w:t>
                </w:r>
              </w:p>
              <w:p w14:paraId="7B872B89" w14:textId="77777777" w:rsidR="00CD5856" w:rsidRDefault="000A7D7E">
                <w:pPr>
                  <w:pStyle w:val="Huisstijl-ReferentiegegevenskopW1"/>
                </w:pPr>
                <w:r>
                  <w:t>Uw kenmerk</w:t>
                </w:r>
              </w:p>
              <w:p w14:paraId="0B9E2913" w14:textId="77777777" w:rsidR="00CD5856" w:rsidRDefault="000A7D7E">
                <w:pPr>
                  <w:pStyle w:val="Huisstijl-Referentiegegevens"/>
                </w:pPr>
                <w:r>
                  <w:t>UW BRIEF</w:t>
                </w:r>
              </w:p>
            </w:txbxContent>
          </v:textbox>
          <w10:wrap anchorx="page" anchory="page"/>
        </v:shape>
      </w:pict>
    </w:r>
    <w:r>
      <w:rPr>
        <w:lang w:eastAsia="nl-NL" w:bidi="ar-SA"/>
      </w:rPr>
      <w:pict w14:anchorId="255B2F30">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8447030" w14:textId="77777777" w:rsidR="00CD5856" w:rsidRDefault="000A7D7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62E1A9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EA42D85" w14:textId="77777777" w:rsidR="00CD5856" w:rsidRDefault="000A7D7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fldChar w:fldCharType="begin"/>
                </w:r>
                <w:r>
                  <w:instrText xml:space="preserve"> SECTIONPAGES  \* Arabic  \* MERGEFORMAT </w:instrText>
                </w:r>
                <w:r>
                  <w:fldChar w:fldCharType="separate"/>
                </w:r>
                <w:r w:rsidR="009F419D">
                  <w:rPr>
                    <w:noProof/>
                  </w:rPr>
                  <w:t>2</w:t>
                </w:r>
                <w:r>
                  <w:rPr>
                    <w:noProof/>
                  </w:rPr>
                  <w:fldChar w:fldCharType="end"/>
                </w:r>
              </w:p>
            </w:txbxContent>
          </v:textbox>
          <w10:wrap anchorx="page" anchory="page"/>
          <w10:anchorlock/>
        </v:shape>
      </w:pict>
    </w:r>
    <w:r>
      <w:rPr>
        <w:lang w:eastAsia="nl-NL" w:bidi="ar-SA"/>
      </w:rPr>
      <w:pict w14:anchorId="21BF81CE">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7F76DCB" w14:textId="77777777" w:rsidR="00CD5856" w:rsidRDefault="00CD5856">
                <w:pPr>
                  <w:pStyle w:val="Huisstijl-Toezendgegevens"/>
                </w:pPr>
              </w:p>
            </w:txbxContent>
          </v:textbox>
          <w10:wrap anchorx="page" anchory="page"/>
        </v:shape>
      </w:pict>
    </w:r>
    <w:r>
      <w:rPr>
        <w:lang w:eastAsia="nl-NL" w:bidi="ar-SA"/>
      </w:rPr>
      <w:pict w14:anchorId="4AE378F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632EE06" w14:textId="77777777" w:rsidR="00CD5856" w:rsidRDefault="000A7D7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1C123708">
      <w:numFmt w:val="bullet"/>
      <w:lvlText w:val=""/>
      <w:lvlJc w:val="left"/>
      <w:pPr>
        <w:ind w:left="720" w:hanging="360"/>
      </w:pPr>
      <w:rPr>
        <w:rFonts w:ascii="Wingdings" w:eastAsia="DejaVu Sans" w:hAnsi="Wingdings" w:cs="Lohit Hindi" w:hint="default"/>
      </w:rPr>
    </w:lvl>
    <w:lvl w:ilvl="1" w:tplc="A7BA2130" w:tentative="1">
      <w:start w:val="1"/>
      <w:numFmt w:val="bullet"/>
      <w:lvlText w:val="o"/>
      <w:lvlJc w:val="left"/>
      <w:pPr>
        <w:ind w:left="1440" w:hanging="360"/>
      </w:pPr>
      <w:rPr>
        <w:rFonts w:ascii="Courier New" w:hAnsi="Courier New" w:cs="Courier New" w:hint="default"/>
      </w:rPr>
    </w:lvl>
    <w:lvl w:ilvl="2" w:tplc="6F3847B2" w:tentative="1">
      <w:start w:val="1"/>
      <w:numFmt w:val="bullet"/>
      <w:lvlText w:val=""/>
      <w:lvlJc w:val="left"/>
      <w:pPr>
        <w:ind w:left="2160" w:hanging="360"/>
      </w:pPr>
      <w:rPr>
        <w:rFonts w:ascii="Wingdings" w:hAnsi="Wingdings" w:hint="default"/>
      </w:rPr>
    </w:lvl>
    <w:lvl w:ilvl="3" w:tplc="D5CEEA18" w:tentative="1">
      <w:start w:val="1"/>
      <w:numFmt w:val="bullet"/>
      <w:lvlText w:val=""/>
      <w:lvlJc w:val="left"/>
      <w:pPr>
        <w:ind w:left="2880" w:hanging="360"/>
      </w:pPr>
      <w:rPr>
        <w:rFonts w:ascii="Symbol" w:hAnsi="Symbol" w:hint="default"/>
      </w:rPr>
    </w:lvl>
    <w:lvl w:ilvl="4" w:tplc="3C22355C" w:tentative="1">
      <w:start w:val="1"/>
      <w:numFmt w:val="bullet"/>
      <w:lvlText w:val="o"/>
      <w:lvlJc w:val="left"/>
      <w:pPr>
        <w:ind w:left="3600" w:hanging="360"/>
      </w:pPr>
      <w:rPr>
        <w:rFonts w:ascii="Courier New" w:hAnsi="Courier New" w:cs="Courier New" w:hint="default"/>
      </w:rPr>
    </w:lvl>
    <w:lvl w:ilvl="5" w:tplc="65D294C6" w:tentative="1">
      <w:start w:val="1"/>
      <w:numFmt w:val="bullet"/>
      <w:lvlText w:val=""/>
      <w:lvlJc w:val="left"/>
      <w:pPr>
        <w:ind w:left="4320" w:hanging="360"/>
      </w:pPr>
      <w:rPr>
        <w:rFonts w:ascii="Wingdings" w:hAnsi="Wingdings" w:hint="default"/>
      </w:rPr>
    </w:lvl>
    <w:lvl w:ilvl="6" w:tplc="104EDC7E" w:tentative="1">
      <w:start w:val="1"/>
      <w:numFmt w:val="bullet"/>
      <w:lvlText w:val=""/>
      <w:lvlJc w:val="left"/>
      <w:pPr>
        <w:ind w:left="5040" w:hanging="360"/>
      </w:pPr>
      <w:rPr>
        <w:rFonts w:ascii="Symbol" w:hAnsi="Symbol" w:hint="default"/>
      </w:rPr>
    </w:lvl>
    <w:lvl w:ilvl="7" w:tplc="83CA6BA2" w:tentative="1">
      <w:start w:val="1"/>
      <w:numFmt w:val="bullet"/>
      <w:lvlText w:val="o"/>
      <w:lvlJc w:val="left"/>
      <w:pPr>
        <w:ind w:left="5760" w:hanging="360"/>
      </w:pPr>
      <w:rPr>
        <w:rFonts w:ascii="Courier New" w:hAnsi="Courier New" w:cs="Courier New" w:hint="default"/>
      </w:rPr>
    </w:lvl>
    <w:lvl w:ilvl="8" w:tplc="BCB05D1A" w:tentative="1">
      <w:start w:val="1"/>
      <w:numFmt w:val="bullet"/>
      <w:lvlText w:val=""/>
      <w:lvlJc w:val="left"/>
      <w:pPr>
        <w:ind w:left="6480" w:hanging="360"/>
      </w:pPr>
      <w:rPr>
        <w:rFonts w:ascii="Wingdings" w:hAnsi="Wingdings" w:hint="default"/>
      </w:rPr>
    </w:lvl>
  </w:abstractNum>
  <w:num w:numId="1" w16cid:durableId="139068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A7D7E"/>
    <w:rsid w:val="000B1832"/>
    <w:rsid w:val="000B45B1"/>
    <w:rsid w:val="000C29E1"/>
    <w:rsid w:val="000D0CCB"/>
    <w:rsid w:val="000D6D8A"/>
    <w:rsid w:val="000E2F12"/>
    <w:rsid w:val="000E54B6"/>
    <w:rsid w:val="00113778"/>
    <w:rsid w:val="00125BDF"/>
    <w:rsid w:val="00166BEE"/>
    <w:rsid w:val="00172CD9"/>
    <w:rsid w:val="001B41E1"/>
    <w:rsid w:val="001B7303"/>
    <w:rsid w:val="001D7526"/>
    <w:rsid w:val="00215CB5"/>
    <w:rsid w:val="00235AED"/>
    <w:rsid w:val="00241BB9"/>
    <w:rsid w:val="00247E68"/>
    <w:rsid w:val="00297795"/>
    <w:rsid w:val="002B1D9F"/>
    <w:rsid w:val="002B504F"/>
    <w:rsid w:val="002F4886"/>
    <w:rsid w:val="00317BCB"/>
    <w:rsid w:val="00334C45"/>
    <w:rsid w:val="003451E2"/>
    <w:rsid w:val="00347F1B"/>
    <w:rsid w:val="00356E34"/>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A5EF8"/>
    <w:rsid w:val="004F0B09"/>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65ED9"/>
    <w:rsid w:val="00A83BE3"/>
    <w:rsid w:val="00AA61EA"/>
    <w:rsid w:val="00AA7319"/>
    <w:rsid w:val="00AD6E71"/>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E23CE"/>
    <w:rsid w:val="00EE2A9D"/>
    <w:rsid w:val="00F32EA9"/>
    <w:rsid w:val="00F56EBE"/>
    <w:rsid w:val="00F62C14"/>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AFB8AE0"/>
  <w15:docId w15:val="{3AAA1AA1-25E2-4E31-9A25-A9559BE8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ap:Words>
  <ap:Characters>188</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2024-06-04T08:29:00.0000000Z</lastPrinted>
  <dcterms:created xsi:type="dcterms:W3CDTF">2014-06-26T12:56:00.0000000Z</dcterms:created>
  <dcterms:modified xsi:type="dcterms:W3CDTF">2024-06-05T13:15:00.0000000Z</dcterms:modified>
  <dc:creator/>
  <dc:description>------------------------</dc:description>
  <dc:subject/>
  <dc:title/>
  <keywords/>
  <version/>
  <category/>
</coreProperties>
</file>