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9163F" w:rsidTr="00E604AA" w14:paraId="085443B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4B3A41" w14:paraId="38CA20C7" w14:textId="77777777">
            <w:r>
              <w:t>Aan de Voorzitter van de Tweede Kamer der Staten-Generaal</w:t>
            </w:r>
          </w:p>
          <w:p w:rsidR="00EE3212" w:rsidP="007F7207" w:rsidRDefault="004B3A41" w14:paraId="3D5847F0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4B3A41" w:rsidRDefault="004B3A41" w14:paraId="7ECC8D43" w14:textId="77777777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F9163F" w:rsidTr="00B37966" w14:paraId="0E1FE7AA" w14:textId="77777777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4E6514" w:rsidRDefault="004B3A41" w14:paraId="23B5BCFC" w14:textId="6DA44F1C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286955">
              <w:t>31 mei 2024</w:t>
            </w:r>
          </w:p>
        </w:tc>
      </w:tr>
      <w:tr w:rsidR="00F9163F" w:rsidTr="006709A0" w14:paraId="3FDFEE05" w14:textId="77777777">
        <w:trPr>
          <w:trHeight w:val="368"/>
        </w:trPr>
        <w:tc>
          <w:tcPr>
            <w:tcW w:w="929" w:type="dxa"/>
          </w:tcPr>
          <w:p w:rsidRPr="00AA4791" w:rsidR="00AA6BDC" w:rsidP="00470DFF" w:rsidRDefault="004B3A41" w14:paraId="79072F9C" w14:textId="77777777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4B3A41" w14:paraId="23BA5F1F" w14:textId="3ADCABBF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Antwoord </w:t>
            </w:r>
            <w:r w:rsidR="00C6288A">
              <w:rPr>
                <w:lang w:eastAsia="en-US"/>
              </w:rPr>
              <w:t>feitelijke vragen</w:t>
            </w:r>
            <w:r>
              <w:rPr>
                <w:lang w:eastAsia="en-US"/>
              </w:rPr>
              <w:t xml:space="preserve"> over de wijziging van de begrotingsstaten van het Ministerie van Onderwijs, Cultuur en Wetenschap (VIII) voor het jaar 202</w:t>
            </w:r>
            <w:r w:rsidR="0028695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(wijziging samenhangende met de Voorjaarsnota)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F9163F" w:rsidRDefault="004B3A41" w14:paraId="0CBB13C8" w14:textId="6DB99389">
      <w:r w:rsidRPr="008C740B">
        <w:rPr>
          <w:sz w:val="20"/>
          <w:szCs w:val="20"/>
        </w:rPr>
        <w:t xml:space="preserve">Hierbij </w:t>
      </w:r>
      <w:r w:rsidR="00286955">
        <w:rPr>
          <w:sz w:val="20"/>
          <w:szCs w:val="20"/>
        </w:rPr>
        <w:t>sturen</w:t>
      </w:r>
      <w:r w:rsidRPr="008C740B">
        <w:rPr>
          <w:sz w:val="20"/>
          <w:szCs w:val="20"/>
        </w:rPr>
        <w:t xml:space="preserve"> wij u </w:t>
      </w:r>
      <w:r w:rsidR="00286955">
        <w:rPr>
          <w:sz w:val="20"/>
          <w:szCs w:val="20"/>
        </w:rPr>
        <w:t xml:space="preserve">de </w:t>
      </w:r>
      <w:r w:rsidRPr="008C740B">
        <w:rPr>
          <w:sz w:val="20"/>
          <w:szCs w:val="20"/>
        </w:rPr>
        <w:t>antwoord</w:t>
      </w:r>
      <w:r w:rsidR="00286955">
        <w:rPr>
          <w:sz w:val="20"/>
          <w:szCs w:val="20"/>
        </w:rPr>
        <w:t>en</w:t>
      </w:r>
      <w:r w:rsidRPr="008C740B">
        <w:rPr>
          <w:sz w:val="20"/>
          <w:szCs w:val="20"/>
        </w:rPr>
        <w:t xml:space="preserve"> op de </w:t>
      </w:r>
      <w:r w:rsidR="00C6288A">
        <w:rPr>
          <w:sz w:val="20"/>
          <w:szCs w:val="20"/>
        </w:rPr>
        <w:t>feitelijke vragen</w:t>
      </w:r>
      <w:r w:rsidRPr="008C740B">
        <w:rPr>
          <w:sz w:val="20"/>
          <w:szCs w:val="20"/>
        </w:rPr>
        <w:t xml:space="preserve"> </w:t>
      </w:r>
      <w:r w:rsidR="00286955">
        <w:rPr>
          <w:sz w:val="20"/>
          <w:szCs w:val="20"/>
        </w:rPr>
        <w:t xml:space="preserve">van de </w:t>
      </w:r>
      <w:r w:rsidR="00C6288A">
        <w:rPr>
          <w:sz w:val="20"/>
          <w:szCs w:val="20"/>
        </w:rPr>
        <w:t>Vaste C</w:t>
      </w:r>
      <w:r w:rsidR="00286955">
        <w:rPr>
          <w:sz w:val="20"/>
          <w:szCs w:val="20"/>
        </w:rPr>
        <w:t>ommissie</w:t>
      </w:r>
      <w:r w:rsidR="00C6288A">
        <w:rPr>
          <w:sz w:val="20"/>
          <w:szCs w:val="20"/>
        </w:rPr>
        <w:t xml:space="preserve"> voor OCW</w:t>
      </w:r>
      <w:r w:rsidR="00286955">
        <w:rPr>
          <w:sz w:val="20"/>
          <w:szCs w:val="20"/>
        </w:rPr>
        <w:t xml:space="preserve"> </w:t>
      </w:r>
      <w:r w:rsidRPr="008C740B">
        <w:rPr>
          <w:sz w:val="20"/>
          <w:szCs w:val="20"/>
        </w:rPr>
        <w:t xml:space="preserve">over de </w:t>
      </w:r>
      <w:r w:rsidR="00286955">
        <w:rPr>
          <w:sz w:val="20"/>
          <w:szCs w:val="20"/>
        </w:rPr>
        <w:t>1</w:t>
      </w:r>
      <w:r w:rsidRPr="00286955" w:rsidR="00286955">
        <w:rPr>
          <w:sz w:val="20"/>
          <w:szCs w:val="20"/>
          <w:vertAlign w:val="superscript"/>
        </w:rPr>
        <w:t>e</w:t>
      </w:r>
      <w:r w:rsidR="00286955">
        <w:rPr>
          <w:sz w:val="20"/>
          <w:szCs w:val="20"/>
        </w:rPr>
        <w:t xml:space="preserve"> suppletoire begroting </w:t>
      </w:r>
      <w:r w:rsidRPr="008C740B">
        <w:rPr>
          <w:sz w:val="20"/>
          <w:szCs w:val="20"/>
        </w:rPr>
        <w:t>van het Ministerie van Onderwijs, Cultuur en Wetenschap (VIII) voor het jaar 20</w:t>
      </w:r>
      <w:r>
        <w:rPr>
          <w:sz w:val="20"/>
          <w:szCs w:val="20"/>
        </w:rPr>
        <w:t>2</w:t>
      </w:r>
      <w:r w:rsidR="00286955">
        <w:rPr>
          <w:sz w:val="20"/>
          <w:szCs w:val="20"/>
        </w:rPr>
        <w:t>4</w:t>
      </w:r>
      <w:r w:rsidRPr="008C740B">
        <w:rPr>
          <w:sz w:val="20"/>
          <w:szCs w:val="20"/>
        </w:rPr>
        <w:t xml:space="preserve"> (wijziging samenhangende met de Voorjaarsnota).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9163F" w:rsidTr="00461257" w14:paraId="2AAA1B04" w14:textId="77777777">
        <w:tc>
          <w:tcPr>
            <w:tcW w:w="2160" w:type="dxa"/>
          </w:tcPr>
          <w:p w:rsidRPr="00A12485" w:rsidR="00DE7E30" w:rsidP="00FC2732" w:rsidRDefault="004B3A41" w14:paraId="7FF28A9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4B3A41" w14:paraId="16BB9FC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B3A41" w14:paraId="36ED050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B3A41" w14:paraId="3DE6F42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B3A41" w14:paraId="6031336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B3A41" w14:paraId="5A8D582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 w14:paraId="75070DD2" w14:textId="5BA8B0B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9163F" w:rsidTr="00461257" w14:paraId="2480377A" w14:textId="7777777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 w14:paraId="5ADB275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9163F" w:rsidTr="00461257" w14:paraId="29B2BE17" w14:textId="77777777">
        <w:trPr>
          <w:trHeight w:val="450"/>
        </w:trPr>
        <w:tc>
          <w:tcPr>
            <w:tcW w:w="2160" w:type="dxa"/>
          </w:tcPr>
          <w:p w:rsidR="00BF1BE1" w:rsidP="008643CA" w:rsidRDefault="004B3A41" w14:paraId="65DD101F" w14:textId="77777777">
            <w:pPr>
              <w:pStyle w:val="Huisstijl-Kopje"/>
            </w:pPr>
            <w:r>
              <w:t>Onze referentie</w:t>
            </w:r>
          </w:p>
          <w:p w:rsidRPr="00651228" w:rsidR="008C4C17" w:rsidP="00610631" w:rsidRDefault="005108E7" w14:paraId="6CC05611" w14:textId="18A783FC">
            <w:pPr>
              <w:spacing w:line="180" w:lineRule="exact"/>
              <w:rPr>
                <w:sz w:val="13"/>
                <w:szCs w:val="13"/>
              </w:rPr>
            </w:pPr>
            <w:r w:rsidRPr="00651228">
              <w:rPr>
                <w:sz w:val="13"/>
                <w:szCs w:val="13"/>
              </w:rPr>
              <w:fldChar w:fldCharType="begin"/>
            </w:r>
            <w:r w:rsidRPr="00651228">
              <w:rPr>
                <w:sz w:val="13"/>
                <w:szCs w:val="13"/>
              </w:rPr>
              <w:instrText xml:space="preserve"> DOCPROPERTY  cs_objectid  \* MERGEFORMAT </w:instrText>
            </w:r>
            <w:r w:rsidRPr="00651228">
              <w:rPr>
                <w:sz w:val="13"/>
                <w:szCs w:val="13"/>
              </w:rPr>
              <w:fldChar w:fldCharType="separate"/>
            </w:r>
            <w:r w:rsidRPr="00651228">
              <w:rPr>
                <w:sz w:val="13"/>
                <w:szCs w:val="13"/>
              </w:rPr>
              <w:t>46179114</w:t>
            </w:r>
            <w:r w:rsidRPr="00651228">
              <w:rPr>
                <w:sz w:val="13"/>
                <w:szCs w:val="13"/>
              </w:rPr>
              <w:fldChar w:fldCharType="end"/>
            </w:r>
          </w:p>
        </w:tc>
      </w:tr>
      <w:tr w:rsidR="00F9163F" w:rsidTr="00461257" w14:paraId="001D0023" w14:textId="77777777">
        <w:trPr>
          <w:trHeight w:val="113"/>
        </w:trPr>
        <w:tc>
          <w:tcPr>
            <w:tcW w:w="2160" w:type="dxa"/>
          </w:tcPr>
          <w:p w:rsidR="00AE5333" w:rsidP="0090465C" w:rsidRDefault="004B3A41" w14:paraId="49335232" w14:textId="77777777">
            <w:pPr>
              <w:pStyle w:val="Huisstijl-Kopje"/>
            </w:pPr>
            <w:r>
              <w:t>Bijlagen</w:t>
            </w:r>
          </w:p>
          <w:p w:rsidRPr="00D86CC6" w:rsidR="008C4C17" w:rsidP="00461257" w:rsidRDefault="004B3A41" w14:paraId="50E519D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286955" w:rsidR="00F9163F" w:rsidP="003A7160" w:rsidRDefault="00F9163F" w14:paraId="739AE693" w14:textId="77777777">
      <w:pPr>
        <w:rPr>
          <w:sz w:val="20"/>
          <w:szCs w:val="20"/>
        </w:rPr>
      </w:pPr>
    </w:p>
    <w:p w:rsidRPr="00286955" w:rsidR="00286955" w:rsidP="003A7160" w:rsidRDefault="00286955" w14:paraId="0A484575" w14:textId="091B33B1">
      <w:pPr>
        <w:rPr>
          <w:sz w:val="20"/>
          <w:szCs w:val="20"/>
        </w:rPr>
      </w:pPr>
      <w:r w:rsidRPr="00286955">
        <w:rPr>
          <w:sz w:val="20"/>
          <w:szCs w:val="20"/>
        </w:rPr>
        <w:t>Mede namens de Staatssecretaris van Onderwijs, Cultuur en Wetenschap.</w:t>
      </w:r>
    </w:p>
    <w:p w:rsidR="00286955" w:rsidP="003A7160" w:rsidRDefault="00286955" w14:paraId="6621703C" w14:textId="77777777">
      <w:pPr>
        <w:rPr>
          <w:sz w:val="20"/>
          <w:szCs w:val="20"/>
        </w:rPr>
      </w:pPr>
    </w:p>
    <w:p w:rsidRPr="00286955" w:rsidR="00286955" w:rsidP="003A7160" w:rsidRDefault="00286955" w14:paraId="30EF5DFB" w14:textId="77777777">
      <w:pPr>
        <w:rPr>
          <w:sz w:val="20"/>
          <w:szCs w:val="20"/>
        </w:rPr>
      </w:pPr>
    </w:p>
    <w:p w:rsidRPr="00286955" w:rsidR="00EF135E" w:rsidP="00A655BC" w:rsidRDefault="004B3A41" w14:paraId="188C8786" w14:textId="77777777">
      <w:pPr>
        <w:rPr>
          <w:sz w:val="20"/>
          <w:szCs w:val="20"/>
        </w:rPr>
      </w:pPr>
      <w:r w:rsidRPr="00286955">
        <w:rPr>
          <w:sz w:val="20"/>
          <w:szCs w:val="20"/>
        </w:rPr>
        <w:t>de minister van Onderwijs, Cultuur en Wetenschap,</w:t>
      </w:r>
    </w:p>
    <w:p w:rsidRPr="00286955" w:rsidR="004B3A41" w:rsidP="00A655BC" w:rsidRDefault="004B3A41" w14:paraId="12C3762C" w14:textId="77777777">
      <w:pPr>
        <w:rPr>
          <w:sz w:val="20"/>
          <w:szCs w:val="20"/>
        </w:rPr>
      </w:pPr>
    </w:p>
    <w:p w:rsidRPr="00286955" w:rsidR="004B3A41" w:rsidP="00A655BC" w:rsidRDefault="004B3A41" w14:paraId="6F992E67" w14:textId="77777777">
      <w:pPr>
        <w:rPr>
          <w:sz w:val="20"/>
          <w:szCs w:val="20"/>
        </w:rPr>
      </w:pPr>
    </w:p>
    <w:p w:rsidRPr="00286955" w:rsidR="00EF135E" w:rsidP="00A655BC" w:rsidRDefault="00EF135E" w14:paraId="62961D00" w14:textId="77777777">
      <w:pPr>
        <w:rPr>
          <w:sz w:val="20"/>
          <w:szCs w:val="20"/>
        </w:rPr>
      </w:pPr>
    </w:p>
    <w:p w:rsidRPr="00286955" w:rsidR="00EF135E" w:rsidP="00A655BC" w:rsidRDefault="00EF135E" w14:paraId="33E3854F" w14:textId="77777777">
      <w:pPr>
        <w:rPr>
          <w:sz w:val="20"/>
          <w:szCs w:val="20"/>
        </w:rPr>
      </w:pPr>
    </w:p>
    <w:p w:rsidRPr="00286955" w:rsidR="008C4AC1" w:rsidP="00B9507E" w:rsidRDefault="00286955" w14:paraId="3A7DE84A" w14:textId="12B392C3">
      <w:pPr>
        <w:pStyle w:val="standaard-tekst"/>
        <w:rPr>
          <w:lang w:val="nl-NL"/>
        </w:rPr>
      </w:pPr>
      <w:r w:rsidRPr="00286955">
        <w:rPr>
          <w:lang w:val="nl-NL"/>
        </w:rPr>
        <w:t>Robbert Dijkgraaf</w:t>
      </w:r>
    </w:p>
    <w:p w:rsidR="004B3A41" w:rsidP="00B9507E" w:rsidRDefault="004B3A41" w14:paraId="0B452864" w14:textId="77777777">
      <w:pPr>
        <w:pStyle w:val="standaard-tekst"/>
        <w:rPr>
          <w:lang w:val="nl-NL"/>
        </w:rPr>
      </w:pPr>
    </w:p>
    <w:p w:rsidRPr="00286955" w:rsidR="00286955" w:rsidP="00B9507E" w:rsidRDefault="00286955" w14:paraId="2217232D" w14:textId="77777777">
      <w:pPr>
        <w:pStyle w:val="standaard-tekst"/>
        <w:rPr>
          <w:lang w:val="nl-NL"/>
        </w:rPr>
      </w:pPr>
    </w:p>
    <w:p w:rsidRPr="00286955" w:rsidR="004B3A41" w:rsidP="004B3A41" w:rsidRDefault="004B3A41" w14:paraId="772B3F12" w14:textId="082F4D1E">
      <w:pPr>
        <w:rPr>
          <w:sz w:val="20"/>
          <w:szCs w:val="20"/>
        </w:rPr>
      </w:pPr>
      <w:r w:rsidRPr="00286955">
        <w:rPr>
          <w:sz w:val="20"/>
          <w:szCs w:val="20"/>
        </w:rPr>
        <w:t xml:space="preserve">de minister voor </w:t>
      </w:r>
      <w:r w:rsidR="00286955">
        <w:rPr>
          <w:sz w:val="20"/>
          <w:szCs w:val="20"/>
        </w:rPr>
        <w:t>Primair en Voortgezet</w:t>
      </w:r>
      <w:r w:rsidRPr="00286955">
        <w:rPr>
          <w:sz w:val="20"/>
          <w:szCs w:val="20"/>
        </w:rPr>
        <w:t xml:space="preserve"> Onderwijs,</w:t>
      </w:r>
    </w:p>
    <w:p w:rsidRPr="00286955" w:rsidR="004B3A41" w:rsidP="004B3A41" w:rsidRDefault="004B3A41" w14:paraId="40569316" w14:textId="77777777">
      <w:pPr>
        <w:rPr>
          <w:sz w:val="20"/>
          <w:szCs w:val="20"/>
        </w:rPr>
      </w:pPr>
    </w:p>
    <w:p w:rsidRPr="00286955" w:rsidR="004B3A41" w:rsidP="004B3A41" w:rsidRDefault="004B3A41" w14:paraId="54558629" w14:textId="77777777">
      <w:pPr>
        <w:rPr>
          <w:sz w:val="20"/>
          <w:szCs w:val="20"/>
        </w:rPr>
      </w:pPr>
    </w:p>
    <w:p w:rsidRPr="00286955" w:rsidR="004B3A41" w:rsidP="004B3A41" w:rsidRDefault="004B3A41" w14:paraId="7008C48F" w14:textId="77777777">
      <w:pPr>
        <w:rPr>
          <w:sz w:val="20"/>
          <w:szCs w:val="20"/>
        </w:rPr>
      </w:pPr>
    </w:p>
    <w:p w:rsidRPr="00286955" w:rsidR="004B3A41" w:rsidP="004B3A41" w:rsidRDefault="004B3A41" w14:paraId="1B6990D8" w14:textId="77777777">
      <w:pPr>
        <w:rPr>
          <w:sz w:val="20"/>
          <w:szCs w:val="20"/>
        </w:rPr>
      </w:pPr>
    </w:p>
    <w:p w:rsidRPr="00286955" w:rsidR="004B3A41" w:rsidP="004B3A41" w:rsidRDefault="00286955" w14:paraId="3BE681B7" w14:textId="00866B35">
      <w:pPr>
        <w:pStyle w:val="standaard-tekst"/>
      </w:pPr>
      <w:r>
        <w:t>Mariëlle Paul</w:t>
      </w:r>
    </w:p>
    <w:sectPr w:rsidRPr="00286955" w:rsidR="004B3A4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2A5F" w14:textId="77777777" w:rsidR="00112EB7" w:rsidRDefault="004B3A41">
      <w:pPr>
        <w:spacing w:line="240" w:lineRule="auto"/>
      </w:pPr>
      <w:r>
        <w:separator/>
      </w:r>
    </w:p>
  </w:endnote>
  <w:endnote w:type="continuationSeparator" w:id="0">
    <w:p w14:paraId="69064BBA" w14:textId="77777777" w:rsidR="00112EB7" w:rsidRDefault="004B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53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9163F" w14:paraId="637DF48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930BC3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DB06776" w14:textId="77777777" w:rsidR="002F71BB" w:rsidRPr="004C7E1D" w:rsidRDefault="004B3A4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21AD70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9163F" w14:paraId="2FE61C3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45CE7C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B337395" w14:textId="0AA427CD" w:rsidR="00D17084" w:rsidRPr="004C7E1D" w:rsidRDefault="004B3A4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F399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9D5DC1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1BC1" w14:textId="77777777" w:rsidR="00112EB7" w:rsidRDefault="004B3A41">
      <w:pPr>
        <w:spacing w:line="240" w:lineRule="auto"/>
      </w:pPr>
      <w:r>
        <w:separator/>
      </w:r>
    </w:p>
  </w:footnote>
  <w:footnote w:type="continuationSeparator" w:id="0">
    <w:p w14:paraId="070D0B4E" w14:textId="77777777" w:rsidR="00112EB7" w:rsidRDefault="004B3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9163F" w14:paraId="3321E7E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6FAEB4F" w14:textId="77777777" w:rsidR="00527BD4" w:rsidRPr="00275984" w:rsidRDefault="00527BD4" w:rsidP="00BF4427">
          <w:pPr>
            <w:pStyle w:val="Huisstijl-Rubricering"/>
          </w:pPr>
        </w:p>
      </w:tc>
    </w:tr>
  </w:tbl>
  <w:p w14:paraId="36CA573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163F" w14:paraId="07467A2B" w14:textId="77777777" w:rsidTr="003B528D">
      <w:tc>
        <w:tcPr>
          <w:tcW w:w="2160" w:type="dxa"/>
          <w:shd w:val="clear" w:color="auto" w:fill="auto"/>
        </w:tcPr>
        <w:p w14:paraId="0B80D211" w14:textId="77777777" w:rsidR="00BF1BE1" w:rsidRDefault="004B3A41" w:rsidP="008643CA">
          <w:pPr>
            <w:pStyle w:val="Huisstijl-Kopje"/>
          </w:pPr>
          <w:r>
            <w:t>Onze referentie</w:t>
          </w:r>
        </w:p>
        <w:p w14:paraId="68079E08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F9163F" w14:paraId="0B979B0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5C96E4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222B56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163F" w14:paraId="72A6746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C7ED85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3F5987" w14:textId="77777777" w:rsidR="00483ECA" w:rsidRDefault="004B3A4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0263AB9" wp14:editId="45A7A8F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029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5A5F8B" w14:textId="77777777" w:rsidR="00483ECA" w:rsidRDefault="00483ECA" w:rsidP="00D037A9"/>
        <w:p w14:paraId="5C10269E" w14:textId="77777777" w:rsidR="005F2FA9" w:rsidRDefault="005F2FA9" w:rsidP="00082403"/>
      </w:tc>
    </w:tr>
  </w:tbl>
  <w:p w14:paraId="76CCA10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9163F" w14:paraId="7F53A1F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34A9570" w14:textId="77777777" w:rsidR="00247061" w:rsidRPr="009E3B07" w:rsidRDefault="004B3A4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9163F" w14:paraId="2F736E0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6791DA7" w14:textId="77777777" w:rsidR="00093ABC" w:rsidRPr="00963440" w:rsidRDefault="00093ABC" w:rsidP="00963440"/>
      </w:tc>
    </w:tr>
    <w:tr w:rsidR="00F9163F" w14:paraId="66D62F6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A4FEA23" w14:textId="77777777" w:rsidR="00A604D3" w:rsidRPr="00963440" w:rsidRDefault="00A604D3" w:rsidP="003B6D32"/>
      </w:tc>
    </w:tr>
    <w:tr w:rsidR="00F9163F" w14:paraId="58854F7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1E4A76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BF619D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B4A32A3" w14:textId="77777777" w:rsidR="00892BA5" w:rsidRPr="00596D5A" w:rsidRDefault="004B3A4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D4731B3" w14:textId="77777777" w:rsidR="006F273B" w:rsidRDefault="006F273B" w:rsidP="00BC4AE3">
    <w:pPr>
      <w:pStyle w:val="Koptekst"/>
    </w:pPr>
  </w:p>
  <w:p w14:paraId="7F4A57D8" w14:textId="77777777" w:rsidR="00153BD0" w:rsidRDefault="00153BD0" w:rsidP="00BC4AE3">
    <w:pPr>
      <w:pStyle w:val="Koptekst"/>
    </w:pPr>
  </w:p>
  <w:p w14:paraId="62190608" w14:textId="77777777" w:rsidR="0044605E" w:rsidRDefault="0044605E" w:rsidP="00BC4AE3">
    <w:pPr>
      <w:pStyle w:val="Koptekst"/>
    </w:pPr>
  </w:p>
  <w:p w14:paraId="750957D1" w14:textId="77777777" w:rsidR="0044605E" w:rsidRDefault="0044605E" w:rsidP="00BC4AE3">
    <w:pPr>
      <w:pStyle w:val="Koptekst"/>
    </w:pPr>
  </w:p>
  <w:p w14:paraId="027AD0E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D92968"/>
    <w:multiLevelType w:val="hybridMultilevel"/>
    <w:tmpl w:val="50F0923E"/>
    <w:lvl w:ilvl="0" w:tplc="8C3A063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F8F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924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E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AB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EF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8C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26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8CE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FB0BCA1"/>
    <w:multiLevelType w:val="hybridMultilevel"/>
    <w:tmpl w:val="1D8E1FCE"/>
    <w:lvl w:ilvl="0" w:tplc="344EE99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0C2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52C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8D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8F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A2D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EE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A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29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9E13E85"/>
    <w:multiLevelType w:val="hybridMultilevel"/>
    <w:tmpl w:val="50F0923E"/>
    <w:lvl w:ilvl="0" w:tplc="CDCA44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F22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E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C5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A5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68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E7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508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A1DF"/>
    <w:multiLevelType w:val="hybridMultilevel"/>
    <w:tmpl w:val="1D8E1FCE"/>
    <w:lvl w:ilvl="0" w:tplc="21CAC5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E49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C0A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66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CB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EF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09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E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78E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563817">
    <w:abstractNumId w:val="3"/>
  </w:num>
  <w:num w:numId="2" w16cid:durableId="1359358703">
    <w:abstractNumId w:val="2"/>
  </w:num>
  <w:num w:numId="3" w16cid:durableId="271400580">
    <w:abstractNumId w:val="1"/>
  </w:num>
  <w:num w:numId="4" w16cid:durableId="14378256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8058A"/>
    <w:rsid w:val="00082403"/>
    <w:rsid w:val="00093ABC"/>
    <w:rsid w:val="000A1C75"/>
    <w:rsid w:val="000A34DF"/>
    <w:rsid w:val="000F3994"/>
    <w:rsid w:val="00112EB7"/>
    <w:rsid w:val="00133DAB"/>
    <w:rsid w:val="00153BD0"/>
    <w:rsid w:val="001A6966"/>
    <w:rsid w:val="00217880"/>
    <w:rsid w:val="00247061"/>
    <w:rsid w:val="00247EC4"/>
    <w:rsid w:val="0026686B"/>
    <w:rsid w:val="00275984"/>
    <w:rsid w:val="00286955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B3A41"/>
    <w:rsid w:val="004C7E1D"/>
    <w:rsid w:val="004E6514"/>
    <w:rsid w:val="004F44C2"/>
    <w:rsid w:val="005108E7"/>
    <w:rsid w:val="00527BD4"/>
    <w:rsid w:val="00596D5A"/>
    <w:rsid w:val="005B034C"/>
    <w:rsid w:val="005F2FA9"/>
    <w:rsid w:val="00610631"/>
    <w:rsid w:val="00651228"/>
    <w:rsid w:val="006F273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9542C"/>
    <w:rsid w:val="008A5FC4"/>
    <w:rsid w:val="008C356D"/>
    <w:rsid w:val="008C4AC1"/>
    <w:rsid w:val="008C4C17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187A"/>
    <w:rsid w:val="00AF464C"/>
    <w:rsid w:val="00B9507E"/>
    <w:rsid w:val="00BC37DB"/>
    <w:rsid w:val="00BC3B53"/>
    <w:rsid w:val="00BC3D04"/>
    <w:rsid w:val="00BC4AE3"/>
    <w:rsid w:val="00BF1BE1"/>
    <w:rsid w:val="00BF4427"/>
    <w:rsid w:val="00C6288A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9163F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819D"/>
  <w15:docId w15:val="{E08E8D28-653F-440D-B1F6-47B9B392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2024-05-28T09:26:00.0000000Z</lastPrinted>
  <dcterms:created xsi:type="dcterms:W3CDTF">2024-05-31T11:25:00.0000000Z</dcterms:created>
  <dcterms:modified xsi:type="dcterms:W3CDTF">2024-05-31T11:25:00.0000000Z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>46179114</vt:lpwstr>
  </property>
  <property fmtid="{D5CDD505-2E9C-101B-9397-08002B2CF9AE}" pid="4" name="ocw_betreft">
    <vt:lpwstr>Antwoord Kamervragen over de wijziging van de begrotingsstaten van het Ministerie van Onderwijs, Cultuur en Wetenschap (VIII) voor het jaar 2020 (wijziging samenhangende met de Voorjaarsnota)</vt:lpwstr>
  </property>
  <property fmtid="{D5CDD505-2E9C-101B-9397-08002B2CF9AE}" pid="5" name="ocw_directie">
    <vt:lpwstr>FEZ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Aan 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</Properties>
</file>