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26AA" w:rsidR="00340ECA" w:rsidP="007426AA" w:rsidRDefault="00340ECA" w14:paraId="553E5B82" w14:textId="77777777">
      <w:pPr>
        <w:rPr>
          <w:szCs w:val="18"/>
        </w:rPr>
      </w:pPr>
    </w:p>
    <w:p w:rsidR="002E427E" w:rsidP="00F90A14" w:rsidRDefault="002E427E" w14:paraId="4D420664" w14:textId="77777777">
      <w:r>
        <w:t>Geachte Voorzitter,</w:t>
      </w:r>
    </w:p>
    <w:p w:rsidR="002E427E" w:rsidP="00F90A14" w:rsidRDefault="002E427E" w14:paraId="17011651" w14:textId="77777777"/>
    <w:p w:rsidR="00E17B17" w:rsidP="00F90A14" w:rsidRDefault="00E17B17" w14:paraId="2546CC7E" w14:textId="0013E9E8">
      <w:r>
        <w:t xml:space="preserve">Hierbij bied ik u de nota naar aanleiding van het verslag inzake het bovenvermelde voorstel aan. </w:t>
      </w:r>
    </w:p>
    <w:p w:rsidR="00F90A14" w:rsidP="00F90A14" w:rsidRDefault="00F90A14" w14:paraId="54496D48" w14:textId="005F1EA3"/>
    <w:p w:rsidR="006247BE" w:rsidRDefault="006247BE" w14:paraId="1FF241F1" w14:textId="77777777">
      <w:pPr>
        <w:spacing w:line="240" w:lineRule="auto"/>
      </w:pPr>
    </w:p>
    <w:p w:rsidR="00584BAC" w:rsidP="00810C93" w:rsidRDefault="00584BAC" w14:paraId="2BD88BC6" w14:textId="77777777"/>
    <w:p w:rsidRPr="00EC58D9" w:rsidR="007239A1" w:rsidP="007255FC" w:rsidRDefault="007239A1" w14:paraId="56FBCF38" w14:textId="77777777"/>
    <w:p w:rsidRPr="00EC58D9" w:rsidR="007239A1" w:rsidP="007255FC" w:rsidRDefault="007239A1" w14:paraId="154973E2" w14:textId="77777777"/>
    <w:p w:rsidRPr="006A15A5" w:rsidR="007239A1" w:rsidP="007255FC" w:rsidRDefault="00B44786" w14:paraId="3DEF6517" w14:textId="77777777">
      <w:pPr>
        <w:rPr>
          <w:szCs w:val="18"/>
        </w:rPr>
      </w:pPr>
      <w:r>
        <w:rPr>
          <w:rFonts w:cs="Arial"/>
          <w:color w:val="000000"/>
          <w:szCs w:val="18"/>
        </w:rPr>
        <w:t>Christianne van der Wal</w:t>
      </w:r>
      <w:r w:rsidR="00BF22C6">
        <w:rPr>
          <w:rFonts w:cs="Arial"/>
          <w:color w:val="000000"/>
          <w:szCs w:val="18"/>
        </w:rPr>
        <w:t>-</w:t>
      </w:r>
      <w:r w:rsidR="00A80B07">
        <w:rPr>
          <w:rFonts w:cs="Arial"/>
          <w:color w:val="000000"/>
          <w:szCs w:val="18"/>
        </w:rPr>
        <w:t>Z</w:t>
      </w:r>
      <w:r w:rsidR="00BF22C6">
        <w:rPr>
          <w:rFonts w:cs="Arial"/>
          <w:color w:val="000000"/>
          <w:szCs w:val="18"/>
        </w:rPr>
        <w:t>eggelink</w:t>
      </w:r>
    </w:p>
    <w:p w:rsidR="004E505E" w:rsidP="00524FB4" w:rsidRDefault="00B44786" w14:paraId="240601D8" w14:textId="77777777">
      <w:r w:rsidRPr="00403D92">
        <w:t>Minister voor Natuur en Stikstof</w:t>
      </w:r>
    </w:p>
    <w:p w:rsidRPr="00006C01" w:rsidR="00B96659" w:rsidP="00524FB4" w:rsidRDefault="00B96659" w14:paraId="158170D2" w14:textId="77777777"/>
    <w:p w:rsidR="00377C58" w:rsidP="00810C93" w:rsidRDefault="00377C58" w14:paraId="21D1E85B" w14:textId="77777777"/>
    <w:sectPr w:rsidR="00377C5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8251" w14:textId="77777777" w:rsidR="00CB3D54" w:rsidRDefault="00CB3D54">
      <w:r>
        <w:separator/>
      </w:r>
    </w:p>
    <w:p w14:paraId="7C901971" w14:textId="77777777" w:rsidR="00CB3D54" w:rsidRDefault="00CB3D54"/>
  </w:endnote>
  <w:endnote w:type="continuationSeparator" w:id="0">
    <w:p w14:paraId="3A2084C8" w14:textId="77777777" w:rsidR="00CB3D54" w:rsidRDefault="00CB3D54">
      <w:r>
        <w:continuationSeparator/>
      </w:r>
    </w:p>
    <w:p w14:paraId="0C92BF3B" w14:textId="77777777" w:rsidR="00CB3D54" w:rsidRDefault="00CB3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64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17E02" w14:paraId="504AEBE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D2DCA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66FED3" w14:textId="77777777" w:rsidR="00527BD4" w:rsidRPr="00645414" w:rsidRDefault="00B4478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B3D54">
            <w:fldChar w:fldCharType="begin"/>
          </w:r>
          <w:r w:rsidR="00CB3D54">
            <w:instrText xml:space="preserve"> SECTIONPAGES   \* MERGEFORMAT </w:instrText>
          </w:r>
          <w:r w:rsidR="00CB3D54">
            <w:fldChar w:fldCharType="separate"/>
          </w:r>
          <w:r w:rsidR="00F90A14">
            <w:t>2</w:t>
          </w:r>
          <w:r w:rsidR="00CB3D54">
            <w:fldChar w:fldCharType="end"/>
          </w:r>
        </w:p>
      </w:tc>
    </w:tr>
  </w:tbl>
  <w:p w14:paraId="6548AB2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17E02" w14:paraId="0CD1B9B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60693C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560C77C" w14:textId="6BA76F1A" w:rsidR="00527BD4" w:rsidRPr="00ED539E" w:rsidRDefault="00B4478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CB3D54">
            <w:fldChar w:fldCharType="begin"/>
          </w:r>
          <w:r w:rsidR="00CB3D54">
            <w:instrText xml:space="preserve"> SECTIONPAGES   \* MERGEFORMAT </w:instrText>
          </w:r>
          <w:r w:rsidR="00CB3D54">
            <w:fldChar w:fldCharType="separate"/>
          </w:r>
          <w:r w:rsidR="00FD716B">
            <w:t>1</w:t>
          </w:r>
          <w:r w:rsidR="00CB3D54">
            <w:fldChar w:fldCharType="end"/>
          </w:r>
        </w:p>
      </w:tc>
    </w:tr>
  </w:tbl>
  <w:p w14:paraId="64CF4B6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F8C435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5BCF" w14:textId="77777777" w:rsidR="00CB3D54" w:rsidRDefault="00CB3D54">
      <w:r>
        <w:separator/>
      </w:r>
    </w:p>
    <w:p w14:paraId="787D10CD" w14:textId="77777777" w:rsidR="00CB3D54" w:rsidRDefault="00CB3D54"/>
  </w:footnote>
  <w:footnote w:type="continuationSeparator" w:id="0">
    <w:p w14:paraId="56C1A1F0" w14:textId="77777777" w:rsidR="00CB3D54" w:rsidRDefault="00CB3D54">
      <w:r>
        <w:continuationSeparator/>
      </w:r>
    </w:p>
    <w:p w14:paraId="5D6E59B7" w14:textId="77777777" w:rsidR="00CB3D54" w:rsidRDefault="00CB3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17E02" w14:paraId="7C2871E4" w14:textId="77777777" w:rsidTr="00A50CF6">
      <w:tc>
        <w:tcPr>
          <w:tcW w:w="2156" w:type="dxa"/>
          <w:shd w:val="clear" w:color="auto" w:fill="auto"/>
        </w:tcPr>
        <w:p w14:paraId="009C02EA" w14:textId="77777777" w:rsidR="00527BD4" w:rsidRPr="005819CE" w:rsidRDefault="00B44786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317E02" w14:paraId="234FF62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6A64273" w14:textId="77777777" w:rsidR="00527BD4" w:rsidRPr="005819CE" w:rsidRDefault="00527BD4" w:rsidP="00A50CF6"/>
      </w:tc>
    </w:tr>
    <w:tr w:rsidR="00317E02" w14:paraId="78D074B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DA29E0A" w14:textId="77777777" w:rsidR="00527BD4" w:rsidRDefault="00B44786" w:rsidP="003A5290">
          <w:pPr>
            <w:pStyle w:val="Huisstijl-Kopje"/>
          </w:pPr>
          <w:r>
            <w:t>Ons kenmerk</w:t>
          </w:r>
        </w:p>
        <w:p w14:paraId="7295D31A" w14:textId="77777777" w:rsidR="00527BD4" w:rsidRPr="005819CE" w:rsidRDefault="00B44786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53177678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01B973B" w14:textId="77777777" w:rsidR="00527BD4" w:rsidRDefault="00527BD4" w:rsidP="008C356D"/>
  <w:p w14:paraId="6D859629" w14:textId="77777777" w:rsidR="00527BD4" w:rsidRPr="00740712" w:rsidRDefault="00527BD4" w:rsidP="008C356D"/>
  <w:p w14:paraId="38DE9A1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ECAD75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B44D7E" w14:textId="77777777" w:rsidR="00527BD4" w:rsidRDefault="00527BD4" w:rsidP="004F44C2"/>
  <w:p w14:paraId="5E0DC4A5" w14:textId="77777777" w:rsidR="00527BD4" w:rsidRPr="00740712" w:rsidRDefault="00527BD4" w:rsidP="004F44C2"/>
  <w:p w14:paraId="513DE10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7E02" w14:paraId="76CA107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33BA8D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C8A761" w14:textId="77777777" w:rsidR="00527BD4" w:rsidRDefault="00B44786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A8AFA16" wp14:editId="30A8F2E3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E6E2C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4979B3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7E02" w:rsidRPr="00E17B17" w14:paraId="5353C658" w14:textId="77777777" w:rsidTr="00A50CF6">
      <w:tc>
        <w:tcPr>
          <w:tcW w:w="2160" w:type="dxa"/>
          <w:shd w:val="clear" w:color="auto" w:fill="auto"/>
        </w:tcPr>
        <w:p w14:paraId="772AE838" w14:textId="77777777" w:rsidR="00527BD4" w:rsidRPr="005819CE" w:rsidRDefault="00B44786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441B98C4" w14:textId="77777777" w:rsidR="00527BD4" w:rsidRPr="00BE5ED9" w:rsidRDefault="00B4478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1C06ABF" w14:textId="77777777" w:rsidR="00EF495B" w:rsidRDefault="00B4478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DCC0F87" w14:textId="77777777" w:rsidR="00556BEE" w:rsidRPr="005B3814" w:rsidRDefault="00B4478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A950E56" w14:textId="01FF03C7" w:rsidR="00E17B17" w:rsidRPr="002E427E" w:rsidRDefault="00B4478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317E02" w:rsidRPr="00E17B17" w14:paraId="53D6F03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FED0B4A" w14:textId="77777777" w:rsidR="00527BD4" w:rsidRPr="004A5C73" w:rsidRDefault="00527BD4" w:rsidP="00A50CF6"/>
      </w:tc>
    </w:tr>
    <w:tr w:rsidR="00317E02" w14:paraId="1979A90C" w14:textId="77777777" w:rsidTr="00A50CF6">
      <w:tc>
        <w:tcPr>
          <w:tcW w:w="2160" w:type="dxa"/>
          <w:shd w:val="clear" w:color="auto" w:fill="auto"/>
        </w:tcPr>
        <w:p w14:paraId="77CB7CF8" w14:textId="77777777" w:rsidR="000C0163" w:rsidRPr="005819CE" w:rsidRDefault="00B4478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4863F5D" w14:textId="77777777" w:rsidR="000C0163" w:rsidRPr="005819CE" w:rsidRDefault="00B44786" w:rsidP="000C0163">
          <w:pPr>
            <w:pStyle w:val="Huisstijl-Gegeven"/>
          </w:pPr>
          <w:r>
            <w:t>WJZ /</w:t>
          </w:r>
          <w:r w:rsidR="00486354">
            <w:t xml:space="preserve"> </w:t>
          </w:r>
          <w:r>
            <w:t>53122163</w:t>
          </w:r>
        </w:p>
        <w:p w14:paraId="36ED939F" w14:textId="77777777" w:rsidR="00527BD4" w:rsidRPr="005819CE" w:rsidRDefault="00B44786" w:rsidP="00A50CF6">
          <w:pPr>
            <w:pStyle w:val="Huisstijl-Kopje"/>
          </w:pPr>
          <w:r>
            <w:t>Bijlage(n)</w:t>
          </w:r>
        </w:p>
        <w:p w14:paraId="53450264" w14:textId="77777777" w:rsidR="00527BD4" w:rsidRPr="005819CE" w:rsidRDefault="00B44786" w:rsidP="00A50CF6">
          <w:pPr>
            <w:pStyle w:val="Huisstijl-Gegeven"/>
          </w:pPr>
          <w:r>
            <w:t>1</w:t>
          </w:r>
        </w:p>
      </w:tc>
    </w:tr>
  </w:tbl>
  <w:p w14:paraId="6B56E85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17E02" w14:paraId="6C97A7D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01CD157" w14:textId="77777777" w:rsidR="00527BD4" w:rsidRPr="00BC3B53" w:rsidRDefault="00B4478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17E02" w14:paraId="73E53E07" w14:textId="77777777" w:rsidTr="009E2051">
      <w:tc>
        <w:tcPr>
          <w:tcW w:w="7520" w:type="dxa"/>
          <w:gridSpan w:val="2"/>
          <w:shd w:val="clear" w:color="auto" w:fill="auto"/>
        </w:tcPr>
        <w:p w14:paraId="110E7D2F" w14:textId="77777777" w:rsidR="00527BD4" w:rsidRPr="00983E8F" w:rsidRDefault="00527BD4" w:rsidP="00A50CF6">
          <w:pPr>
            <w:pStyle w:val="Huisstijl-Rubricering"/>
          </w:pPr>
        </w:p>
      </w:tc>
    </w:tr>
    <w:tr w:rsidR="00317E02" w14:paraId="00AACAE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58A60BB" w14:textId="77777777" w:rsidR="004A5C73" w:rsidRPr="008F06CE" w:rsidRDefault="004A5C73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58ADEF80" w14:textId="77777777" w:rsidR="004A5C73" w:rsidRPr="008F06CE" w:rsidRDefault="004A5C73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23C9EE39" w14:textId="77777777" w:rsidR="004A5C73" w:rsidRPr="000F5C1D" w:rsidRDefault="004A5C73" w:rsidP="001A5D6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3C897719" w14:textId="14C4C9B1" w:rsidR="00527BD4" w:rsidRDefault="004A5C73" w:rsidP="00A50CF6">
          <w:pPr>
            <w:pStyle w:val="Huisstijl-NAW"/>
          </w:pPr>
          <w:r w:rsidRPr="000F5C1D">
            <w:t>2595 BD  DEN HAAG</w:t>
          </w:r>
        </w:p>
      </w:tc>
    </w:tr>
    <w:tr w:rsidR="00317E02" w14:paraId="027C8A4C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337E5E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17E02" w14:paraId="14D4AEF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ED23260" w14:textId="77777777" w:rsidR="00527BD4" w:rsidRPr="007709EF" w:rsidRDefault="00B4478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0E38E3D" w14:textId="13C86BED" w:rsidR="00527BD4" w:rsidRPr="007709EF" w:rsidRDefault="002E427E" w:rsidP="00A50CF6">
          <w:r>
            <w:t>28 mei 2024</w:t>
          </w:r>
        </w:p>
      </w:tc>
    </w:tr>
    <w:tr w:rsidR="00317E02" w14:paraId="7144E89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E49671D" w14:textId="77777777" w:rsidR="00527BD4" w:rsidRPr="007709EF" w:rsidRDefault="00B4478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105A984" w14:textId="02519DCF" w:rsidR="00527BD4" w:rsidRPr="007709EF" w:rsidRDefault="00B44786" w:rsidP="00A50CF6">
          <w:r>
            <w:t xml:space="preserve">Voorstel van wet </w:t>
          </w:r>
          <w:r w:rsidR="00E17B17">
            <w:t>tot</w:t>
          </w:r>
          <w:r>
            <w:t xml:space="preserve"> wijziging Omgevingswet en enige andere wetten (Wet uitvoering verordening ontbossingsvrije grondstoffen en producten) (36 518)</w:t>
          </w:r>
        </w:p>
      </w:tc>
    </w:tr>
  </w:tbl>
  <w:p w14:paraId="7B9BFF8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16E8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21E4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323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C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CD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44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C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A1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643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5EAD0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0348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2C3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B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CC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562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E0A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0B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82B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838300">
    <w:abstractNumId w:val="10"/>
  </w:num>
  <w:num w:numId="2" w16cid:durableId="674654763">
    <w:abstractNumId w:val="7"/>
  </w:num>
  <w:num w:numId="3" w16cid:durableId="656032121">
    <w:abstractNumId w:val="6"/>
  </w:num>
  <w:num w:numId="4" w16cid:durableId="1365062912">
    <w:abstractNumId w:val="5"/>
  </w:num>
  <w:num w:numId="5" w16cid:durableId="890382565">
    <w:abstractNumId w:val="4"/>
  </w:num>
  <w:num w:numId="6" w16cid:durableId="2021271463">
    <w:abstractNumId w:val="8"/>
  </w:num>
  <w:num w:numId="7" w16cid:durableId="579631771">
    <w:abstractNumId w:val="3"/>
  </w:num>
  <w:num w:numId="8" w16cid:durableId="235481385">
    <w:abstractNumId w:val="2"/>
  </w:num>
  <w:num w:numId="9" w16cid:durableId="614795485">
    <w:abstractNumId w:val="1"/>
  </w:num>
  <w:num w:numId="10" w16cid:durableId="1921599965">
    <w:abstractNumId w:val="0"/>
  </w:num>
  <w:num w:numId="11" w16cid:durableId="1114518184">
    <w:abstractNumId w:val="9"/>
  </w:num>
  <w:num w:numId="12" w16cid:durableId="196044113">
    <w:abstractNumId w:val="11"/>
  </w:num>
  <w:num w:numId="13" w16cid:durableId="272594286">
    <w:abstractNumId w:val="13"/>
  </w:num>
  <w:num w:numId="14" w16cid:durableId="200613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427E"/>
    <w:rsid w:val="002F5147"/>
    <w:rsid w:val="002F7ABD"/>
    <w:rsid w:val="00312597"/>
    <w:rsid w:val="00317E0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1DE9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03D92"/>
    <w:rsid w:val="00413D48"/>
    <w:rsid w:val="00441AC2"/>
    <w:rsid w:val="0044249B"/>
    <w:rsid w:val="0045023C"/>
    <w:rsid w:val="00451A5B"/>
    <w:rsid w:val="00452BCD"/>
    <w:rsid w:val="00452CEA"/>
    <w:rsid w:val="00462C4E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5C73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73B4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B07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4786"/>
    <w:rsid w:val="00B531DD"/>
    <w:rsid w:val="00B55014"/>
    <w:rsid w:val="00B62232"/>
    <w:rsid w:val="00B70BF3"/>
    <w:rsid w:val="00B71DC2"/>
    <w:rsid w:val="00B91CFC"/>
    <w:rsid w:val="00B9300F"/>
    <w:rsid w:val="00B93893"/>
    <w:rsid w:val="00B96659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22C6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B3D54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7B17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D716B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B1753"/>
  <w15:docId w15:val="{BB8BAA26-59B1-4FA2-8161-0BC2CB9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E2EC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783230"/>
    <w:rsid w:val="007E2ECB"/>
    <w:rsid w:val="00BE5CB0"/>
    <w:rsid w:val="00F41B49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2024-05-16T07:07:00.0000000Z</dcterms:created>
  <dcterms:modified xsi:type="dcterms:W3CDTF">2024-05-16T07:07:00.0000000Z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ZandvlietM</vt:lpwstr>
  </property>
  <property fmtid="{D5CDD505-2E9C-101B-9397-08002B2CF9AE}" pid="3" name="AUTHOR_ID">
    <vt:lpwstr>ZandvlietM</vt:lpwstr>
  </property>
  <property fmtid="{D5CDD505-2E9C-101B-9397-08002B2CF9AE}" pid="4" name="A_ADRES">
    <vt:lpwstr>de voorzitter van de Tweede Kamer der Staten-Generaal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Voorstel van wet tot wijziging Omgevingswet en enige andere wetten (Wet uitvoering verordening ontbossingsvrije grondstoffen en producten) (36 518)</vt:lpwstr>
  </property>
  <property fmtid="{D5CDD505-2E9C-101B-9397-08002B2CF9AE}" pid="9" name="documentId">
    <vt:lpwstr>53177678</vt:lpwstr>
  </property>
  <property fmtid="{D5CDD505-2E9C-101B-9397-08002B2CF9AE}" pid="10" name="Header">
    <vt:lpwstr>Brief - LNV</vt:lpwstr>
  </property>
  <property fmtid="{D5CDD505-2E9C-101B-9397-08002B2CF9AE}" pid="11" name="HeaderId">
    <vt:lpwstr>56E17A4C1E2A4EEB886BEAE9AF616396</vt:lpwstr>
  </property>
  <property fmtid="{D5CDD505-2E9C-101B-9397-08002B2CF9AE}" pid="12" name="Template">
    <vt:lpwstr>Brief - LNV</vt:lpwstr>
  </property>
  <property fmtid="{D5CDD505-2E9C-101B-9397-08002B2CF9AE}" pid="13" name="TemplateId">
    <vt:lpwstr>FD2BC22EC6114961985C35D6109F858E</vt:lpwstr>
  </property>
  <property fmtid="{D5CDD505-2E9C-101B-9397-08002B2CF9AE}" pid="14" name="TYPE_ID">
    <vt:lpwstr>Brief</vt:lpwstr>
  </property>
  <property fmtid="{D5CDD505-2E9C-101B-9397-08002B2CF9AE}" pid="15" name="Typist">
    <vt:lpwstr>ZandvlietM</vt:lpwstr>
  </property>
</Properties>
</file>