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5798297"/>
        <w:docPartObj>
          <w:docPartGallery w:val="Cover Pages"/>
          <w:docPartUnique/>
        </w:docPartObj>
      </w:sdtPr>
      <w:sdtEndPr/>
      <w:sdtContent>
        <w:p w:rsidR="00EE2A9D" w:rsidP="00162494" w:rsidRDefault="00EE2A9D" w14:paraId="25854569" w14:textId="77777777"/>
        <w:p w:rsidR="00241BB9" w:rsidP="00162494" w:rsidRDefault="008A1BD1" w14:paraId="04C48C3D" w14:textId="77777777">
          <w:pPr>
            <w:spacing w:line="240" w:lineRule="auto"/>
          </w:pPr>
        </w:p>
      </w:sdtContent>
    </w:sdt>
    <w:p w:rsidR="00CD5856" w:rsidP="00162494" w:rsidRDefault="00CD5856" w14:paraId="0344B164" w14:textId="77777777">
      <w:pPr>
        <w:spacing w:line="240" w:lineRule="auto"/>
      </w:pPr>
    </w:p>
    <w:p w:rsidR="00CD5856" w:rsidP="00162494" w:rsidRDefault="00CD5856" w14:paraId="7D5609C3" w14:textId="77777777"/>
    <w:p w:rsidR="00CD5856" w:rsidP="00162494" w:rsidRDefault="00CD5856" w14:paraId="68C18622" w14:textId="77777777"/>
    <w:p w:rsidR="00CD5856" w:rsidP="00162494" w:rsidRDefault="00CD5856" w14:paraId="6343C6B4" w14:textId="77777777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P="00162494" w:rsidRDefault="008A1BD1" w14:paraId="3A2AC700" w14:textId="77777777">
      <w:pPr>
        <w:pStyle w:val="Huisstijl-Aanhef"/>
      </w:pPr>
      <w:r>
        <w:t>Geachte voorzitter,</w:t>
      </w:r>
    </w:p>
    <w:p w:rsidRPr="008D59C5" w:rsidR="00334C45" w:rsidP="00162494" w:rsidRDefault="008A1BD1" w14:paraId="16211C26" w14:textId="77777777">
      <w:r>
        <w:t xml:space="preserve">Hierbij bied ik u een tweede nota van wijziging aan inzake het bovenvermelde wetsvoorstel. Zoals </w:t>
      </w:r>
      <w:r w:rsidR="005E2C42">
        <w:t xml:space="preserve">ik </w:t>
      </w:r>
      <w:r>
        <w:t>tijdens de behandeling van het wetsvoorstel op 14 mei 2024 heb aangegeven voorz</w:t>
      </w:r>
      <w:r w:rsidR="005E2C42">
        <w:t>iet</w:t>
      </w:r>
      <w:r>
        <w:t xml:space="preserve"> het wetsvoorstel niet volledig in een reclame- en sponsoringsverbod voor </w:t>
      </w:r>
      <w:r>
        <w:t xml:space="preserve">nicotineproducten zonder tabak voor oraal gebruik. Dat het de bedoeling is een dergelijk verbod van toepassing te laten worden is uiteengezet in de memorie van toelichting. Het wetsvoorstel </w:t>
      </w:r>
      <w:r w:rsidR="005E2C42">
        <w:t>wordt</w:t>
      </w:r>
      <w:r>
        <w:t xml:space="preserve"> met deze nota van wijzi</w:t>
      </w:r>
      <w:r w:rsidR="000A40D1">
        <w:t>gi</w:t>
      </w:r>
      <w:r>
        <w:t xml:space="preserve">ng hierop aangepast.  </w:t>
      </w:r>
    </w:p>
    <w:p w:rsidRPr="009A31BF" w:rsidR="00CD5856" w:rsidP="00162494" w:rsidRDefault="008A1BD1" w14:paraId="0F41ACC8" w14:textId="77777777">
      <w:pPr>
        <w:pStyle w:val="Huisstijl-Slotzin"/>
      </w:pPr>
      <w:r>
        <w:t>Hoogachtend,</w:t>
      </w:r>
    </w:p>
    <w:p w:rsidR="00BC481F" w:rsidP="00162494" w:rsidRDefault="00BC481F" w14:paraId="658E395D" w14:textId="77777777">
      <w:pPr>
        <w:spacing w:line="240" w:lineRule="auto"/>
        <w:rPr>
          <w:noProof/>
        </w:rPr>
      </w:pPr>
    </w:p>
    <w:p w:rsidR="00C62B6C" w:rsidP="00162494" w:rsidRDefault="00162494" w14:paraId="1C3B9448" w14:textId="77777777">
      <w:pPr>
        <w:spacing w:line="240" w:lineRule="atLeast"/>
        <w:rPr>
          <w:szCs w:val="18"/>
        </w:rPr>
      </w:pPr>
      <w:r>
        <w:t>de staatssecretaris van Volksgezond</w:t>
      </w:r>
      <w:r>
        <w:rPr>
          <w:szCs w:val="18"/>
        </w:rPr>
        <w:t>heid,</w:t>
      </w:r>
    </w:p>
    <w:p w:rsidR="001C7AA3" w:rsidP="00162494" w:rsidRDefault="008A1BD1" w14:paraId="34B44C6C" w14:textId="77777777">
      <w:pPr>
        <w:spacing w:line="240" w:lineRule="atLeast"/>
        <w:rPr>
          <w:szCs w:val="18"/>
        </w:rPr>
      </w:pPr>
      <w:r>
        <w:rPr>
          <w:szCs w:val="18"/>
        </w:rPr>
        <w:t xml:space="preserve">Welzijn en Sport, </w:t>
      </w:r>
    </w:p>
    <w:p w:rsidRPr="007B6A41" w:rsidR="00C62B6C" w:rsidP="00162494" w:rsidRDefault="00C62B6C" w14:paraId="03E4A2E8" w14:textId="77777777">
      <w:pPr>
        <w:spacing w:line="240" w:lineRule="atLeast"/>
        <w:rPr>
          <w:szCs w:val="18"/>
        </w:rPr>
      </w:pPr>
      <w:bookmarkStart w:name="bmkHandtekening" w:id="1"/>
    </w:p>
    <w:bookmarkEnd w:id="1"/>
    <w:p w:rsidR="00162494" w:rsidP="00162494" w:rsidRDefault="008A1BD1" w14:paraId="754A3F52" w14:textId="77777777">
      <w:pPr>
        <w:spacing w:line="240" w:lineRule="atLeast"/>
      </w:pPr>
      <w:r>
        <w:cr/>
      </w:r>
    </w:p>
    <w:p w:rsidR="00162494" w:rsidP="00162494" w:rsidRDefault="00162494" w14:paraId="3C6C30F7" w14:textId="77777777">
      <w:pPr>
        <w:spacing w:line="240" w:lineRule="atLeast"/>
      </w:pPr>
    </w:p>
    <w:p w:rsidRPr="007B6A41" w:rsidR="00C62B6C" w:rsidP="00162494" w:rsidRDefault="008A1BD1" w14:paraId="1D9F3718" w14:textId="77777777">
      <w:pPr>
        <w:spacing w:line="240" w:lineRule="atLeast"/>
        <w:rPr>
          <w:szCs w:val="18"/>
        </w:rPr>
      </w:pPr>
      <w:r>
        <w:cr/>
      </w:r>
    </w:p>
    <w:p w:rsidRPr="007B6A41" w:rsidR="00C62B6C" w:rsidP="00162494" w:rsidRDefault="008A1BD1" w14:paraId="00115283" w14:textId="77777777">
      <w:pPr>
        <w:spacing w:line="240" w:lineRule="atLeast"/>
        <w:rPr>
          <w:szCs w:val="18"/>
        </w:rPr>
      </w:pPr>
      <w:r>
        <w:t>Maarten van Ooijen</w:t>
      </w:r>
    </w:p>
    <w:p w:rsidR="00235AED" w:rsidP="00162494" w:rsidRDefault="00235AED" w14:paraId="3397274F" w14:textId="77777777">
      <w:pPr>
        <w:spacing w:line="240" w:lineRule="auto"/>
        <w:rPr>
          <w:noProof/>
        </w:rPr>
      </w:pPr>
    </w:p>
    <w:sectPr w:rsidR="00235AED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3F85A" w14:textId="77777777" w:rsidR="0066009D" w:rsidRDefault="0066009D">
      <w:pPr>
        <w:spacing w:line="240" w:lineRule="auto"/>
      </w:pPr>
      <w:r>
        <w:separator/>
      </w:r>
    </w:p>
  </w:endnote>
  <w:endnote w:type="continuationSeparator" w:id="0">
    <w:p w14:paraId="32DBD764" w14:textId="77777777" w:rsidR="0066009D" w:rsidRDefault="006600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A2A9B" w14:textId="77777777" w:rsidR="00DC7639" w:rsidRDefault="008A1BD1">
    <w:pPr>
      <w:pStyle w:val="Voettekst"/>
    </w:pPr>
    <w:r>
      <w:rPr>
        <w:noProof/>
        <w:lang w:val="en-US" w:eastAsia="en-US" w:bidi="ar-SA"/>
      </w:rPr>
      <w:pict w14:anchorId="37A48878"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3078" type="#_x0000_t202" style="position:absolute;margin-left:466.35pt;margin-top:805.15pt;width:99.2pt;height:14.6pt;z-index:251653120;visibility:visible;mso-position-horizontal-relative:page;mso-position-vertical-relative:page;mso-width-relative:margin;mso-height-relative:margin" strokecolor="white">
          <v:textbox inset="0,0,0,0">
            <w:txbxContent>
              <w:p w14:paraId="426F5D0C" w14:textId="77777777" w:rsidR="00DC7639" w:rsidRDefault="008A1BD1" w:rsidP="00DC7639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4509BE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4509BE">
                  <w:fldChar w:fldCharType="begin"/>
                </w:r>
                <w:r>
                  <w:instrText xml:space="preserve"> NUMPAGES   \* MERGEFORMAT </w:instrText>
                </w:r>
                <w:r w:rsidR="004509BE">
                  <w:fldChar w:fldCharType="separate"/>
                </w:r>
                <w:r w:rsidR="004509BE">
                  <w:rPr>
                    <w:noProof/>
                  </w:rPr>
                  <w:t>1</w:t>
                </w:r>
                <w:r w:rsidR="004509BE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BD29F" w14:textId="77777777" w:rsidR="0066009D" w:rsidRDefault="0066009D">
      <w:pPr>
        <w:spacing w:line="240" w:lineRule="auto"/>
      </w:pPr>
      <w:r>
        <w:separator/>
      </w:r>
    </w:p>
  </w:footnote>
  <w:footnote w:type="continuationSeparator" w:id="0">
    <w:p w14:paraId="3C3EBDB3" w14:textId="77777777" w:rsidR="0066009D" w:rsidRDefault="006600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2CE2B" w14:textId="77777777" w:rsidR="00CD5856" w:rsidRDefault="008A1BD1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2096" behindDoc="1" locked="0" layoutInCell="1" allowOverlap="1" wp14:anchorId="481D1FF2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072" behindDoc="0" locked="0" layoutInCell="1" allowOverlap="1" wp14:anchorId="205F5F7B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 w14:anchorId="05DEBFFD"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3073" type="#_x0000_t202" style="position:absolute;margin-left:466.35pt;margin-top:154.8pt;width:99.2pt;height:630.7pt;z-index:251658240;visibility:visible;mso-position-horizontal-relative:page;mso-position-vertical-relative:page;mso-width-relative:margin;mso-height-relative:margin" strokecolor="white">
          <v:textbox inset="0,0,0,0">
            <w:txbxContent>
              <w:p w14:paraId="54A7F0B2" w14:textId="77777777" w:rsidR="00CD5856" w:rsidRDefault="008A1BD1">
                <w:pPr>
                  <w:pStyle w:val="Huisstijl-AfzendgegevensW1"/>
                </w:pPr>
                <w:r>
                  <w:t>Bezoekadres</w:t>
                </w:r>
              </w:p>
              <w:p w14:paraId="49C9AD96" w14:textId="77777777" w:rsidR="00CD5856" w:rsidRDefault="008A1BD1">
                <w:pPr>
                  <w:pStyle w:val="Huisstijl-Afzendgegevens"/>
                </w:pPr>
                <w:r>
                  <w:t>Parnassusplein 5</w:t>
                </w:r>
              </w:p>
              <w:p w14:paraId="591533EC" w14:textId="77777777" w:rsidR="00CD5856" w:rsidRDefault="008A1BD1">
                <w:pPr>
                  <w:pStyle w:val="Huisstijl-Afzendgegevens"/>
                </w:pPr>
                <w:r>
                  <w:t>2511</w:t>
                </w:r>
                <w:r w:rsidR="008D59C5" w:rsidRPr="008D59C5">
                  <w:t xml:space="preserve"> </w:t>
                </w:r>
                <w:r>
                  <w:t>VX</w:t>
                </w:r>
                <w:r w:rsidR="00E1490C">
                  <w:t xml:space="preserve">  </w:t>
                </w:r>
                <w:r w:rsidR="008D59C5" w:rsidRPr="008D59C5">
                  <w:t>Den Haag</w:t>
                </w:r>
              </w:p>
              <w:p w14:paraId="1D75DC2C" w14:textId="77777777" w:rsidR="00CD5856" w:rsidRDefault="008A1BD1">
                <w:pPr>
                  <w:pStyle w:val="Huisstijl-Afzendgegevens"/>
                </w:pPr>
                <w:r w:rsidRPr="008D59C5">
                  <w:t>www.rijksoverheid.nl</w:t>
                </w:r>
              </w:p>
              <w:p w14:paraId="4D8C4BFD" w14:textId="77777777" w:rsidR="00CD5856" w:rsidRDefault="008A1BD1">
                <w:pPr>
                  <w:pStyle w:val="Huisstijl-ReferentiegegevenskopW2"/>
                </w:pPr>
                <w:r w:rsidRPr="008D59C5">
                  <w:t>Kenmerk</w:t>
                </w:r>
              </w:p>
              <w:p w14:paraId="1A4C181B" w14:textId="77777777" w:rsidR="00CD5856" w:rsidRDefault="008A1BD1">
                <w:pPr>
                  <w:pStyle w:val="Huisstijl-Referentiegegevens"/>
                </w:pPr>
                <w:bookmarkStart w:id="0" w:name="_Hlk117784077"/>
                <w:r>
                  <w:t>3832987-1046529-WJZ</w:t>
                </w:r>
              </w:p>
              <w:bookmarkEnd w:id="0"/>
              <w:p w14:paraId="74458C90" w14:textId="77777777" w:rsidR="00CD5856" w:rsidRPr="002B504F" w:rsidRDefault="008A1BD1">
                <w:pPr>
                  <w:pStyle w:val="Huisstijl-ReferentiegegevenskopW1"/>
                </w:pPr>
                <w:r w:rsidRPr="008D59C5">
                  <w:t>Bijlage(n)</w:t>
                </w:r>
              </w:p>
              <w:p w14:paraId="2B2E5877" w14:textId="77777777" w:rsidR="00215CB5" w:rsidRPr="001C7AA3" w:rsidRDefault="008A1BD1" w:rsidP="001C7AA3">
                <w:pPr>
                  <w:pStyle w:val="Huisstijl-ReferentiegegevenskopW1"/>
                  <w:rPr>
                    <w:b w:val="0"/>
                    <w:bCs/>
                  </w:rPr>
                </w:pPr>
                <w:r w:rsidRPr="001C7AA3">
                  <w:rPr>
                    <w:b w:val="0"/>
                    <w:bCs/>
                  </w:rPr>
                  <w:t>1</w:t>
                </w:r>
              </w:p>
              <w:p w14:paraId="2C04934A" w14:textId="77777777" w:rsidR="00CD5856" w:rsidRDefault="008A1BD1">
                <w:pPr>
                  <w:pStyle w:val="Huisstijl-ReferentiegegevenskopW1"/>
                </w:pPr>
                <w:r>
                  <w:t>Kenmerk afzender</w:t>
                </w:r>
              </w:p>
              <w:p w14:paraId="4693515A" w14:textId="77777777" w:rsidR="00CD5856" w:rsidRDefault="00CD5856">
                <w:pPr>
                  <w:pStyle w:val="Huisstijl-Referentiegegevens"/>
                </w:pPr>
              </w:p>
              <w:p w14:paraId="1CA4D0E0" w14:textId="77777777" w:rsidR="00CD5856" w:rsidRDefault="008A1BD1">
                <w:pPr>
                  <w:pStyle w:val="Huisstijl-Algemenevoorwaarden"/>
                </w:pPr>
                <w:r>
                  <w:t xml:space="preserve">Correspondentie uitsluitend richten aan het retouradres met vermelding van de datum en het </w:t>
                </w:r>
                <w:r>
                  <w:t>kenmerk van deze brief.</w:t>
                </w:r>
              </w:p>
              <w:p w14:paraId="79EDD96B" w14:textId="77777777" w:rsidR="00CD5856" w:rsidRDefault="00CD5856"/>
            </w:txbxContent>
          </v:textbox>
          <w10:wrap anchorx="page" anchory="page"/>
        </v:shape>
      </w:pict>
    </w:r>
    <w:r>
      <w:rPr>
        <w:lang w:eastAsia="nl-NL" w:bidi="ar-SA"/>
      </w:rPr>
      <w:pict w14:anchorId="4D77F944">
        <v:shape id="Text Box 29" o:spid="_x0000_s3074" type="#_x0000_t202" style="position:absolute;margin-left:79.65pt;margin-top:296.85pt;width:323.1pt;height:36pt;z-index:25165721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14:paraId="7F22D971" w14:textId="2C9716A4" w:rsidR="00CD5856" w:rsidRDefault="008A1BD1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 w:rsidR="00E1490C">
                  <w:tab/>
                </w:r>
                <w:r>
                  <w:t>17 mei 2024</w:t>
                </w:r>
              </w:p>
              <w:p w14:paraId="76FCB018" w14:textId="77777777" w:rsidR="00CD5856" w:rsidRDefault="008A1BD1" w:rsidP="001C7AA3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ind w:left="1134" w:hanging="1134"/>
                </w:pPr>
                <w:r>
                  <w:t>Betreft</w:t>
                </w:r>
                <w:r w:rsidR="00E1490C">
                  <w:tab/>
                </w:r>
                <w:r w:rsidR="001C7AA3">
                  <w:t>Voorstel van wet tot w</w:t>
                </w:r>
                <w:r w:rsidR="001C7AA3" w:rsidRPr="001C7AA3">
                  <w:t>ijziging van de Tabaks- en rookwarenwet, houdende regeling van nicotineproducten zonder tabak en nicotineapparaten</w:t>
                </w:r>
                <w:r w:rsidR="001C7AA3">
                  <w:t xml:space="preserve"> (36 403)</w:t>
                </w:r>
              </w:p>
              <w:p w14:paraId="56FC8639" w14:textId="77777777"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0EA293ED">
        <v:shape id="Text Box 28" o:spid="_x0000_s3075" type="#_x0000_t202" style="position:absolute;margin-left:79.4pt;margin-top:266.5pt;width:323.15pt;height:14.15pt;z-index:251656192;visibility:visible;mso-position-horizontal-relative:page;mso-position-vertical-relative:page;mso-width-relative:margin;mso-height-relative:margin" strokecolor="white">
          <v:textbox inset="0,0,0,0">
            <w:txbxContent>
              <w:p w14:paraId="556245FA" w14:textId="77777777"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0E11A5FF">
        <v:shape id="Text Box 27" o:spid="_x0000_s3076" type="#_x0000_t202" style="position:absolute;margin-left:79.4pt;margin-top:153.1pt;width:263.6pt;height:85.05pt;z-index:251655168;visibility:visible;mso-position-horizontal-relative:page;mso-position-vertical-relative:page;mso-width-relative:margin;mso-height-relative:margin" strokecolor="white">
          <v:textbox inset="0,0,0,0">
            <w:txbxContent>
              <w:p w14:paraId="07C5124B" w14:textId="77777777" w:rsidR="00CD5856" w:rsidRDefault="008A1BD1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</w:t>
                </w:r>
                <w:r>
                  <w:t>us 20018</w:t>
                </w:r>
                <w:r>
                  <w:br/>
                  <w:t xml:space="preserve">2500 EA </w:t>
                </w:r>
                <w:r w:rsidR="00FC776C">
                  <w:t xml:space="preserve"> </w:t>
                </w:r>
                <w:r>
                  <w:t>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5619D245">
        <v:shape id="Text Box 26" o:spid="_x0000_s3077" type="#_x0000_t202" style="position:absolute;margin-left:79.4pt;margin-top:134.95pt;width:282.75pt;height:11.35pt;z-index:25165414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14:paraId="05D364A4" w14:textId="77777777" w:rsidR="00CD5856" w:rsidRDefault="008A1BD1">
                <w:pPr>
                  <w:pStyle w:val="Huisstijl-Retouradres"/>
                </w:pPr>
                <w:r w:rsidRPr="008D59C5">
                  <w:t>&gt; Retouradres</w:t>
                </w:r>
                <w:r w:rsidR="00E1490C">
                  <w:t xml:space="preserve"> Postbus 20350 2500 E</w:t>
                </w:r>
                <w:r w:rsidR="005D327A">
                  <w:t>J</w:t>
                </w:r>
                <w:r w:rsidR="00E1490C">
                  <w:t xml:space="preserve">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46E6D" w14:textId="77777777" w:rsidR="00CD5856" w:rsidRDefault="008A1BD1">
    <w:pPr>
      <w:pStyle w:val="Koptekst"/>
    </w:pPr>
    <w:r>
      <w:rPr>
        <w:lang w:eastAsia="nl-NL" w:bidi="ar-SA"/>
      </w:rPr>
      <w:pict w14:anchorId="3E14308C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3079" type="#_x0000_t202" style="position:absolute;margin-left:466.35pt;margin-top:152.5pt;width:99.2pt;height:630.7pt;z-index:251659264;visibility:visible;mso-position-horizontal-relative:page;mso-position-vertical-relative:page;mso-width-relative:margin;mso-height-relative:margin" strokecolor="white">
          <v:textbox inset="0,0,0,0">
            <w:txbxContent>
              <w:p w14:paraId="60F2BFE3" w14:textId="77777777" w:rsidR="00CD5856" w:rsidRDefault="008A1BD1">
                <w:pPr>
                  <w:pStyle w:val="Huisstijl-ReferentiegegevenskopW2"/>
                </w:pPr>
                <w:r w:rsidRPr="008D59C5">
                  <w:t>Kenmerk</w:t>
                </w:r>
              </w:p>
              <w:p w14:paraId="5BB84B0B" w14:textId="77777777" w:rsidR="00C95CA9" w:rsidRPr="00C95CA9" w:rsidRDefault="008A1BD1" w:rsidP="00C95CA9">
                <w:pPr>
                  <w:pStyle w:val="Huisstijl-Referentiegegevens"/>
                </w:pPr>
                <w:r w:rsidRPr="00C95CA9">
                  <w:t>3832987-1046529-WJZ</w:t>
                </w:r>
              </w:p>
              <w:p w14:paraId="4823CE32" w14:textId="77777777" w:rsidR="00CD5856" w:rsidRDefault="00CD5856">
                <w:pPr>
                  <w:pStyle w:val="Huisstijl-Referentie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2797333E">
        <v:shape id="Text Box 18" o:spid="_x0000_s3080" type="#_x0000_t202" style="position:absolute;margin-left:466.35pt;margin-top:805.15pt;width:99.2pt;height:16.85pt;z-index:251660288;visibility:visible;mso-position-horizontal-relative:page;mso-position-vertical-relative:page;mso-width-relative:margin;mso-height-relative:margin" strokecolor="white">
          <v:textbox inset="0,0,0,0">
            <w:txbxContent>
              <w:p w14:paraId="3BD62C7C" w14:textId="77777777" w:rsidR="00CD5856" w:rsidRDefault="008A1BD1">
                <w:pPr>
                  <w:pStyle w:val="Huisstijl-Paginanummer"/>
                </w:pPr>
                <w:r>
                  <w:t>Pagina</w:t>
                </w:r>
                <w:r w:rsidR="00E1490C">
                  <w:t xml:space="preserve">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C62B6C">
                  <w:rPr>
                    <w:noProof/>
                  </w:rPr>
                  <w:fldChar w:fldCharType="end"/>
                </w:r>
                <w:r w:rsidR="00E1490C">
                  <w:t xml:space="preserve"> </w:t>
                </w:r>
                <w:r>
                  <w:t>van</w:t>
                </w:r>
                <w:r w:rsidR="00E1490C">
                  <w:t xml:space="preserve"> </w:t>
                </w:r>
                <w:r w:rsidR="00C95CA9">
                  <w:fldChar w:fldCharType="begin"/>
                </w:r>
                <w:r>
                  <w:instrText xml:space="preserve"> SECTIONPAGES  \* Arabic  \* MERGEFORMAT </w:instrText>
                </w:r>
                <w:r w:rsidR="00C95CA9">
                  <w:fldChar w:fldCharType="separate"/>
                </w:r>
                <w:r w:rsidR="00C95CA9">
                  <w:rPr>
                    <w:noProof/>
                  </w:rPr>
                  <w:t>2</w:t>
                </w:r>
                <w:r w:rsidR="00C95CA9">
                  <w:rPr>
                    <w:noProof/>
                  </w:rPr>
                  <w:fldChar w:fldCharType="end"/>
                </w:r>
              </w:p>
              <w:p w14:paraId="22755F59" w14:textId="77777777" w:rsidR="00CD5856" w:rsidRDefault="00CD5856"/>
              <w:p w14:paraId="0BD7AC0E" w14:textId="77777777" w:rsidR="00CD5856" w:rsidRDefault="00CD5856">
                <w:pPr>
                  <w:pStyle w:val="Huisstijl-Paginanummer"/>
                </w:pPr>
              </w:p>
              <w:p w14:paraId="6BF05CF1" w14:textId="77777777" w:rsidR="00CD5856" w:rsidRDefault="00CD5856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531B3" w14:textId="77777777" w:rsidR="00CD5856" w:rsidRDefault="008A1BD1">
    <w:pPr>
      <w:pStyle w:val="Koptekst"/>
    </w:pPr>
    <w:r>
      <w:rPr>
        <w:lang w:eastAsia="nl-NL" w:bidi="ar-SA"/>
      </w:rPr>
      <w:pict w14:anchorId="6E9596D4"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3081" type="#_x0000_t202" style="position:absolute;margin-left:79.5pt;margin-top:296.75pt;width:323.1pt;height:36pt;z-index:251664384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14:paraId="19505859" w14:textId="77777777" w:rsidR="00CD5856" w:rsidRDefault="008A1BD1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162494">
                      <w:t>26 juni 2014</w:t>
                    </w:r>
                  </w:sdtContent>
                </w:sdt>
              </w:p>
              <w:p w14:paraId="3A5A1D62" w14:textId="77777777" w:rsidR="00CD5856" w:rsidRDefault="008A1BD1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  <w:r w:rsidR="008D59C5">
                  <w:t>BETREFT</w:t>
                </w:r>
              </w:p>
              <w:p w14:paraId="2E260448" w14:textId="77777777"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E1490C">
      <w:rPr>
        <w:noProof/>
        <w:lang w:eastAsia="nl-NL" w:bidi="ar-SA"/>
      </w:rPr>
      <w:drawing>
        <wp:anchor distT="0" distB="0" distL="114300" distR="114300" simplePos="0" relativeHeight="251650048" behindDoc="0" locked="0" layoutInCell="1" allowOverlap="1" wp14:anchorId="7BC843E4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49024" behindDoc="1" locked="0" layoutInCell="1" allowOverlap="1" wp14:anchorId="4CE16BDA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 w14:anchorId="7EF364EE">
        <v:shape id="_x0000_s3082" type="#_x0000_t202" style="position:absolute;margin-left:466.35pt;margin-top:154.7pt;width:99.2pt;height:630.7pt;z-index:251665408;visibility:visible;mso-position-horizontal-relative:page;mso-position-vertical-relative:page;mso-width-relative:margin;mso-height-relative:margin" strokecolor="white">
          <v:textbox inset="0,0,0,0">
            <w:txbxContent>
              <w:p w14:paraId="3AA94743" w14:textId="77777777" w:rsidR="00CD5856" w:rsidRDefault="008A1BD1">
                <w:pPr>
                  <w:pStyle w:val="Huisstijl-Afzendgegevens"/>
                </w:pPr>
                <w:r w:rsidRPr="008D59C5">
                  <w:t>Rijnstraat 50</w:t>
                </w:r>
              </w:p>
              <w:p w14:paraId="0B1FA97D" w14:textId="77777777" w:rsidR="00CD5856" w:rsidRDefault="008A1BD1">
                <w:pPr>
                  <w:pStyle w:val="Huisstijl-Afzendgegevens"/>
                </w:pPr>
                <w:r w:rsidRPr="008D59C5">
                  <w:t>Den Haag</w:t>
                </w:r>
              </w:p>
              <w:p w14:paraId="58B5D336" w14:textId="77777777" w:rsidR="00CD5856" w:rsidRDefault="008A1BD1">
                <w:pPr>
                  <w:pStyle w:val="Huisstijl-Afzendgegevens"/>
                </w:pPr>
                <w:r w:rsidRPr="008D59C5">
                  <w:t>www.rijksoverheid.nl</w:t>
                </w:r>
              </w:p>
              <w:p w14:paraId="52749E4D" w14:textId="77777777" w:rsidR="00CD5856" w:rsidRDefault="008A1BD1">
                <w:pPr>
                  <w:pStyle w:val="Huisstijl-AfzendgegevenskopW1"/>
                </w:pPr>
                <w:r>
                  <w:t>Contactpersoon</w:t>
                </w:r>
              </w:p>
              <w:p w14:paraId="5EE9C816" w14:textId="77777777" w:rsidR="00CD5856" w:rsidRDefault="008A1BD1">
                <w:pPr>
                  <w:pStyle w:val="Huisstijl-Afzendgegevens"/>
                </w:pPr>
                <w:r w:rsidRPr="008D59C5">
                  <w:t>ing. J.A. Ramlal</w:t>
                </w:r>
              </w:p>
              <w:p w14:paraId="49ADE535" w14:textId="77777777" w:rsidR="00CD5856" w:rsidRDefault="008A1BD1">
                <w:pPr>
                  <w:pStyle w:val="Huisstijl-Afzendgegevens"/>
                </w:pPr>
                <w:r w:rsidRPr="008D59C5">
                  <w:t>ja.ramlal@minvws.nl</w:t>
                </w:r>
              </w:p>
              <w:p w14:paraId="2F3F0DB4" w14:textId="77777777" w:rsidR="00CD5856" w:rsidRDefault="008A1BD1">
                <w:pPr>
                  <w:pStyle w:val="Huisstijl-ReferentiegegevenskopW2"/>
                </w:pPr>
                <w:r>
                  <w:t>Ons kenmerk</w:t>
                </w:r>
              </w:p>
              <w:p w14:paraId="20FD7800" w14:textId="77777777" w:rsidR="00CD5856" w:rsidRDefault="008A1BD1">
                <w:pPr>
                  <w:pStyle w:val="Huisstijl-Referentiegegevens"/>
                </w:pPr>
                <w:r>
                  <w:t>KENMERK</w:t>
                </w:r>
              </w:p>
              <w:p w14:paraId="36F16806" w14:textId="77777777" w:rsidR="00CD5856" w:rsidRDefault="008A1BD1">
                <w:pPr>
                  <w:pStyle w:val="Huisstijl-ReferentiegegevenskopW1"/>
                </w:pPr>
                <w:r>
                  <w:t>Uw kenmerk</w:t>
                </w:r>
              </w:p>
              <w:p w14:paraId="663087B8" w14:textId="77777777" w:rsidR="00CD5856" w:rsidRDefault="008A1BD1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5A73FD63">
        <v:shape id="_x0000_s3083" type="#_x0000_t202" style="position:absolute;margin-left:79.4pt;margin-top:152.95pt;width:235.3pt;height:85.05pt;z-index:251662336;visibility:visible;mso-position-horizontal-relative:page;mso-position-vertical-relative:page;mso-width-relative:margin;mso-height-relative:margin" strokecolor="white">
          <v:textbox inset="0,0,0,0">
            <w:txbxContent>
              <w:p w14:paraId="41FC623D" w14:textId="77777777" w:rsidR="00CD5856" w:rsidRDefault="008A1BD1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2ECCB3C8">
        <v:shape id="_x0000_s3084" type="#_x0000_t202" style="position:absolute;margin-left:466.35pt;margin-top:805.1pt;width:57.55pt;height:8.5pt;z-index:251666432;visibility:visible;mso-position-horizontal-relative:page;mso-position-vertical-relative:page;mso-width-relative:margin;mso-height-relative:margin" strokecolor="white">
          <v:textbox inset="0,0,0,0">
            <w:txbxContent>
              <w:p w14:paraId="754CE02C" w14:textId="77777777" w:rsidR="00CD5856" w:rsidRDefault="008A1BD1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9F419D">
                  <w:fldChar w:fldCharType="begin"/>
                </w:r>
                <w:r>
                  <w:instrText xml:space="preserve"> SECTIONPAGES  \* Arabic  \* MERGEFORMAT </w:instrText>
                </w:r>
                <w:r w:rsidR="009F419D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9F419D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 w14:anchorId="7E19B9F2">
        <v:shape id="_x0000_s3085" type="#_x0000_t202" style="position:absolute;margin-left:79.4pt;margin-top:266.5pt;width:323.15pt;height:14.15pt;z-index:251663360;visibility:visible;mso-position-horizontal-relative:page;mso-position-vertical-relative:page;mso-width-relative:margin;mso-height-relative:margin" strokecolor="white">
          <v:textbox inset="0,0,0,0">
            <w:txbxContent>
              <w:p w14:paraId="52A6B065" w14:textId="77777777"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3BFF8541">
        <v:shape id="_x0000_s3086" type="#_x0000_t202" style="position:absolute;margin-left:79.4pt;margin-top:135.05pt;width:282.75pt;height:11.35pt;z-index:251661312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14:paraId="5F4A9D2C" w14:textId="77777777" w:rsidR="00CD5856" w:rsidRDefault="008A1BD1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C3A3F"/>
    <w:multiLevelType w:val="hybridMultilevel"/>
    <w:tmpl w:val="0D26BF54"/>
    <w:lvl w:ilvl="0" w:tplc="0BEEE9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08114E" w:tentative="1">
      <w:start w:val="1"/>
      <w:numFmt w:val="lowerLetter"/>
      <w:lvlText w:val="%2."/>
      <w:lvlJc w:val="left"/>
      <w:pPr>
        <w:ind w:left="1440" w:hanging="360"/>
      </w:pPr>
    </w:lvl>
    <w:lvl w:ilvl="2" w:tplc="5DD05178" w:tentative="1">
      <w:start w:val="1"/>
      <w:numFmt w:val="lowerRoman"/>
      <w:lvlText w:val="%3."/>
      <w:lvlJc w:val="right"/>
      <w:pPr>
        <w:ind w:left="2160" w:hanging="180"/>
      </w:pPr>
    </w:lvl>
    <w:lvl w:ilvl="3" w:tplc="F61AF66C" w:tentative="1">
      <w:start w:val="1"/>
      <w:numFmt w:val="decimal"/>
      <w:lvlText w:val="%4."/>
      <w:lvlJc w:val="left"/>
      <w:pPr>
        <w:ind w:left="2880" w:hanging="360"/>
      </w:pPr>
    </w:lvl>
    <w:lvl w:ilvl="4" w:tplc="0F86D7DE" w:tentative="1">
      <w:start w:val="1"/>
      <w:numFmt w:val="lowerLetter"/>
      <w:lvlText w:val="%5."/>
      <w:lvlJc w:val="left"/>
      <w:pPr>
        <w:ind w:left="3600" w:hanging="360"/>
      </w:pPr>
    </w:lvl>
    <w:lvl w:ilvl="5" w:tplc="FED61FA4" w:tentative="1">
      <w:start w:val="1"/>
      <w:numFmt w:val="lowerRoman"/>
      <w:lvlText w:val="%6."/>
      <w:lvlJc w:val="right"/>
      <w:pPr>
        <w:ind w:left="4320" w:hanging="180"/>
      </w:pPr>
    </w:lvl>
    <w:lvl w:ilvl="6" w:tplc="27265F16" w:tentative="1">
      <w:start w:val="1"/>
      <w:numFmt w:val="decimal"/>
      <w:lvlText w:val="%7."/>
      <w:lvlJc w:val="left"/>
      <w:pPr>
        <w:ind w:left="5040" w:hanging="360"/>
      </w:pPr>
    </w:lvl>
    <w:lvl w:ilvl="7" w:tplc="6338D990" w:tentative="1">
      <w:start w:val="1"/>
      <w:numFmt w:val="lowerLetter"/>
      <w:lvlText w:val="%8."/>
      <w:lvlJc w:val="left"/>
      <w:pPr>
        <w:ind w:left="5760" w:hanging="360"/>
      </w:pPr>
    </w:lvl>
    <w:lvl w:ilvl="8" w:tplc="E834CA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8A576F"/>
    <w:multiLevelType w:val="hybridMultilevel"/>
    <w:tmpl w:val="DB8AF5D4"/>
    <w:lvl w:ilvl="0" w:tplc="C6BA4B82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5262CC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8CF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B09B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4AD8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5AF0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5688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ACFE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5402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945064">
    <w:abstractNumId w:val="1"/>
  </w:num>
  <w:num w:numId="2" w16cid:durableId="1291207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91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59"/>
    <w:rsid w:val="00034261"/>
    <w:rsid w:val="000344CB"/>
    <w:rsid w:val="00050D5B"/>
    <w:rsid w:val="000A40D1"/>
    <w:rsid w:val="000B1832"/>
    <w:rsid w:val="000B45B1"/>
    <w:rsid w:val="000C29E1"/>
    <w:rsid w:val="000D0CCB"/>
    <w:rsid w:val="000D6D8A"/>
    <w:rsid w:val="000E2F12"/>
    <w:rsid w:val="000E54B6"/>
    <w:rsid w:val="00113778"/>
    <w:rsid w:val="00125BDF"/>
    <w:rsid w:val="00162494"/>
    <w:rsid w:val="00172CD9"/>
    <w:rsid w:val="001B41E1"/>
    <w:rsid w:val="001B7303"/>
    <w:rsid w:val="001C7AA3"/>
    <w:rsid w:val="00215CB5"/>
    <w:rsid w:val="00235AED"/>
    <w:rsid w:val="00241BB9"/>
    <w:rsid w:val="00297795"/>
    <w:rsid w:val="002B1D9F"/>
    <w:rsid w:val="002B504F"/>
    <w:rsid w:val="002F4886"/>
    <w:rsid w:val="00334C45"/>
    <w:rsid w:val="003451E2"/>
    <w:rsid w:val="00347F1B"/>
    <w:rsid w:val="003B1459"/>
    <w:rsid w:val="003B287C"/>
    <w:rsid w:val="003B48D4"/>
    <w:rsid w:val="003C472B"/>
    <w:rsid w:val="003C4B34"/>
    <w:rsid w:val="003C6ED5"/>
    <w:rsid w:val="003C700C"/>
    <w:rsid w:val="003C7185"/>
    <w:rsid w:val="003D27F8"/>
    <w:rsid w:val="003F3A47"/>
    <w:rsid w:val="0043480A"/>
    <w:rsid w:val="00437B5F"/>
    <w:rsid w:val="004509BE"/>
    <w:rsid w:val="0045486D"/>
    <w:rsid w:val="00463DBC"/>
    <w:rsid w:val="004934A8"/>
    <w:rsid w:val="004F0B09"/>
    <w:rsid w:val="00516D6A"/>
    <w:rsid w:val="00523C02"/>
    <w:rsid w:val="00544135"/>
    <w:rsid w:val="005600D7"/>
    <w:rsid w:val="005677D6"/>
    <w:rsid w:val="00582E97"/>
    <w:rsid w:val="00587714"/>
    <w:rsid w:val="005C3CD4"/>
    <w:rsid w:val="005D327A"/>
    <w:rsid w:val="005E2C42"/>
    <w:rsid w:val="0063555A"/>
    <w:rsid w:val="0066009D"/>
    <w:rsid w:val="00686885"/>
    <w:rsid w:val="006922AC"/>
    <w:rsid w:val="00697032"/>
    <w:rsid w:val="006B16C1"/>
    <w:rsid w:val="0074764C"/>
    <w:rsid w:val="00763E81"/>
    <w:rsid w:val="00776965"/>
    <w:rsid w:val="007A4F37"/>
    <w:rsid w:val="007B028B"/>
    <w:rsid w:val="007B6A41"/>
    <w:rsid w:val="007D0F21"/>
    <w:rsid w:val="007D23C6"/>
    <w:rsid w:val="007E36BA"/>
    <w:rsid w:val="007F380D"/>
    <w:rsid w:val="007F4A98"/>
    <w:rsid w:val="0087691C"/>
    <w:rsid w:val="00893C24"/>
    <w:rsid w:val="008A1BD1"/>
    <w:rsid w:val="008A21F4"/>
    <w:rsid w:val="008D59C5"/>
    <w:rsid w:val="008D618A"/>
    <w:rsid w:val="008E210E"/>
    <w:rsid w:val="008E4B89"/>
    <w:rsid w:val="008F33AD"/>
    <w:rsid w:val="00960E2B"/>
    <w:rsid w:val="00985A65"/>
    <w:rsid w:val="009A31BF"/>
    <w:rsid w:val="009B2459"/>
    <w:rsid w:val="009C4777"/>
    <w:rsid w:val="009D3C77"/>
    <w:rsid w:val="009D7D63"/>
    <w:rsid w:val="009F419D"/>
    <w:rsid w:val="00A52DBE"/>
    <w:rsid w:val="00A83BE3"/>
    <w:rsid w:val="00AA61EA"/>
    <w:rsid w:val="00AF6BEC"/>
    <w:rsid w:val="00B65871"/>
    <w:rsid w:val="00B8296E"/>
    <w:rsid w:val="00B82F43"/>
    <w:rsid w:val="00BA7566"/>
    <w:rsid w:val="00BC481F"/>
    <w:rsid w:val="00BD75C1"/>
    <w:rsid w:val="00C3438D"/>
    <w:rsid w:val="00C62B6C"/>
    <w:rsid w:val="00C81260"/>
    <w:rsid w:val="00C95CA9"/>
    <w:rsid w:val="00CA061B"/>
    <w:rsid w:val="00CD4AED"/>
    <w:rsid w:val="00CD5856"/>
    <w:rsid w:val="00CF0F2E"/>
    <w:rsid w:val="00CF3E82"/>
    <w:rsid w:val="00D54679"/>
    <w:rsid w:val="00D67BAF"/>
    <w:rsid w:val="00DA15A1"/>
    <w:rsid w:val="00DC7639"/>
    <w:rsid w:val="00E1490C"/>
    <w:rsid w:val="00E37122"/>
    <w:rsid w:val="00E85195"/>
    <w:rsid w:val="00EA275E"/>
    <w:rsid w:val="00EE23CE"/>
    <w:rsid w:val="00EE2A9D"/>
    <w:rsid w:val="00F32EA9"/>
    <w:rsid w:val="00F56EBE"/>
    <w:rsid w:val="00F72360"/>
    <w:rsid w:val="00F847BF"/>
    <w:rsid w:val="00F87E88"/>
    <w:rsid w:val="00FC776C"/>
    <w:rsid w:val="00FD036B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91"/>
    <o:shapelayout v:ext="edit">
      <o:idmap v:ext="edit" data="2"/>
    </o:shapelayout>
  </w:shapeDefaults>
  <w:decimalSymbol w:val=","/>
  <w:listSeparator w:val=";"/>
  <w14:docId w14:val="4DE5521C"/>
  <w15:docId w15:val="{E9F0DE9A-EDDB-4963-A366-0A87F64B6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532</ap:Characters>
  <ap:DocSecurity>0</ap:DocSecurity>
  <ap:Lines>4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627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2024-05-17T09:31:00.0000000Z</lastPrinted>
  <dcterms:created xsi:type="dcterms:W3CDTF">2014-06-26T12:56:00.0000000Z</dcterms:created>
  <dcterms:modified xsi:type="dcterms:W3CDTF">2024-05-17T11:46:00.0000000Z</dcterms:modified>
  <dc:creator/>
  <dc:description>------------------------</dc:description>
  <dc:subject/>
  <dc:title/>
  <keywords/>
  <version/>
  <category/>
</coreProperties>
</file>