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F4724F" w14:paraId="5C3427DC" w14:textId="276B945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65935A4" wp14:anchorId="5C2EDE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4F" w:rsidRDefault="00F4724F" w14:paraId="53303401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2EDE96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4724F" w:rsidRDefault="00F4724F" w14:paraId="53303401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 w14:paraId="46FCF1BA" w14:textId="77777777">
        <w:tc>
          <w:tcPr>
            <w:tcW w:w="0" w:type="auto"/>
          </w:tcPr>
          <w:p w:rsidR="00F4724F" w:rsidRDefault="00F4724F" w14:paraId="3731D93C" w14:textId="3A22FD3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B58FDD2" wp14:editId="4FFEB04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 w14:paraId="57E9FF88" w14:textId="79E22066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70D246EE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422D3FA0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 w14:paraId="4DF81AE9" w14:textId="2C21D1E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4724F">
              <w:t>&gt; Retouradres Postbus 20301 2500 EH  Den Haag</w:t>
            </w:r>
            <w:r>
              <w:fldChar w:fldCharType="end"/>
            </w:r>
          </w:p>
        </w:tc>
      </w:tr>
      <w:tr w:rsidR="00F75106" w14:paraId="4CA056E5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5CEEB4F1" w14:textId="77777777">
            <w:pPr>
              <w:pStyle w:val="Huisstijl-Rubricering"/>
            </w:pPr>
          </w:p>
        </w:tc>
      </w:tr>
      <w:tr w:rsidR="00F75106" w14:paraId="2E5050F3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 w14:paraId="3E3264C3" w14:textId="287F6C3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43D42BBE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D72B2" w:rsidRDefault="008A7B34" w14:paraId="1B11DD31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F4724F">
              <w:t xml:space="preserve">Aan de Voorzitter van de Tweede Kamer </w:t>
            </w:r>
          </w:p>
          <w:p w:rsidR="00F4724F" w:rsidRDefault="00F4724F" w14:paraId="77493AC3" w14:textId="42463952">
            <w:pPr>
              <w:pStyle w:val="adres"/>
            </w:pPr>
            <w:r>
              <w:t>der Staten-Generaal</w:t>
            </w:r>
          </w:p>
          <w:p w:rsidR="00F4724F" w:rsidRDefault="00F4724F" w14:paraId="3C5C9478" w14:textId="77777777">
            <w:pPr>
              <w:pStyle w:val="adres"/>
            </w:pPr>
            <w:r>
              <w:t>Postbus 20018 </w:t>
            </w:r>
          </w:p>
          <w:p w:rsidR="00F75106" w:rsidRDefault="00F4724F" w14:paraId="5A3E5863" w14:textId="33D19E4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 w14:paraId="24D1AD33" w14:textId="0BB14CF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1AEE5233" w14:textId="77777777">
            <w:pPr>
              <w:pStyle w:val="kixcode"/>
            </w:pPr>
          </w:p>
        </w:tc>
      </w:tr>
      <w:tr w:rsidR="00F75106" w14:paraId="17FEC273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3D9F0139" w14:textId="77777777">
            <w:pPr>
              <w:pStyle w:val="broodtekst"/>
            </w:pPr>
          </w:p>
        </w:tc>
      </w:tr>
      <w:tr w:rsidR="00F75106" w14:paraId="135425C5" w14:textId="77777777">
        <w:trPr>
          <w:trHeight w:val="238" w:hRule="exact"/>
        </w:trPr>
        <w:tc>
          <w:tcPr>
            <w:tcW w:w="1099" w:type="dxa"/>
          </w:tcPr>
          <w:p w:rsidR="00F75106" w:rsidRDefault="008A7B34" w14:paraId="237667FB" w14:textId="164B0EF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472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 w14:paraId="107FD67D" w14:textId="3F60916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F45FB3">
              <w:t>10</w:t>
            </w:r>
            <w:r w:rsidR="00F4724F">
              <w:t xml:space="preserve"> april 2024</w:t>
            </w:r>
            <w:r>
              <w:fldChar w:fldCharType="end"/>
            </w:r>
          </w:p>
        </w:tc>
      </w:tr>
      <w:tr w:rsidR="00F75106" w14:paraId="63AAB0C5" w14:textId="77777777">
        <w:trPr>
          <w:trHeight w:val="482" w:hRule="exact"/>
        </w:trPr>
        <w:tc>
          <w:tcPr>
            <w:tcW w:w="1099" w:type="dxa"/>
          </w:tcPr>
          <w:p w:rsidR="00F75106" w:rsidRDefault="008A7B34" w14:paraId="1E39BE6D" w14:textId="584E6C7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472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 w14:paraId="284B167E" w14:textId="7A90764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F4724F">
              <w:t>Nota van wijziging wetsvoorstel 36243</w:t>
            </w:r>
            <w:r>
              <w:fldChar w:fldCharType="end"/>
            </w:r>
            <w:r w:rsidR="00F4724F">
              <w:t xml:space="preserve"> (Wijziging van de wet op de rechterlijke organisatie)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 w14:paraId="5A97630B" w14:textId="77777777">
        <w:tc>
          <w:tcPr>
            <w:tcW w:w="2013" w:type="dxa"/>
          </w:tcPr>
          <w:p w:rsidR="00F4724F" w:rsidP="00F4724F" w:rsidRDefault="00F4724F" w14:paraId="04C4F4C3" w14:textId="12EE8C5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F4724F" w:rsidP="00F4724F" w:rsidRDefault="00F4724F" w14:paraId="408ABD44" w14:textId="258BBA70">
            <w:pPr>
              <w:pStyle w:val="afzendgegevens"/>
            </w:pPr>
            <w:r>
              <w:t>Sector Staats- en bestuursrecht</w:t>
            </w:r>
          </w:p>
          <w:p w:rsidR="00F4724F" w:rsidP="00F4724F" w:rsidRDefault="00F4724F" w14:paraId="411531F4" w14:textId="652A280B">
            <w:pPr>
              <w:pStyle w:val="witregel1"/>
            </w:pPr>
            <w:r>
              <w:t> </w:t>
            </w:r>
          </w:p>
          <w:p w:rsidRPr="00D4678A" w:rsidR="00F4724F" w:rsidP="00F4724F" w:rsidRDefault="00F4724F" w14:paraId="7E0BB5F8" w14:textId="2250DF3C">
            <w:pPr>
              <w:pStyle w:val="afzendgegevens"/>
              <w:rPr>
                <w:lang w:val="de-DE"/>
              </w:rPr>
            </w:pPr>
            <w:r w:rsidRPr="00D4678A">
              <w:rPr>
                <w:lang w:val="de-DE"/>
              </w:rPr>
              <w:t>Turfmarkt 147</w:t>
            </w:r>
          </w:p>
          <w:p w:rsidRPr="00D4678A" w:rsidR="00F4724F" w:rsidP="00F4724F" w:rsidRDefault="00F4724F" w14:paraId="34858EE4" w14:textId="02C79739">
            <w:pPr>
              <w:pStyle w:val="afzendgegevens"/>
              <w:rPr>
                <w:lang w:val="de-DE"/>
              </w:rPr>
            </w:pPr>
            <w:r w:rsidRPr="00D4678A">
              <w:rPr>
                <w:lang w:val="de-DE"/>
              </w:rPr>
              <w:t>2511 DP  Den Haag</w:t>
            </w:r>
          </w:p>
          <w:p w:rsidRPr="00D4678A" w:rsidR="00F4724F" w:rsidP="00F4724F" w:rsidRDefault="00F4724F" w14:paraId="4DAB352B" w14:textId="3C23869E">
            <w:pPr>
              <w:pStyle w:val="afzendgegevens"/>
              <w:rPr>
                <w:lang w:val="de-DE"/>
              </w:rPr>
            </w:pPr>
            <w:r w:rsidRPr="00D4678A">
              <w:rPr>
                <w:lang w:val="de-DE"/>
              </w:rPr>
              <w:t>Postbus 20301</w:t>
            </w:r>
          </w:p>
          <w:p w:rsidRPr="00D4678A" w:rsidR="00F4724F" w:rsidP="00F4724F" w:rsidRDefault="00F4724F" w14:paraId="4D06B00D" w14:textId="149CBA18">
            <w:pPr>
              <w:pStyle w:val="afzendgegevens"/>
              <w:rPr>
                <w:lang w:val="de-DE"/>
              </w:rPr>
            </w:pPr>
            <w:r w:rsidRPr="00D4678A">
              <w:rPr>
                <w:lang w:val="de-DE"/>
              </w:rPr>
              <w:t>2500 EH  Den Haag</w:t>
            </w:r>
          </w:p>
          <w:p w:rsidRPr="00D4678A" w:rsidR="00F4724F" w:rsidP="00F4724F" w:rsidRDefault="00F4724F" w14:paraId="0477438C" w14:textId="6E6713B8">
            <w:pPr>
              <w:pStyle w:val="afzendgegevens"/>
              <w:rPr>
                <w:lang w:val="de-DE"/>
              </w:rPr>
            </w:pPr>
            <w:r w:rsidRPr="00D4678A">
              <w:rPr>
                <w:lang w:val="de-DE"/>
              </w:rPr>
              <w:t>www.rijksoverheid.nl/jenv</w:t>
            </w:r>
          </w:p>
          <w:p w:rsidRPr="00D4678A" w:rsidR="00F4724F" w:rsidP="00F4724F" w:rsidRDefault="00F4724F" w14:paraId="71A1A68D" w14:textId="617F6CF3">
            <w:pPr>
              <w:pStyle w:val="witregel1"/>
              <w:rPr>
                <w:lang w:val="de-DE"/>
              </w:rPr>
            </w:pPr>
            <w:r w:rsidRPr="00D4678A">
              <w:rPr>
                <w:lang w:val="de-DE"/>
              </w:rPr>
              <w:t> </w:t>
            </w:r>
          </w:p>
          <w:p w:rsidRPr="00D4678A" w:rsidR="00F4724F" w:rsidP="00F4724F" w:rsidRDefault="00F4724F" w14:paraId="038EF73F" w14:textId="1EAFE416">
            <w:pPr>
              <w:pStyle w:val="witregel1"/>
              <w:rPr>
                <w:lang w:val="de-DE"/>
              </w:rPr>
            </w:pPr>
            <w:r w:rsidRPr="00D4678A">
              <w:rPr>
                <w:lang w:val="de-DE"/>
              </w:rPr>
              <w:t> </w:t>
            </w:r>
          </w:p>
          <w:p w:rsidR="00F4724F" w:rsidP="00F4724F" w:rsidRDefault="00F4724F" w14:paraId="084E432F" w14:textId="3D74060A">
            <w:pPr>
              <w:pStyle w:val="witregel2"/>
            </w:pPr>
            <w:r>
              <w:t> </w:t>
            </w:r>
          </w:p>
          <w:p w:rsidR="00F4724F" w:rsidP="00F4724F" w:rsidRDefault="00F4724F" w14:paraId="7425F236" w14:textId="6EC9F561">
            <w:pPr>
              <w:pStyle w:val="referentiekopjes"/>
            </w:pPr>
            <w:r>
              <w:t>Ons kenmerk</w:t>
            </w:r>
          </w:p>
          <w:p w:rsidR="00F4724F" w:rsidP="00F4724F" w:rsidRDefault="00963932" w14:paraId="69D03ADA" w14:textId="0B705A6B">
            <w:pPr>
              <w:pStyle w:val="referentiegegevens"/>
            </w:pPr>
            <w:r>
              <w:t>5394693</w:t>
            </w:r>
          </w:p>
          <w:p w:rsidR="00D4678A" w:rsidP="00F4724F" w:rsidRDefault="00D4678A" w14:paraId="03812D1B" w14:textId="77777777">
            <w:pPr>
              <w:pStyle w:val="referentiegegevens"/>
            </w:pPr>
          </w:p>
          <w:p w:rsidRPr="00D4678A" w:rsidR="00D4678A" w:rsidP="00F4724F" w:rsidRDefault="00D4678A" w14:paraId="5162B052" w14:textId="42BA2C2E">
            <w:pPr>
              <w:pStyle w:val="referentiegegevens"/>
              <w:rPr>
                <w:b/>
                <w:bCs/>
              </w:rPr>
            </w:pPr>
            <w:r w:rsidRPr="00D4678A">
              <w:rPr>
                <w:b/>
                <w:bCs/>
              </w:rPr>
              <w:t>Bijlagen</w:t>
            </w:r>
          </w:p>
          <w:p w:rsidR="00D4678A" w:rsidP="00F4724F" w:rsidRDefault="00D4678A" w14:paraId="16494936" w14:textId="6EF93632">
            <w:pPr>
              <w:pStyle w:val="referentiegegevens"/>
            </w:pPr>
            <w:r>
              <w:t>1</w:t>
            </w:r>
          </w:p>
          <w:p w:rsidR="00F4724F" w:rsidP="00F4724F" w:rsidRDefault="00F4724F" w14:paraId="5FD43E89" w14:textId="6C6FE668">
            <w:pPr>
              <w:pStyle w:val="witregel1"/>
            </w:pPr>
            <w:r>
              <w:t> </w:t>
            </w:r>
          </w:p>
          <w:p w:rsidR="00F4724F" w:rsidP="00F4724F" w:rsidRDefault="00F4724F" w14:paraId="0CACF443" w14:textId="62235E2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4724F" w:rsidP="00F4724F" w:rsidRDefault="00F4724F" w14:paraId="77486253" w14:textId="77777777">
            <w:pPr>
              <w:pStyle w:val="referentiegegevens"/>
            </w:pPr>
          </w:p>
          <w:bookmarkEnd w:id="4"/>
          <w:p w:rsidRPr="00F4724F" w:rsidR="00F4724F" w:rsidP="00F4724F" w:rsidRDefault="00F4724F" w14:paraId="71691F3F" w14:textId="77777777">
            <w:pPr>
              <w:pStyle w:val="referentiegegevens"/>
            </w:pPr>
          </w:p>
          <w:p w:rsidR="00F75106" w:rsidRDefault="008A7B34" w14:paraId="264C5CF8" w14:textId="28CFA67E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7CBF8BBD" w14:textId="77777777">
      <w:pPr>
        <w:pStyle w:val="broodtekst"/>
      </w:pPr>
    </w:p>
    <w:p w:rsidR="00F75106" w:rsidRDefault="00F75106" w14:paraId="5B60BD55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 w14:paraId="6D520638" w14:textId="77777777">
        <w:tc>
          <w:tcPr>
            <w:tcW w:w="7716" w:type="dxa"/>
          </w:tcPr>
          <w:p w:rsidRPr="00C22108" w:rsidR="00C22108" w:rsidP="002353E3" w:rsidRDefault="00C22108" w14:paraId="294C4078" w14:textId="6EAAA259">
            <w:pPr>
              <w:pStyle w:val="broodtekst"/>
            </w:pPr>
          </w:p>
        </w:tc>
      </w:tr>
    </w:tbl>
    <w:p w:rsidR="00F75106" w:rsidRDefault="00F4724F" w14:paraId="7EC58F3F" w14:textId="34A822A9">
      <w:pPr>
        <w:pStyle w:val="broodtekst"/>
      </w:pPr>
      <w:bookmarkStart w:name="cursor" w:id="7"/>
      <w:bookmarkStart w:name="G38ebdde31b5b44f9a57e6a6e47179cd7" w:id="8"/>
      <w:bookmarkEnd w:id="7"/>
      <w:r>
        <w:t>Hierbij bied ik u de nota naar wijziging inzake het bovenvermelde voorstel aan.</w:t>
      </w:r>
      <w:bookmarkEnd w:id="8"/>
      <w:r>
        <w:t xml:space="preserve"> Het betreft een zuiver technische aanpassing van ondergeschikte aard. </w:t>
      </w:r>
    </w:p>
    <w:p w:rsidR="00F4724F" w:rsidRDefault="00F4724F" w14:paraId="68504787" w14:textId="77777777">
      <w:pPr>
        <w:pStyle w:val="broodtekst"/>
      </w:pPr>
    </w:p>
    <w:p w:rsidR="00F4724F" w:rsidRDefault="00F4724F" w14:paraId="02FA738D" w14:textId="77777777">
      <w:pPr>
        <w:pStyle w:val="broodtekst"/>
      </w:pPr>
      <w:bookmarkStart w:name="Gfb6b0ca1276d47e4a7a5996a139159c2" w:id="9"/>
    </w:p>
    <w:p w:rsidR="00F4724F" w:rsidRDefault="00F4724F" w14:paraId="08D0988C" w14:textId="221918C2">
      <w:pPr>
        <w:pStyle w:val="broodtekst"/>
      </w:pPr>
      <w:r>
        <w:t>De Minister voor Rechtsbescherming,</w:t>
      </w:r>
    </w:p>
    <w:p w:rsidR="00F4724F" w:rsidRDefault="00F4724F" w14:paraId="65E19371" w14:textId="77777777">
      <w:pPr>
        <w:pStyle w:val="broodtekst"/>
      </w:pPr>
    </w:p>
    <w:p w:rsidR="00F4724F" w:rsidRDefault="00F4724F" w14:paraId="0CC3A77B" w14:textId="77777777">
      <w:pPr>
        <w:pStyle w:val="broodtekst"/>
      </w:pPr>
    </w:p>
    <w:p w:rsidR="00D4678A" w:rsidRDefault="00D4678A" w14:paraId="470A64BA" w14:textId="77777777">
      <w:pPr>
        <w:pStyle w:val="broodtekst"/>
      </w:pPr>
    </w:p>
    <w:p w:rsidR="00F4724F" w:rsidRDefault="00F4724F" w14:paraId="222E93DA" w14:textId="77777777">
      <w:pPr>
        <w:pStyle w:val="broodtekst"/>
      </w:pPr>
    </w:p>
    <w:p w:rsidR="00F4724F" w:rsidRDefault="00F4724F" w14:paraId="01D49055" w14:textId="4540D7FC">
      <w:pPr>
        <w:pStyle w:val="broodtekst"/>
      </w:pPr>
      <w:r>
        <w:t xml:space="preserve">F.M. Weerwind 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 w14:paraId="5A82A58D" w14:textId="77777777">
        <w:trPr>
          <w:cantSplit/>
        </w:trPr>
        <w:tc>
          <w:tcPr>
            <w:tcW w:w="7501" w:type="dxa"/>
          </w:tcPr>
          <w:bookmarkStart w:name="ondertekening" w:id="10"/>
          <w:bookmarkEnd w:id="10"/>
          <w:p w:rsidR="00F75106" w:rsidRDefault="008A7B34" w14:paraId="7C155C4B" w14:textId="62CB0AE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6115F93F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C713" w14:textId="77777777" w:rsidR="00F4724F" w:rsidRDefault="00F4724F">
      <w:r>
        <w:separator/>
      </w:r>
    </w:p>
    <w:p w14:paraId="40BC072F" w14:textId="77777777" w:rsidR="00F4724F" w:rsidRDefault="00F4724F"/>
    <w:p w14:paraId="086C6367" w14:textId="77777777" w:rsidR="00F4724F" w:rsidRDefault="00F4724F"/>
    <w:p w14:paraId="412E2B47" w14:textId="77777777" w:rsidR="00F4724F" w:rsidRDefault="00F4724F"/>
  </w:endnote>
  <w:endnote w:type="continuationSeparator" w:id="0">
    <w:p w14:paraId="46CFE94F" w14:textId="77777777" w:rsidR="00F4724F" w:rsidRDefault="00F4724F">
      <w:r>
        <w:continuationSeparator/>
      </w:r>
    </w:p>
    <w:p w14:paraId="3136541E" w14:textId="77777777" w:rsidR="00F4724F" w:rsidRDefault="00F4724F"/>
    <w:p w14:paraId="0C45C344" w14:textId="77777777" w:rsidR="00F4724F" w:rsidRDefault="00F4724F"/>
    <w:p w14:paraId="6B60BC4D" w14:textId="77777777" w:rsidR="00F4724F" w:rsidRDefault="00F4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8484" w14:textId="77777777"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D7A108" w14:textId="77777777" w:rsidR="0089073C" w:rsidRDefault="0089073C">
    <w:pPr>
      <w:pStyle w:val="Voettekst"/>
    </w:pPr>
  </w:p>
  <w:p w14:paraId="64498B18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7704C80D" w14:textId="77777777">
      <w:trPr>
        <w:trHeight w:hRule="exact" w:val="240"/>
      </w:trPr>
      <w:tc>
        <w:tcPr>
          <w:tcW w:w="7752" w:type="dxa"/>
        </w:tcPr>
        <w:p w14:paraId="7469F3BA" w14:textId="77777777"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1FB828DF" w14:textId="77777777"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4678A">
            <w:fldChar w:fldCharType="begin"/>
          </w:r>
          <w:r w:rsidR="00D4678A">
            <w:instrText xml:space="preserve"> NUMPAGES   \* MERGEFORMAT </w:instrText>
          </w:r>
          <w:r w:rsidR="00D4678A">
            <w:fldChar w:fldCharType="separate"/>
          </w:r>
          <w:r>
            <w:t>1</w:t>
          </w:r>
          <w:r w:rsidR="00D4678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66423ED7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5AE1DD2F" w14:textId="52DEC09E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25EF3EA0" w14:textId="2B49975F"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4724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4724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4678A">
            <w:fldChar w:fldCharType="begin"/>
          </w:r>
          <w:r w:rsidR="00D4678A">
            <w:instrText xml:space="preserve"> SECTIONPAGES   \* MERGEFORMAT </w:instrText>
          </w:r>
          <w:r w:rsidR="00D4678A">
            <w:fldChar w:fldCharType="separate"/>
          </w:r>
          <w:r w:rsidR="00F4724F">
            <w:t>1</w:t>
          </w:r>
          <w:r w:rsidR="00D4678A">
            <w:fldChar w:fldCharType="end"/>
          </w:r>
        </w:p>
      </w:tc>
    </w:tr>
    <w:bookmarkEnd w:id="5"/>
  </w:tbl>
  <w:p w14:paraId="16719939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 w14:paraId="1D7A4182" w14:textId="77777777">
      <w:trPr>
        <w:cantSplit/>
        <w:trHeight w:hRule="exact" w:val="23"/>
      </w:trPr>
      <w:tc>
        <w:tcPr>
          <w:tcW w:w="7771" w:type="dxa"/>
        </w:tcPr>
        <w:p w14:paraId="3F22068B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761C975" w14:textId="77777777" w:rsidR="0089073C" w:rsidRDefault="0089073C">
          <w:pPr>
            <w:pStyle w:val="Huisstijl-Paginanummering"/>
          </w:pPr>
        </w:p>
      </w:tc>
    </w:tr>
    <w:tr w:rsidR="0089073C" w14:paraId="564BC9EC" w14:textId="77777777">
      <w:trPr>
        <w:cantSplit/>
        <w:trHeight w:hRule="exact" w:val="216"/>
      </w:trPr>
      <w:tc>
        <w:tcPr>
          <w:tcW w:w="7771" w:type="dxa"/>
        </w:tcPr>
        <w:p w14:paraId="762FCDF2" w14:textId="195DED1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2FCC62F" w14:textId="12E08D98"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C6F3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14:paraId="348E3C33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 w14:paraId="13E5A1D5" w14:textId="77777777">
      <w:trPr>
        <w:cantSplit/>
        <w:trHeight w:hRule="exact" w:val="170"/>
      </w:trPr>
      <w:tc>
        <w:tcPr>
          <w:tcW w:w="7769" w:type="dxa"/>
        </w:tcPr>
        <w:p w14:paraId="458EB2D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E70AE91" w14:textId="77777777" w:rsidR="0089073C" w:rsidRDefault="0089073C">
          <w:pPr>
            <w:pStyle w:val="Huisstijl-Paginanummering"/>
          </w:pPr>
        </w:p>
      </w:tc>
    </w:tr>
    <w:tr w:rsidR="0089073C" w14:paraId="5BCF3239" w14:textId="77777777">
      <w:trPr>
        <w:cantSplit/>
        <w:trHeight w:hRule="exact" w:val="289"/>
      </w:trPr>
      <w:tc>
        <w:tcPr>
          <w:tcW w:w="7769" w:type="dxa"/>
        </w:tcPr>
        <w:p w14:paraId="6B7E21D9" w14:textId="016B48AF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0E567E2" w14:textId="7E59F4E3"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4724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9073C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4724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4678A">
            <w:fldChar w:fldCharType="begin"/>
          </w:r>
          <w:r w:rsidR="00D4678A">
            <w:instrText xml:space="preserve"> SECTIONPAGES   \* MERGEFORMAT </w:instrText>
          </w:r>
          <w:r w:rsidR="00D4678A">
            <w:fldChar w:fldCharType="separate"/>
          </w:r>
          <w:r w:rsidR="00F4724F">
            <w:t>1</w:t>
          </w:r>
          <w:r w:rsidR="00D4678A">
            <w:fldChar w:fldCharType="end"/>
          </w:r>
        </w:p>
      </w:tc>
    </w:tr>
    <w:tr w:rsidR="0089073C" w14:paraId="2DF81BAC" w14:textId="77777777">
      <w:trPr>
        <w:cantSplit/>
        <w:trHeight w:hRule="exact" w:val="23"/>
      </w:trPr>
      <w:tc>
        <w:tcPr>
          <w:tcW w:w="7769" w:type="dxa"/>
        </w:tcPr>
        <w:p w14:paraId="36C6AED7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F2E4ACA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24A6BBB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7B99" w14:textId="77777777" w:rsidR="00F4724F" w:rsidRDefault="00F4724F">
      <w:r>
        <w:separator/>
      </w:r>
    </w:p>
  </w:footnote>
  <w:footnote w:type="continuationSeparator" w:id="0">
    <w:p w14:paraId="21313F6E" w14:textId="77777777" w:rsidR="00F4724F" w:rsidRDefault="00F4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AE6E" w14:textId="77777777" w:rsidR="0089073C" w:rsidRDefault="0089073C">
    <w:pPr>
      <w:pStyle w:val="Koptekst"/>
    </w:pPr>
  </w:p>
  <w:p w14:paraId="21B2667D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AC47" w14:textId="3FF13906" w:rsidR="0089073C" w:rsidRDefault="00F4724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FB4367D" wp14:editId="0B07A92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 w14:paraId="03A2EAC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248293D" w14:textId="77777777" w:rsidR="00F4724F" w:rsidRPr="00D4678A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4678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724F" w:rsidRPr="00D4678A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725F712A" w14:textId="77777777" w:rsidR="00F4724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4678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4724F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4724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42A164CB" w14:textId="528544D4" w:rsidR="0089073C" w:rsidRPr="00D4678A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44A48881" w14:textId="04D2A00B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724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77158A1C" w14:textId="3A38E68F"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4724F">
                                  <w:t>9 april 2024</w:t>
                                </w:r>
                                <w:r>
                                  <w:fldChar w:fldCharType="end"/>
                                </w:r>
                              </w:p>
                              <w:p w14:paraId="10605ECB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61302635" w14:textId="77777777" w:rsidR="00F4724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724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5C2146B8" w14:textId="76BC3788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4724F">
                                  <w:t>*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 w14:paraId="1CD961C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C164172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A88949D" w14:textId="77777777" w:rsidR="0089073C" w:rsidRDefault="0089073C"/>
                        <w:p w14:paraId="44BA20E7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4367D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 w14:paraId="03A2EAC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248293D" w14:textId="77777777" w:rsidR="00F4724F" w:rsidRPr="00D4678A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4678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724F" w:rsidRPr="00D4678A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725F712A" w14:textId="77777777" w:rsidR="00F4724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4678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4724F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4724F"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42A164CB" w14:textId="528544D4" w:rsidR="0089073C" w:rsidRPr="00D4678A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44A48881" w14:textId="04D2A00B"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724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7158A1C" w14:textId="3A38E68F"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4724F">
                            <w:t>9 april 2024</w:t>
                          </w:r>
                          <w:r>
                            <w:fldChar w:fldCharType="end"/>
                          </w:r>
                        </w:p>
                        <w:p w14:paraId="10605ECB" w14:textId="77777777" w:rsidR="0089073C" w:rsidRDefault="0089073C">
                          <w:pPr>
                            <w:pStyle w:val="witregel1"/>
                          </w:pPr>
                        </w:p>
                        <w:p w14:paraId="61302635" w14:textId="77777777" w:rsidR="00F4724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724F">
                            <w:rPr>
                              <w:b/>
                            </w:rPr>
                            <w:t>Ons kenmerk</w:t>
                          </w:r>
                        </w:p>
                        <w:p w14:paraId="5C2146B8" w14:textId="76BC3788"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4724F">
                            <w:t>*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 w14:paraId="1CD961C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C164172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A88949D" w14:textId="77777777" w:rsidR="0089073C" w:rsidRDefault="0089073C"/>
                  <w:p w14:paraId="44BA20E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9B34C0" wp14:editId="7A35FC0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0F48B" w14:textId="41F8C39B"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5072593A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B34C0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14:paraId="47C0F48B" w14:textId="41F8C39B"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5072593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 w14:paraId="2C94F64E" w14:textId="77777777">
      <w:trPr>
        <w:trHeight w:hRule="exact" w:val="136"/>
      </w:trPr>
      <w:tc>
        <w:tcPr>
          <w:tcW w:w="7520" w:type="dxa"/>
        </w:tcPr>
        <w:p w14:paraId="676519A0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9B9C661" w14:textId="771B7E8D"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8C06" w14:textId="1677DC9A"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0436D55" wp14:editId="09F555F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24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3F57FFC" wp14:editId="3BB98C7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76C6C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C6F3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91D8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van wijziging.xml&quot; target=&quot;Microsoft Word&quot; target-version=&quot;16.0&quot; target-build=&quot;16.0.16731&quot; engine-version=&quot;4.4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Nota van Wijziging (technische aanpassing) Wetsvoorstel 36243&quot;/&gt;&lt;chkcontact value=&quot;1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wijziging.xml&quot; at=&quot;cursor&quot; id=&quot;G60C0639826EE40429928B56E3A377F2C&quot; bookmark=&quot;G38ebdde31b5b44f9a57e6a6e47179cd7&quot; reference=&quot;cursor&quot;&gt;&lt;ds:template&gt;&lt;medenamens/&gt;&lt;departementen/&gt;&lt;keuzelijst1/&gt;&lt;/ds:template&gt;&lt;ds:body xmlns:ds=&quot;http://namespaces.docsys.nl/content&quot;&gt;Hierbij bied ik u de nota naar wijziging inzake het bovenvermelde voorstel aan.&lt;/ds:body&gt;&lt;/ds:content&gt;&lt;ds:content src=&quot;$/Bestuursdepartement/DWJZ/Geintegreerde tekstblokken/Ondertekening minister of staats.xml&quot; at=&quot;cursor&quot; id=&quot;GD8D099D0E2204481A0B2C7D6B0357005&quot; bookmark=&quot;Gfb6b0ca1276d47e4a7a5996a139159c2&quot; reference=&quot;cursor&quot;&gt;&lt;ds:template&gt;&lt;ministerStaats/&gt;&lt;naamMinisterStaats&gt;F.M. Weerwind 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F.M. Weerwind 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 dr. M.W. de Hoon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,_x000d__x000a__x000d__x000a__x000d__x000a_Sander Dekker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w. mr. dr. M.W. de Hoon&lt;/p&gt;&lt;/td&gt;&lt;td style=&quot;broodtekst&quot;&gt;&lt;/td&gt;&lt;td/&gt;&lt;/tr&gt;&lt;tr&gt;&lt;td&gt;&lt;p style=&quot;broodtekst-i&quot;&gt;Raadadviseu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Hoon&quot;&gt;&lt;afzender taal=&quot;1043&quot; aanhef=&quot;1&quot; groetregel=&quot;1&quot; name=&quot;Hoon&quot; country-id=&quot;NLD&quot; country-code=&quot;31&quot; naam=&quot;mw. mr. dr. M.W. de Hoon&quot; organisatie=&quot;176&quot; email=&quot;m.w.de.hoon@minjenv.nl&quot; mobiel=&quot;06 52872375&quot; onderdeel=&quot;Sector Staats- en bestuursrecht&quot; gender=&quot;F&quot;&gt;&lt;taal id=&quot;1043&quot; functie=&quot;Raadadviseur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Hoon&quot;&gt;&lt;afzender taal=&quot;1043&quot; aanhef=&quot;1&quot; groetregel=&quot;1&quot; name=&quot;Hoon&quot; country-id=&quot;NLD&quot; country-code=&quot;31&quot; naam=&quot;mw. mr. dr. M.W. de Hoon&quot; organisatie=&quot;176&quot; email=&quot;m.w.de.hoon@minjenv.nl&quot; mobiel=&quot;06 52872375&quot; onderdeel=&quot;Sector Staats- en bestuursrecht&quot; gender=&quot;F&quot;&gt;&lt;taal id=&quot;1043&quot; functie=&quot;Raadadviseur&quot;/&gt;&lt;taal id=&quot;2057&quot;/&gt;&lt;taal id=&quot;1031&quot;/&gt;&lt;taal id=&quot;1036&quot;/&gt;&lt;taal id=&quot;1034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search=&quot;Directie Wetgeving en Juridische Zaken (DWJZ)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search=&quot;Directie Wetgeving en Juridische Zaken (DWJZ)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search=&quot;Directie Wetgeving en Juridische Zaken (DWJZ)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search=&quot;Directie Wetgeving en Juridische Zaken (DWJZ)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search=&quot;Directie Wetgeving en Juridische Zaken (DWJZ)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52872375&quot; formatted-value=&quot;06 528 723 75&quot;&gt;&lt;phonenumber country-code=&quot;31&quot; number=&quot;06 52872375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w. mr. dr. M.W. de Hoon&quot;/&gt;&lt;email formatted-value=&quot;m.w.de.hoon@minjenv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24-04-09T16:13:59&quot; formatted-value=&quot;9 april 2024&quot;/&gt;&lt;onskenmerk value=&quot;*&quot; formatted-value=&quot;*&quot; format-disabled=&quot;true&quot;/&gt;&lt;uwkenmerk formatted-value=&quot;&quot; value=&quot;&quot;/&gt;&lt;onderwerp formatted-value=&quot;Nota van Wijziging (technische aanpassing) Wetsvoorstel 36243&quot; value=&quot;Nota van Wijziging (technische aanpassing) Wetsvoorstel 36243&quot; format-disabled=&quot;true&quot;/&gt;&lt;bijlage formatted-value=&quot;&quot;/&gt;&lt;projectnaam/&gt;&lt;kopieaan/&gt;&lt;namensdeze value=&quot;De Minister voor Rechtsbescherming,\n\n\nSander Dekker&quot; formatted-value=&quot;De Minister voor Rechtsbescherming,\n\n\nSander Dekker&quot;/&gt;&lt;rubricering formatted-value=&quot;&quot;/&gt;&lt;rubriceringvolg formatted-value=&quot;&quot;/&gt;&lt;digijust value=&quot;0&quot; formatted-value=&quot;0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F4724F"/>
    <w:rsid w:val="000129A4"/>
    <w:rsid w:val="000E4FC7"/>
    <w:rsid w:val="001B5B02"/>
    <w:rsid w:val="0040796D"/>
    <w:rsid w:val="005B585C"/>
    <w:rsid w:val="00652887"/>
    <w:rsid w:val="00666B4A"/>
    <w:rsid w:val="00690E82"/>
    <w:rsid w:val="00794445"/>
    <w:rsid w:val="0089073C"/>
    <w:rsid w:val="008A7B34"/>
    <w:rsid w:val="00963932"/>
    <w:rsid w:val="009B09F2"/>
    <w:rsid w:val="00B07A5A"/>
    <w:rsid w:val="00B2078A"/>
    <w:rsid w:val="00B46C81"/>
    <w:rsid w:val="00C22108"/>
    <w:rsid w:val="00CC3E4D"/>
    <w:rsid w:val="00D2034F"/>
    <w:rsid w:val="00D4678A"/>
    <w:rsid w:val="00DD1C86"/>
    <w:rsid w:val="00E46F34"/>
    <w:rsid w:val="00EC6F3E"/>
    <w:rsid w:val="00F45FB3"/>
    <w:rsid w:val="00F4724F"/>
    <w:rsid w:val="00F60DEA"/>
    <w:rsid w:val="00F75106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34578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2024-04-10T06:50:00.0000000Z</dcterms:created>
  <dcterms:modified xsi:type="dcterms:W3CDTF">2024-04-10T06:50:00.0000000Z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9 april 2024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(technische aanpassing) Wetsvoorstel 36243</vt:lpwstr>
  </property>
  <property fmtid="{D5CDD505-2E9C-101B-9397-08002B2CF9AE}" pid="8" name="_onderwerp">
    <vt:lpwstr>Onderwerp</vt:lpwstr>
  </property>
  <property fmtid="{D5CDD505-2E9C-101B-9397-08002B2CF9AE}" pid="9" name="onskenmerk">
    <vt:lpwstr>*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