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445356B9" w14:textId="77777777"/>
        <w:p w:rsidR="00241BB9" w:rsidRDefault="00000000" w14:paraId="4C32C98E" w14:textId="77777777">
          <w:pPr>
            <w:spacing w:line="240" w:lineRule="auto"/>
          </w:pPr>
        </w:p>
      </w:sdtContent>
    </w:sdt>
    <w:p w:rsidR="00CD5856" w:rsidRDefault="00CD5856" w14:paraId="536B17F7" w14:textId="77777777">
      <w:pPr>
        <w:spacing w:line="240" w:lineRule="auto"/>
      </w:pPr>
    </w:p>
    <w:p w:rsidR="00CD5856" w:rsidRDefault="00CD5856" w14:paraId="4E832E3B" w14:textId="77777777"/>
    <w:p w:rsidR="00CD5856" w:rsidRDefault="00CD5856" w14:paraId="19915C8F" w14:textId="77777777"/>
    <w:p w:rsidR="00CD5856" w:rsidRDefault="00CD5856" w14:paraId="7898AC9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14222A79" w14:textId="77777777">
      <w:pPr>
        <w:pStyle w:val="Huisstijl-Aanhef"/>
      </w:pPr>
      <w:r>
        <w:t>Geachte voorzitter,</w:t>
      </w:r>
    </w:p>
    <w:p w:rsidR="000817C7" w:rsidP="000817C7" w:rsidRDefault="000817C7" w14:paraId="7DC4231E" w14:textId="77777777">
      <w:r>
        <w:t xml:space="preserve">Hierbij bied ik u de nota naar aanleiding van het verslag inzake het bovenvermelde voorstel alsmede een nota van wijziging aan. </w:t>
      </w:r>
    </w:p>
    <w:p w:rsidR="00FC4D98" w:rsidP="00FC4D98" w:rsidRDefault="00FC4D98" w14:paraId="68843AD2" w14:textId="77777777">
      <w:pPr>
        <w:pStyle w:val="Huisstijl-Slotzin"/>
        <w:contextualSpacing/>
      </w:pPr>
      <w:r>
        <w:t>Hoogachtend,</w:t>
      </w:r>
    </w:p>
    <w:p w:rsidR="00FC4D98" w:rsidP="00FC4D98" w:rsidRDefault="00FC4D98" w14:paraId="33D16D1F" w14:textId="77777777">
      <w:pPr>
        <w:pStyle w:val="Huisstijl-Ondertekening"/>
      </w:pPr>
    </w:p>
    <w:p w:rsidR="00FC4D98" w:rsidP="00FC4D98" w:rsidRDefault="00FC4D98" w14:paraId="04540825" w14:textId="77777777">
      <w:pPr>
        <w:pStyle w:val="Huisstijl-Ondertekeningvervolg"/>
        <w:rPr>
          <w:i w:val="0"/>
          <w:iCs/>
        </w:rPr>
      </w:pPr>
      <w:r w:rsidRPr="00313F54">
        <w:rPr>
          <w:i w:val="0"/>
          <w:iCs/>
        </w:rPr>
        <w:t>de minister van Volksgezondheid,</w:t>
      </w:r>
    </w:p>
    <w:p w:rsidRPr="00313F54" w:rsidR="00FC4D98" w:rsidP="00FC4D98" w:rsidRDefault="00FC4D98" w14:paraId="26C92AAA" w14:textId="77777777">
      <w:pPr>
        <w:pStyle w:val="Huisstijl-Ondertekeningvervolg"/>
        <w:rPr>
          <w:i w:val="0"/>
          <w:iCs/>
        </w:rPr>
      </w:pPr>
      <w:r w:rsidRPr="00313F54">
        <w:rPr>
          <w:i w:val="0"/>
          <w:iCs/>
        </w:rPr>
        <w:t>Welzijn en Sport,</w:t>
      </w:r>
    </w:p>
    <w:p w:rsidR="00FC4D98" w:rsidP="00FC4D98" w:rsidRDefault="00FC4D98" w14:paraId="0E769094" w14:textId="77777777">
      <w:pPr>
        <w:pStyle w:val="Huisstijl-Ondertekening"/>
      </w:pPr>
    </w:p>
    <w:p w:rsidR="00FC4D98" w:rsidP="00FC4D98" w:rsidRDefault="00FC4D98" w14:paraId="759548EA" w14:textId="77777777">
      <w:pPr>
        <w:pStyle w:val="Huisstijl-Ondertekeningvervolg"/>
      </w:pPr>
    </w:p>
    <w:p w:rsidR="00FC4D98" w:rsidP="00FC4D98" w:rsidRDefault="00FC4D98" w14:paraId="7B1B4053" w14:textId="77777777">
      <w:pPr>
        <w:pStyle w:val="Huisstijl-Ondertekeningvervolg"/>
      </w:pPr>
    </w:p>
    <w:p w:rsidRPr="00313F54" w:rsidR="00FC4D98" w:rsidP="00FC4D98" w:rsidRDefault="00FC4D98" w14:paraId="5F7FB227" w14:textId="77777777">
      <w:pPr>
        <w:pStyle w:val="Huisstijl-Ondertekeningvervolg"/>
      </w:pPr>
    </w:p>
    <w:p w:rsidR="00FC4D98" w:rsidP="00FC4D98" w:rsidRDefault="00FC4D98" w14:paraId="40E261B4" w14:textId="77777777">
      <w:pPr>
        <w:pStyle w:val="Huisstijl-Ondertekeningvervolg"/>
      </w:pPr>
    </w:p>
    <w:p w:rsidR="00FC4D98" w:rsidP="00FC4D98" w:rsidRDefault="00FC4D98" w14:paraId="47CB0092" w14:textId="77777777">
      <w:pPr>
        <w:pStyle w:val="Huisstijl-Ondertekeningvervolg"/>
      </w:pPr>
    </w:p>
    <w:p w:rsidRPr="00313F54" w:rsidR="00FC4D98" w:rsidP="00FC4D98" w:rsidRDefault="00FC4D98" w14:paraId="51E1B422" w14:textId="77777777">
      <w:pPr>
        <w:pStyle w:val="Huisstijl-Ondertekeningvervolg"/>
        <w:rPr>
          <w:i w:val="0"/>
          <w:iCs/>
        </w:rPr>
      </w:pPr>
      <w:r w:rsidRPr="00313F54">
        <w:rPr>
          <w:i w:val="0"/>
          <w:iCs/>
        </w:rPr>
        <w:t>Conny</w:t>
      </w:r>
      <w:r w:rsidRPr="00313F54">
        <w:rPr>
          <w:i w:val="0"/>
          <w:iCs/>
          <w:spacing w:val="-7"/>
        </w:rPr>
        <w:t xml:space="preserve"> </w:t>
      </w:r>
      <w:r w:rsidRPr="00313F54">
        <w:rPr>
          <w:i w:val="0"/>
          <w:iCs/>
          <w:spacing w:val="-2"/>
        </w:rPr>
        <w:t>Helder</w:t>
      </w:r>
    </w:p>
    <w:p w:rsidR="00235AED" w:rsidP="00463DBC" w:rsidRDefault="00235AED" w14:paraId="5AC8670C"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3C95" w14:textId="77777777" w:rsidR="0027766C" w:rsidRDefault="0027766C">
      <w:pPr>
        <w:spacing w:line="240" w:lineRule="auto"/>
      </w:pPr>
      <w:r>
        <w:separator/>
      </w:r>
    </w:p>
  </w:endnote>
  <w:endnote w:type="continuationSeparator" w:id="0">
    <w:p w14:paraId="0B851571" w14:textId="77777777" w:rsidR="0027766C" w:rsidRDefault="00277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93D2" w14:textId="77777777" w:rsidR="00DC7639" w:rsidRDefault="00000000">
    <w:pPr>
      <w:pStyle w:val="Voettekst"/>
    </w:pPr>
    <w:r>
      <w:rPr>
        <w:noProof/>
        <w:lang w:val="en-US" w:eastAsia="en-US" w:bidi="ar-SA"/>
      </w:rPr>
      <w:pict w14:anchorId="058A30D2">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4F8EEF4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DB74" w14:textId="77777777" w:rsidR="0027766C" w:rsidRDefault="0027766C">
      <w:pPr>
        <w:spacing w:line="240" w:lineRule="auto"/>
      </w:pPr>
      <w:r>
        <w:separator/>
      </w:r>
    </w:p>
  </w:footnote>
  <w:footnote w:type="continuationSeparator" w:id="0">
    <w:p w14:paraId="48D422E4" w14:textId="77777777" w:rsidR="0027766C" w:rsidRDefault="00277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3992"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277A8FE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3EE7FC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FA8FBB8">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9A855E9" w14:textId="77777777" w:rsidR="00CD5856" w:rsidRDefault="00000000">
                <w:pPr>
                  <w:pStyle w:val="Huisstijl-AfzendgegevensW1"/>
                </w:pPr>
                <w:r>
                  <w:t>Bezoekadres</w:t>
                </w:r>
              </w:p>
              <w:p w14:paraId="49F4CB66" w14:textId="77777777" w:rsidR="00CD5856" w:rsidRDefault="00000000">
                <w:pPr>
                  <w:pStyle w:val="Huisstijl-Afzendgegevens"/>
                </w:pPr>
                <w:r>
                  <w:t>Parnassusplein 5</w:t>
                </w:r>
              </w:p>
              <w:p w14:paraId="4F2BD65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FCB33C7" w14:textId="77777777" w:rsidR="00CD5856" w:rsidRDefault="00000000">
                <w:pPr>
                  <w:pStyle w:val="Huisstijl-Afzendgegevens"/>
                </w:pPr>
                <w:r w:rsidRPr="008D59C5">
                  <w:t>www.rijksoverheid.nl</w:t>
                </w:r>
              </w:p>
              <w:p w14:paraId="118E4784" w14:textId="77777777" w:rsidR="00CD5856" w:rsidRDefault="00000000">
                <w:pPr>
                  <w:pStyle w:val="Huisstijl-ReferentiegegevenskopW2"/>
                </w:pPr>
                <w:r w:rsidRPr="008D59C5">
                  <w:t>Kenmerk</w:t>
                </w:r>
              </w:p>
              <w:p w14:paraId="1A5A4DD9" w14:textId="77777777" w:rsidR="00CD5856" w:rsidRDefault="00000000">
                <w:pPr>
                  <w:pStyle w:val="Huisstijl-Referentiegegevens"/>
                </w:pPr>
                <w:bookmarkStart w:id="0" w:name="_Hlk117784077"/>
                <w:r>
                  <w:t>3776358-1046258-WJZ</w:t>
                </w:r>
              </w:p>
              <w:bookmarkEnd w:id="0"/>
              <w:p w14:paraId="15694ED5" w14:textId="77777777" w:rsidR="00CD5856" w:rsidRPr="002B504F" w:rsidRDefault="00000000">
                <w:pPr>
                  <w:pStyle w:val="Huisstijl-ReferentiegegevenskopW1"/>
                </w:pPr>
                <w:r w:rsidRPr="008D59C5">
                  <w:t>Bijlage(n)</w:t>
                </w:r>
              </w:p>
              <w:p w14:paraId="0402026C" w14:textId="77777777" w:rsidR="00215CB5" w:rsidRPr="000817C7" w:rsidRDefault="00C82DBC">
                <w:pPr>
                  <w:pStyle w:val="Huisstijl-ReferentiegegevenskopW1"/>
                  <w:rPr>
                    <w:b w:val="0"/>
                    <w:bCs/>
                  </w:rPr>
                </w:pPr>
                <w:r>
                  <w:rPr>
                    <w:b w:val="0"/>
                    <w:bCs/>
                  </w:rPr>
                  <w:t>2</w:t>
                </w:r>
              </w:p>
              <w:p w14:paraId="5C238FD2" w14:textId="77777777" w:rsidR="00CD5856" w:rsidRDefault="00000000">
                <w:pPr>
                  <w:pStyle w:val="Huisstijl-ReferentiegegevenskopW1"/>
                </w:pPr>
                <w:r>
                  <w:t>Kenmerk afzender</w:t>
                </w:r>
              </w:p>
              <w:p w14:paraId="5B515A08" w14:textId="77777777" w:rsidR="00CD5856" w:rsidRDefault="00CD5856">
                <w:pPr>
                  <w:pStyle w:val="Huisstijl-Referentiegegevens"/>
                </w:pPr>
              </w:p>
              <w:p w14:paraId="5AF7D094" w14:textId="77777777" w:rsidR="00CD5856" w:rsidRDefault="00000000">
                <w:pPr>
                  <w:pStyle w:val="Huisstijl-Algemenevoorwaarden"/>
                </w:pPr>
                <w:r>
                  <w:t>Correspondentie uitsluitend richten aan het retouradres met vermelding van de datum en het kenmerk van deze brief.</w:t>
                </w:r>
              </w:p>
              <w:p w14:paraId="70099847" w14:textId="77777777" w:rsidR="00CD5856" w:rsidRDefault="00CD5856"/>
            </w:txbxContent>
          </v:textbox>
          <w10:wrap anchorx="page" anchory="page"/>
        </v:shape>
      </w:pict>
    </w:r>
    <w:r>
      <w:rPr>
        <w:lang w:eastAsia="nl-NL" w:bidi="ar-SA"/>
      </w:rPr>
      <w:pict w14:anchorId="60CD7013">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668BDA9" w14:textId="21CED076" w:rsidR="00CD5856" w:rsidRDefault="00000000">
                <w:pPr>
                  <w:pStyle w:val="Huisstijl-Datumenbetreft"/>
                  <w:tabs>
                    <w:tab w:val="clear" w:pos="737"/>
                    <w:tab w:val="left" w:pos="-5954"/>
                    <w:tab w:val="left" w:pos="-5670"/>
                    <w:tab w:val="left" w:pos="1134"/>
                  </w:tabs>
                </w:pPr>
                <w:r>
                  <w:t>Datum</w:t>
                </w:r>
                <w:r w:rsidR="006B18F4">
                  <w:t xml:space="preserve">       2 april 2024</w:t>
                </w:r>
              </w:p>
              <w:p w14:paraId="5B40FB52" w14:textId="77777777" w:rsidR="00CD5856" w:rsidRDefault="00000000" w:rsidP="000817C7">
                <w:pPr>
                  <w:pStyle w:val="Huisstijl-Datumenbetreft"/>
                  <w:tabs>
                    <w:tab w:val="clear" w:pos="737"/>
                    <w:tab w:val="left" w:pos="-5954"/>
                    <w:tab w:val="left" w:pos="-5670"/>
                    <w:tab w:val="left" w:pos="1134"/>
                  </w:tabs>
                  <w:ind w:left="1020" w:hanging="1020"/>
                </w:pPr>
                <w:r>
                  <w:t>Betreft</w:t>
                </w:r>
                <w:r w:rsidR="00E1490C">
                  <w:tab/>
                </w:r>
                <w:r w:rsidR="000817C7">
                  <w:t>Voorstel van wet tot wijziging van een aantal wetten op het terrein van het Ministerie van Volksgezondheid, Welzijn en Sport om de grondslag voor gegevensverwerkingen te verstevigen (Verzamelwet gegevensverwerking VWS I)(Kamerstukken 36444)</w:t>
                </w:r>
              </w:p>
              <w:p w14:paraId="66F66D73"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4451658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9D35F25" w14:textId="77777777" w:rsidR="00CD5856" w:rsidRDefault="00CD5856">
                <w:pPr>
                  <w:pStyle w:val="Huisstijl-Toezendgegevens"/>
                </w:pPr>
              </w:p>
            </w:txbxContent>
          </v:textbox>
          <w10:wrap anchorx="page" anchory="page"/>
        </v:shape>
      </w:pict>
    </w:r>
    <w:r>
      <w:rPr>
        <w:lang w:eastAsia="nl-NL" w:bidi="ar-SA"/>
      </w:rPr>
      <w:pict w14:anchorId="01B03FEA">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C39B93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190A80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5ADA14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5E29" w14:textId="77777777" w:rsidR="00CD5856" w:rsidRDefault="00000000">
    <w:pPr>
      <w:pStyle w:val="Koptekst"/>
    </w:pPr>
    <w:r>
      <w:rPr>
        <w:lang w:eastAsia="nl-NL" w:bidi="ar-SA"/>
      </w:rPr>
      <w:pict w14:anchorId="217F9579">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0807A12" w14:textId="77777777" w:rsidR="00CD5856" w:rsidRDefault="00000000">
                <w:pPr>
                  <w:pStyle w:val="Huisstijl-ReferentiegegevenskopW2"/>
                </w:pPr>
                <w:r w:rsidRPr="008D59C5">
                  <w:t>Kenmerk</w:t>
                </w:r>
              </w:p>
              <w:p w14:paraId="3BD7DF34" w14:textId="77777777" w:rsidR="00C95CA9" w:rsidRPr="00C95CA9" w:rsidRDefault="00000000" w:rsidP="00C95CA9">
                <w:pPr>
                  <w:pStyle w:val="Huisstijl-Referentiegegevens"/>
                </w:pPr>
                <w:r w:rsidRPr="00C95CA9">
                  <w:t>3776358-1046258-WJZ</w:t>
                </w:r>
              </w:p>
              <w:p w14:paraId="639A9F7C" w14:textId="77777777" w:rsidR="00CD5856" w:rsidRDefault="00CD5856">
                <w:pPr>
                  <w:pStyle w:val="Huisstijl-Referentiegegevens"/>
                </w:pPr>
              </w:p>
            </w:txbxContent>
          </v:textbox>
          <w10:wrap anchorx="page" anchory="page"/>
        </v:shape>
      </w:pict>
    </w:r>
    <w:r>
      <w:rPr>
        <w:lang w:eastAsia="nl-NL" w:bidi="ar-SA"/>
      </w:rPr>
      <w:pict w14:anchorId="36960AB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15ACDBA"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C95CA9">
                    <w:rPr>
                      <w:noProof/>
                    </w:rPr>
                    <w:t>2</w:t>
                  </w:r>
                </w:fldSimple>
              </w:p>
              <w:p w14:paraId="339323F3" w14:textId="77777777" w:rsidR="00CD5856" w:rsidRDefault="00CD5856"/>
              <w:p w14:paraId="2ED6F0C7" w14:textId="77777777" w:rsidR="00CD5856" w:rsidRDefault="00CD5856">
                <w:pPr>
                  <w:pStyle w:val="Huisstijl-Paginanummer"/>
                </w:pPr>
              </w:p>
              <w:p w14:paraId="06DFD16C"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C685" w14:textId="77777777" w:rsidR="00CD5856" w:rsidRDefault="00000000">
    <w:pPr>
      <w:pStyle w:val="Koptekst"/>
    </w:pPr>
    <w:r>
      <w:rPr>
        <w:lang w:eastAsia="nl-NL" w:bidi="ar-SA"/>
      </w:rPr>
      <w:pict w14:anchorId="3526CEF3">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F26573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817C7">
                      <w:t>26 juni 2014</w:t>
                    </w:r>
                  </w:sdtContent>
                </w:sdt>
              </w:p>
              <w:p w14:paraId="0CEC4B4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01066B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CDE156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EE7AAB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88D2550">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6F9DD17A" w14:textId="77777777" w:rsidR="00CD5856" w:rsidRDefault="00000000">
                <w:pPr>
                  <w:pStyle w:val="Huisstijl-Afzendgegevens"/>
                </w:pPr>
                <w:r w:rsidRPr="008D59C5">
                  <w:t>Rijnstraat 50</w:t>
                </w:r>
              </w:p>
              <w:p w14:paraId="147A2258" w14:textId="77777777" w:rsidR="00CD5856" w:rsidRDefault="00000000">
                <w:pPr>
                  <w:pStyle w:val="Huisstijl-Afzendgegevens"/>
                </w:pPr>
                <w:r w:rsidRPr="008D59C5">
                  <w:t>Den Haag</w:t>
                </w:r>
              </w:p>
              <w:p w14:paraId="2C844889" w14:textId="77777777" w:rsidR="00CD5856" w:rsidRDefault="00000000">
                <w:pPr>
                  <w:pStyle w:val="Huisstijl-Afzendgegevens"/>
                </w:pPr>
                <w:r w:rsidRPr="008D59C5">
                  <w:t>www.rijksoverheid.nl</w:t>
                </w:r>
              </w:p>
              <w:p w14:paraId="69DF7CF2" w14:textId="77777777" w:rsidR="00CD5856" w:rsidRDefault="00000000">
                <w:pPr>
                  <w:pStyle w:val="Huisstijl-AfzendgegevenskopW1"/>
                </w:pPr>
                <w:r>
                  <w:t>Contactpersoon</w:t>
                </w:r>
              </w:p>
              <w:p w14:paraId="3DC92D33" w14:textId="77777777" w:rsidR="00CD5856" w:rsidRDefault="00000000">
                <w:pPr>
                  <w:pStyle w:val="Huisstijl-Afzendgegevens"/>
                </w:pPr>
                <w:r w:rsidRPr="008D59C5">
                  <w:t>ing. J.A. Ramlal</w:t>
                </w:r>
              </w:p>
              <w:p w14:paraId="69D7DCD5" w14:textId="77777777" w:rsidR="00CD5856" w:rsidRDefault="00000000">
                <w:pPr>
                  <w:pStyle w:val="Huisstijl-Afzendgegevens"/>
                </w:pPr>
                <w:r w:rsidRPr="008D59C5">
                  <w:t>ja.ramlal@minvws.nl</w:t>
                </w:r>
              </w:p>
              <w:p w14:paraId="193FD962" w14:textId="77777777" w:rsidR="00CD5856" w:rsidRDefault="00000000">
                <w:pPr>
                  <w:pStyle w:val="Huisstijl-ReferentiegegevenskopW2"/>
                </w:pPr>
                <w:r>
                  <w:t>Ons kenmerk</w:t>
                </w:r>
              </w:p>
              <w:p w14:paraId="41833DB2" w14:textId="77777777" w:rsidR="00CD5856" w:rsidRDefault="00000000">
                <w:pPr>
                  <w:pStyle w:val="Huisstijl-Referentiegegevens"/>
                </w:pPr>
                <w:r>
                  <w:t>KENMERK</w:t>
                </w:r>
              </w:p>
              <w:p w14:paraId="62E2BF3C" w14:textId="77777777" w:rsidR="00CD5856" w:rsidRDefault="00000000">
                <w:pPr>
                  <w:pStyle w:val="Huisstijl-ReferentiegegevenskopW1"/>
                </w:pPr>
                <w:r>
                  <w:t>Uw kenmerk</w:t>
                </w:r>
              </w:p>
              <w:p w14:paraId="2FCF5E61" w14:textId="77777777" w:rsidR="00CD5856" w:rsidRDefault="00000000">
                <w:pPr>
                  <w:pStyle w:val="Huisstijl-Referentiegegevens"/>
                </w:pPr>
                <w:r>
                  <w:t>UW BRIEF</w:t>
                </w:r>
              </w:p>
            </w:txbxContent>
          </v:textbox>
          <w10:wrap anchorx="page" anchory="page"/>
        </v:shape>
      </w:pict>
    </w:r>
    <w:r>
      <w:rPr>
        <w:lang w:eastAsia="nl-NL" w:bidi="ar-SA"/>
      </w:rPr>
      <w:pict w14:anchorId="59DD7169">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5A43BB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F54B305">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0AC0DC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w:r>
    <w:r>
      <w:rPr>
        <w:lang w:eastAsia="nl-NL" w:bidi="ar-SA"/>
      </w:rPr>
      <w:pict w14:anchorId="0F64938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70D3BD6" w14:textId="77777777" w:rsidR="00CD5856" w:rsidRDefault="00CD5856">
                <w:pPr>
                  <w:pStyle w:val="Huisstijl-Toezendgegevens"/>
                </w:pPr>
              </w:p>
            </w:txbxContent>
          </v:textbox>
          <w10:wrap anchorx="page" anchory="page"/>
        </v:shape>
      </w:pict>
    </w:r>
    <w:r>
      <w:rPr>
        <w:lang w:eastAsia="nl-NL" w:bidi="ar-SA"/>
      </w:rPr>
      <w:pict w14:anchorId="207D1556">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DA11A3D"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55AC414">
      <w:numFmt w:val="bullet"/>
      <w:lvlText w:val=""/>
      <w:lvlJc w:val="left"/>
      <w:pPr>
        <w:ind w:left="720" w:hanging="360"/>
      </w:pPr>
      <w:rPr>
        <w:rFonts w:ascii="Wingdings" w:eastAsia="DejaVu Sans" w:hAnsi="Wingdings" w:cs="Lohit Hindi" w:hint="default"/>
      </w:rPr>
    </w:lvl>
    <w:lvl w:ilvl="1" w:tplc="E452B938" w:tentative="1">
      <w:start w:val="1"/>
      <w:numFmt w:val="bullet"/>
      <w:lvlText w:val="o"/>
      <w:lvlJc w:val="left"/>
      <w:pPr>
        <w:ind w:left="1440" w:hanging="360"/>
      </w:pPr>
      <w:rPr>
        <w:rFonts w:ascii="Courier New" w:hAnsi="Courier New" w:cs="Courier New" w:hint="default"/>
      </w:rPr>
    </w:lvl>
    <w:lvl w:ilvl="2" w:tplc="121E7E94" w:tentative="1">
      <w:start w:val="1"/>
      <w:numFmt w:val="bullet"/>
      <w:lvlText w:val=""/>
      <w:lvlJc w:val="left"/>
      <w:pPr>
        <w:ind w:left="2160" w:hanging="360"/>
      </w:pPr>
      <w:rPr>
        <w:rFonts w:ascii="Wingdings" w:hAnsi="Wingdings" w:hint="default"/>
      </w:rPr>
    </w:lvl>
    <w:lvl w:ilvl="3" w:tplc="532E9AB0" w:tentative="1">
      <w:start w:val="1"/>
      <w:numFmt w:val="bullet"/>
      <w:lvlText w:val=""/>
      <w:lvlJc w:val="left"/>
      <w:pPr>
        <w:ind w:left="2880" w:hanging="360"/>
      </w:pPr>
      <w:rPr>
        <w:rFonts w:ascii="Symbol" w:hAnsi="Symbol" w:hint="default"/>
      </w:rPr>
    </w:lvl>
    <w:lvl w:ilvl="4" w:tplc="EBC8197C" w:tentative="1">
      <w:start w:val="1"/>
      <w:numFmt w:val="bullet"/>
      <w:lvlText w:val="o"/>
      <w:lvlJc w:val="left"/>
      <w:pPr>
        <w:ind w:left="3600" w:hanging="360"/>
      </w:pPr>
      <w:rPr>
        <w:rFonts w:ascii="Courier New" w:hAnsi="Courier New" w:cs="Courier New" w:hint="default"/>
      </w:rPr>
    </w:lvl>
    <w:lvl w:ilvl="5" w:tplc="EE860CA4" w:tentative="1">
      <w:start w:val="1"/>
      <w:numFmt w:val="bullet"/>
      <w:lvlText w:val=""/>
      <w:lvlJc w:val="left"/>
      <w:pPr>
        <w:ind w:left="4320" w:hanging="360"/>
      </w:pPr>
      <w:rPr>
        <w:rFonts w:ascii="Wingdings" w:hAnsi="Wingdings" w:hint="default"/>
      </w:rPr>
    </w:lvl>
    <w:lvl w:ilvl="6" w:tplc="2B6E8658" w:tentative="1">
      <w:start w:val="1"/>
      <w:numFmt w:val="bullet"/>
      <w:lvlText w:val=""/>
      <w:lvlJc w:val="left"/>
      <w:pPr>
        <w:ind w:left="5040" w:hanging="360"/>
      </w:pPr>
      <w:rPr>
        <w:rFonts w:ascii="Symbol" w:hAnsi="Symbol" w:hint="default"/>
      </w:rPr>
    </w:lvl>
    <w:lvl w:ilvl="7" w:tplc="40B244F8" w:tentative="1">
      <w:start w:val="1"/>
      <w:numFmt w:val="bullet"/>
      <w:lvlText w:val="o"/>
      <w:lvlJc w:val="left"/>
      <w:pPr>
        <w:ind w:left="5760" w:hanging="360"/>
      </w:pPr>
      <w:rPr>
        <w:rFonts w:ascii="Courier New" w:hAnsi="Courier New" w:cs="Courier New" w:hint="default"/>
      </w:rPr>
    </w:lvl>
    <w:lvl w:ilvl="8" w:tplc="70E0C3D6" w:tentative="1">
      <w:start w:val="1"/>
      <w:numFmt w:val="bullet"/>
      <w:lvlText w:val=""/>
      <w:lvlJc w:val="left"/>
      <w:pPr>
        <w:ind w:left="6480" w:hanging="360"/>
      </w:pPr>
      <w:rPr>
        <w:rFonts w:ascii="Wingdings" w:hAnsi="Wingdings" w:hint="default"/>
      </w:rPr>
    </w:lvl>
  </w:abstractNum>
  <w:num w:numId="1" w16cid:durableId="9609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17C7"/>
    <w:rsid w:val="000B1832"/>
    <w:rsid w:val="000B45B1"/>
    <w:rsid w:val="000C29E1"/>
    <w:rsid w:val="000D0CCB"/>
    <w:rsid w:val="000D6D8A"/>
    <w:rsid w:val="000E2F12"/>
    <w:rsid w:val="000E54B6"/>
    <w:rsid w:val="00113778"/>
    <w:rsid w:val="00125BDF"/>
    <w:rsid w:val="00172CD9"/>
    <w:rsid w:val="00197A6B"/>
    <w:rsid w:val="001B41E1"/>
    <w:rsid w:val="001B7303"/>
    <w:rsid w:val="00215CB5"/>
    <w:rsid w:val="00235AED"/>
    <w:rsid w:val="00241BB9"/>
    <w:rsid w:val="0027766C"/>
    <w:rsid w:val="00297795"/>
    <w:rsid w:val="002B1D9F"/>
    <w:rsid w:val="002B504F"/>
    <w:rsid w:val="002F4886"/>
    <w:rsid w:val="00334C45"/>
    <w:rsid w:val="003451E2"/>
    <w:rsid w:val="00347F1B"/>
    <w:rsid w:val="00377B06"/>
    <w:rsid w:val="003B287C"/>
    <w:rsid w:val="003B48D4"/>
    <w:rsid w:val="003C472B"/>
    <w:rsid w:val="003C6ED5"/>
    <w:rsid w:val="003C700C"/>
    <w:rsid w:val="003C7185"/>
    <w:rsid w:val="003D27F8"/>
    <w:rsid w:val="003F3A47"/>
    <w:rsid w:val="0043480A"/>
    <w:rsid w:val="00437B5F"/>
    <w:rsid w:val="004509BE"/>
    <w:rsid w:val="0045486D"/>
    <w:rsid w:val="00463DBC"/>
    <w:rsid w:val="004767C5"/>
    <w:rsid w:val="004934A8"/>
    <w:rsid w:val="004F0B09"/>
    <w:rsid w:val="00516D6A"/>
    <w:rsid w:val="00523C02"/>
    <w:rsid w:val="00544135"/>
    <w:rsid w:val="005600D7"/>
    <w:rsid w:val="005677D6"/>
    <w:rsid w:val="00582E97"/>
    <w:rsid w:val="00587714"/>
    <w:rsid w:val="00595E98"/>
    <w:rsid w:val="005C3CD4"/>
    <w:rsid w:val="005D327A"/>
    <w:rsid w:val="0063555A"/>
    <w:rsid w:val="00686885"/>
    <w:rsid w:val="006922AC"/>
    <w:rsid w:val="00697032"/>
    <w:rsid w:val="006B16C1"/>
    <w:rsid w:val="006B18F4"/>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3313"/>
    <w:rsid w:val="009F419D"/>
    <w:rsid w:val="00A52DBE"/>
    <w:rsid w:val="00A83BE3"/>
    <w:rsid w:val="00AA61EA"/>
    <w:rsid w:val="00AE6CD0"/>
    <w:rsid w:val="00AF6BEC"/>
    <w:rsid w:val="00B8296E"/>
    <w:rsid w:val="00B82F43"/>
    <w:rsid w:val="00BA7566"/>
    <w:rsid w:val="00BC481F"/>
    <w:rsid w:val="00BD75C1"/>
    <w:rsid w:val="00C3438D"/>
    <w:rsid w:val="00C62B6C"/>
    <w:rsid w:val="00C81260"/>
    <w:rsid w:val="00C82DBC"/>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D2E63"/>
    <w:rsid w:val="00EE23CE"/>
    <w:rsid w:val="00EE2A9D"/>
    <w:rsid w:val="00F32EA9"/>
    <w:rsid w:val="00F56EBE"/>
    <w:rsid w:val="00F72360"/>
    <w:rsid w:val="00F847BF"/>
    <w:rsid w:val="00F87E88"/>
    <w:rsid w:val="00FC4D9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4B09A0D8"/>
  <w15:docId w15:val="{C7EDE040-86E6-455C-90EA-FF2A6C25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ap:Words>
  <ap:Characters>205</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2024-03-20T11:16:00.0000000Z</lastPrinted>
  <dcterms:created xsi:type="dcterms:W3CDTF">2014-06-26T12:56:00.0000000Z</dcterms:created>
  <dcterms:modified xsi:type="dcterms:W3CDTF">2024-04-02T08:35:00.0000000Z</dcterms:modified>
  <dc:creator/>
  <dc:description>------------------------</dc:description>
  <dc:subject/>
  <dc:title/>
  <keywords/>
  <version/>
  <category/>
</coreProperties>
</file>