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87AB9" w:rsidTr="00D9561B" w14:paraId="0FE5A468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F1D58" w14:paraId="4B362253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F1D58" w14:paraId="76CFACD4" w14:textId="77777777">
            <w:r>
              <w:t>Postbus 20018</w:t>
            </w:r>
          </w:p>
          <w:p w:rsidR="008E3932" w:rsidP="00D9561B" w:rsidRDefault="00AF1D58" w14:paraId="182649B0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87AB9" w:rsidTr="00FF66F9" w14:paraId="2BCC2631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AF1D58" w14:paraId="77E0D77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193063" w14:paraId="07B7A89C" w14:textId="71A77689">
            <w:pPr>
              <w:rPr>
                <w:lang w:eastAsia="en-US"/>
              </w:rPr>
            </w:pPr>
            <w:r>
              <w:rPr>
                <w:lang w:eastAsia="en-US"/>
              </w:rPr>
              <w:t>20 maart 2024</w:t>
            </w:r>
          </w:p>
        </w:tc>
      </w:tr>
      <w:tr w:rsidR="00787AB9" w:rsidTr="00FF66F9" w14:paraId="5C6B7383" w14:textId="77777777">
        <w:trPr>
          <w:trHeight w:val="368"/>
        </w:trPr>
        <w:tc>
          <w:tcPr>
            <w:tcW w:w="929" w:type="dxa"/>
          </w:tcPr>
          <w:p w:rsidR="0005404B" w:rsidP="00FF66F9" w:rsidRDefault="00AF1D58" w14:paraId="51E1DE2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AF1D58" w14:paraId="6114220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feitelijke vragen voortgangsrapportage Emancipatie 2022-2023 </w:t>
            </w:r>
          </w:p>
        </w:tc>
      </w:tr>
    </w:tbl>
    <w:p w:rsidR="00787AB9" w:rsidRDefault="001C2C36" w14:paraId="213B4F2B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787AB9" w:rsidTr="00A421A1" w14:paraId="4A1A6D2F" w14:textId="77777777">
        <w:tc>
          <w:tcPr>
            <w:tcW w:w="2160" w:type="dxa"/>
          </w:tcPr>
          <w:p w:rsidRPr="00F53C9D" w:rsidR="006205C0" w:rsidP="00686AED" w:rsidRDefault="00AF1D58" w14:paraId="7B58F1A5" w14:textId="77777777">
            <w:pPr>
              <w:pStyle w:val="Colofonkop"/>
              <w:framePr w:hSpace="0" w:wrap="auto" w:hAnchor="text" w:vAnchor="margin" w:xAlign="left" w:yAlign="inline"/>
            </w:pPr>
            <w:r>
              <w:t>Emancipatie</w:t>
            </w:r>
          </w:p>
          <w:p w:rsidR="006205C0" w:rsidP="00A421A1" w:rsidRDefault="00AF1D58" w14:paraId="1E3B3CA8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F1D58" w14:paraId="6192BA4B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F1D58" w14:paraId="5501B11A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F1D58" w14:paraId="3CF414D4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AF1D58" w14:paraId="7ACFCF72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AF1D58" w14:paraId="11563EB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6205C0" w:rsidP="00A421A1" w:rsidRDefault="006205C0" w14:paraId="12BF25D1" w14:textId="250AE944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787AB9" w:rsidTr="00A421A1" w14:paraId="6C09AE31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72DB8EFE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787AB9" w:rsidTr="00A421A1" w14:paraId="1B3EC486" w14:textId="77777777">
        <w:trPr>
          <w:trHeight w:val="450"/>
        </w:trPr>
        <w:tc>
          <w:tcPr>
            <w:tcW w:w="2160" w:type="dxa"/>
          </w:tcPr>
          <w:p w:rsidR="00F51A76" w:rsidP="00A421A1" w:rsidRDefault="00AF1D58" w14:paraId="4A6C7AD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2C4F09" w14:paraId="3EB0AF38" w14:textId="3F828AE0">
            <w:pPr>
              <w:spacing w:line="180" w:lineRule="exact"/>
              <w:rPr>
                <w:sz w:val="13"/>
                <w:szCs w:val="13"/>
              </w:rPr>
            </w:pPr>
            <w:r w:rsidRPr="002C4F09">
              <w:rPr>
                <w:sz w:val="13"/>
                <w:szCs w:val="13"/>
              </w:rPr>
              <w:t>44097504</w:t>
            </w:r>
          </w:p>
        </w:tc>
      </w:tr>
      <w:tr w:rsidR="00787AB9" w:rsidTr="00A421A1" w14:paraId="62301740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AF1D58" w14:paraId="5205FF9A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AF1D58" w14:paraId="4B2B9641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 februari 2024</w:t>
            </w:r>
          </w:p>
        </w:tc>
      </w:tr>
      <w:tr w:rsidR="00787AB9" w:rsidTr="00A421A1" w14:paraId="3FA3CBBC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AF1D58" w14:paraId="69F8D1B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5F22A6" w:rsidR="005F22A6" w:rsidP="005F22A6" w:rsidRDefault="005F22A6" w14:paraId="4743CEB3" w14:textId="7CC71436">
            <w:pPr>
              <w:pStyle w:val="m-listitem"/>
              <w:pBdr>
                <w:bottom w:val="single" w:color="FFFFFF" w:sz="6" w:space="0"/>
              </w:pBdr>
              <w:spacing w:before="0" w:beforeAutospacing="0" w:after="0" w:afterAutospacing="0"/>
              <w:rPr>
                <w:rFonts w:ascii="Verdana" w:hAnsi="Verdana"/>
                <w:sz w:val="13"/>
                <w:szCs w:val="13"/>
              </w:rPr>
            </w:pPr>
            <w:r w:rsidRPr="005F22A6">
              <w:rPr>
                <w:rFonts w:ascii="Verdana" w:hAnsi="Verdana"/>
                <w:sz w:val="13"/>
                <w:szCs w:val="13"/>
              </w:rPr>
              <w:t>2024D05224</w:t>
            </w:r>
          </w:p>
          <w:p w:rsidRPr="00D74F66" w:rsidR="006205C0" w:rsidP="00A421A1" w:rsidRDefault="006205C0" w14:paraId="0991F655" w14:textId="77777777">
            <w:pPr>
              <w:spacing w:after="90" w:line="180" w:lineRule="exact"/>
              <w:rPr>
                <w:sz w:val="13"/>
              </w:rPr>
            </w:pPr>
          </w:p>
        </w:tc>
      </w:tr>
      <w:tr w:rsidR="00787AB9" w:rsidTr="00A421A1" w14:paraId="73296447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AF1D58" w14:paraId="09CBAF4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AF1D58" w14:paraId="660F4726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15F8F214" w14:textId="77777777"/>
    <w:p w:rsidR="006205C0" w:rsidP="00A421A1" w:rsidRDefault="006205C0" w14:paraId="0A6BAD87" w14:textId="77777777"/>
    <w:p w:rsidR="00910A65" w:rsidP="00CA35E4" w:rsidRDefault="00405133" w14:paraId="5FECD9BA" w14:textId="1DCEAB4E">
      <w:r>
        <w:t xml:space="preserve">Hierbij stuur </w:t>
      </w:r>
      <w:r w:rsidR="00D45993">
        <w:t>ik u</w:t>
      </w:r>
      <w:r w:rsidR="00C82662">
        <w:t xml:space="preserve"> </w:t>
      </w:r>
      <w:r w:rsidRPr="00437D41" w:rsidR="00AF1D58">
        <w:t>d</w:t>
      </w:r>
      <w:r w:rsidRPr="00437D41" w:rsidR="00935893">
        <w:t>e</w:t>
      </w:r>
      <w:r w:rsidRPr="00437D41" w:rsidR="00AF1D58">
        <w:t xml:space="preserve"> antwoorden op de</w:t>
      </w:r>
      <w:r w:rsidRPr="00437D41" w:rsidR="00935893">
        <w:t xml:space="preserve"> vragen</w:t>
      </w:r>
      <w:r w:rsidR="00AF1D58">
        <w:t xml:space="preserve"> van de commissie</w:t>
      </w:r>
      <w:r w:rsidR="00B36EBB">
        <w:t xml:space="preserve"> </w:t>
      </w:r>
      <w:r w:rsidR="00AF1D58">
        <w:t>over mijn brief van 1 december 2023</w:t>
      </w:r>
      <w:r w:rsidR="001F3F74">
        <w:t xml:space="preserve"> inzake</w:t>
      </w:r>
      <w:r w:rsidR="005768E4">
        <w:t xml:space="preserve"> </w:t>
      </w:r>
      <w:r w:rsidRPr="004D497F" w:rsidR="00437D41">
        <w:rPr>
          <w:szCs w:val="18"/>
        </w:rPr>
        <w:t xml:space="preserve">de </w:t>
      </w:r>
      <w:r w:rsidR="00437D41">
        <w:rPr>
          <w:szCs w:val="18"/>
        </w:rPr>
        <w:t>v</w:t>
      </w:r>
      <w:r w:rsidRPr="004D497F" w:rsidR="00437D41">
        <w:rPr>
          <w:szCs w:val="18"/>
        </w:rPr>
        <w:t>oortgangsrapportage Emancipatie 2022-2023</w:t>
      </w:r>
      <w:r w:rsidR="004A1BB7">
        <w:t>.</w:t>
      </w:r>
    </w:p>
    <w:p w:rsidR="00930C09" w:rsidP="00CA35E4" w:rsidRDefault="00930C09" w14:paraId="1C698B91" w14:textId="6AE478EE"/>
    <w:p w:rsidR="00474BC8" w:rsidP="00CA35E4" w:rsidRDefault="00474BC8" w14:paraId="5A0034BA" w14:textId="77777777"/>
    <w:p w:rsidR="005768E4" w:rsidP="00CA35E4" w:rsidRDefault="00AF1D58" w14:paraId="181BE8BC" w14:textId="77777777">
      <w:r>
        <w:t>De minister van Onderwijs, Cultuur en Wetenschap,</w:t>
      </w:r>
    </w:p>
    <w:p w:rsidR="007C464E" w:rsidP="003A7160" w:rsidRDefault="007C464E" w14:paraId="45694217" w14:textId="6D5C1DFD">
      <w:pPr>
        <w:pStyle w:val="standaard-tekst"/>
      </w:pPr>
    </w:p>
    <w:p w:rsidR="00474BC8" w:rsidP="003A7160" w:rsidRDefault="00474BC8" w14:paraId="01F75A77" w14:textId="331E236B">
      <w:pPr>
        <w:pStyle w:val="standaard-tekst"/>
      </w:pPr>
    </w:p>
    <w:p w:rsidR="00474BC8" w:rsidP="003A7160" w:rsidRDefault="00474BC8" w14:paraId="26419EF5" w14:textId="3150A5D8">
      <w:pPr>
        <w:pStyle w:val="standaard-tekst"/>
      </w:pPr>
    </w:p>
    <w:p w:rsidR="00474BC8" w:rsidP="003A7160" w:rsidRDefault="00474BC8" w14:paraId="7DF725EF" w14:textId="77777777">
      <w:pPr>
        <w:pStyle w:val="standaard-tekst"/>
      </w:pPr>
    </w:p>
    <w:p w:rsidR="00474BC8" w:rsidP="003A7160" w:rsidRDefault="00474BC8" w14:paraId="518DC25C" w14:textId="77777777">
      <w:pPr>
        <w:pStyle w:val="standaard-tekst"/>
      </w:pPr>
    </w:p>
    <w:p w:rsidR="000F521E" w:rsidP="003A7160" w:rsidRDefault="00AF1D58" w14:paraId="1CC232EE" w14:textId="5A1ACF40">
      <w:pPr>
        <w:pStyle w:val="standaard-tekst"/>
      </w:pPr>
      <w:r>
        <w:t>Robbert Dijkgraaf</w:t>
      </w:r>
    </w:p>
    <w:p w:rsidR="00F01557" w:rsidP="003A7160" w:rsidRDefault="00F01557" w14:paraId="61289460" w14:textId="77777777"/>
    <w:p w:rsidR="00F01557" w:rsidP="003A7160" w:rsidRDefault="00F01557" w14:paraId="6CD0FE64" w14:textId="77777777"/>
    <w:p w:rsidR="00184B30" w:rsidP="00A60B58" w:rsidRDefault="00184B30" w14:paraId="28BC222A" w14:textId="77777777"/>
    <w:p w:rsidR="00184B30" w:rsidP="00A60B58" w:rsidRDefault="00184B30" w14:paraId="54776505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CFFF6" w14:textId="77777777" w:rsidR="00DC691C" w:rsidRDefault="00AF1D58">
      <w:r>
        <w:separator/>
      </w:r>
    </w:p>
    <w:p w14:paraId="55643D48" w14:textId="77777777" w:rsidR="00DC691C" w:rsidRDefault="00DC691C"/>
  </w:endnote>
  <w:endnote w:type="continuationSeparator" w:id="0">
    <w:p w14:paraId="0897D7B2" w14:textId="77777777" w:rsidR="00DC691C" w:rsidRDefault="00AF1D58">
      <w:r>
        <w:continuationSeparator/>
      </w:r>
    </w:p>
    <w:p w14:paraId="443A785E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2E84B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ED05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87AB9" w14:paraId="3173FE03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79A6661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9565E7E" w14:textId="77777777" w:rsidR="002F71BB" w:rsidRPr="004C7E1D" w:rsidRDefault="00AF1D5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9E484B1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87AB9" w14:paraId="7F6352D2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1FB290F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B62FBD0" w14:textId="3290700D" w:rsidR="00D17084" w:rsidRPr="004C7E1D" w:rsidRDefault="00AF1D5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9306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06D3096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B60C3" w14:textId="77777777" w:rsidR="00DC691C" w:rsidRDefault="00AF1D58">
      <w:r>
        <w:separator/>
      </w:r>
    </w:p>
    <w:p w14:paraId="496BDA8D" w14:textId="77777777" w:rsidR="00DC691C" w:rsidRDefault="00DC691C"/>
  </w:footnote>
  <w:footnote w:type="continuationSeparator" w:id="0">
    <w:p w14:paraId="6F015CB2" w14:textId="77777777" w:rsidR="00DC691C" w:rsidRDefault="00AF1D58">
      <w:r>
        <w:continuationSeparator/>
      </w:r>
    </w:p>
    <w:p w14:paraId="224E07B6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0BE5F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87AB9" w14:paraId="14B6050A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E447E82" w14:textId="77777777" w:rsidR="00527BD4" w:rsidRPr="00275984" w:rsidRDefault="00527BD4" w:rsidP="00BF4427">
          <w:pPr>
            <w:pStyle w:val="Huisstijl-Rubricering"/>
          </w:pPr>
        </w:p>
      </w:tc>
    </w:tr>
  </w:tbl>
  <w:p w14:paraId="25EC12DF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87AB9" w14:paraId="543FEF51" w14:textId="77777777" w:rsidTr="003B528D">
      <w:tc>
        <w:tcPr>
          <w:tcW w:w="2160" w:type="dxa"/>
          <w:shd w:val="clear" w:color="auto" w:fill="auto"/>
        </w:tcPr>
        <w:p w14:paraId="6C9CBE5D" w14:textId="77777777" w:rsidR="002F71BB" w:rsidRPr="000407BB" w:rsidRDefault="00AF1D58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787AB9" w14:paraId="56F668FD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33CCE83E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4626A34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87AB9" w14:paraId="31BD1B1E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8150885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9F483BA" w14:textId="77777777" w:rsidR="00704845" w:rsidRDefault="00AF1D58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5DD1799" wp14:editId="3DDF386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6E2CE5" w14:textId="77777777" w:rsidR="00483ECA" w:rsidRDefault="00483ECA" w:rsidP="00D037A9"/>
      </w:tc>
    </w:tr>
  </w:tbl>
  <w:p w14:paraId="3EC62424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87AB9" w14:paraId="148F6E85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5265558A" w14:textId="77777777" w:rsidR="00527BD4" w:rsidRPr="00963440" w:rsidRDefault="00AF1D58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87AB9" w14:paraId="6A0F6949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D8FA08F" w14:textId="77777777" w:rsidR="00093ABC" w:rsidRPr="00963440" w:rsidRDefault="00093ABC" w:rsidP="00963440"/>
      </w:tc>
    </w:tr>
    <w:tr w:rsidR="00787AB9" w14:paraId="7AC37249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C46FF77" w14:textId="77777777" w:rsidR="00A604D3" w:rsidRPr="00963440" w:rsidRDefault="00A604D3" w:rsidP="00963440"/>
      </w:tc>
    </w:tr>
    <w:tr w:rsidR="00787AB9" w14:paraId="3C7E03F0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370456AD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969E6E7" w14:textId="77777777" w:rsidR="006F273B" w:rsidRDefault="006F273B" w:rsidP="00BC4AE3">
    <w:pPr>
      <w:pStyle w:val="Koptekst"/>
    </w:pPr>
  </w:p>
  <w:p w14:paraId="7ECC0827" w14:textId="77777777" w:rsidR="00153BD0" w:rsidRDefault="00153BD0" w:rsidP="00BC4AE3">
    <w:pPr>
      <w:pStyle w:val="Koptekst"/>
    </w:pPr>
  </w:p>
  <w:p w14:paraId="7461B102" w14:textId="77777777" w:rsidR="0044605E" w:rsidRDefault="0044605E" w:rsidP="00BC4AE3">
    <w:pPr>
      <w:pStyle w:val="Koptekst"/>
    </w:pPr>
  </w:p>
  <w:p w14:paraId="62D088D8" w14:textId="77777777" w:rsidR="0044605E" w:rsidRDefault="0044605E" w:rsidP="00BC4AE3">
    <w:pPr>
      <w:pStyle w:val="Koptekst"/>
    </w:pPr>
  </w:p>
  <w:p w14:paraId="751EAEB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B28C4D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FE8C8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327C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AA0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B44B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7AF3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609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222C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B68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E82AEB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D5A24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C24D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5E3E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A27B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C20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5C82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C2E9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FC4B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74930"/>
    <w:multiLevelType w:val="multilevel"/>
    <w:tmpl w:val="E630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8213130">
    <w:abstractNumId w:val="10"/>
  </w:num>
  <w:num w:numId="2" w16cid:durableId="287980679">
    <w:abstractNumId w:val="7"/>
  </w:num>
  <w:num w:numId="3" w16cid:durableId="198708176">
    <w:abstractNumId w:val="6"/>
  </w:num>
  <w:num w:numId="4" w16cid:durableId="1795100946">
    <w:abstractNumId w:val="5"/>
  </w:num>
  <w:num w:numId="5" w16cid:durableId="1115368407">
    <w:abstractNumId w:val="4"/>
  </w:num>
  <w:num w:numId="6" w16cid:durableId="835654476">
    <w:abstractNumId w:val="8"/>
  </w:num>
  <w:num w:numId="7" w16cid:durableId="1522478585">
    <w:abstractNumId w:val="3"/>
  </w:num>
  <w:num w:numId="8" w16cid:durableId="299501368">
    <w:abstractNumId w:val="2"/>
  </w:num>
  <w:num w:numId="9" w16cid:durableId="1261449790">
    <w:abstractNumId w:val="1"/>
  </w:num>
  <w:num w:numId="10" w16cid:durableId="119030812">
    <w:abstractNumId w:val="0"/>
  </w:num>
  <w:num w:numId="11" w16cid:durableId="1970696494">
    <w:abstractNumId w:val="9"/>
  </w:num>
  <w:num w:numId="12" w16cid:durableId="565920590">
    <w:abstractNumId w:val="11"/>
  </w:num>
  <w:num w:numId="13" w16cid:durableId="1861314178">
    <w:abstractNumId w:val="13"/>
  </w:num>
  <w:num w:numId="14" w16cid:durableId="1289320572">
    <w:abstractNumId w:val="12"/>
  </w:num>
  <w:num w:numId="15" w16cid:durableId="85419635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3063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C4F09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37D41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74BC8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22A6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87AB9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464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1D5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B81A3"/>
  <w15:docId w15:val="{C6E1D9F8-8ADF-4C5F-87E3-CFC9EFE1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m-listitem">
    <w:name w:val="m-list__item"/>
    <w:basedOn w:val="Standaard"/>
    <w:rsid w:val="005F22A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m-listlabel">
    <w:name w:val="m-list__label"/>
    <w:basedOn w:val="Standaardalinea-lettertype"/>
    <w:rsid w:val="005F22A6"/>
  </w:style>
  <w:style w:type="character" w:customStyle="1" w:styleId="h-visually-hidden">
    <w:name w:val="h-visually-hidden"/>
    <w:basedOn w:val="Standaardalinea-lettertype"/>
    <w:rsid w:val="005F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9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540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2024-03-12T09:31:00.0000000Z</lastPrinted>
  <dcterms:created xsi:type="dcterms:W3CDTF">2024-03-20T16:02:00.0000000Z</dcterms:created>
  <dcterms:modified xsi:type="dcterms:W3CDTF">2024-03-20T16:02:00.0000000Z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o211hei</vt:lpwstr>
  </property>
  <property fmtid="{D5CDD505-2E9C-101B-9397-08002B2CF9AE}" pid="3" name="Author">
    <vt:lpwstr>o211hei</vt:lpwstr>
  </property>
  <property fmtid="{D5CDD505-2E9C-101B-9397-08002B2CF9AE}" pid="4" name="cs_objectid">
    <vt:lpwstr>44097504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feitelijke vragen voortgangsrapportage Emancipatie 2022-2023 </vt:lpwstr>
  </property>
  <property fmtid="{D5CDD505-2E9C-101B-9397-08002B2CF9AE}" pid="9" name="ocw_directie">
    <vt:lpwstr>DE/2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o211hei</vt:lpwstr>
  </property>
</Properties>
</file>