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A93026" w14:paraId="280158AD" w14:textId="7777777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32085374" wp14:anchorId="22D0743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8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186" w:rsidRDefault="00C93186" w14:paraId="36C735C6" w14:textId="77777777"/>
                        </w:txbxContent>
                      </wps:txbx>
                      <wps:bodyPr rot="0" vert="vert270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2D0743F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">
                <v:textbox style="layout-flow:vertical;mso-layout-flow-alt:bottom-to-top">
                  <w:txbxContent>
                    <w:p w:rsidR="00C93186" w:rsidRDefault="00C93186" w14:paraId="36C735C6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890B4C" w14:paraId="0407C0CD" w14:textId="77777777">
        <w:tc>
          <w:tcPr>
            <w:tcW w:w="0" w:type="auto"/>
          </w:tcPr>
          <w:p w:rsidR="00C93186" w:rsidRDefault="00A93026" w14:paraId="56B3A0B7" w14:textId="7777777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04765652" wp14:editId="4ADA3EB6">
                  <wp:extent cx="2340869" cy="1583439"/>
                  <wp:effectExtent l="0" t="0" r="0" b="0"/>
                  <wp:docPr id="2" name="Afbeelding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A93026" w14:paraId="44296B57" w14:textId="77777777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87C23EF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890B4C" w14:paraId="4DA4335E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A93026" w14:paraId="0D7B48CA" w14:textId="77777777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890B4C" w14:paraId="2E08F09A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2F5369A7" w14:textId="77777777">
            <w:pPr>
              <w:pStyle w:val="Huisstijl-Rubricering"/>
            </w:pPr>
          </w:p>
        </w:tc>
      </w:tr>
      <w:tr w:rsidR="00890B4C" w:rsidTr="006422D3" w14:paraId="1B3B7274" w14:textId="77777777">
        <w:trPr>
          <w:cantSplit/>
          <w:trHeight w:val="187" w:hRule="exact"/>
        </w:trPr>
        <w:tc>
          <w:tcPr>
            <w:tcW w:w="7512" w:type="dxa"/>
            <w:gridSpan w:val="2"/>
            <w:shd w:val="clear" w:color="auto" w:fill="auto"/>
          </w:tcPr>
          <w:p w:rsidRPr="006422D3" w:rsidR="00F75106" w:rsidRDefault="00A93026" w14:paraId="280321FB" w14:textId="77777777">
            <w:pPr>
              <w:pStyle w:val="Huisstijl-Rubricering"/>
            </w:pPr>
            <w:r w:rsidRPr="006422D3">
              <w:fldChar w:fldCharType="begin"/>
            </w:r>
            <w:r w:rsidRPr="006422D3" w:rsidR="000129A4">
              <w:instrText xml:space="preserve"> DOCPROPERTY rubricering </w:instrText>
            </w:r>
            <w:r w:rsidRPr="006422D3">
              <w:fldChar w:fldCharType="end"/>
            </w:r>
          </w:p>
        </w:tc>
      </w:tr>
      <w:tr w:rsidR="00890B4C" w:rsidTr="006422D3" w14:paraId="19563955" w14:textId="77777777">
        <w:trPr>
          <w:cantSplit/>
          <w:trHeight w:val="2166" w:hRule="exact"/>
        </w:trPr>
        <w:tc>
          <w:tcPr>
            <w:tcW w:w="7512" w:type="dxa"/>
            <w:gridSpan w:val="2"/>
            <w:shd w:val="clear" w:color="auto" w:fill="auto"/>
          </w:tcPr>
          <w:p w:rsidR="00A93026" w:rsidRDefault="008A7B34" w14:paraId="5C573AD9" w14:textId="77777777">
            <w:pPr>
              <w:pStyle w:val="adres"/>
            </w:pPr>
            <w:r w:rsidRPr="006422D3">
              <w:fldChar w:fldCharType="begin"/>
            </w:r>
            <w:r w:rsidRPr="006422D3" w:rsidR="000129A4">
              <w:instrText xml:space="preserve"> DOCVARIABLE adres *\MERGEFORMAT </w:instrText>
            </w:r>
            <w:r w:rsidRPr="006422D3">
              <w:fldChar w:fldCharType="separate"/>
            </w:r>
            <w:r w:rsidRPr="006422D3" w:rsidR="000129A4">
              <w:t xml:space="preserve">Aan de Voorzitter van de Tweede Kamer </w:t>
            </w:r>
          </w:p>
          <w:p w:rsidRPr="006422D3" w:rsidR="00F75106" w:rsidRDefault="000129A4" w14:paraId="52A27E91" w14:textId="5AF3F6FD">
            <w:pPr>
              <w:pStyle w:val="adres"/>
            </w:pPr>
            <w:r w:rsidRPr="006422D3">
              <w:t>der Staten-Generaal</w:t>
            </w:r>
          </w:p>
          <w:p w:rsidRPr="006422D3" w:rsidR="000129A4" w:rsidRDefault="00A93026" w14:paraId="3EDE63E2" w14:textId="77777777">
            <w:pPr>
              <w:pStyle w:val="adres"/>
            </w:pPr>
            <w:r w:rsidRPr="006422D3">
              <w:t>Postbus 20018 </w:t>
            </w:r>
          </w:p>
          <w:p w:rsidRPr="006422D3" w:rsidR="000129A4" w:rsidRDefault="00A93026" w14:paraId="74AA9B75" w14:textId="77777777">
            <w:pPr>
              <w:pStyle w:val="adres"/>
            </w:pPr>
            <w:r w:rsidRPr="006422D3">
              <w:t>2500 EA  DEN HAAG</w:t>
            </w:r>
            <w:r w:rsidRPr="006422D3" w:rsidR="008A7B34">
              <w:fldChar w:fldCharType="end"/>
            </w:r>
          </w:p>
          <w:p w:rsidRPr="006422D3" w:rsidR="00F75106" w:rsidRDefault="00A93026" w14:paraId="501AC6D9" w14:textId="77777777">
            <w:pPr>
              <w:pStyle w:val="kixcode"/>
            </w:pPr>
            <w:r w:rsidRPr="006422D3">
              <w:fldChar w:fldCharType="begin"/>
            </w:r>
            <w:r w:rsidRPr="006422D3" w:rsidR="000129A4">
              <w:instrText xml:space="preserve"> DOCPROPERTY kix </w:instrText>
            </w:r>
            <w:r w:rsidRPr="006422D3">
              <w:fldChar w:fldCharType="end"/>
            </w:r>
          </w:p>
          <w:p w:rsidRPr="006422D3" w:rsidR="00F75106" w:rsidRDefault="00F75106" w14:paraId="2E4B49AD" w14:textId="77777777">
            <w:pPr>
              <w:pStyle w:val="kixcode"/>
            </w:pPr>
          </w:p>
        </w:tc>
      </w:tr>
      <w:tr w:rsidR="00890B4C" w14:paraId="4F6392D9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1BE2304C" w14:textId="77777777">
            <w:pPr>
              <w:pStyle w:val="broodtekst"/>
            </w:pPr>
          </w:p>
        </w:tc>
      </w:tr>
      <w:tr w:rsidR="00890B4C" w14:paraId="09973EDE" w14:textId="77777777">
        <w:trPr>
          <w:trHeight w:val="238" w:hRule="exact"/>
        </w:trPr>
        <w:tc>
          <w:tcPr>
            <w:tcW w:w="1099" w:type="dxa"/>
          </w:tcPr>
          <w:p w:rsidR="00F75106" w:rsidRDefault="00A93026" w14:paraId="3A05745C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Pr="00C42834" w:rsidR="00F75106" w:rsidRDefault="009C027E" w14:paraId="7E4DCBFA" w14:textId="53BC40C9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highlight w:val="yellow"/>
              </w:rPr>
            </w:pPr>
            <w:r>
              <w:t>19 maart 2024</w:t>
            </w:r>
          </w:p>
        </w:tc>
      </w:tr>
      <w:tr w:rsidR="00890B4C" w:rsidTr="008A68E5" w14:paraId="6ABB5B88" w14:textId="77777777">
        <w:trPr>
          <w:trHeight w:val="1418" w:hRule="exact"/>
        </w:trPr>
        <w:tc>
          <w:tcPr>
            <w:tcW w:w="1099" w:type="dxa"/>
          </w:tcPr>
          <w:p w:rsidR="00F75106" w:rsidRDefault="00A93026" w14:paraId="0A5386AB" w14:textId="77777777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Pr="00C42834" w:rsidR="00F75106" w:rsidRDefault="00A93026" w14:paraId="4162148E" w14:textId="77777777">
            <w:pPr>
              <w:pStyle w:val="datumonderwerp"/>
              <w:rPr>
                <w:highlight w:val="yellow"/>
              </w:rPr>
            </w:pPr>
            <w:r>
              <w:t>Regels over een bestuursrechtelijke aanpak van online kinderpornografisch materiaal (Wet bestuursrechtelijke aanpak online kinderpornografisch materiaal) (36 377)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890B4C" w14:paraId="11ECA370" w14:textId="77777777">
        <w:tc>
          <w:tcPr>
            <w:tcW w:w="2013" w:type="dxa"/>
          </w:tcPr>
          <w:p w:rsidRPr="006422D3" w:rsidR="00C93186" w:rsidP="00C93186" w:rsidRDefault="00A93026" w14:paraId="30B36957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 w:rsidRPr="006422D3">
              <w:t>Directie Wetgeving en Juridische Zaken</w:t>
            </w:r>
          </w:p>
          <w:p w:rsidR="00C93186" w:rsidP="00C42834" w:rsidRDefault="00A93026" w14:paraId="6DDD0EE3" w14:textId="77777777">
            <w:pPr>
              <w:pStyle w:val="afzendgegevens"/>
            </w:pPr>
            <w:r w:rsidRPr="006422D3">
              <w:t>Sector St</w:t>
            </w:r>
            <w:r w:rsidRPr="006422D3" w:rsidR="006422D3">
              <w:t>aats- en Bestuursrecht</w:t>
            </w:r>
          </w:p>
          <w:p w:rsidRPr="00C42834" w:rsidR="00C93186" w:rsidP="00C93186" w:rsidRDefault="00A93026" w14:paraId="549103F7" w14:textId="77777777">
            <w:pPr>
              <w:pStyle w:val="witregel1"/>
            </w:pPr>
            <w:r w:rsidRPr="00C42834">
              <w:t> </w:t>
            </w:r>
          </w:p>
          <w:p w:rsidRPr="00D36DDF" w:rsidR="00C93186" w:rsidP="00C93186" w:rsidRDefault="00A93026" w14:paraId="5A51EAFA" w14:textId="77777777">
            <w:pPr>
              <w:pStyle w:val="afzendgegevens"/>
              <w:rPr>
                <w:lang w:val="de-DE"/>
              </w:rPr>
            </w:pPr>
            <w:r w:rsidRPr="00D36DDF">
              <w:rPr>
                <w:lang w:val="de-DE"/>
              </w:rPr>
              <w:t>Turfmarkt 147</w:t>
            </w:r>
          </w:p>
          <w:p w:rsidRPr="00D36DDF" w:rsidR="00C93186" w:rsidP="00C93186" w:rsidRDefault="00A93026" w14:paraId="13B06745" w14:textId="77777777">
            <w:pPr>
              <w:pStyle w:val="afzendgegevens"/>
              <w:rPr>
                <w:lang w:val="de-DE"/>
              </w:rPr>
            </w:pPr>
            <w:r w:rsidRPr="00D36DDF">
              <w:rPr>
                <w:lang w:val="de-DE"/>
              </w:rPr>
              <w:t>2511 DP  Den Haag</w:t>
            </w:r>
          </w:p>
          <w:p w:rsidRPr="00D36DDF" w:rsidR="00C93186" w:rsidP="00C93186" w:rsidRDefault="00A93026" w14:paraId="71766B80" w14:textId="77777777">
            <w:pPr>
              <w:pStyle w:val="afzendgegevens"/>
              <w:rPr>
                <w:lang w:val="de-DE"/>
              </w:rPr>
            </w:pPr>
            <w:r w:rsidRPr="00D36DDF">
              <w:rPr>
                <w:lang w:val="de-DE"/>
              </w:rPr>
              <w:t>Postbus 20301</w:t>
            </w:r>
          </w:p>
          <w:p w:rsidRPr="00D36DDF" w:rsidR="00C93186" w:rsidP="00C93186" w:rsidRDefault="00A93026" w14:paraId="6706F87F" w14:textId="77777777">
            <w:pPr>
              <w:pStyle w:val="afzendgegevens"/>
              <w:rPr>
                <w:lang w:val="de-DE"/>
              </w:rPr>
            </w:pPr>
            <w:r w:rsidRPr="00D36DDF">
              <w:rPr>
                <w:lang w:val="de-DE"/>
              </w:rPr>
              <w:t>2500 EH  Den Haag</w:t>
            </w:r>
          </w:p>
          <w:p w:rsidR="00C93186" w:rsidP="00C93186" w:rsidRDefault="00AE13C7" w14:paraId="117808AA" w14:textId="77777777">
            <w:pPr>
              <w:pStyle w:val="afzendgegevens"/>
              <w:rPr>
                <w:lang w:val="de-DE"/>
              </w:rPr>
            </w:pPr>
            <w:hyperlink w:history="1" r:id="rId8">
              <w:r w:rsidRPr="00981631" w:rsidR="00A93026">
                <w:rPr>
                  <w:rStyle w:val="Hyperlink"/>
                  <w:lang w:val="de-DE"/>
                </w:rPr>
                <w:t>www.rijksoverheid.nl/jenv</w:t>
              </w:r>
            </w:hyperlink>
          </w:p>
          <w:p w:rsidR="006422D3" w:rsidP="00C93186" w:rsidRDefault="006422D3" w14:paraId="44F12425" w14:textId="77777777">
            <w:pPr>
              <w:pStyle w:val="afzendgegevens"/>
              <w:rPr>
                <w:lang w:val="de-DE"/>
              </w:rPr>
            </w:pPr>
          </w:p>
          <w:p w:rsidRPr="009C027E" w:rsidR="00C93186" w:rsidP="00C93186" w:rsidRDefault="00A93026" w14:paraId="7539331C" w14:textId="77777777">
            <w:pPr>
              <w:pStyle w:val="witregel1"/>
            </w:pPr>
            <w:r w:rsidRPr="009C027E">
              <w:t> </w:t>
            </w:r>
          </w:p>
          <w:p w:rsidRPr="009C027E" w:rsidR="00C93186" w:rsidP="00C93186" w:rsidRDefault="00A93026" w14:paraId="2E6AAFEF" w14:textId="77777777">
            <w:pPr>
              <w:pStyle w:val="witregel2"/>
            </w:pPr>
            <w:r w:rsidRPr="009C027E">
              <w:t> </w:t>
            </w:r>
          </w:p>
          <w:p w:rsidR="00C93186" w:rsidP="00C93186" w:rsidRDefault="00A93026" w14:paraId="4DEC39EB" w14:textId="77777777">
            <w:pPr>
              <w:pStyle w:val="referentiekopjes"/>
            </w:pPr>
            <w:r>
              <w:t>Ons kenmerk</w:t>
            </w:r>
          </w:p>
          <w:p w:rsidR="00C93186" w:rsidP="00C93186" w:rsidRDefault="00A93026" w14:paraId="7A76BAE5" w14:textId="77777777">
            <w:pPr>
              <w:pStyle w:val="referentiegegevens"/>
            </w:pPr>
            <w:r w:rsidRPr="006F3047">
              <w:fldChar w:fldCharType="begin"/>
            </w:r>
            <w:r w:rsidRPr="006F3047">
              <w:instrText xml:space="preserve"> DOCPROPERTY onskenmerk </w:instrText>
            </w:r>
            <w:r w:rsidRPr="006F3047">
              <w:fldChar w:fldCharType="separate"/>
            </w:r>
            <w:r w:rsidRPr="006F3047">
              <w:t>5290569</w:t>
            </w:r>
            <w:r w:rsidRPr="006F3047">
              <w:fldChar w:fldCharType="end"/>
            </w:r>
          </w:p>
          <w:p w:rsidR="00C93186" w:rsidP="00C93186" w:rsidRDefault="00A93026" w14:paraId="37ECCAD1" w14:textId="77777777">
            <w:pPr>
              <w:pStyle w:val="witregel1"/>
            </w:pPr>
            <w:r>
              <w:t> </w:t>
            </w:r>
          </w:p>
          <w:p w:rsidR="00C93186" w:rsidP="00C93186" w:rsidRDefault="00A93026" w14:paraId="122D95DC" w14:textId="7777777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C93186" w:rsidP="00C93186" w:rsidRDefault="00C93186" w14:paraId="79DADBE8" w14:textId="77777777">
            <w:pPr>
              <w:pStyle w:val="referentiegegevens"/>
            </w:pPr>
          </w:p>
          <w:bookmarkEnd w:id="4"/>
          <w:p w:rsidRPr="00C93186" w:rsidR="00C93186" w:rsidP="00C93186" w:rsidRDefault="00C93186" w14:paraId="5C333BF4" w14:textId="77777777">
            <w:pPr>
              <w:pStyle w:val="referentiegegevens"/>
            </w:pPr>
          </w:p>
          <w:p w:rsidR="00F75106" w:rsidRDefault="00A93026" w14:paraId="348FF667" w14:textId="77777777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 w14:paraId="3E46C73F" w14:textId="77777777">
      <w:pPr>
        <w:pStyle w:val="broodtekst"/>
      </w:pPr>
    </w:p>
    <w:p w:rsidR="006F3047" w:rsidRDefault="006F3047" w14:paraId="0D672EFD" w14:textId="77777777">
      <w:pPr>
        <w:pStyle w:val="broodtekst"/>
      </w:pPr>
    </w:p>
    <w:p w:rsidR="00F75106" w:rsidRDefault="00A93026" w14:paraId="610981C3" w14:textId="6D107F24">
      <w:pPr>
        <w:pStyle w:val="broodtekst"/>
        <w:sectPr w:rsidR="00F75106" w:rsidSect="0074721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  <w:r>
        <w:t>Hierbij bied ik u de nota naar aanleiding van het verslag alsmede een nota van wijziging aan</w:t>
      </w:r>
      <w:r w:rsidR="00E87FBF">
        <w:t>.</w:t>
      </w: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890B4C" w:rsidTr="00E87FBF" w14:paraId="2A6FDD3F" w14:textId="77777777">
        <w:trPr>
          <w:trHeight w:val="80"/>
        </w:trPr>
        <w:tc>
          <w:tcPr>
            <w:tcW w:w="7716" w:type="dxa"/>
          </w:tcPr>
          <w:p w:rsidRPr="00C22108" w:rsidR="00C22108" w:rsidP="002353E3" w:rsidRDefault="00A93026" w14:paraId="44C3F0E1" w14:textId="77777777">
            <w:pPr>
              <w:pStyle w:val="broodteks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editId="1551503D" wp14:anchorId="31A4AB6D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7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A93026" w14:paraId="671859EE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" w14:anchorId="31A4AB6D">
                      <v:textbox inset="0,0,0,0">
                        <w:txbxContent>
                          <w:p w:rsidR="00B2078A" w:rsidP="00B2078A" w:rsidRDefault="00A93026" w14:paraId="671859EE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editId="25BDC030" wp14:anchorId="6B7FED41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6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A93026" w14:paraId="0325E502" w14:textId="77777777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mmepw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LrWaZ6nAgAAmQUAAA4AAAAAAAAA&#10;AAAAAAAALgIAAGRycy9lMm9Eb2MueG1sUEsBAi0AFAAGAAgAAAAhAFEQJj3iAAAADgEAAA8AAAAA&#10;AAAAAAAAAAAAAQUAAGRycy9kb3ducmV2LnhtbFBLBQYAAAAABAAEAPMAAAAQBgAAAAA=&#10;" w14:anchorId="6B7FED41">
                      <v:textbox inset="0,0,0,0">
                        <w:txbxContent>
                          <w:p w:rsidR="0089073C" w:rsidRDefault="00A93026" w14:paraId="0325E502" w14:textId="77777777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>
              <w:fldChar w:fldCharType="separate"/>
            </w:r>
          </w:p>
          <w:p w:rsidRPr="00C22108" w:rsidR="00C22108" w:rsidP="002353E3" w:rsidRDefault="00A93026" w14:paraId="18D7D0BF" w14:textId="77777777">
            <w:pPr>
              <w:pStyle w:val="broodtekst"/>
            </w:pPr>
            <w:r w:rsidRPr="00C22108">
              <w:fldChar w:fldCharType="end"/>
            </w:r>
          </w:p>
        </w:tc>
      </w:tr>
    </w:tbl>
    <w:p w:rsidR="00F75106" w:rsidRDefault="00F75106" w14:paraId="208773A9" w14:textId="77777777">
      <w:pPr>
        <w:pStyle w:val="broodtekst"/>
      </w:pPr>
      <w:bookmarkStart w:name="cursor" w:id="8"/>
      <w:bookmarkEnd w:id="8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890B4C" w:rsidTr="00E87FBF" w14:paraId="5AF45773" w14:textId="77777777">
        <w:trPr>
          <w:cantSplit/>
          <w:trHeight w:val="80"/>
        </w:trPr>
        <w:tc>
          <w:tcPr>
            <w:tcW w:w="7501" w:type="dxa"/>
          </w:tcPr>
          <w:p w:rsidR="00C93186" w:rsidP="00C93186" w:rsidRDefault="00C93186" w14:paraId="076CCF99" w14:textId="77777777">
            <w:pPr>
              <w:pStyle w:val="in-table"/>
            </w:pPr>
            <w:bookmarkStart w:name="ondertekening" w:id="9"/>
            <w:bookmarkEnd w:id="9"/>
          </w:p>
          <w:p w:rsidR="00F75106" w:rsidRDefault="00A93026" w14:paraId="7464D2B5" w14:textId="77777777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6F3047" w14:paraId="6ACBAD9E" w14:textId="0FCAC1E1">
      <w:pPr>
        <w:pStyle w:val="broodtekst"/>
      </w:pPr>
      <w:r>
        <w:t>De Minister van Justitie en Veiligheid,</w:t>
      </w:r>
    </w:p>
    <w:p w:rsidR="006F3047" w:rsidP="00690E82" w:rsidRDefault="006F3047" w14:paraId="375042CA" w14:textId="77777777">
      <w:pPr>
        <w:pStyle w:val="broodtekst"/>
      </w:pPr>
    </w:p>
    <w:p w:rsidR="006F3047" w:rsidP="00690E82" w:rsidRDefault="006F3047" w14:paraId="4F37ACE8" w14:textId="77777777">
      <w:pPr>
        <w:pStyle w:val="broodtekst"/>
      </w:pPr>
    </w:p>
    <w:p w:rsidR="009C027E" w:rsidP="00690E82" w:rsidRDefault="009C027E" w14:paraId="5B96D898" w14:textId="77777777">
      <w:pPr>
        <w:pStyle w:val="broodtekst"/>
      </w:pPr>
    </w:p>
    <w:p w:rsidR="001D5241" w:rsidP="00690E82" w:rsidRDefault="001D5241" w14:paraId="190C87D8" w14:textId="77777777">
      <w:pPr>
        <w:pStyle w:val="broodtekst"/>
      </w:pPr>
    </w:p>
    <w:p w:rsidR="006F3047" w:rsidP="00690E82" w:rsidRDefault="006F3047" w14:paraId="11167649" w14:textId="2FC33878">
      <w:pPr>
        <w:pStyle w:val="broodtekst"/>
      </w:pPr>
      <w:r>
        <w:t>D. Yeşilgöz-Zegerius</w:t>
      </w:r>
    </w:p>
    <w:sectPr w:rsidR="006F3047" w:rsidSect="00747215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93A1D" w14:textId="77777777" w:rsidR="00FF1089" w:rsidRDefault="00A93026">
      <w:r>
        <w:separator/>
      </w:r>
    </w:p>
    <w:p w14:paraId="566766EA" w14:textId="77777777" w:rsidR="00FF1089" w:rsidRDefault="00FF1089"/>
    <w:p w14:paraId="57E40CED" w14:textId="77777777" w:rsidR="00FF1089" w:rsidRDefault="00FF1089"/>
    <w:p w14:paraId="62D0CBD8" w14:textId="77777777" w:rsidR="00FF1089" w:rsidRDefault="00FF1089"/>
  </w:endnote>
  <w:endnote w:type="continuationSeparator" w:id="0">
    <w:p w14:paraId="62C9962E" w14:textId="77777777" w:rsidR="00FF1089" w:rsidRDefault="00A93026">
      <w:r>
        <w:continuationSeparator/>
      </w:r>
    </w:p>
    <w:p w14:paraId="6A933DBF" w14:textId="77777777" w:rsidR="00FF1089" w:rsidRDefault="00FF1089"/>
    <w:p w14:paraId="2DB4BCD4" w14:textId="77777777" w:rsidR="00FF1089" w:rsidRDefault="00FF1089"/>
    <w:p w14:paraId="09BCCED6" w14:textId="77777777" w:rsidR="00FF1089" w:rsidRDefault="00FF10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1775D" w14:textId="77777777" w:rsidR="0089073C" w:rsidRDefault="00A93026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011D0959" w14:textId="77777777" w:rsidR="0089073C" w:rsidRDefault="0089073C">
    <w:pPr>
      <w:pStyle w:val="Voettekst"/>
    </w:pPr>
  </w:p>
  <w:p w14:paraId="51FC57A6" w14:textId="77777777"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B4C" w14:paraId="3D2E41C8" w14:textId="77777777">
      <w:trPr>
        <w:trHeight w:hRule="exact" w:val="240"/>
      </w:trPr>
      <w:tc>
        <w:tcPr>
          <w:tcW w:w="7752" w:type="dxa"/>
        </w:tcPr>
        <w:p w14:paraId="58BB5D9C" w14:textId="77777777" w:rsidR="0089073C" w:rsidRDefault="00A93026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7031AF7" w14:textId="77777777" w:rsidR="0089073C" w:rsidRDefault="00A93026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CE5A54">
            <w:fldChar w:fldCharType="begin"/>
          </w:r>
          <w:r>
            <w:instrText xml:space="preserve"> NUMPAGES   \* MERGEFORMAT </w:instrText>
          </w:r>
          <w:r w:rsidR="00CE5A54">
            <w:fldChar w:fldCharType="separate"/>
          </w:r>
          <w:r w:rsidR="00CE5A54">
            <w:t>1</w:t>
          </w:r>
          <w:r w:rsidR="00CE5A54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B4C" w14:paraId="5CCC36FF" w14:textId="77777777">
      <w:trPr>
        <w:trHeight w:hRule="exact" w:val="240"/>
      </w:trPr>
      <w:tc>
        <w:tcPr>
          <w:tcW w:w="7752" w:type="dxa"/>
        </w:tcPr>
        <w:bookmarkStart w:id="5" w:name="bmVoettekst1"/>
        <w:p w14:paraId="0541B4A1" w14:textId="77777777" w:rsidR="0089073C" w:rsidRDefault="00A93026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14:paraId="44BB3425" w14:textId="77777777" w:rsidR="0089073C" w:rsidRDefault="00A93026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C93186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93186">
            <w:fldChar w:fldCharType="begin"/>
          </w:r>
          <w:r>
            <w:instrText xml:space="preserve"> SECTIONPAGES   \* MERGEFORMAT </w:instrText>
          </w:r>
          <w:r w:rsidR="00C93186">
            <w:fldChar w:fldCharType="separate"/>
          </w:r>
          <w:r w:rsidR="00C93186">
            <w:t>1</w:t>
          </w:r>
          <w:r w:rsidR="00C93186">
            <w:fldChar w:fldCharType="end"/>
          </w:r>
        </w:p>
      </w:tc>
    </w:tr>
    <w:bookmarkEnd w:id="5"/>
  </w:tbl>
  <w:p w14:paraId="2166C063" w14:textId="77777777"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B4C" w14:paraId="225E9714" w14:textId="77777777">
      <w:trPr>
        <w:cantSplit/>
        <w:trHeight w:hRule="exact" w:val="23"/>
      </w:trPr>
      <w:tc>
        <w:tcPr>
          <w:tcW w:w="7771" w:type="dxa"/>
        </w:tcPr>
        <w:p w14:paraId="61C4E77D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59F18A97" w14:textId="77777777" w:rsidR="0089073C" w:rsidRDefault="0089073C">
          <w:pPr>
            <w:pStyle w:val="Huisstijl-Paginanummering"/>
          </w:pPr>
        </w:p>
      </w:tc>
    </w:tr>
    <w:tr w:rsidR="00890B4C" w14:paraId="73CBDBDE" w14:textId="77777777">
      <w:trPr>
        <w:cantSplit/>
        <w:trHeight w:hRule="exact" w:val="216"/>
      </w:trPr>
      <w:tc>
        <w:tcPr>
          <w:tcW w:w="7771" w:type="dxa"/>
        </w:tcPr>
        <w:p w14:paraId="21D6940A" w14:textId="77777777" w:rsidR="0089073C" w:rsidRDefault="00A93026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3FF9F8D5" w14:textId="2209CF55" w:rsidR="0089073C" w:rsidRDefault="00A93026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AE13C7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14:paraId="6EBEC157" w14:textId="77777777"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B4C" w14:paraId="167449C1" w14:textId="77777777">
      <w:trPr>
        <w:cantSplit/>
        <w:trHeight w:hRule="exact" w:val="170"/>
      </w:trPr>
      <w:tc>
        <w:tcPr>
          <w:tcW w:w="7769" w:type="dxa"/>
        </w:tcPr>
        <w:p w14:paraId="32B2976D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0867F024" w14:textId="77777777" w:rsidR="0089073C" w:rsidRDefault="0089073C">
          <w:pPr>
            <w:pStyle w:val="Huisstijl-Paginanummering"/>
          </w:pPr>
        </w:p>
      </w:tc>
    </w:tr>
    <w:tr w:rsidR="00890B4C" w14:paraId="48F0999E" w14:textId="77777777">
      <w:trPr>
        <w:cantSplit/>
        <w:trHeight w:hRule="exact" w:val="289"/>
      </w:trPr>
      <w:tc>
        <w:tcPr>
          <w:tcW w:w="7769" w:type="dxa"/>
        </w:tcPr>
        <w:p w14:paraId="063E3F31" w14:textId="77777777" w:rsidR="0089073C" w:rsidRDefault="00A93026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1D0AF89E" w14:textId="77777777" w:rsidR="0089073C" w:rsidRDefault="00A93026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C93186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93186">
            <w:fldChar w:fldCharType="begin"/>
          </w:r>
          <w:r>
            <w:instrText xml:space="preserve"> SECTIONPAGES   \* MERGEFORMAT </w:instrText>
          </w:r>
          <w:r w:rsidR="00C93186">
            <w:fldChar w:fldCharType="separate"/>
          </w:r>
          <w:r w:rsidR="00C93186">
            <w:t>1</w:t>
          </w:r>
          <w:r w:rsidR="00C93186">
            <w:fldChar w:fldCharType="end"/>
          </w:r>
        </w:p>
      </w:tc>
    </w:tr>
    <w:tr w:rsidR="00890B4C" w14:paraId="63338095" w14:textId="77777777">
      <w:trPr>
        <w:cantSplit/>
        <w:trHeight w:hRule="exact" w:val="23"/>
      </w:trPr>
      <w:tc>
        <w:tcPr>
          <w:tcW w:w="7769" w:type="dxa"/>
        </w:tcPr>
        <w:p w14:paraId="51422288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713396F7" w14:textId="77777777"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14:paraId="49D8C1E6" w14:textId="77777777"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2C8BA" w14:textId="77777777" w:rsidR="00FF1089" w:rsidRDefault="00A93026">
      <w:r>
        <w:separator/>
      </w:r>
    </w:p>
  </w:footnote>
  <w:footnote w:type="continuationSeparator" w:id="0">
    <w:p w14:paraId="47388256" w14:textId="77777777" w:rsidR="00FF1089" w:rsidRDefault="00A93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2EEB7" w14:textId="77777777" w:rsidR="0089073C" w:rsidRDefault="0089073C">
    <w:pPr>
      <w:pStyle w:val="Koptekst"/>
    </w:pPr>
  </w:p>
  <w:p w14:paraId="235CBE0B" w14:textId="77777777"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E76BF" w14:textId="77777777" w:rsidR="0089073C" w:rsidRDefault="00A93026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0005B762" wp14:editId="7658E652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5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B4C" w14:paraId="0B852DDA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65BD7FC6" w14:textId="77777777" w:rsidR="00CE5A54" w:rsidRDefault="00A93026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D36DDF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9073C" w:rsidRPr="00D36DDF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14:paraId="31DBAB2B" w14:textId="77777777" w:rsidR="0089073C" w:rsidRPr="00D36DDF" w:rsidRDefault="00A93026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D36DDF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Straf- en sanctierecht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14:paraId="53425B19" w14:textId="77777777" w:rsidR="0089073C" w:rsidRDefault="00A93026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14:paraId="33ADBD0D" w14:textId="77777777" w:rsidR="0089073C" w:rsidRDefault="00A93026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14:paraId="2B3A75F0" w14:textId="77777777" w:rsidR="0089073C" w:rsidRDefault="00A93026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20 mei 2019</w:t>
                                </w:r>
                                <w:r>
                                  <w:fldChar w:fldCharType="end"/>
                                </w:r>
                              </w:p>
                              <w:p w14:paraId="7CCB4656" w14:textId="77777777" w:rsidR="0089073C" w:rsidRDefault="0089073C">
                                <w:pPr>
                                  <w:pStyle w:val="witregel1"/>
                                </w:pPr>
                              </w:p>
                              <w:p w14:paraId="1D563C64" w14:textId="77777777" w:rsidR="0089073C" w:rsidRDefault="00A93026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14:paraId="10579894" w14:textId="77777777" w:rsidR="0089073C" w:rsidRDefault="00A93026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5290569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B4C" w14:paraId="25DDE47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0F3CADA2" w14:textId="77777777"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C935192" w14:textId="77777777" w:rsidR="0089073C" w:rsidRDefault="0089073C"/>
                        <w:p w14:paraId="4AAD36CA" w14:textId="77777777" w:rsidR="0089073C" w:rsidRDefault="0089073C"/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05B76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B4C" w14:paraId="0B852DDA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65BD7FC6" w14:textId="77777777" w:rsidR="00CE5A54" w:rsidRDefault="00A93026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D36DDF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9073C" w:rsidRPr="00D36DDF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14:paraId="31DBAB2B" w14:textId="77777777" w:rsidR="0089073C" w:rsidRPr="00D36DDF" w:rsidRDefault="00A93026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D36DDF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0129A4">
                            <w:t>Straf- en sanctierecht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14:paraId="53425B19" w14:textId="77777777" w:rsidR="0089073C" w:rsidRDefault="00A93026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14:paraId="33ADBD0D" w14:textId="77777777" w:rsidR="0089073C" w:rsidRDefault="00A93026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2B3A75F0" w14:textId="77777777" w:rsidR="0089073C" w:rsidRDefault="00A9302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20 mei 2019</w:t>
                          </w:r>
                          <w:r>
                            <w:fldChar w:fldCharType="end"/>
                          </w:r>
                        </w:p>
                        <w:p w14:paraId="7CCB4656" w14:textId="77777777" w:rsidR="0089073C" w:rsidRDefault="0089073C">
                          <w:pPr>
                            <w:pStyle w:val="witregel1"/>
                          </w:pPr>
                        </w:p>
                        <w:p w14:paraId="1D563C64" w14:textId="77777777" w:rsidR="0089073C" w:rsidRDefault="00A93026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14:paraId="10579894" w14:textId="77777777" w:rsidR="0089073C" w:rsidRDefault="00A93026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5290569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B4C" w14:paraId="25DDE47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0F3CADA2" w14:textId="77777777"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C935192" w14:textId="77777777" w:rsidR="0089073C" w:rsidRDefault="0089073C"/>
                  <w:p w14:paraId="4AAD36CA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B88BFB5" wp14:editId="582F6FC6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4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D549C7" w14:textId="77777777" w:rsidR="0089073C" w:rsidRDefault="00A93026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14:paraId="0D7C2359" w14:textId="77777777"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88BFB5"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uzF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7xLsxX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14:paraId="2CD549C7" w14:textId="77777777" w:rsidR="0089073C" w:rsidRDefault="00A93026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14:paraId="0D7C2359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B4C" w14:paraId="4A826521" w14:textId="77777777">
      <w:trPr>
        <w:trHeight w:hRule="exact" w:val="136"/>
      </w:trPr>
      <w:tc>
        <w:tcPr>
          <w:tcW w:w="7520" w:type="dxa"/>
        </w:tcPr>
        <w:p w14:paraId="558E2DDD" w14:textId="77777777"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14:paraId="076E87C5" w14:textId="77777777" w:rsidR="0089073C" w:rsidRDefault="00A93026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67888" w14:textId="60EA0111" w:rsidR="0089073C" w:rsidRDefault="00A93026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2336" behindDoc="1" locked="1" layoutInCell="1" allowOverlap="1" wp14:anchorId="2EDFE3C9" wp14:editId="5E325C3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93186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D08FE7A" wp14:editId="6D176D4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3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AE13C7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6AA1F" w14:textId="77777777"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66846F24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23CA6A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1EB1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A0E7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3ADF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EE5A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C8BA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6A91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A2D4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0D782FD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AF0E5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6A26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007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AA2B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FCA6F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D066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3E66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1F45F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E880FCA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446B1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B298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7A08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2ED7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6A31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7E7D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FCB3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72800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5EF0B3E8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5F2444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F0BF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48E0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982F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B8B4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B6C6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FEFE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443A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existing=&quot;Document2#Document&quot; model=&quot;$/brief-2010.xml&quot; profile=&quot;minjus&quot; src=&quot;DWJZ/Wet/11 Behandeling TK/11 Brief TK nota nav verslag.xml&quot; target=&quot;Microsoft Word&quot; target-build=&quot;14.0.7224&quot; target-version=&quot;14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-&quot;/&gt;&lt;chkcontact value=&quot;1&quot;/&gt;&lt;radtelefoon format-disabled=&quot;true&quot; formatted-value=&quot;2&quot; value=&quot;2&quot;/&gt;&lt;chkfunctie1 value=&quot;1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G582dec7be4fe4654b18cbde82fa10605&quot; id=&quot;GF16A483F43A549C2BF43C76EC613806B&quot; reference=&quot;cursor&quot; src=&quot;$/Bestuursdepartement/DWJZ/DWJZ tekstblokken/Wet/11 Behandeling TK/11 brief TK nota nav verslag.xml&quot;&gt;&lt;ds:template&gt;&lt;medenamens/&gt;&lt;departementen/&gt;&lt;keuzelijst1/&gt;&lt;/ds:template&gt;&lt;ds:body&gt;Hierbij bied ik u de nota naar aanleiding van het (nader) verslag inzake het bovenvermelde voorstel (alsmede een nota van wijziging) aan.&lt;/ds:body&gt;&lt;/ds:content&gt;&lt;ds:content at=&quot;cursor&quot; bookmark=&quot;Gf91cd626e86f43df9dee484a1c99dc61&quot; id=&quot;G885985E42A7B45E3A1D161740C2DE415&quot; reference=&quot;cursor&quot; src=&quot;$/Bestuursdepartement/DWJZ/DWJZ tekstblokken/geintegreerde tekstblokken/Ondertekening minister of staats.xml&quot;&gt;&lt;ds:template&gt;&lt;ministerStaats/&gt;&lt;naamMinisterStaats&gt;Ferd Grapperhaus&lt;/naamMinisterStaats&gt;&lt;Bewindspersoon&gt;De Minister van Justitie en Veiligheid,&lt;/Bewindspersoon&gt;&lt;/ds:template&gt;&lt;ds:body&gt;&lt;p/&gt;&lt;p&gt;De Minister van Justitie en Veiligheid,&lt;/p&gt;&lt;p/&gt;&lt;p/&gt;&lt;p/&gt;&lt;p/&gt;&lt;p&gt;Ferd Grapperhaus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traf- en sanctie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Tielemans LLM, mr. N.&lt;/p&gt;&lt;p style=&quot;afzendgegevens-italic&quot;&gt;Wetgevingsjurist&lt;/p&gt;&lt;p style=&quot;witregel1&quot;&gt; &lt;/p&gt;&lt;p style=&quot;afzendgegevens&quot;&gt;T  06 211 045 30&lt;/p&gt;&lt;p style=&quot;afzendgegevens&quot;&gt;n.tielemans@​minvenj.nl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J.M.J. van Rijn van Alkemade&lt;/p&gt;&lt;/td&gt;&lt;td style=&quot;broodtekst&quot;/&gt;&lt;td/&gt;&lt;/tr&gt;&lt;tr&gt;&lt;td&gt;&lt;p style=&quot;broodtekst-i&quot;&gt;Wetgevingsjurist&lt;/p&gt;&lt;/td&gt;&lt;td style=&quot;broodtekst&quot;/&gt;&lt;td/&gt;&lt;/tr&gt;&lt;/tbody&gt;&lt;/table&gt;&lt;p style=&quot;in-table&quot;/&gt;&lt;/body&gt;&lt;/ondertekening_content&gt;&lt;toevoegen-model formatted-value=&quot;&quot;/&gt;&lt;chkminuut formatted-value=&quot;0&quot; value=&quot;0&quot;/&gt;&lt;minuut formatted-value=&quot;minuut-2010.xml&quot;/&gt;&lt;ondertekenaar-item formatted-value=&quot;Jaap van Rijn van Alkemade&quot; value=&quot;41&quot;&gt;&lt;afzender aanhef=&quot;1&quot; country-code=&quot;31&quot; country-id=&quot;NLD&quot; email=&quot;j.m.j.van.rijn.van.alkemade@minvenj.nl&quot; gender=&quot;M&quot; groetregel=&quot;1&quot; naam=&quot;J.M.J. van Rijn van Alkemade&quot; name=&quot;Jaap van Rijn van Alkemade&quot; onderdeel=&quot;Staats-en bestuursrecht&quot; organisatie=&quot;176&quot; taal=&quot;1043&quot; telefoon=&quot;0652877013&quot;&gt;&lt;taal functie=&quot;Wetgevingsjurist&quot; id=&quot;1043&quot;/&gt;&lt;taal functie=&quot;Wetgevingsjurist&quot; id=&quot;2057&quot;/&gt;&lt;taal functie=&quot;Wetgevingsjurist&quot; id=&quot;1031&quot;/&gt;&lt;taal functie=&quot;Wetgevingsjurist&quot; id=&quot;1036&quot;/&gt;&lt;taal functie=&quot;Wetgevingsjurist&quot; id=&quot;1034&quot;/&gt;&lt;/afzender&gt;&lt;/ondertekenaar-item&gt;&lt;tweedeondertekenaar-item/&gt;&lt;behandelddoor-item formatted-value=&quot;Noortje Tielemans&quot; value=&quot;23&quot;&gt;&lt;afzender aanhef=&quot;1&quot; country-code=&quot;31&quot; country-id=&quot;NLD&quot; email=&quot;n.tielemans@minvenj.nl&quot; gender=&quot;F&quot; groetregel=&quot;1&quot; naam=&quot;Tielemans LLM, mr. N. &quot; name=&quot;Noortje Tielemans&quot; onderdeel=&quot;Straf- en sanctierecht&quot; organisatie=&quot;176&quot; taal=&quot;1043&quot; telefoon=&quot;0621104530&quot;&gt;&lt;taal functie=&quot;Wetgevingsjurist&quot; id=&quot;1043&quot;/&gt;&lt;taal functie=&quot;Wetgevingsjurist&quot; id=&quot;2057&quot;/&gt;&lt;taal functie=&quot;Wetgevingsjurist&quot; id=&quot;1031&quot;/&gt;&lt;taal functie=&quot;Wetgevingsjurist&quot; id=&quot;1036&quot;/&gt;&lt;taal functie=&quot;Wetgevingsjurist&quot; id=&quot;1034&quot;/&gt;&lt;/afzender&gt;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&lt;/organisatie&gt;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06 211 045 30&quot; value=&quot;0621104530&quot;&gt;&lt;phonenumber country-code=&quot;31&quot; number=&quot;0621104530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Tielemans LLM, mr. N.&quot;/&gt;&lt;email formatted-value=&quot;n.tielemans@minvenj.nl&quot;/&gt;&lt;functie formatted-value=&quot;Wetgevingsjurist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traf- en sanctierecht&quot; value=&quot;Straf- en sanctierecht&quot;/&gt;&lt;digionderdeel formatted-value=&quot;Straf- en sanctierecht&quot; value=&quot;Straf- en sanctierecht&quot;/&gt;&lt;onderdeelvolg formatted-value=&quot;Straf- en sanctierecht&quot;/&gt;&lt;directieregel formatted-value=&quot;&amp;#160;\n&quot;/&gt;&lt;datum formatted-value=&quot;20 mei 2019&quot; value=&quot;2019-05-20T15:54:01&quot;/&gt;&lt;onskenmerk format-disabled=&quot;true&quot; formatted-value=&quot;5290569&quot; value=&quot;5290569&quot;/&gt;&lt;uwkenmerk formatted-value=&quot;&quot;/&gt;&lt;onderwerp format-disabled=&quot;true&quot; formatted-value=&quot;-&quot; value=&quot;-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C93186"/>
    <w:rsid w:val="000129A4"/>
    <w:rsid w:val="000E4FC7"/>
    <w:rsid w:val="001B5B02"/>
    <w:rsid w:val="001D5241"/>
    <w:rsid w:val="002353E3"/>
    <w:rsid w:val="0040796D"/>
    <w:rsid w:val="0044437B"/>
    <w:rsid w:val="005B585C"/>
    <w:rsid w:val="006422D3"/>
    <w:rsid w:val="00652887"/>
    <w:rsid w:val="00666B4A"/>
    <w:rsid w:val="00686BF9"/>
    <w:rsid w:val="00690E82"/>
    <w:rsid w:val="006F3047"/>
    <w:rsid w:val="00747215"/>
    <w:rsid w:val="00794445"/>
    <w:rsid w:val="00866A56"/>
    <w:rsid w:val="00873EA8"/>
    <w:rsid w:val="0089073C"/>
    <w:rsid w:val="00890B4C"/>
    <w:rsid w:val="008A68E5"/>
    <w:rsid w:val="008A7B34"/>
    <w:rsid w:val="00981631"/>
    <w:rsid w:val="009B09F2"/>
    <w:rsid w:val="009C027E"/>
    <w:rsid w:val="00A46E75"/>
    <w:rsid w:val="00A93026"/>
    <w:rsid w:val="00AE13C7"/>
    <w:rsid w:val="00B07A5A"/>
    <w:rsid w:val="00B14097"/>
    <w:rsid w:val="00B2078A"/>
    <w:rsid w:val="00B46C81"/>
    <w:rsid w:val="00C22108"/>
    <w:rsid w:val="00C42834"/>
    <w:rsid w:val="00C83DB4"/>
    <w:rsid w:val="00C93186"/>
    <w:rsid w:val="00CC3E4D"/>
    <w:rsid w:val="00CE5A54"/>
    <w:rsid w:val="00D2034F"/>
    <w:rsid w:val="00D36DDF"/>
    <w:rsid w:val="00D54F68"/>
    <w:rsid w:val="00DD1C86"/>
    <w:rsid w:val="00E17054"/>
    <w:rsid w:val="00E46F34"/>
    <w:rsid w:val="00E87FBF"/>
    <w:rsid w:val="00F60DEA"/>
    <w:rsid w:val="00F6623E"/>
    <w:rsid w:val="00F75106"/>
    <w:rsid w:val="00FF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252D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ntekst">
    <w:name w:val="Balloon Text"/>
    <w:basedOn w:val="Standaard"/>
    <w:link w:val="BallontekstChar"/>
    <w:rsid w:val="00C931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3186"/>
    <w:rPr>
      <w:rFonts w:ascii="Tahoma" w:hAnsi="Tahoma" w:cs="Tahoma"/>
      <w:sz w:val="16"/>
      <w:szCs w:val="16"/>
      <w:lang w:val="nl-NL" w:eastAsia="nl-NL"/>
    </w:rPr>
  </w:style>
  <w:style w:type="paragraph" w:styleId="Normaalweb">
    <w:name w:val="Normal (Web)"/>
    <w:basedOn w:val="Standaard"/>
    <w:uiPriority w:val="99"/>
    <w:unhideWhenUsed/>
    <w:rsid w:val="00C93186"/>
    <w:pPr>
      <w:spacing w:line="240" w:lineRule="auto"/>
    </w:pPr>
    <w:rPr>
      <w:szCs w:val="18"/>
    </w:rPr>
  </w:style>
  <w:style w:type="paragraph" w:customStyle="1" w:styleId="Default">
    <w:name w:val="Default"/>
    <w:rsid w:val="00F6623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6422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jksoverheid.nl/jenv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181</ap:Words>
  <ap:Characters>998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2019-08-01T11:12:00.0000000Z</lastPrinted>
  <dcterms:created xsi:type="dcterms:W3CDTF">2024-03-19T11:37:00.0000000Z</dcterms:created>
  <dcterms:modified xsi:type="dcterms:W3CDTF">2024-03-19T11:37:00.0000000Z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Geachte heer/mevrouw,</vt:lpwstr>
  </property>
  <property fmtid="{D5CDD505-2E9C-101B-9397-08002B2CF9AE}" pid="3" name="aanhefdoc">
    <vt:lpwstr>_x000d_Geachte heer/mevrouw,_x000d_</vt:lpwstr>
  </property>
  <property fmtid="{D5CDD505-2E9C-101B-9397-08002B2CF9AE}" pid="4" name="adres">
    <vt:lpwstr>Aan de Voorzitter van de Tweede Kamer 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20 mei 2019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Zaken_x000d_</vt:lpwstr>
  </property>
  <property fmtid="{D5CDD505-2E9C-101B-9397-08002B2CF9AE}" pid="13" name="functie">
    <vt:lpwstr>Wetgevingsjurist</vt:lpwstr>
  </property>
  <property fmtid="{D5CDD505-2E9C-101B-9397-08002B2CF9AE}" pid="14" name="groetregel">
    <vt:lpwstr>Met vriendelijke groet,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>Straf- en sanctierecht</vt:lpwstr>
  </property>
  <property fmtid="{D5CDD505-2E9C-101B-9397-08002B2CF9AE}" pid="21" name="ondertekening">
    <vt:lpwstr/>
  </property>
  <property fmtid="{D5CDD505-2E9C-101B-9397-08002B2CF9AE}" pid="22" name="onderwerp">
    <vt:lpwstr>-</vt:lpwstr>
  </property>
  <property fmtid="{D5CDD505-2E9C-101B-9397-08002B2CF9AE}" pid="23" name="onskenmerk">
    <vt:lpwstr>5290569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