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0DD548B9" w14:textId="77777777"/>
        <w:p w:rsidR="00241BB9" w:rsidRDefault="00000000" w14:paraId="4A5395A8" w14:textId="77777777">
          <w:pPr>
            <w:spacing w:line="240" w:lineRule="auto"/>
          </w:pPr>
        </w:p>
      </w:sdtContent>
    </w:sdt>
    <w:p w:rsidR="00CD5856" w:rsidRDefault="00CD5856" w14:paraId="03A12D92" w14:textId="77777777">
      <w:pPr>
        <w:spacing w:line="240" w:lineRule="auto"/>
      </w:pPr>
    </w:p>
    <w:p w:rsidR="00CD5856" w:rsidRDefault="00CD5856" w14:paraId="595DDDDB" w14:textId="77777777"/>
    <w:p w:rsidR="00CD5856" w:rsidRDefault="00CD5856" w14:paraId="0114EDA9" w14:textId="77777777"/>
    <w:p w:rsidR="00CD5856" w:rsidRDefault="00CD5856" w14:paraId="1AEE0A5E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742D8" w:rsidP="00B742D8" w:rsidRDefault="00B742D8" w14:paraId="391084CD" w14:textId="77777777">
      <w:pPr>
        <w:pStyle w:val="Huisstijl-Aanhef"/>
      </w:pPr>
      <w:r>
        <w:t>Geachte voorzitter,</w:t>
      </w:r>
    </w:p>
    <w:p w:rsidRPr="008D59C5" w:rsidR="00B742D8" w:rsidP="00B742D8" w:rsidRDefault="00B742D8" w14:paraId="49C38AD8" w14:textId="77777777">
      <w:r>
        <w:t>Hierbij bied ik u de nota naar aanleiding van het</w:t>
      </w:r>
      <w:r w:rsidR="00F93950">
        <w:t xml:space="preserve"> nader</w:t>
      </w:r>
      <w:r>
        <w:t xml:space="preserve"> verslag inzake het bovenvermelde voorstel</w:t>
      </w:r>
      <w:r w:rsidR="0005036B">
        <w:t xml:space="preserve"> aan</w:t>
      </w:r>
      <w:r>
        <w:t xml:space="preserve">. </w:t>
      </w:r>
    </w:p>
    <w:p w:rsidR="00215A83" w:rsidP="00215A83" w:rsidRDefault="00215A83" w14:paraId="6DB264DF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215A83" w:rsidP="00215A83" w:rsidRDefault="00215A83" w14:paraId="6FD4A822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  <w:r w:rsidRPr="007A681B">
        <w:rPr>
          <w:rFonts w:eastAsia="Times New Roman" w:cs="Times New Roman"/>
          <w:szCs w:val="20"/>
          <w:lang w:eastAsia="nl-NL"/>
        </w:rPr>
        <w:t>Hoogachtend,</w:t>
      </w:r>
    </w:p>
    <w:p w:rsidRPr="007A681B" w:rsidR="00215A83" w:rsidP="00215A83" w:rsidRDefault="00215A83" w14:paraId="4C431A8F" w14:textId="77777777">
      <w:pPr>
        <w:spacing w:line="240" w:lineRule="atLeast"/>
        <w:rPr>
          <w:rFonts w:eastAsia="Times New Roman" w:cs="Times New Roman"/>
          <w:spacing w:val="-2"/>
          <w:szCs w:val="20"/>
          <w:lang w:eastAsia="nl-NL"/>
        </w:rPr>
      </w:pPr>
    </w:p>
    <w:p w:rsidRPr="007A681B" w:rsidR="00215A83" w:rsidP="00215A83" w:rsidRDefault="00215A83" w14:paraId="455EC3AE" w14:textId="77777777">
      <w:pPr>
        <w:spacing w:line="240" w:lineRule="atLeast"/>
        <w:jc w:val="both"/>
        <w:rPr>
          <w:rFonts w:eastAsia="SimSun"/>
        </w:rPr>
      </w:pPr>
      <w:r w:rsidRPr="007A681B">
        <w:rPr>
          <w:rFonts w:eastAsia="SimSun"/>
        </w:rPr>
        <w:t>de staatssecretaris van Volksgezondheid,</w:t>
      </w:r>
    </w:p>
    <w:p w:rsidRPr="007A681B" w:rsidR="00215A83" w:rsidP="00215A83" w:rsidRDefault="00215A83" w14:paraId="5F85BAFB" w14:textId="77777777">
      <w:pPr>
        <w:spacing w:line="240" w:lineRule="atLeast"/>
        <w:jc w:val="both"/>
        <w:rPr>
          <w:rFonts w:eastAsia="SimSun"/>
          <w:szCs w:val="18"/>
        </w:rPr>
      </w:pPr>
      <w:r w:rsidRPr="007A681B">
        <w:rPr>
          <w:rFonts w:eastAsia="SimSun"/>
        </w:rPr>
        <w:t>Welzijn en Sport</w:t>
      </w:r>
      <w:r w:rsidRPr="007A681B">
        <w:rPr>
          <w:rFonts w:eastAsia="SimSun"/>
          <w:szCs w:val="18"/>
        </w:rPr>
        <w:t>,</w:t>
      </w:r>
    </w:p>
    <w:p w:rsidRPr="007A681B" w:rsidR="00215A83" w:rsidP="00215A83" w:rsidRDefault="00215A83" w14:paraId="2863280B" w14:textId="77777777">
      <w:pPr>
        <w:spacing w:line="240" w:lineRule="atLeast"/>
        <w:rPr>
          <w:rFonts w:eastAsia="SimSun"/>
          <w:szCs w:val="18"/>
        </w:rPr>
      </w:pPr>
      <w:bookmarkStart w:name="bmkHandtekening" w:id="1"/>
    </w:p>
    <w:bookmarkEnd w:id="1"/>
    <w:p w:rsidRPr="007A681B" w:rsidR="00215A83" w:rsidP="00215A83" w:rsidRDefault="00215A83" w14:paraId="7F04074F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215A83" w:rsidP="00215A83" w:rsidRDefault="00215A83" w14:paraId="58994F51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215A83" w:rsidP="00215A83" w:rsidRDefault="00215A83" w14:paraId="0C84CCBE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215A83" w:rsidP="00215A83" w:rsidRDefault="00215A83" w14:paraId="5DAF413B" w14:textId="77777777">
      <w:pPr>
        <w:spacing w:line="240" w:lineRule="atLeast"/>
        <w:rPr>
          <w:rFonts w:eastAsia="Times New Roman" w:cs="Times New Roman"/>
          <w:szCs w:val="20"/>
          <w:lang w:eastAsia="nl-NL"/>
        </w:rPr>
      </w:pPr>
    </w:p>
    <w:p w:rsidRPr="007A681B" w:rsidR="00215A83" w:rsidP="00215A83" w:rsidRDefault="00215A83" w14:paraId="276654B8" w14:textId="77777777">
      <w:pPr>
        <w:spacing w:line="240" w:lineRule="atLeast"/>
        <w:rPr>
          <w:rFonts w:eastAsia="SimSun"/>
          <w:szCs w:val="18"/>
        </w:rPr>
      </w:pPr>
    </w:p>
    <w:p w:rsidRPr="007A681B" w:rsidR="00215A83" w:rsidP="00215A83" w:rsidRDefault="00215A83" w14:paraId="1BCCD9FB" w14:textId="77777777">
      <w:pPr>
        <w:spacing w:line="240" w:lineRule="atLeast"/>
        <w:jc w:val="both"/>
        <w:rPr>
          <w:rFonts w:eastAsia="SimSun"/>
          <w:szCs w:val="18"/>
        </w:rPr>
      </w:pPr>
      <w:r w:rsidRPr="007A681B">
        <w:rPr>
          <w:rFonts w:eastAsia="SimSun"/>
        </w:rPr>
        <w:t>Maarten van Ooijen</w:t>
      </w:r>
    </w:p>
    <w:p w:rsidR="00C95CA9" w:rsidRDefault="00C95CA9" w14:paraId="1CD3426F" w14:textId="77777777">
      <w:pPr>
        <w:spacing w:line="240" w:lineRule="auto"/>
        <w:rPr>
          <w:noProof/>
        </w:rPr>
      </w:pPr>
    </w:p>
    <w:p w:rsidR="00235AED" w:rsidP="00463DBC" w:rsidRDefault="00235AED" w14:paraId="6FA86467" w14:textId="77777777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ABFC4" w14:textId="77777777" w:rsidR="0014211C" w:rsidRDefault="0014211C">
      <w:pPr>
        <w:spacing w:line="240" w:lineRule="auto"/>
      </w:pPr>
      <w:r>
        <w:separator/>
      </w:r>
    </w:p>
  </w:endnote>
  <w:endnote w:type="continuationSeparator" w:id="0">
    <w:p w14:paraId="11BD24E9" w14:textId="77777777" w:rsidR="0014211C" w:rsidRDefault="001421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Gadugi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B69DC" w14:textId="77777777" w:rsidR="00DC7639" w:rsidRDefault="00000000">
    <w:pPr>
      <w:pStyle w:val="Voettekst"/>
    </w:pPr>
    <w:r>
      <w:rPr>
        <w:noProof/>
        <w:lang w:val="en-US" w:eastAsia="en-US" w:bidi="ar-SA"/>
      </w:rPr>
      <w:pict w14:anchorId="78D0B1EC"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53120;visibility:visible;mso-position-horizontal-relative:page;mso-position-vertical-relative:page;mso-width-relative:margin;mso-height-relative:margin" strokecolor="white">
          <v:textbox inset="0,0,0,0">
            <w:txbxContent>
              <w:p w14:paraId="257D70DC" w14:textId="77777777" w:rsidR="00DC7639" w:rsidRDefault="00000000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4509BE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4509BE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C47D" w14:textId="77777777" w:rsidR="0014211C" w:rsidRDefault="0014211C">
      <w:pPr>
        <w:spacing w:line="240" w:lineRule="auto"/>
      </w:pPr>
      <w:r>
        <w:separator/>
      </w:r>
    </w:p>
  </w:footnote>
  <w:footnote w:type="continuationSeparator" w:id="0">
    <w:p w14:paraId="17A7F5BE" w14:textId="77777777" w:rsidR="0014211C" w:rsidRDefault="001421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2ECD" w14:textId="77777777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4C663A9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08E24CB6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6CA588C7"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58240;visibility:visible;mso-position-horizontal-relative:page;mso-position-vertical-relative:page;mso-width-relative:margin;mso-height-relative:margin" strokecolor="white">
          <v:textbox inset="0,0,0,0">
            <w:txbxContent>
              <w:p w14:paraId="432004BD" w14:textId="77777777" w:rsidR="00CD5856" w:rsidRDefault="00000000">
                <w:pPr>
                  <w:pStyle w:val="Huisstijl-AfzendgegevensW1"/>
                </w:pPr>
                <w:r>
                  <w:t>Bezoekadres</w:t>
                </w:r>
              </w:p>
              <w:p w14:paraId="3E628FA4" w14:textId="77777777" w:rsidR="00CD5856" w:rsidRDefault="00000000">
                <w:pPr>
                  <w:pStyle w:val="Huisstijl-Afzendgegevens"/>
                </w:pPr>
                <w:r>
                  <w:t>Parnassusplein 5</w:t>
                </w:r>
              </w:p>
              <w:p w14:paraId="662D5D45" w14:textId="77777777" w:rsidR="00CD5856" w:rsidRDefault="00000000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14:paraId="755FFFF9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7EEBE079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3A0F8D40" w14:textId="77777777" w:rsidR="00CD5856" w:rsidRDefault="00000000">
                <w:pPr>
                  <w:pStyle w:val="Huisstijl-Referentiegegevens"/>
                </w:pPr>
                <w:bookmarkStart w:id="0" w:name="_Hlk117784077"/>
                <w:r>
                  <w:t>3771147-1046529-WJZ</w:t>
                </w:r>
              </w:p>
              <w:bookmarkEnd w:id="0"/>
              <w:p w14:paraId="01AA9D81" w14:textId="77777777" w:rsidR="00215CB5" w:rsidRDefault="00000000">
                <w:pPr>
                  <w:pStyle w:val="Huisstijl-ReferentiegegevenskopW1"/>
                </w:pPr>
                <w:r w:rsidRPr="008D59C5">
                  <w:t>Bijlage(n)</w:t>
                </w:r>
              </w:p>
              <w:p w14:paraId="09691BC2" w14:textId="77777777" w:rsidR="00B742D8" w:rsidRDefault="00B742D8" w:rsidP="00B742D8">
                <w:pPr>
                  <w:pStyle w:val="Huisstijl-Referentiegegevens"/>
                </w:pPr>
                <w:r>
                  <w:t>1. Nota naar aanleiding van het nader verslag.</w:t>
                </w:r>
              </w:p>
              <w:p w14:paraId="205A964E" w14:textId="77777777" w:rsidR="00215A83" w:rsidRPr="00B742D8" w:rsidRDefault="00215A83" w:rsidP="00B742D8">
                <w:pPr>
                  <w:pStyle w:val="Huisstijl-Referentiegegevens"/>
                </w:pPr>
              </w:p>
              <w:p w14:paraId="4E44FAFA" w14:textId="77777777" w:rsidR="00CD5856" w:rsidRDefault="00000000">
                <w:pPr>
                  <w:pStyle w:val="Huisstijl-ReferentiegegevenskopW1"/>
                </w:pPr>
                <w:r>
                  <w:t>Kenmerk afzender</w:t>
                </w:r>
              </w:p>
              <w:p w14:paraId="475D32CE" w14:textId="77777777" w:rsidR="00CD5856" w:rsidRDefault="00B742D8">
                <w:pPr>
                  <w:pStyle w:val="Huisstijl-Referentiegegevens"/>
                </w:pPr>
                <w:r>
                  <w:t>36 403</w:t>
                </w:r>
              </w:p>
              <w:p w14:paraId="5D72F33C" w14:textId="77777777" w:rsidR="00CD5856" w:rsidRDefault="00000000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14:paraId="1DEA1BF1" w14:textId="77777777" w:rsidR="00CD5856" w:rsidRDefault="00CD5856"/>
            </w:txbxContent>
          </v:textbox>
          <w10:wrap anchorx="page" anchory="page"/>
        </v:shape>
      </w:pict>
    </w:r>
    <w:r>
      <w:rPr>
        <w:lang w:eastAsia="nl-NL" w:bidi="ar-SA"/>
      </w:rPr>
      <w:pict w14:anchorId="257D3002">
        <v:shape id="Text Box 29" o:spid="_x0000_s3074" type="#_x0000_t202" style="position:absolute;margin-left:79.65pt;margin-top:296.85pt;width:323.1pt;height:36pt;z-index:25165721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33FB0DCB" w14:textId="7215B8AD" w:rsidR="00CD5856" w:rsidRDefault="0000000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E1490C">
                  <w:tab/>
                </w:r>
                <w:r w:rsidR="00DB7E70">
                  <w:t>18 maart 2024</w:t>
                </w:r>
              </w:p>
              <w:p w14:paraId="414CE57C" w14:textId="77777777" w:rsidR="00CD5856" w:rsidRDefault="00000000" w:rsidP="00B742D8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134" w:hanging="1134"/>
                </w:pPr>
                <w:r>
                  <w:t>Betreft</w:t>
                </w:r>
                <w:r w:rsidR="00E1490C">
                  <w:tab/>
                </w:r>
                <w:r w:rsidR="00B742D8">
                  <w:t>Voorstel van wet tot wijziging van de Tabaks- en rookwarenwet houdende regeling van nicotineproducten zonder tabak en nicotineapparaten (36403)</w:t>
                </w:r>
              </w:p>
              <w:p w14:paraId="3E0C9D7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4EA77DFD">
        <v:shape id="Text Box 28" o:spid="_x0000_s3075" type="#_x0000_t202" style="position:absolute;margin-left:79.4pt;margin-top:266.5pt;width:323.15pt;height:14.15pt;z-index:251656192;visibility:visible;mso-position-horizontal-relative:page;mso-position-vertical-relative:page;mso-width-relative:margin;mso-height-relative:margin" strokecolor="white">
          <v:textbox inset="0,0,0,0">
            <w:txbxContent>
              <w:p w14:paraId="5058709A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0A9934C5">
        <v:shape id="Text Box 27" o:spid="_x0000_s3076" type="#_x0000_t202" style="position:absolute;margin-left:79.4pt;margin-top:153.1pt;width:263.6pt;height:85.05pt;z-index:251655168;visibility:visible;mso-position-horizontal-relative:page;mso-position-vertical-relative:page;mso-width-relative:margin;mso-height-relative:margin" strokecolor="white">
          <v:textbox inset="0,0,0,0">
            <w:txbxContent>
              <w:p w14:paraId="3EBC4037" w14:textId="77777777" w:rsidR="00CD5856" w:rsidRDefault="00000000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28A2596">
        <v:shape id="Text Box 26" o:spid="_x0000_s3077" type="#_x0000_t202" style="position:absolute;margin-left:79.4pt;margin-top:134.95pt;width:282.75pt;height:11.35pt;z-index:25165414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0F50F058" w14:textId="77777777" w:rsidR="00CD5856" w:rsidRDefault="00000000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8DB86" w14:textId="77777777" w:rsidR="00CD5856" w:rsidRDefault="00000000">
    <w:pPr>
      <w:pStyle w:val="Koptekst"/>
    </w:pPr>
    <w:r>
      <w:rPr>
        <w:lang w:eastAsia="nl-NL" w:bidi="ar-SA"/>
      </w:rPr>
      <w:pict w14:anchorId="7946A10B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59264;visibility:visible;mso-position-horizontal-relative:page;mso-position-vertical-relative:page;mso-width-relative:margin;mso-height-relative:margin" strokecolor="white">
          <v:textbox inset="0,0,0,0">
            <w:txbxContent>
              <w:p w14:paraId="61587AA6" w14:textId="77777777" w:rsidR="00CD5856" w:rsidRDefault="00000000">
                <w:pPr>
                  <w:pStyle w:val="Huisstijl-ReferentiegegevenskopW2"/>
                </w:pPr>
                <w:r w:rsidRPr="008D59C5">
                  <w:t>Kenmerk</w:t>
                </w:r>
              </w:p>
              <w:p w14:paraId="1A662E2A" w14:textId="77777777" w:rsidR="00C95CA9" w:rsidRPr="00C95CA9" w:rsidRDefault="00000000" w:rsidP="00C95CA9">
                <w:pPr>
                  <w:pStyle w:val="Huisstijl-Referentiegegevens"/>
                </w:pPr>
                <w:r w:rsidRPr="00C95CA9">
                  <w:t>3771147-1046529-WJZ</w:t>
                </w:r>
              </w:p>
              <w:p w14:paraId="5D05BE66" w14:textId="77777777" w:rsidR="00CD5856" w:rsidRDefault="00CD5856">
                <w:pPr>
                  <w:pStyle w:val="Huisstijl-Referentie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259D1C02">
        <v:shape id="Text Box 18" o:spid="_x0000_s3080" type="#_x0000_t202" style="position:absolute;margin-left:466.35pt;margin-top:805.15pt;width:99.2pt;height:16.85pt;z-index:251660288;visibility:visible;mso-position-horizontal-relative:page;mso-position-vertical-relative:page;mso-width-relative:margin;mso-height-relative:margin" strokecolor="white">
          <v:textbox inset="0,0,0,0">
            <w:txbxContent>
              <w:p w14:paraId="2B7D9C61" w14:textId="77777777" w:rsidR="00CD5856" w:rsidRDefault="00000000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fldSimple w:instr=" SECTIONPAGES  \* Arabic  \* MERGEFORMAT ">
                  <w:r w:rsidR="00C95CA9">
                    <w:rPr>
                      <w:noProof/>
                    </w:rPr>
                    <w:t>2</w:t>
                  </w:r>
                </w:fldSimple>
              </w:p>
              <w:p w14:paraId="0CE50D6F" w14:textId="77777777" w:rsidR="00CD5856" w:rsidRDefault="00CD5856"/>
              <w:p w14:paraId="4A4106C8" w14:textId="77777777" w:rsidR="00CD5856" w:rsidRDefault="00CD5856">
                <w:pPr>
                  <w:pStyle w:val="Huisstijl-Paginanummer"/>
                </w:pPr>
              </w:p>
              <w:p w14:paraId="3BAE0DFC" w14:textId="77777777"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9579A" w14:textId="77777777" w:rsidR="00CD5856" w:rsidRDefault="00000000">
    <w:pPr>
      <w:pStyle w:val="Koptekst"/>
    </w:pPr>
    <w:r>
      <w:rPr>
        <w:lang w:eastAsia="nl-NL" w:bidi="ar-SA"/>
      </w:rPr>
      <w:pict w14:anchorId="174839B1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64384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14:paraId="0B1427E9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 w:rsidR="00B742D8">
                      <w:t>26 juni 2014</w:t>
                    </w:r>
                  </w:sdtContent>
                </w:sdt>
              </w:p>
              <w:p w14:paraId="1F4BDA95" w14:textId="77777777" w:rsidR="00CD5856" w:rsidRDefault="0000000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14:paraId="3C0D3DCD" w14:textId="77777777"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48DA014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6E701A05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 w14:anchorId="5DA31D1D">
        <v:shape id="_x0000_s3082" type="#_x0000_t202" style="position:absolute;margin-left:466.35pt;margin-top:154.7pt;width:99.2pt;height:630.7pt;z-index:251665408;visibility:visible;mso-position-horizontal-relative:page;mso-position-vertical-relative:page;mso-width-relative:margin;mso-height-relative:margin" strokecolor="white">
          <v:textbox inset="0,0,0,0">
            <w:txbxContent>
              <w:p w14:paraId="60CA6073" w14:textId="77777777" w:rsidR="00CD5856" w:rsidRDefault="00000000">
                <w:pPr>
                  <w:pStyle w:val="Huisstijl-Afzendgegevens"/>
                </w:pPr>
                <w:r w:rsidRPr="008D59C5">
                  <w:t>Rijnstraat 50</w:t>
                </w:r>
              </w:p>
              <w:p w14:paraId="4EE2FEFB" w14:textId="77777777" w:rsidR="00CD5856" w:rsidRDefault="00000000">
                <w:pPr>
                  <w:pStyle w:val="Huisstijl-Afzendgegevens"/>
                </w:pPr>
                <w:r w:rsidRPr="008D59C5">
                  <w:t>Den Haag</w:t>
                </w:r>
              </w:p>
              <w:p w14:paraId="755CCFE7" w14:textId="77777777" w:rsidR="00CD5856" w:rsidRDefault="00000000">
                <w:pPr>
                  <w:pStyle w:val="Huisstijl-Afzendgegevens"/>
                </w:pPr>
                <w:r w:rsidRPr="008D59C5">
                  <w:t>www.rijksoverheid.nl</w:t>
                </w:r>
              </w:p>
              <w:p w14:paraId="04A0C044" w14:textId="77777777" w:rsidR="00CD5856" w:rsidRDefault="00000000">
                <w:pPr>
                  <w:pStyle w:val="Huisstijl-AfzendgegevenskopW1"/>
                </w:pPr>
                <w:r>
                  <w:t>Contactpersoon</w:t>
                </w:r>
              </w:p>
              <w:p w14:paraId="25FCA12F" w14:textId="77777777" w:rsidR="00CD5856" w:rsidRDefault="00000000">
                <w:pPr>
                  <w:pStyle w:val="Huisstijl-Afzendgegevens"/>
                </w:pPr>
                <w:r w:rsidRPr="008D59C5">
                  <w:t>ing. J.A. Ramlal</w:t>
                </w:r>
              </w:p>
              <w:p w14:paraId="67C04F8E" w14:textId="77777777" w:rsidR="00CD5856" w:rsidRDefault="00000000">
                <w:pPr>
                  <w:pStyle w:val="Huisstijl-Afzendgegevens"/>
                </w:pPr>
                <w:r w:rsidRPr="008D59C5">
                  <w:t>ja.ramlal@minvws.nl</w:t>
                </w:r>
              </w:p>
              <w:p w14:paraId="57B8DF5D" w14:textId="77777777" w:rsidR="00CD5856" w:rsidRDefault="00000000">
                <w:pPr>
                  <w:pStyle w:val="Huisstijl-ReferentiegegevenskopW2"/>
                </w:pPr>
                <w:r>
                  <w:t>Ons kenmerk</w:t>
                </w:r>
              </w:p>
              <w:p w14:paraId="6A5DD863" w14:textId="77777777" w:rsidR="00CD5856" w:rsidRDefault="00000000">
                <w:pPr>
                  <w:pStyle w:val="Huisstijl-Referentiegegevens"/>
                </w:pPr>
                <w:r>
                  <w:t>KENMERK</w:t>
                </w:r>
              </w:p>
              <w:p w14:paraId="2D43337F" w14:textId="77777777" w:rsidR="00CD5856" w:rsidRDefault="00000000">
                <w:pPr>
                  <w:pStyle w:val="Huisstijl-ReferentiegegevenskopW1"/>
                </w:pPr>
                <w:r>
                  <w:t>Uw kenmerk</w:t>
                </w:r>
              </w:p>
              <w:p w14:paraId="061B4756" w14:textId="77777777" w:rsidR="00CD5856" w:rsidRDefault="00000000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55A0BF92">
        <v:shape id="_x0000_s3083" type="#_x0000_t202" style="position:absolute;margin-left:79.4pt;margin-top:152.95pt;width:235.3pt;height:85.05pt;z-index:251662336;visibility:visible;mso-position-horizontal-relative:page;mso-position-vertical-relative:page;mso-width-relative:margin;mso-height-relative:margin" strokecolor="white">
          <v:textbox inset="0,0,0,0">
            <w:txbxContent>
              <w:p w14:paraId="28E0D242" w14:textId="77777777" w:rsidR="00CD5856" w:rsidRDefault="00000000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12E21C4F">
        <v:shape id="_x0000_s3084" type="#_x0000_t202" style="position:absolute;margin-left:466.35pt;margin-top:805.1pt;width:57.55pt;height:8.5pt;z-index:251666432;visibility:visible;mso-position-horizontal-relative:page;mso-position-vertical-relative:page;mso-width-relative:margin;mso-height-relative:margin" strokecolor="white">
          <v:textbox inset="0,0,0,0">
            <w:txbxContent>
              <w:p w14:paraId="1017DC20" w14:textId="77777777" w:rsidR="00CD5856" w:rsidRDefault="00000000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 w:rsidR="009F419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 w14:anchorId="0764B521">
        <v:shape id="_x0000_s3085" type="#_x0000_t202" style="position:absolute;margin-left:79.4pt;margin-top:266.5pt;width:323.15pt;height:14.15pt;z-index:251663360;visibility:visible;mso-position-horizontal-relative:page;mso-position-vertical-relative:page;mso-width-relative:margin;mso-height-relative:margin" strokecolor="white">
          <v:textbox inset="0,0,0,0">
            <w:txbxContent>
              <w:p w14:paraId="6C48634E" w14:textId="77777777"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 w14:anchorId="3D856FD5">
        <v:shape id="_x0000_s3086" type="#_x0000_t202" style="position:absolute;margin-left:79.4pt;margin-top:135.05pt;width:282.75pt;height:11.35pt;z-index:251661312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14:paraId="6FD5AE80" w14:textId="77777777" w:rsidR="00CD5856" w:rsidRDefault="00000000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A576F"/>
    <w:multiLevelType w:val="hybridMultilevel"/>
    <w:tmpl w:val="DB8AF5D4"/>
    <w:lvl w:ilvl="0" w:tplc="40042A44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C082F0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402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4E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9AF2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C4E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405B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AED7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6A3E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5524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4261"/>
    <w:rsid w:val="000344CB"/>
    <w:rsid w:val="0005036B"/>
    <w:rsid w:val="00050D5B"/>
    <w:rsid w:val="000B1832"/>
    <w:rsid w:val="000B45B1"/>
    <w:rsid w:val="000C29E1"/>
    <w:rsid w:val="000D0CCB"/>
    <w:rsid w:val="000D6D8A"/>
    <w:rsid w:val="000E2F12"/>
    <w:rsid w:val="000E54B6"/>
    <w:rsid w:val="000F472D"/>
    <w:rsid w:val="00113778"/>
    <w:rsid w:val="00125BDF"/>
    <w:rsid w:val="0014211C"/>
    <w:rsid w:val="00172CD9"/>
    <w:rsid w:val="001B41E1"/>
    <w:rsid w:val="001B7303"/>
    <w:rsid w:val="00215A83"/>
    <w:rsid w:val="00215CB5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817EE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934A8"/>
    <w:rsid w:val="004F0B09"/>
    <w:rsid w:val="00516D6A"/>
    <w:rsid w:val="00523C02"/>
    <w:rsid w:val="00544135"/>
    <w:rsid w:val="005600D7"/>
    <w:rsid w:val="005677D6"/>
    <w:rsid w:val="005767B7"/>
    <w:rsid w:val="00582E97"/>
    <w:rsid w:val="00587714"/>
    <w:rsid w:val="005C3CD4"/>
    <w:rsid w:val="005D327A"/>
    <w:rsid w:val="0063555A"/>
    <w:rsid w:val="00686885"/>
    <w:rsid w:val="006922AC"/>
    <w:rsid w:val="00697032"/>
    <w:rsid w:val="006B16C1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3D2C"/>
    <w:rsid w:val="00AA61EA"/>
    <w:rsid w:val="00AD2C6D"/>
    <w:rsid w:val="00AF6BEC"/>
    <w:rsid w:val="00B742D8"/>
    <w:rsid w:val="00B81EFD"/>
    <w:rsid w:val="00B8296E"/>
    <w:rsid w:val="00B82F43"/>
    <w:rsid w:val="00BA7566"/>
    <w:rsid w:val="00BC481F"/>
    <w:rsid w:val="00BD75C1"/>
    <w:rsid w:val="00C3438D"/>
    <w:rsid w:val="00C62B6C"/>
    <w:rsid w:val="00C81260"/>
    <w:rsid w:val="00C95CA9"/>
    <w:rsid w:val="00CA061B"/>
    <w:rsid w:val="00CD4AED"/>
    <w:rsid w:val="00CD5856"/>
    <w:rsid w:val="00CE2988"/>
    <w:rsid w:val="00CF0F2E"/>
    <w:rsid w:val="00CF3E82"/>
    <w:rsid w:val="00D54679"/>
    <w:rsid w:val="00D67BAF"/>
    <w:rsid w:val="00DA15A1"/>
    <w:rsid w:val="00DB7E70"/>
    <w:rsid w:val="00DC7639"/>
    <w:rsid w:val="00E1490C"/>
    <w:rsid w:val="00E37122"/>
    <w:rsid w:val="00E85195"/>
    <w:rsid w:val="00EA275E"/>
    <w:rsid w:val="00EE23CE"/>
    <w:rsid w:val="00EE2A9D"/>
    <w:rsid w:val="00F051E8"/>
    <w:rsid w:val="00F32EA9"/>
    <w:rsid w:val="00F56EBE"/>
    <w:rsid w:val="00F72360"/>
    <w:rsid w:val="00F847BF"/>
    <w:rsid w:val="00F87E88"/>
    <w:rsid w:val="00F93950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2"/>
    </o:shapelayout>
  </w:shapeDefaults>
  <w:decimalSymbol w:val=","/>
  <w:listSeparator w:val=";"/>
  <w14:docId w14:val="672BA167"/>
  <w15:docId w15:val="{BFE413EF-2E7D-4432-9491-E81B22D4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2024-03-15T08:52:00.0000000Z</lastPrinted>
  <dcterms:created xsi:type="dcterms:W3CDTF">2014-06-26T12:56:00.0000000Z</dcterms:created>
  <dcterms:modified xsi:type="dcterms:W3CDTF">2024-03-18T14:14:00.0000000Z</dcterms:modified>
  <dc:creator/>
  <dc:description>------------------------</dc:description>
  <dc:subject/>
  <dc:title/>
  <keywords/>
  <version/>
  <category/>
</coreProperties>
</file>