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5798297"/>
        <w:docPartObj>
          <w:docPartGallery w:val="Cover Pages"/>
          <w:docPartUnique/>
        </w:docPartObj>
      </w:sdtPr>
      <w:sdtEndPr/>
      <w:sdtContent>
        <w:p w:rsidR="00EE2A9D" w:rsidP="00EE2A9D" w:rsidRDefault="00EE2A9D" w14:paraId="6DD2C6FA" w14:textId="77777777"/>
        <w:p w:rsidR="00241BB9" w:rsidRDefault="00C633DA" w14:paraId="4A2853F0" w14:textId="77777777">
          <w:pPr>
            <w:spacing w:line="240" w:lineRule="auto"/>
          </w:pPr>
        </w:p>
      </w:sdtContent>
    </w:sdt>
    <w:p w:rsidR="00CD5856" w:rsidRDefault="00CD5856" w14:paraId="0829066B" w14:textId="77777777">
      <w:pPr>
        <w:spacing w:line="240" w:lineRule="auto"/>
      </w:pPr>
    </w:p>
    <w:p w:rsidR="00CD5856" w:rsidRDefault="00CD5856" w14:paraId="28E7DD63" w14:textId="77777777"/>
    <w:p w:rsidR="00CD5856" w:rsidRDefault="00CD5856" w14:paraId="6224E060" w14:textId="77777777"/>
    <w:p w:rsidR="00CD5856" w:rsidRDefault="00CD5856" w14:paraId="3BC0B2AB" w14:textId="77777777">
      <w:pPr>
        <w:sectPr w:rsidR="00CD5856" w:rsidSect="003C472B">
          <w:headerReference w:type="default" r:id="rId9"/>
          <w:footerReference w:type="default" r:id="rId10"/>
          <w:type w:val="continuous"/>
          <w:pgSz w:w="11905" w:h="16837"/>
          <w:pgMar w:top="2948" w:right="2778" w:bottom="1049" w:left="1588" w:header="6521" w:footer="709" w:gutter="0"/>
          <w:pgNumType w:start="1"/>
          <w:cols w:space="708"/>
          <w:docGrid w:linePitch="326"/>
        </w:sectPr>
      </w:pPr>
    </w:p>
    <w:p w:rsidR="00CD5856" w:rsidP="0042452A" w:rsidRDefault="00C633DA" w14:paraId="6A932442" w14:textId="4E908C1B">
      <w:pPr>
        <w:pStyle w:val="Huisstijl-Aanhef"/>
        <w:tabs>
          <w:tab w:val="center" w:pos="3769"/>
        </w:tabs>
      </w:pPr>
      <w:r>
        <w:t>Geachte voorzitter,</w:t>
      </w:r>
    </w:p>
    <w:p w:rsidRPr="008D59C5" w:rsidR="008D59C5" w:rsidP="008D59C5" w:rsidRDefault="00145548" w14:paraId="29E2E586" w14:textId="1F42C9C9">
      <w:r w:rsidRPr="00F35041">
        <w:t>Hierbij bied ik u</w:t>
      </w:r>
      <w:r>
        <w:t>,</w:t>
      </w:r>
      <w:r w:rsidRPr="00F35041">
        <w:t xml:space="preserve"> </w:t>
      </w:r>
      <w:r w:rsidR="00796156">
        <w:t>mede namens</w:t>
      </w:r>
      <w:r w:rsidRPr="00F35041">
        <w:t xml:space="preserve"> </w:t>
      </w:r>
      <w:r w:rsidR="002B6F99">
        <w:t>de minister</w:t>
      </w:r>
      <w:r w:rsidRPr="00F35041">
        <w:t xml:space="preserve"> van</w:t>
      </w:r>
      <w:r>
        <w:t xml:space="preserve"> Binnenlandse Zaken en Koninkrijksrelaties,</w:t>
      </w:r>
      <w:r w:rsidRPr="00F35041">
        <w:t xml:space="preserve"> de nota naar aanleiding van het verslag</w:t>
      </w:r>
      <w:r>
        <w:t xml:space="preserve"> </w:t>
      </w:r>
      <w:r w:rsidR="00796156">
        <w:t xml:space="preserve">inzake het bovenvermelde voorstel </w:t>
      </w:r>
      <w:r w:rsidRPr="00F35041">
        <w:t>aan.</w:t>
      </w:r>
    </w:p>
    <w:p w:rsidRPr="008D59C5" w:rsidR="00334C45" w:rsidRDefault="00334C45" w14:paraId="008C0E97" w14:textId="77777777"/>
    <w:p w:rsidRPr="007A681B" w:rsidR="009A1D8D" w:rsidP="009A1D8D" w:rsidRDefault="009A1D8D" w14:paraId="0AE91240" w14:textId="77777777">
      <w:pPr>
        <w:spacing w:line="240" w:lineRule="atLeast"/>
        <w:rPr>
          <w:rFonts w:eastAsia="Times New Roman" w:cs="Times New Roman"/>
          <w:szCs w:val="20"/>
          <w:lang w:eastAsia="nl-NL"/>
        </w:rPr>
      </w:pPr>
      <w:r w:rsidRPr="007A681B">
        <w:rPr>
          <w:rFonts w:eastAsia="Times New Roman" w:cs="Times New Roman"/>
          <w:szCs w:val="20"/>
          <w:lang w:eastAsia="nl-NL"/>
        </w:rPr>
        <w:t>Hoogachtend,</w:t>
      </w:r>
    </w:p>
    <w:p w:rsidRPr="007A681B" w:rsidR="009A1D8D" w:rsidP="009A1D8D" w:rsidRDefault="009A1D8D" w14:paraId="2A6DDE3E" w14:textId="77777777">
      <w:pPr>
        <w:spacing w:line="240" w:lineRule="atLeast"/>
        <w:rPr>
          <w:rFonts w:eastAsia="Times New Roman" w:cs="Times New Roman"/>
          <w:spacing w:val="-2"/>
          <w:szCs w:val="20"/>
          <w:lang w:eastAsia="nl-NL"/>
        </w:rPr>
      </w:pPr>
    </w:p>
    <w:p w:rsidRPr="007A681B" w:rsidR="009A1D8D" w:rsidP="009A1D8D" w:rsidRDefault="009A1D8D" w14:paraId="53F3C4D1" w14:textId="77777777">
      <w:pPr>
        <w:spacing w:line="240" w:lineRule="atLeast"/>
        <w:jc w:val="both"/>
        <w:rPr>
          <w:rFonts w:eastAsia="SimSun"/>
        </w:rPr>
      </w:pPr>
      <w:r w:rsidRPr="007A681B">
        <w:rPr>
          <w:rFonts w:eastAsia="SimSun"/>
        </w:rPr>
        <w:t>de staatssecretaris van Volksgezondheid,</w:t>
      </w:r>
    </w:p>
    <w:p w:rsidRPr="007A681B" w:rsidR="009A1D8D" w:rsidP="009A1D8D" w:rsidRDefault="009A1D8D" w14:paraId="49D26D07" w14:textId="77777777">
      <w:pPr>
        <w:spacing w:line="240" w:lineRule="atLeast"/>
        <w:jc w:val="both"/>
        <w:rPr>
          <w:rFonts w:eastAsia="SimSun"/>
          <w:szCs w:val="18"/>
        </w:rPr>
      </w:pPr>
      <w:r w:rsidRPr="007A681B">
        <w:rPr>
          <w:rFonts w:eastAsia="SimSun"/>
        </w:rPr>
        <w:t>Welzijn en Sport</w:t>
      </w:r>
      <w:r w:rsidRPr="007A681B">
        <w:rPr>
          <w:rFonts w:eastAsia="SimSun"/>
          <w:szCs w:val="18"/>
        </w:rPr>
        <w:t>,</w:t>
      </w:r>
    </w:p>
    <w:p w:rsidRPr="007A681B" w:rsidR="009A1D8D" w:rsidP="009A1D8D" w:rsidRDefault="009A1D8D" w14:paraId="28AD7CFC" w14:textId="77777777">
      <w:pPr>
        <w:spacing w:line="240" w:lineRule="atLeast"/>
        <w:rPr>
          <w:rFonts w:eastAsia="SimSun"/>
          <w:szCs w:val="18"/>
        </w:rPr>
      </w:pPr>
      <w:bookmarkStart w:name="bmkHandtekening" w:id="1"/>
    </w:p>
    <w:bookmarkEnd w:id="1"/>
    <w:p w:rsidRPr="007A681B" w:rsidR="009A1D8D" w:rsidP="009A1D8D" w:rsidRDefault="009A1D8D" w14:paraId="22A0A86A" w14:textId="77777777">
      <w:pPr>
        <w:spacing w:line="240" w:lineRule="atLeast"/>
        <w:rPr>
          <w:rFonts w:eastAsia="Times New Roman" w:cs="Times New Roman"/>
          <w:szCs w:val="20"/>
          <w:lang w:eastAsia="nl-NL"/>
        </w:rPr>
      </w:pPr>
    </w:p>
    <w:p w:rsidRPr="007A681B" w:rsidR="009A1D8D" w:rsidP="009A1D8D" w:rsidRDefault="009A1D8D" w14:paraId="0869AE52" w14:textId="77777777">
      <w:pPr>
        <w:spacing w:line="240" w:lineRule="atLeast"/>
        <w:rPr>
          <w:rFonts w:eastAsia="Times New Roman" w:cs="Times New Roman"/>
          <w:szCs w:val="20"/>
          <w:lang w:eastAsia="nl-NL"/>
        </w:rPr>
      </w:pPr>
    </w:p>
    <w:p w:rsidRPr="007A681B" w:rsidR="009A1D8D" w:rsidP="009A1D8D" w:rsidRDefault="009A1D8D" w14:paraId="59514206" w14:textId="77777777">
      <w:pPr>
        <w:spacing w:line="240" w:lineRule="atLeast"/>
        <w:rPr>
          <w:rFonts w:eastAsia="Times New Roman" w:cs="Times New Roman"/>
          <w:szCs w:val="20"/>
          <w:lang w:eastAsia="nl-NL"/>
        </w:rPr>
      </w:pPr>
    </w:p>
    <w:p w:rsidRPr="007A681B" w:rsidR="009A1D8D" w:rsidP="009A1D8D" w:rsidRDefault="009A1D8D" w14:paraId="1D5ECFE6" w14:textId="77777777">
      <w:pPr>
        <w:spacing w:line="240" w:lineRule="atLeast"/>
        <w:rPr>
          <w:rFonts w:eastAsia="Times New Roman" w:cs="Times New Roman"/>
          <w:szCs w:val="20"/>
          <w:lang w:eastAsia="nl-NL"/>
        </w:rPr>
      </w:pPr>
    </w:p>
    <w:p w:rsidRPr="007A681B" w:rsidR="009A1D8D" w:rsidP="009A1D8D" w:rsidRDefault="009A1D8D" w14:paraId="595A7DB9" w14:textId="77777777">
      <w:pPr>
        <w:spacing w:line="240" w:lineRule="atLeast"/>
        <w:rPr>
          <w:rFonts w:eastAsia="SimSun"/>
          <w:szCs w:val="18"/>
        </w:rPr>
      </w:pPr>
    </w:p>
    <w:p w:rsidRPr="007A681B" w:rsidR="009A1D8D" w:rsidP="009A1D8D" w:rsidRDefault="009A1D8D" w14:paraId="7F9613DF" w14:textId="77777777">
      <w:pPr>
        <w:spacing w:line="240" w:lineRule="atLeast"/>
        <w:jc w:val="both"/>
        <w:rPr>
          <w:rFonts w:eastAsia="SimSun"/>
          <w:szCs w:val="18"/>
        </w:rPr>
      </w:pPr>
      <w:r w:rsidRPr="007A681B">
        <w:rPr>
          <w:rFonts w:eastAsia="SimSun"/>
        </w:rPr>
        <w:t>Maarten van Ooijen</w:t>
      </w:r>
    </w:p>
    <w:p w:rsidR="00235AED" w:rsidP="00463DBC" w:rsidRDefault="00235AED" w14:paraId="29E970F0" w14:textId="77777777">
      <w:pPr>
        <w:spacing w:line="240" w:lineRule="auto"/>
        <w:rPr>
          <w:noProof/>
        </w:rPr>
      </w:pPr>
    </w:p>
    <w:sectPr w:rsidR="00235AED" w:rsidSect="008D59C5">
      <w:headerReference w:type="default" r:id="rId11"/>
      <w:headerReference w:type="first" r:id="rId12"/>
      <w:type w:val="continuous"/>
      <w:pgSz w:w="11905" w:h="16837"/>
      <w:pgMar w:top="2948" w:right="2778" w:bottom="1049" w:left="1588" w:header="2750" w:footer="709" w:gutter="0"/>
      <w:pgNumType w:start="1"/>
      <w:cols w:space="708"/>
      <w:titlePg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7C3FC9" w14:textId="77777777" w:rsidR="006905C3" w:rsidRDefault="006905C3">
      <w:pPr>
        <w:spacing w:line="240" w:lineRule="auto"/>
      </w:pPr>
      <w:r>
        <w:separator/>
      </w:r>
    </w:p>
  </w:endnote>
  <w:endnote w:type="continuationSeparator" w:id="0">
    <w:p w14:paraId="373E2292" w14:textId="77777777" w:rsidR="006905C3" w:rsidRDefault="006905C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65A1B" w14:textId="77777777" w:rsidR="00DC7639" w:rsidRDefault="00C633DA">
    <w:pPr>
      <w:pStyle w:val="Voettekst"/>
    </w:pPr>
    <w:r>
      <w:rPr>
        <w:noProof/>
        <w:lang w:val="en-US" w:eastAsia="en-US" w:bidi="ar-SA"/>
      </w:rPr>
      <w:pict w14:anchorId="1C213D70">
        <v:shapetype id="_x0000_t202" coordsize="21600,21600" o:spt="202" path="m,l,21600r21600,l21600,xe">
          <v:stroke joinstyle="miter"/>
          <v:path gradientshapeok="t" o:connecttype="rect"/>
        </v:shapetype>
        <v:shape id="Text Box 25" o:spid="_x0000_s3078" type="#_x0000_t202" style="position:absolute;margin-left:466.35pt;margin-top:805.15pt;width:99.2pt;height:14.6pt;z-index:251653120;visibility:visible;mso-position-horizontal-relative:page;mso-position-vertical-relative:page;mso-width-relative:margin;mso-height-relative:margin" strokecolor="white">
          <v:textbox inset="0,0,0,0">
            <w:txbxContent>
              <w:p w14:paraId="6F4BDEFC" w14:textId="77777777" w:rsidR="00DC7639" w:rsidRDefault="00C633DA" w:rsidP="00DC7639">
                <w:pPr>
                  <w:pStyle w:val="Huisstijl-Paginanummer"/>
                </w:pPr>
                <w:r>
                  <w:t xml:space="preserve">Pagina </w:t>
                </w:r>
                <w:r w:rsidR="00C62B6C">
                  <w:fldChar w:fldCharType="begin"/>
                </w:r>
                <w:r w:rsidR="00C62B6C">
                  <w:instrText xml:space="preserve"> PAGE    \* MERGEFORMAT </w:instrText>
                </w:r>
                <w:r w:rsidR="00C62B6C">
                  <w:fldChar w:fldCharType="separate"/>
                </w:r>
                <w:r w:rsidR="004509BE">
                  <w:rPr>
                    <w:noProof/>
                  </w:rPr>
                  <w:t>1</w:t>
                </w:r>
                <w:r w:rsidR="00C62B6C"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r>
                  <w:fldChar w:fldCharType="begin"/>
                </w:r>
                <w:r>
                  <w:instrText xml:space="preserve"> NUMPAGES   \* MERGEFORMAT </w:instrText>
                </w:r>
                <w:r>
                  <w:fldChar w:fldCharType="separate"/>
                </w:r>
                <w:r w:rsidR="004509BE">
                  <w:rPr>
                    <w:noProof/>
                  </w:rPr>
                  <w:t>1</w:t>
                </w:r>
                <w:r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  <w10:anchorlock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EA1606" w14:textId="77777777" w:rsidR="006905C3" w:rsidRDefault="006905C3">
      <w:pPr>
        <w:spacing w:line="240" w:lineRule="auto"/>
      </w:pPr>
      <w:r>
        <w:separator/>
      </w:r>
    </w:p>
  </w:footnote>
  <w:footnote w:type="continuationSeparator" w:id="0">
    <w:p w14:paraId="07EBD39D" w14:textId="77777777" w:rsidR="006905C3" w:rsidRDefault="006905C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7F52D" w14:textId="77777777" w:rsidR="00CD5856" w:rsidRDefault="00C633DA">
    <w:pPr>
      <w:pStyle w:val="Koptekst"/>
    </w:pPr>
    <w:r>
      <w:rPr>
        <w:noProof/>
        <w:lang w:eastAsia="nl-NL" w:bidi="ar-SA"/>
      </w:rPr>
      <w:drawing>
        <wp:anchor distT="0" distB="0" distL="114300" distR="114300" simplePos="0" relativeHeight="251652096" behindDoc="1" locked="0" layoutInCell="1" allowOverlap="1" wp14:anchorId="667A0D73" wp14:editId="7362EDEF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7684" cy="1582310"/>
          <wp:effectExtent l="19050" t="0" r="5466" b="0"/>
          <wp:wrapNone/>
          <wp:docPr id="6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w:drawing>
        <wp:anchor distT="0" distB="0" distL="114300" distR="114300" simplePos="0" relativeHeight="251651072" behindDoc="0" locked="0" layoutInCell="1" allowOverlap="1" wp14:anchorId="354EDF03" wp14:editId="2DCE533A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1175" cy="1582310"/>
          <wp:effectExtent l="1905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>
      <w:rPr>
        <w:lang w:eastAsia="nl-NL" w:bidi="ar-SA"/>
      </w:rPr>
      <w:pict w14:anchorId="5F5BA971">
        <v:shapetype id="_x0000_t202" coordsize="21600,21600" o:spt="202" path="m,l,21600r21600,l21600,xe">
          <v:stroke joinstyle="miter"/>
          <v:path gradientshapeok="t" o:connecttype="rect"/>
        </v:shapetype>
        <v:shape id="Text Box 30" o:spid="_x0000_s3073" type="#_x0000_t202" style="position:absolute;margin-left:466.35pt;margin-top:154.8pt;width:99.2pt;height:630.7pt;z-index:251658240;visibility:visible;mso-position-horizontal-relative:page;mso-position-vertical-relative:page;mso-width-relative:margin;mso-height-relative:margin" strokecolor="white">
          <v:textbox inset="0,0,0,0">
            <w:txbxContent>
              <w:p w14:paraId="45B88B4B" w14:textId="77777777" w:rsidR="00CD5856" w:rsidRDefault="00C633DA">
                <w:pPr>
                  <w:pStyle w:val="Huisstijl-AfzendgegevensW1"/>
                </w:pPr>
                <w:r>
                  <w:t>Bezoekadres</w:t>
                </w:r>
              </w:p>
              <w:p w14:paraId="53C4A43F" w14:textId="77777777" w:rsidR="00CD5856" w:rsidRDefault="00C633DA">
                <w:pPr>
                  <w:pStyle w:val="Huisstijl-Afzendgegevens"/>
                </w:pPr>
                <w:r>
                  <w:t>Parnassusplein 5</w:t>
                </w:r>
              </w:p>
              <w:p w14:paraId="39DDE339" w14:textId="77777777" w:rsidR="00CD5856" w:rsidRDefault="00C633DA">
                <w:pPr>
                  <w:pStyle w:val="Huisstijl-Afzendgegevens"/>
                </w:pPr>
                <w:r>
                  <w:t>2511</w:t>
                </w:r>
                <w:r w:rsidR="008D59C5" w:rsidRPr="008D59C5">
                  <w:t xml:space="preserve"> </w:t>
                </w:r>
                <w:r>
                  <w:t>VX</w:t>
                </w:r>
                <w:r w:rsidR="00E1490C">
                  <w:t xml:space="preserve">  </w:t>
                </w:r>
                <w:r w:rsidR="008D59C5" w:rsidRPr="008D59C5">
                  <w:t>Den Haag</w:t>
                </w:r>
              </w:p>
              <w:p w14:paraId="1062CF7C" w14:textId="77777777" w:rsidR="00CD5856" w:rsidRDefault="00C633DA">
                <w:pPr>
                  <w:pStyle w:val="Huisstijl-Afzendgegevens"/>
                </w:pPr>
                <w:r w:rsidRPr="008D59C5">
                  <w:t>www.rijksoverheid.nl</w:t>
                </w:r>
              </w:p>
              <w:p w14:paraId="39BE905A" w14:textId="77777777" w:rsidR="00CD5856" w:rsidRDefault="00C633DA">
                <w:pPr>
                  <w:pStyle w:val="Huisstijl-ReferentiegegevenskopW2"/>
                </w:pPr>
                <w:r w:rsidRPr="008D59C5">
                  <w:t>Kenmerk</w:t>
                </w:r>
              </w:p>
              <w:p w14:paraId="5EB4B166" w14:textId="77777777" w:rsidR="00CD5856" w:rsidRDefault="00C633DA">
                <w:pPr>
                  <w:pStyle w:val="Huisstijl-Referentiegegevens"/>
                </w:pPr>
                <w:bookmarkStart w:id="0" w:name="_Hlk117784077"/>
                <w:r>
                  <w:t>3757629-1006209-WJZ</w:t>
                </w:r>
              </w:p>
              <w:bookmarkEnd w:id="0"/>
              <w:p w14:paraId="550674B0" w14:textId="77777777" w:rsidR="00CD5856" w:rsidRDefault="00C633DA">
                <w:pPr>
                  <w:pStyle w:val="Huisstijl-ReferentiegegevenskopW1"/>
                </w:pPr>
                <w:r w:rsidRPr="008D59C5">
                  <w:t>Bijlage(n)</w:t>
                </w:r>
              </w:p>
              <w:p w14:paraId="73B76D95" w14:textId="1162D0DB" w:rsidR="00215CB5" w:rsidRDefault="009C07DD">
                <w:pPr>
                  <w:pStyle w:val="Huisstijl-ReferentiegegevenskopW1"/>
                </w:pPr>
                <w:r>
                  <w:t>1</w:t>
                </w:r>
              </w:p>
              <w:p w14:paraId="5EF3F1AD" w14:textId="77777777" w:rsidR="00CD5856" w:rsidRDefault="00C633DA">
                <w:pPr>
                  <w:pStyle w:val="Huisstijl-ReferentiegegevenskopW1"/>
                </w:pPr>
                <w:r>
                  <w:t>Kenmerk afzender</w:t>
                </w:r>
              </w:p>
              <w:p w14:paraId="4F8B6020" w14:textId="77777777" w:rsidR="00CD5856" w:rsidRDefault="00CD5856">
                <w:pPr>
                  <w:pStyle w:val="Huisstijl-Referentiegegevens"/>
                </w:pPr>
              </w:p>
              <w:p w14:paraId="30F38324" w14:textId="77777777" w:rsidR="00CD5856" w:rsidRDefault="00C633DA">
                <w:pPr>
                  <w:pStyle w:val="Huisstijl-Algemenevoorwaarden"/>
                </w:pPr>
                <w:r>
                  <w:t xml:space="preserve">Correspondentie uitsluitend richten aan het retouradres met vermelding van de datum en het </w:t>
                </w:r>
                <w:r>
                  <w:t>kenmerk van deze brief.</w:t>
                </w:r>
              </w:p>
              <w:p w14:paraId="08FADBEA" w14:textId="77777777" w:rsidR="00CD5856" w:rsidRDefault="00CD5856"/>
            </w:txbxContent>
          </v:textbox>
          <w10:wrap anchorx="page" anchory="page"/>
        </v:shape>
      </w:pict>
    </w:r>
    <w:r>
      <w:rPr>
        <w:lang w:eastAsia="nl-NL" w:bidi="ar-SA"/>
      </w:rPr>
      <w:pict w14:anchorId="5A8037EE">
        <v:shape id="Text Box 29" o:spid="_x0000_s3074" type="#_x0000_t202" style="position:absolute;margin-left:79.65pt;margin-top:296.85pt;width:323.1pt;height:36pt;z-index:251657216;visibility:visible;mso-position-horizontal-relative:page;mso-position-vertical-relative:page;mso-width-relative:margin;mso-height-relative:margin" strokecolor="white">
          <v:textbox style="mso-fit-shape-to-text:t" inset="0,0,0,0">
            <w:txbxContent>
              <w:p w14:paraId="3A0B18A4" w14:textId="4D92975D" w:rsidR="00CD5856" w:rsidRDefault="00C633DA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</w:pPr>
                <w:r>
                  <w:t>Datum 5 maart 2024</w:t>
                </w:r>
                <w:r w:rsidR="00E1490C">
                  <w:tab/>
                </w:r>
              </w:p>
              <w:p w14:paraId="56BD1169" w14:textId="2DFF93F1" w:rsidR="00CD5856" w:rsidRDefault="00C633DA" w:rsidP="00145548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  <w:ind w:left="680" w:hanging="680"/>
                </w:pPr>
                <w:r>
                  <w:t>Betreft</w:t>
                </w:r>
                <w:r w:rsidR="00E1490C">
                  <w:tab/>
                </w:r>
                <w:r w:rsidR="00145548">
                  <w:rPr>
                    <w:szCs w:val="18"/>
                  </w:rPr>
                  <w:t>W</w:t>
                </w:r>
                <w:r w:rsidR="00145548" w:rsidRPr="00F35041">
                  <w:rPr>
                    <w:rFonts w:cs="Arial"/>
                    <w:szCs w:val="18"/>
                  </w:rPr>
                  <w:t>ijziging van de Wet maatschappelijke ondersteuning 2015 in verband met de invoering van het woonplaatsbeginsel voor beschermd wonen</w:t>
                </w:r>
                <w:r w:rsidR="00145548">
                  <w:rPr>
                    <w:rFonts w:cs="Arial"/>
                    <w:szCs w:val="18"/>
                  </w:rPr>
                  <w:t xml:space="preserve"> (Kamerstuk 36288)</w:t>
                </w:r>
              </w:p>
              <w:p w14:paraId="2E51CE13" w14:textId="77777777" w:rsidR="00CD5856" w:rsidRDefault="00CD5856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 w14:anchorId="03EE842D">
        <v:shape id="Text Box 28" o:spid="_x0000_s3075" type="#_x0000_t202" style="position:absolute;margin-left:79.4pt;margin-top:266.5pt;width:323.15pt;height:14.15pt;z-index:251656192;visibility:visible;mso-position-horizontal-relative:page;mso-position-vertical-relative:page;mso-width-relative:margin;mso-height-relative:margin" strokecolor="white">
          <v:textbox inset="0,0,0,0">
            <w:txbxContent>
              <w:p w14:paraId="37B3E88D" w14:textId="77777777" w:rsidR="00CD5856" w:rsidRDefault="00CD5856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 w14:anchorId="7051563C">
        <v:shape id="Text Box 27" o:spid="_x0000_s3076" type="#_x0000_t202" style="position:absolute;margin-left:79.4pt;margin-top:153.1pt;width:263.6pt;height:85.05pt;z-index:251655168;visibility:visible;mso-position-horizontal-relative:page;mso-position-vertical-relative:page;mso-width-relative:margin;mso-height-relative:margin" strokecolor="white">
          <v:textbox inset="0,0,0,0">
            <w:txbxContent>
              <w:p w14:paraId="2904650C" w14:textId="77777777" w:rsidR="00CD5856" w:rsidRDefault="00C633DA">
                <w:pPr>
                  <w:pStyle w:val="Huisstijl-Toezendgegevens"/>
                </w:pPr>
                <w:r>
                  <w:t>De Voorzitter van de Tweede Kamer</w:t>
                </w:r>
                <w:r>
                  <w:br/>
                  <w:t>der Staten-Generaal</w:t>
                </w:r>
                <w:r>
                  <w:br/>
                </w:r>
                <w:r>
                  <w:t>Postbus 20018</w:t>
                </w:r>
                <w:r>
                  <w:br/>
                  <w:t xml:space="preserve">2500 EA </w:t>
                </w:r>
                <w:r w:rsidR="00FC776C">
                  <w:t xml:space="preserve"> </w:t>
                </w:r>
                <w:r>
                  <w:t>DEN HAAG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 w14:anchorId="7B663C38">
        <v:shape id="Text Box 26" o:spid="_x0000_s3077" type="#_x0000_t202" style="position:absolute;margin-left:79.4pt;margin-top:134.95pt;width:282.75pt;height:11.35pt;z-index:251654144;visibility:visible;mso-position-horizontal-relative:page;mso-position-vertical-relative:page;mso-width-relative:margin;mso-height-relative:margin" strokecolor="white">
          <o:lock v:ext="edit" aspectratio="t"/>
          <v:textbox inset="0,0,0,0">
            <w:txbxContent>
              <w:p w14:paraId="6526E9B6" w14:textId="77777777" w:rsidR="00CD5856" w:rsidRDefault="00C633DA">
                <w:pPr>
                  <w:pStyle w:val="Huisstijl-Retouradres"/>
                </w:pPr>
                <w:r w:rsidRPr="008D59C5">
                  <w:t>&gt; Retouradres</w:t>
                </w:r>
                <w:r w:rsidR="00E1490C">
                  <w:t xml:space="preserve"> Postbus 20350 2500 E</w:t>
                </w:r>
                <w:r w:rsidR="005D327A">
                  <w:t>J</w:t>
                </w:r>
                <w:r w:rsidR="00E1490C">
                  <w:t xml:space="preserve">  Den Haag</w:t>
                </w:r>
              </w:p>
            </w:txbxContent>
          </v:textbox>
          <w10:wrap anchorx="page" anchory="page"/>
          <w10:anchorlock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384E7" w14:textId="77777777" w:rsidR="00CD5856" w:rsidRDefault="00C633DA">
    <w:pPr>
      <w:pStyle w:val="Koptekst"/>
    </w:pPr>
    <w:r>
      <w:rPr>
        <w:lang w:eastAsia="nl-NL" w:bidi="ar-SA"/>
      </w:rPr>
      <w:pict w14:anchorId="423EA65D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3079" type="#_x0000_t202" style="position:absolute;margin-left:466.35pt;margin-top:152.5pt;width:99.2pt;height:630.7pt;z-index:251659264;visibility:visible;mso-position-horizontal-relative:page;mso-position-vertical-relative:page;mso-width-relative:margin;mso-height-relative:margin" strokecolor="white">
          <v:textbox inset="0,0,0,0">
            <w:txbxContent>
              <w:p w14:paraId="0B90ED42" w14:textId="77777777" w:rsidR="00CD5856" w:rsidRDefault="00C633DA">
                <w:pPr>
                  <w:pStyle w:val="Huisstijl-ReferentiegegevenskopW2"/>
                </w:pPr>
                <w:r w:rsidRPr="008D59C5">
                  <w:t>Kenmerk</w:t>
                </w:r>
              </w:p>
              <w:p w14:paraId="51EAB878" w14:textId="77777777" w:rsidR="00C95CA9" w:rsidRPr="00C95CA9" w:rsidRDefault="00C633DA" w:rsidP="00C95CA9">
                <w:pPr>
                  <w:pStyle w:val="Huisstijl-Referentiegegevens"/>
                </w:pPr>
                <w:r w:rsidRPr="00C95CA9">
                  <w:t>3757629-1006209-WJZ</w:t>
                </w:r>
              </w:p>
              <w:p w14:paraId="34B3B5FA" w14:textId="77777777" w:rsidR="00CD5856" w:rsidRDefault="00CD5856">
                <w:pPr>
                  <w:pStyle w:val="Huisstijl-Referentiegegevens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 w14:anchorId="78810BDB">
        <v:shape id="Text Box 18" o:spid="_x0000_s3080" type="#_x0000_t202" style="position:absolute;margin-left:466.35pt;margin-top:805.15pt;width:99.2pt;height:16.85pt;z-index:251660288;visibility:visible;mso-position-horizontal-relative:page;mso-position-vertical-relative:page;mso-width-relative:margin;mso-height-relative:margin" strokecolor="white">
          <v:textbox inset="0,0,0,0">
            <w:txbxContent>
              <w:p w14:paraId="0A1ED391" w14:textId="77777777" w:rsidR="00CD5856" w:rsidRDefault="00C633DA">
                <w:pPr>
                  <w:pStyle w:val="Huisstijl-Paginanummer"/>
                </w:pPr>
                <w:r>
                  <w:t>Pagina</w:t>
                </w:r>
                <w:r w:rsidR="00E1490C">
                  <w:t xml:space="preserve"> </w:t>
                </w:r>
                <w:r w:rsidR="00C62B6C">
                  <w:fldChar w:fldCharType="begin"/>
                </w:r>
                <w:r w:rsidR="00C62B6C">
                  <w:instrText xml:space="preserve"> PAGE    \* MERGEFORMAT </w:instrText>
                </w:r>
                <w:r w:rsidR="00C62B6C">
                  <w:fldChar w:fldCharType="separate"/>
                </w:r>
                <w:r w:rsidR="009F419D">
                  <w:rPr>
                    <w:noProof/>
                  </w:rPr>
                  <w:t>2</w:t>
                </w:r>
                <w:r w:rsidR="00C62B6C">
                  <w:rPr>
                    <w:noProof/>
                  </w:rPr>
                  <w:fldChar w:fldCharType="end"/>
                </w:r>
                <w:r w:rsidR="00E1490C">
                  <w:t xml:space="preserve"> </w:t>
                </w:r>
                <w:r>
                  <w:t>van</w:t>
                </w:r>
                <w:r w:rsidR="00E1490C">
                  <w:t xml:space="preserve"> </w:t>
                </w:r>
                <w:r>
                  <w:fldChar w:fldCharType="begin"/>
                </w:r>
                <w:r>
                  <w:instrText xml:space="preserve"> SECTIONPAGES  \* Arabic  \* MERGEFORMAT </w:instrText>
                </w:r>
                <w:r>
                  <w:fldChar w:fldCharType="separate"/>
                </w:r>
                <w:r w:rsidR="00C95CA9">
                  <w:rPr>
                    <w:noProof/>
                  </w:rPr>
                  <w:t>2</w:t>
                </w:r>
                <w:r>
                  <w:rPr>
                    <w:noProof/>
                  </w:rPr>
                  <w:fldChar w:fldCharType="end"/>
                </w:r>
              </w:p>
              <w:p w14:paraId="5BA70DF5" w14:textId="77777777" w:rsidR="00CD5856" w:rsidRDefault="00CD5856"/>
              <w:p w14:paraId="32CF5742" w14:textId="77777777" w:rsidR="00CD5856" w:rsidRDefault="00CD5856">
                <w:pPr>
                  <w:pStyle w:val="Huisstijl-Paginanummer"/>
                </w:pPr>
              </w:p>
              <w:p w14:paraId="57533DFD" w14:textId="77777777" w:rsidR="00CD5856" w:rsidRDefault="00CD5856">
                <w:pPr>
                  <w:pStyle w:val="Huisstijl-Paginanummer"/>
                </w:pPr>
              </w:p>
            </w:txbxContent>
          </v:textbox>
          <w10:wrap anchorx="page" anchory="page"/>
          <w10:anchorlock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524D5" w14:textId="77777777" w:rsidR="00CD5856" w:rsidRDefault="00C633DA">
    <w:pPr>
      <w:pStyle w:val="Koptekst"/>
    </w:pPr>
    <w:r>
      <w:rPr>
        <w:lang w:eastAsia="nl-NL" w:bidi="ar-SA"/>
      </w:rPr>
      <w:pict w14:anchorId="09B0DB1B">
        <v:shapetype id="_x0000_t202" coordsize="21600,21600" o:spt="202" path="m,l,21600r21600,l21600,xe">
          <v:stroke joinstyle="miter"/>
          <v:path gradientshapeok="t" o:connecttype="rect"/>
        </v:shapetype>
        <v:shape id="Text Box 16" o:spid="_x0000_s3081" type="#_x0000_t202" style="position:absolute;margin-left:79.5pt;margin-top:296.75pt;width:323.1pt;height:36pt;z-index:251664384;visibility:visible;mso-position-horizontal-relative:page;mso-position-vertical-relative:page;mso-width-relative:margin;mso-height-relative:margin" strokecolor="white">
          <v:textbox style="mso-fit-shape-to-text:t" inset="0,0,0,0">
            <w:txbxContent>
              <w:p w14:paraId="114E811E" w14:textId="77777777" w:rsidR="00CD5856" w:rsidRDefault="00C633DA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Datum</w:t>
                </w:r>
                <w:r>
                  <w:tab/>
                </w:r>
                <w:sdt>
                  <w:sdtPr>
                    <w:alias w:val="Date"/>
                    <w:tag w:val="Date"/>
                    <w:id w:val="23837501"/>
                    <w:dataBinding w:prefixMappings="xmlns:dg='http://docgen.org/date' " w:xpath="/dg:DocgenData[1]/dg:Date[1]" w:storeItemID="{638E1AF9-0BBE-4B94-A3F4-F6B5671D83EA}"/>
                    <w:date w:fullDate="2014-06-26T00:00:00Z">
                      <w:dateFormat w:val="d MMMM YYYY"/>
                      <w:lid w:val="nl-NL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145548">
                      <w:t>26 juni 2014</w:t>
                    </w:r>
                  </w:sdtContent>
                </w:sdt>
              </w:p>
              <w:p w14:paraId="0BBC1718" w14:textId="77777777" w:rsidR="00CD5856" w:rsidRDefault="00C633DA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Betreft</w:t>
                </w:r>
                <w:r>
                  <w:tab/>
                </w:r>
                <w:proofErr w:type="spellStart"/>
                <w:r w:rsidR="008D59C5">
                  <w:t>BETREFT</w:t>
                </w:r>
                <w:proofErr w:type="spellEnd"/>
              </w:p>
              <w:p w14:paraId="49CEBA3A" w14:textId="77777777" w:rsidR="00CD5856" w:rsidRDefault="00CD5856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type="topAndBottom" anchorx="page" anchory="page"/>
        </v:shape>
      </w:pict>
    </w:r>
    <w:r w:rsidR="00E1490C">
      <w:rPr>
        <w:noProof/>
        <w:lang w:eastAsia="nl-NL" w:bidi="ar-SA"/>
      </w:rPr>
      <w:drawing>
        <wp:anchor distT="0" distB="0" distL="114300" distR="114300" simplePos="0" relativeHeight="251650048" behindDoc="0" locked="0" layoutInCell="1" allowOverlap="1" wp14:anchorId="60D248BD" wp14:editId="7E3D61C2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4400" cy="1580400"/>
          <wp:effectExtent l="0" t="0" r="0" b="0"/>
          <wp:wrapNone/>
          <wp:docPr id="3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E1490C">
      <w:rPr>
        <w:noProof/>
        <w:lang w:eastAsia="nl-NL" w:bidi="ar-SA"/>
      </w:rPr>
      <w:drawing>
        <wp:anchor distT="0" distB="0" distL="114300" distR="114300" simplePos="0" relativeHeight="251649024" behindDoc="1" locked="0" layoutInCell="1" allowOverlap="1" wp14:anchorId="13DC4D49" wp14:editId="058D9C1A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64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lang w:eastAsia="nl-NL" w:bidi="ar-SA"/>
      </w:rPr>
      <w:pict w14:anchorId="24AA35DD">
        <v:shape id="_x0000_s3082" type="#_x0000_t202" style="position:absolute;margin-left:466.35pt;margin-top:154.7pt;width:99.2pt;height:630.7pt;z-index:251665408;visibility:visible;mso-position-horizontal-relative:page;mso-position-vertical-relative:page;mso-width-relative:margin;mso-height-relative:margin" strokecolor="white">
          <v:textbox inset="0,0,0,0">
            <w:txbxContent>
              <w:p w14:paraId="7CB0CD5B" w14:textId="77777777" w:rsidR="00CD5856" w:rsidRDefault="00C633DA">
                <w:pPr>
                  <w:pStyle w:val="Huisstijl-Afzendgegevens"/>
                </w:pPr>
                <w:r w:rsidRPr="008D59C5">
                  <w:t>Rijnstraat 50</w:t>
                </w:r>
              </w:p>
              <w:p w14:paraId="25C32315" w14:textId="77777777" w:rsidR="00CD5856" w:rsidRDefault="00C633DA">
                <w:pPr>
                  <w:pStyle w:val="Huisstijl-Afzendgegevens"/>
                </w:pPr>
                <w:r w:rsidRPr="008D59C5">
                  <w:t>Den Haag</w:t>
                </w:r>
              </w:p>
              <w:p w14:paraId="4A259C65" w14:textId="77777777" w:rsidR="00CD5856" w:rsidRDefault="00C633DA">
                <w:pPr>
                  <w:pStyle w:val="Huisstijl-Afzendgegevens"/>
                </w:pPr>
                <w:r w:rsidRPr="008D59C5">
                  <w:t>www.rijksoverheid.nl</w:t>
                </w:r>
              </w:p>
              <w:p w14:paraId="1FED9846" w14:textId="77777777" w:rsidR="00CD5856" w:rsidRDefault="00C633DA">
                <w:pPr>
                  <w:pStyle w:val="Huisstijl-AfzendgegevenskopW1"/>
                </w:pPr>
                <w:r>
                  <w:t>Contactpersoon</w:t>
                </w:r>
              </w:p>
              <w:p w14:paraId="78F77723" w14:textId="77777777" w:rsidR="00CD5856" w:rsidRDefault="00C633DA">
                <w:pPr>
                  <w:pStyle w:val="Huisstijl-Afzendgegevens"/>
                </w:pPr>
                <w:r w:rsidRPr="008D59C5">
                  <w:t>ing. J.A. Ramlal</w:t>
                </w:r>
              </w:p>
              <w:p w14:paraId="48A28562" w14:textId="77777777" w:rsidR="00CD5856" w:rsidRDefault="00C633DA">
                <w:pPr>
                  <w:pStyle w:val="Huisstijl-Afzendgegevens"/>
                </w:pPr>
                <w:r w:rsidRPr="008D59C5">
                  <w:t>ja.ramlal@minvws.nl</w:t>
                </w:r>
              </w:p>
              <w:p w14:paraId="1DE3CA42" w14:textId="77777777" w:rsidR="00CD5856" w:rsidRDefault="00C633DA">
                <w:pPr>
                  <w:pStyle w:val="Huisstijl-ReferentiegegevenskopW2"/>
                </w:pPr>
                <w:r>
                  <w:t>Ons kenmerk</w:t>
                </w:r>
              </w:p>
              <w:p w14:paraId="46D30EA8" w14:textId="77777777" w:rsidR="00CD5856" w:rsidRDefault="00C633DA">
                <w:pPr>
                  <w:pStyle w:val="Huisstijl-Referentiegegevens"/>
                </w:pPr>
                <w:r>
                  <w:t>KENMERK</w:t>
                </w:r>
              </w:p>
              <w:p w14:paraId="29E62437" w14:textId="77777777" w:rsidR="00CD5856" w:rsidRDefault="00C633DA">
                <w:pPr>
                  <w:pStyle w:val="Huisstijl-ReferentiegegevenskopW1"/>
                </w:pPr>
                <w:r>
                  <w:t>Uw kenmerk</w:t>
                </w:r>
              </w:p>
              <w:p w14:paraId="7D081C02" w14:textId="77777777" w:rsidR="00CD5856" w:rsidRDefault="00C633DA">
                <w:pPr>
                  <w:pStyle w:val="Huisstijl-Referentiegegevens"/>
                </w:pPr>
                <w:r>
                  <w:t>UW BRIEF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 w14:anchorId="30E11D67">
        <v:shape id="_x0000_s3083" type="#_x0000_t202" style="position:absolute;margin-left:79.4pt;margin-top:152.95pt;width:235.3pt;height:85.05pt;z-index:251662336;visibility:visible;mso-position-horizontal-relative:page;mso-position-vertical-relative:page;mso-width-relative:margin;mso-height-relative:margin" strokecolor="white">
          <v:textbox inset="0,0,0,0">
            <w:txbxContent>
              <w:p w14:paraId="713DB7E6" w14:textId="77777777" w:rsidR="00CD5856" w:rsidRDefault="00C633DA">
                <w:pPr>
                  <w:pStyle w:val="Huisstijl-Toezendgegevens"/>
                </w:pPr>
                <w:r w:rsidRPr="008D59C5">
                  <w:t>De Voorzitter van de Tweede Kamer</w:t>
                </w:r>
                <w:r w:rsidRPr="008D59C5">
                  <w:br/>
                  <w:t>der Staten-Generaal</w:t>
                </w:r>
                <w:r w:rsidRPr="008D59C5">
                  <w:br/>
                  <w:t>Postbus 20018</w:t>
                </w:r>
                <w:r w:rsidRPr="008D59C5">
                  <w:br/>
                  <w:t>2500 EA DEN HAAG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 w14:anchorId="4731C226">
        <v:shape id="_x0000_s3084" type="#_x0000_t202" style="position:absolute;margin-left:466.35pt;margin-top:805.1pt;width:57.55pt;height:8.5pt;z-index:251666432;visibility:visible;mso-position-horizontal-relative:page;mso-position-vertical-relative:page;mso-width-relative:margin;mso-height-relative:margin" strokecolor="white">
          <v:textbox inset="0,0,0,0">
            <w:txbxContent>
              <w:p w14:paraId="08967A54" w14:textId="77777777" w:rsidR="00CD5856" w:rsidRDefault="00C633DA">
                <w:pPr>
                  <w:pStyle w:val="Huisstijl-Paginanummer"/>
                </w:pPr>
                <w:r>
                  <w:t xml:space="preserve">Pagina </w:t>
                </w:r>
                <w:r w:rsidR="00C62B6C">
                  <w:fldChar w:fldCharType="begin"/>
                </w:r>
                <w:r w:rsidR="00C62B6C">
                  <w:instrText xml:space="preserve"> PAGE    \* MERGEFORMAT </w:instrText>
                </w:r>
                <w:r w:rsidR="00C62B6C">
                  <w:fldChar w:fldCharType="separate"/>
                </w:r>
                <w:r w:rsidR="009F419D">
                  <w:rPr>
                    <w:noProof/>
                  </w:rPr>
                  <w:t>1</w:t>
                </w:r>
                <w:r w:rsidR="00C62B6C"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r>
                  <w:fldChar w:fldCharType="begin"/>
                </w:r>
                <w:r>
                  <w:instrText xml:space="preserve"> SECTIONPAGES  \* Arabic  \* MERGEFORMAT </w:instrText>
                </w:r>
                <w:r>
                  <w:fldChar w:fldCharType="separate"/>
                </w:r>
                <w:r w:rsidR="009F419D">
                  <w:rPr>
                    <w:noProof/>
                  </w:rPr>
                  <w:t>2</w:t>
                </w:r>
                <w:r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  <w10:anchorlock/>
        </v:shape>
      </w:pict>
    </w:r>
    <w:r>
      <w:rPr>
        <w:lang w:eastAsia="nl-NL" w:bidi="ar-SA"/>
      </w:rPr>
      <w:pict w14:anchorId="5AF1FB74">
        <v:shape id="_x0000_s3085" type="#_x0000_t202" style="position:absolute;margin-left:79.4pt;margin-top:266.5pt;width:323.15pt;height:14.15pt;z-index:251663360;visibility:visible;mso-position-horizontal-relative:page;mso-position-vertical-relative:page;mso-width-relative:margin;mso-height-relative:margin" strokecolor="white">
          <v:textbox inset="0,0,0,0">
            <w:txbxContent>
              <w:p w14:paraId="12673A51" w14:textId="77777777" w:rsidR="00CD5856" w:rsidRDefault="00CD5856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 w14:anchorId="10486E34">
        <v:shape id="_x0000_s3086" type="#_x0000_t202" style="position:absolute;margin-left:79.4pt;margin-top:135.05pt;width:282.75pt;height:11.35pt;z-index:251661312;visibility:visible;mso-position-horizontal-relative:page;mso-position-vertical-relative:page;mso-width-relative:margin;mso-height-relative:margin" strokecolor="white">
          <o:lock v:ext="edit" aspectratio="t"/>
          <v:textbox inset="0,0,0,0">
            <w:txbxContent>
              <w:p w14:paraId="12EE8B0C" w14:textId="77777777" w:rsidR="00CD5856" w:rsidRDefault="00C633DA">
                <w:pPr>
                  <w:pStyle w:val="Huisstijl-Retouradres"/>
                </w:pPr>
                <w:r>
                  <w:t xml:space="preserve">&gt; Retouradres </w:t>
                </w:r>
              </w:p>
            </w:txbxContent>
          </v:textbox>
          <w10:wrap anchorx="page" anchory="page"/>
          <w10:anchorlock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8A576F"/>
    <w:multiLevelType w:val="hybridMultilevel"/>
    <w:tmpl w:val="DB8AF5D4"/>
    <w:lvl w:ilvl="0" w:tplc="4DDC61FA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4E88395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A84F82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7C26D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C6EE6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EC8EDD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2CD48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B601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42C490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99090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3091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459"/>
    <w:rsid w:val="00034261"/>
    <w:rsid w:val="000344CB"/>
    <w:rsid w:val="00036143"/>
    <w:rsid w:val="00050D5B"/>
    <w:rsid w:val="000B1832"/>
    <w:rsid w:val="000B45B1"/>
    <w:rsid w:val="000C29E1"/>
    <w:rsid w:val="000D0CCB"/>
    <w:rsid w:val="000D14B3"/>
    <w:rsid w:val="000D6D8A"/>
    <w:rsid w:val="000E2F12"/>
    <w:rsid w:val="000E54B6"/>
    <w:rsid w:val="00113778"/>
    <w:rsid w:val="00125BDF"/>
    <w:rsid w:val="00145548"/>
    <w:rsid w:val="00172CD9"/>
    <w:rsid w:val="001B41E1"/>
    <w:rsid w:val="001B7303"/>
    <w:rsid w:val="00215CB5"/>
    <w:rsid w:val="00235AED"/>
    <w:rsid w:val="00241BB9"/>
    <w:rsid w:val="00297795"/>
    <w:rsid w:val="002B1D9F"/>
    <w:rsid w:val="002B504F"/>
    <w:rsid w:val="002B6F99"/>
    <w:rsid w:val="002F4886"/>
    <w:rsid w:val="003119A4"/>
    <w:rsid w:val="00334C45"/>
    <w:rsid w:val="003451E2"/>
    <w:rsid w:val="00347F1B"/>
    <w:rsid w:val="0036112E"/>
    <w:rsid w:val="003B287C"/>
    <w:rsid w:val="003B48D4"/>
    <w:rsid w:val="003C472B"/>
    <w:rsid w:val="003C6ED5"/>
    <w:rsid w:val="003C700C"/>
    <w:rsid w:val="003C7185"/>
    <w:rsid w:val="003D27F8"/>
    <w:rsid w:val="003F3A47"/>
    <w:rsid w:val="0042452A"/>
    <w:rsid w:val="0043480A"/>
    <w:rsid w:val="00437B5F"/>
    <w:rsid w:val="004509BE"/>
    <w:rsid w:val="0045486D"/>
    <w:rsid w:val="00463DBC"/>
    <w:rsid w:val="004934A8"/>
    <w:rsid w:val="004F0B09"/>
    <w:rsid w:val="00516D6A"/>
    <w:rsid w:val="00523C02"/>
    <w:rsid w:val="00544135"/>
    <w:rsid w:val="005600D7"/>
    <w:rsid w:val="00560AB2"/>
    <w:rsid w:val="005677D6"/>
    <w:rsid w:val="00582E97"/>
    <w:rsid w:val="00587714"/>
    <w:rsid w:val="005C3CD4"/>
    <w:rsid w:val="005D327A"/>
    <w:rsid w:val="0063555A"/>
    <w:rsid w:val="00686885"/>
    <w:rsid w:val="006905C3"/>
    <w:rsid w:val="006922AC"/>
    <w:rsid w:val="00697032"/>
    <w:rsid w:val="006A3202"/>
    <w:rsid w:val="006B16C1"/>
    <w:rsid w:val="0074764C"/>
    <w:rsid w:val="00763E81"/>
    <w:rsid w:val="00776965"/>
    <w:rsid w:val="00796156"/>
    <w:rsid w:val="007A4F37"/>
    <w:rsid w:val="007B028B"/>
    <w:rsid w:val="007B6A41"/>
    <w:rsid w:val="007D0F21"/>
    <w:rsid w:val="007D23C6"/>
    <w:rsid w:val="007E36BA"/>
    <w:rsid w:val="007F380D"/>
    <w:rsid w:val="007F4A98"/>
    <w:rsid w:val="0087691C"/>
    <w:rsid w:val="00893C24"/>
    <w:rsid w:val="008A21F4"/>
    <w:rsid w:val="008D3A07"/>
    <w:rsid w:val="008D59C5"/>
    <w:rsid w:val="008D618A"/>
    <w:rsid w:val="008E210E"/>
    <w:rsid w:val="008E4B89"/>
    <w:rsid w:val="008F33AD"/>
    <w:rsid w:val="00901027"/>
    <w:rsid w:val="00960E2B"/>
    <w:rsid w:val="00985A65"/>
    <w:rsid w:val="009A1D8D"/>
    <w:rsid w:val="009A31BF"/>
    <w:rsid w:val="009B1608"/>
    <w:rsid w:val="009B2459"/>
    <w:rsid w:val="009C07DD"/>
    <w:rsid w:val="009C4777"/>
    <w:rsid w:val="009D3C77"/>
    <w:rsid w:val="009D7D63"/>
    <w:rsid w:val="009F419D"/>
    <w:rsid w:val="00A52DBE"/>
    <w:rsid w:val="00A83BE3"/>
    <w:rsid w:val="00AA61EA"/>
    <w:rsid w:val="00AF6BEC"/>
    <w:rsid w:val="00B8296E"/>
    <w:rsid w:val="00B82F43"/>
    <w:rsid w:val="00BA7566"/>
    <w:rsid w:val="00BB6AD4"/>
    <w:rsid w:val="00BC481F"/>
    <w:rsid w:val="00BC5A8B"/>
    <w:rsid w:val="00BD75C1"/>
    <w:rsid w:val="00C3438D"/>
    <w:rsid w:val="00C62B6C"/>
    <w:rsid w:val="00C633DA"/>
    <w:rsid w:val="00C81260"/>
    <w:rsid w:val="00C95CA9"/>
    <w:rsid w:val="00CA061B"/>
    <w:rsid w:val="00CD4AED"/>
    <w:rsid w:val="00CD5856"/>
    <w:rsid w:val="00CF0F2E"/>
    <w:rsid w:val="00CF3E82"/>
    <w:rsid w:val="00D54679"/>
    <w:rsid w:val="00D67BAF"/>
    <w:rsid w:val="00DA15A1"/>
    <w:rsid w:val="00DC7639"/>
    <w:rsid w:val="00E1490C"/>
    <w:rsid w:val="00E37122"/>
    <w:rsid w:val="00E85195"/>
    <w:rsid w:val="00E95E4F"/>
    <w:rsid w:val="00EA275E"/>
    <w:rsid w:val="00EE23CE"/>
    <w:rsid w:val="00EE2A9D"/>
    <w:rsid w:val="00F32EA9"/>
    <w:rsid w:val="00F56EBE"/>
    <w:rsid w:val="00F72360"/>
    <w:rsid w:val="00F847BF"/>
    <w:rsid w:val="00F87E88"/>
    <w:rsid w:val="00FC776C"/>
    <w:rsid w:val="00FD036B"/>
    <w:rsid w:val="00FE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91"/>
    <o:shapelayout v:ext="edit">
      <o:idmap v:ext="edit" data="2"/>
    </o:shapelayout>
  </w:shapeDefaults>
  <w:decimalSymbol w:val=","/>
  <w:listSeparator w:val=";"/>
  <w14:docId w14:val="252290C9"/>
  <w15:docId w15:val="{B77A13EA-3684-4E6D-8FF5-7471072F1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D5856"/>
    <w:pPr>
      <w:spacing w:line="240" w:lineRule="exact"/>
    </w:pPr>
    <w:rPr>
      <w:rFonts w:ascii="Verdana" w:hAnsi="Verdana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">
    <w:name w:val="Heading"/>
    <w:basedOn w:val="Standaard"/>
    <w:next w:val="Textbody"/>
    <w:rsid w:val="00CD5856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ard"/>
    <w:rsid w:val="00CD5856"/>
    <w:pPr>
      <w:spacing w:after="120"/>
    </w:pPr>
  </w:style>
  <w:style w:type="paragraph" w:styleId="Lijst">
    <w:name w:val="List"/>
    <w:basedOn w:val="Textbody"/>
    <w:rsid w:val="00CD5856"/>
  </w:style>
  <w:style w:type="paragraph" w:customStyle="1" w:styleId="Caption1">
    <w:name w:val="Caption1"/>
    <w:basedOn w:val="Standaard"/>
    <w:rsid w:val="00CD5856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ard"/>
    <w:rsid w:val="00CD5856"/>
    <w:pPr>
      <w:suppressLineNumbers/>
    </w:pPr>
  </w:style>
  <w:style w:type="paragraph" w:customStyle="1" w:styleId="Heading11">
    <w:name w:val="Heading 11"/>
    <w:basedOn w:val="Heading"/>
    <w:next w:val="Textbody"/>
    <w:rsid w:val="00CD5856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CD5856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CD5856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Ondertitel"/>
    <w:rsid w:val="00CD5856"/>
    <w:rPr>
      <w:b/>
      <w:bCs/>
      <w:sz w:val="48"/>
      <w:szCs w:val="36"/>
    </w:rPr>
  </w:style>
  <w:style w:type="paragraph" w:styleId="Ondertitel">
    <w:name w:val="Subtitle"/>
    <w:basedOn w:val="Heading"/>
    <w:next w:val="Textbody"/>
    <w:rsid w:val="00CD5856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CD5856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CD5856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CD5856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CD5856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rsid w:val="00CD5856"/>
    <w:pPr>
      <w:suppressLineNumbers/>
    </w:pPr>
  </w:style>
  <w:style w:type="paragraph" w:customStyle="1" w:styleId="Huisstijl-Retouradres">
    <w:name w:val="Huisstijl - Retouradres"/>
    <w:basedOn w:val="Standaard"/>
    <w:next w:val="Huisstijl-Rubricering"/>
    <w:rsid w:val="00CD5856"/>
    <w:pPr>
      <w:spacing w:after="283" w:line="180" w:lineRule="exact"/>
    </w:pPr>
    <w:rPr>
      <w:sz w:val="13"/>
    </w:rPr>
  </w:style>
  <w:style w:type="paragraph" w:customStyle="1" w:styleId="Huisstijl-Rubricering">
    <w:name w:val="Huisstijl - Rubricering"/>
    <w:basedOn w:val="Standaard"/>
    <w:next w:val="Huisstijl-Toezendgegevens"/>
    <w:rsid w:val="00CD5856"/>
    <w:pPr>
      <w:spacing w:line="180" w:lineRule="exact"/>
    </w:pPr>
    <w:rPr>
      <w:b/>
      <w:sz w:val="13"/>
    </w:rPr>
  </w:style>
  <w:style w:type="paragraph" w:customStyle="1" w:styleId="Huisstijl-Toezendgegevens">
    <w:name w:val="Huisstijl - Toezendgegevens"/>
    <w:basedOn w:val="Standaard"/>
    <w:rsid w:val="00CD5856"/>
  </w:style>
  <w:style w:type="paragraph" w:customStyle="1" w:styleId="Huisstijl-Datumenbetreft">
    <w:name w:val="Huisstijl - Datum en betreft"/>
    <w:basedOn w:val="Standaard"/>
    <w:rsid w:val="00CD5856"/>
    <w:pPr>
      <w:tabs>
        <w:tab w:val="left" w:pos="737"/>
      </w:tabs>
    </w:pPr>
  </w:style>
  <w:style w:type="paragraph" w:customStyle="1" w:styleId="Huisstijl-Aanhef">
    <w:name w:val="Huisstijl - Aanhef"/>
    <w:basedOn w:val="Standaard"/>
    <w:rsid w:val="00CD5856"/>
    <w:pPr>
      <w:spacing w:before="100" w:after="240"/>
    </w:pPr>
  </w:style>
  <w:style w:type="paragraph" w:customStyle="1" w:styleId="Huisstijl-Slotzin">
    <w:name w:val="Huisstijl - Slotzin"/>
    <w:basedOn w:val="Standaard"/>
    <w:next w:val="Huisstijl-Ondertekening"/>
    <w:rsid w:val="00CD5856"/>
    <w:pPr>
      <w:spacing w:before="240"/>
    </w:pPr>
  </w:style>
  <w:style w:type="paragraph" w:customStyle="1" w:styleId="Header1">
    <w:name w:val="Head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CD5856"/>
  </w:style>
  <w:style w:type="paragraph" w:customStyle="1" w:styleId="Huisstijl-Afzendgegevenskop">
    <w:name w:val="Huisstijl - Afzendgegevens kop"/>
    <w:basedOn w:val="Standaard"/>
    <w:rsid w:val="00CD5856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ard"/>
    <w:rsid w:val="00CD5856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2B504F"/>
    <w:pPr>
      <w:spacing w:before="90"/>
    </w:pPr>
    <w:rPr>
      <w:b/>
    </w:rPr>
  </w:style>
  <w:style w:type="paragraph" w:customStyle="1" w:styleId="Huisstijl-ReferentiegegevenskopW1">
    <w:name w:val="Huisstijl - Referentiegegevens kop W1"/>
    <w:basedOn w:val="Standaard"/>
    <w:next w:val="Huisstijl-Referentiegegevens"/>
    <w:rsid w:val="00CD5856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ard"/>
    <w:rsid w:val="00CD5856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CD5856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ard"/>
    <w:rsid w:val="00CD5856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ard"/>
    <w:next w:val="Huisstijl-Ondertekeningvervolg"/>
    <w:rsid w:val="00CD5856"/>
  </w:style>
  <w:style w:type="paragraph" w:customStyle="1" w:styleId="Huisstijl-Ondertekeningvervolg">
    <w:name w:val="Huisstijl - Ondertekening vervolg"/>
    <w:basedOn w:val="Huisstijl-Ondertekening"/>
    <w:rsid w:val="00CD5856"/>
    <w:rPr>
      <w:i/>
    </w:rPr>
  </w:style>
  <w:style w:type="paragraph" w:customStyle="1" w:styleId="Footer1">
    <w:name w:val="Foot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ard"/>
    <w:rsid w:val="00CD5856"/>
    <w:pPr>
      <w:spacing w:line="240" w:lineRule="auto"/>
    </w:pPr>
    <w:rPr>
      <w:sz w:val="13"/>
    </w:rPr>
  </w:style>
  <w:style w:type="character" w:customStyle="1" w:styleId="Placeholder">
    <w:name w:val="Placeholder"/>
    <w:rsid w:val="00CD5856"/>
    <w:rPr>
      <w:smallCaps/>
      <w:color w:val="008080"/>
      <w:u w:val="dotted"/>
    </w:rPr>
  </w:style>
  <w:style w:type="character" w:customStyle="1" w:styleId="NumberingSymbols">
    <w:name w:val="Numbering Symbols"/>
    <w:rsid w:val="00CD5856"/>
    <w:rPr>
      <w:rFonts w:ascii="Verdana" w:hAnsi="Verdana"/>
      <w:sz w:val="18"/>
    </w:rPr>
  </w:style>
  <w:style w:type="character" w:customStyle="1" w:styleId="BulletSymbols">
    <w:name w:val="Bullet Symbols"/>
    <w:rsid w:val="00CD5856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CD5856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CD5856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CD5856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D5856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D5856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CD5856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CD5856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CD5856"/>
    <w:pPr>
      <w:tabs>
        <w:tab w:val="clear" w:pos="170"/>
        <w:tab w:val="left" w:pos="482"/>
      </w:tabs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CD5856"/>
    <w:rPr>
      <w:i w:val="0"/>
      <w:noProof/>
    </w:rPr>
  </w:style>
  <w:style w:type="table" w:styleId="Tabelraster">
    <w:name w:val="Table Grid"/>
    <w:basedOn w:val="Standaardtabel"/>
    <w:uiPriority w:val="59"/>
    <w:rsid w:val="00CD585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Huisstijl-Minuutgegevenskop">
    <w:name w:val="Huisstijl - Minuutgegevens kop"/>
    <w:basedOn w:val="Standaard"/>
    <w:qFormat/>
    <w:rsid w:val="00CD5856"/>
    <w:rPr>
      <w:b/>
      <w:noProof/>
      <w:sz w:val="13"/>
      <w:szCs w:val="13"/>
    </w:rPr>
  </w:style>
  <w:style w:type="paragraph" w:customStyle="1" w:styleId="Huisstijl-Minuutgegevens">
    <w:name w:val="Huisstijl - Minuutgegevens"/>
    <w:basedOn w:val="Standaard"/>
    <w:qFormat/>
    <w:rsid w:val="00CD5856"/>
  </w:style>
  <w:style w:type="paragraph" w:customStyle="1" w:styleId="Huisstijl-Gegevenskop">
    <w:name w:val="Huisstijl - Gegevens kop"/>
    <w:basedOn w:val="Standaard"/>
    <w:qFormat/>
    <w:rsid w:val="00CD5856"/>
    <w:pPr>
      <w:textAlignment w:val="auto"/>
    </w:pPr>
    <w:rPr>
      <w:sz w:val="13"/>
    </w:rPr>
  </w:style>
  <w:style w:type="paragraph" w:customStyle="1" w:styleId="Huisstijl-Gegevens">
    <w:name w:val="Huisstijl - Gegevens"/>
    <w:basedOn w:val="Huisstijl-Gegevenskop"/>
    <w:qFormat/>
    <w:rsid w:val="00CD5856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ntTable" Target="fontTable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header" Target="header3.xml" Id="rId12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45</ap:Words>
  <ap:Characters>252</ap:Characters>
  <ap:DocSecurity>0</ap:DocSecurity>
  <ap:Lines>2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296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/>
  <revision/>
  <lastPrinted>2024-03-05T15:02:00.0000000Z</lastPrinted>
  <dcterms:created xsi:type="dcterms:W3CDTF">2014-06-26T12:56:00.0000000Z</dcterms:created>
  <dcterms:modified xsi:type="dcterms:W3CDTF">2024-03-05T15:08:00.0000000Z</dcterms:modified>
  <dc:creator/>
  <dc:description>------------------------</dc:description>
  <dc:subject/>
  <dc:title/>
  <keywords/>
  <version/>
  <category/>
</coreProperties>
</file>