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47101" w14:paraId="72653453" w14:textId="02248CD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5C14298" wp14:anchorId="41F985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17" w:rsidRDefault="00A07617" w14:paraId="5B93836D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F9851E">
                <v:stroke joinstyle="miter"/>
                <v:path gradientshapeok="t" o:connecttype="rect"/>
              </v:shapetype>
              <v:shape id="Carma DocSys~brief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A07617" w:rsidRDefault="00A07617" w14:paraId="5B93836D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968A8" w14:paraId="6CE41BDD" w14:textId="77777777">
        <w:tc>
          <w:tcPr>
            <w:tcW w:w="0" w:type="auto"/>
          </w:tcPr>
          <w:p w:rsidR="00A07617" w:rsidRDefault="00B541EF" w14:paraId="2F954BF7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C74B1E8" wp14:editId="43D9DB3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B541EF" w14:paraId="0D901E39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60DDF1B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968A8" w14:paraId="4B8FC1E2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B541EF" w14:paraId="5D34BEFC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968A8" w14:paraId="4D0EC8F1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B541EF" w:rsidRDefault="008A7B34" w14:paraId="4D4B3067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 w14:paraId="18314A95" w14:textId="742BBEFF">
            <w:pPr>
              <w:pStyle w:val="adres"/>
            </w:pPr>
            <w:r>
              <w:t>der Staten-Generaal</w:t>
            </w:r>
          </w:p>
          <w:p w:rsidR="000129A4" w:rsidRDefault="00B541EF" w14:paraId="3606EBC7" w14:textId="77777777">
            <w:pPr>
              <w:pStyle w:val="adres"/>
            </w:pPr>
            <w:r>
              <w:t>Postbus 20018 </w:t>
            </w:r>
          </w:p>
          <w:p w:rsidR="000129A4" w:rsidRDefault="00B541EF" w14:paraId="42900D3B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B541EF" w14:paraId="2B586567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7936F981" w14:textId="77777777">
            <w:pPr>
              <w:pStyle w:val="kixcode"/>
            </w:pPr>
          </w:p>
        </w:tc>
      </w:tr>
      <w:tr w:rsidR="008968A8" w14:paraId="632E8CDC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4B3FA1CA" w14:textId="77777777">
            <w:pPr>
              <w:pStyle w:val="broodtekst"/>
            </w:pPr>
          </w:p>
        </w:tc>
      </w:tr>
      <w:tr w:rsidR="008968A8" w14:paraId="7B019725" w14:textId="77777777">
        <w:trPr>
          <w:trHeight w:val="238" w:hRule="exact"/>
        </w:trPr>
        <w:tc>
          <w:tcPr>
            <w:tcW w:w="1099" w:type="dxa"/>
          </w:tcPr>
          <w:p w:rsidR="00F75106" w:rsidRDefault="00B541EF" w14:paraId="0BDEC2E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47101" w14:paraId="7BE77F0A" w14:textId="1AB2C45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  29 </w:t>
            </w:r>
            <w:r w:rsidR="00B541EF">
              <w:t>februari 2024</w:t>
            </w:r>
          </w:p>
        </w:tc>
      </w:tr>
      <w:tr w:rsidR="008968A8" w:rsidTr="00C47101" w14:paraId="2E9703E9" w14:textId="77777777">
        <w:trPr>
          <w:trHeight w:val="1303" w:hRule="exact"/>
        </w:trPr>
        <w:tc>
          <w:tcPr>
            <w:tcW w:w="1099" w:type="dxa"/>
          </w:tcPr>
          <w:p w:rsidR="00F75106" w:rsidRDefault="00B541EF" w14:paraId="071051AB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B541EF" w:rsidR="00B541EF" w:rsidP="00B541EF" w:rsidRDefault="00B541EF" w14:paraId="6EF73351" w14:textId="06252E11">
            <w:pPr>
              <w:ind w:left="166" w:hanging="1418"/>
              <w:rPr>
                <w:bCs/>
                <w:szCs w:val="18"/>
              </w:rPr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  </w:t>
            </w:r>
            <w:r>
              <w:fldChar w:fldCharType="end"/>
            </w:r>
            <w:bookmarkStart w:name="_Hlk157606136" w:id="3"/>
            <w:r w:rsidRPr="00802CE4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 xml:space="preserve">                 </w:t>
            </w:r>
            <w:r w:rsidR="00C47101">
              <w:rPr>
                <w:b/>
                <w:szCs w:val="18"/>
              </w:rPr>
              <w:t xml:space="preserve">   </w:t>
            </w:r>
            <w:r w:rsidRPr="00B541EF">
              <w:rPr>
                <w:bCs/>
                <w:szCs w:val="18"/>
              </w:rPr>
              <w:t>Wijziging van het Wetboek van Strafrecht en het Wetboek</w:t>
            </w:r>
            <w:r>
              <w:rPr>
                <w:bCs/>
                <w:szCs w:val="18"/>
              </w:rPr>
              <w:t xml:space="preserve"> </w:t>
            </w:r>
            <w:r w:rsidRPr="00B541EF">
              <w:rPr>
                <w:bCs/>
                <w:szCs w:val="18"/>
              </w:rPr>
              <w:t>van</w:t>
            </w:r>
            <w:r w:rsidR="00C47101">
              <w:rPr>
                <w:bCs/>
                <w:szCs w:val="18"/>
              </w:rPr>
              <w:br/>
            </w:r>
            <w:r w:rsidRPr="00B541EF">
              <w:rPr>
                <w:bCs/>
                <w:szCs w:val="18"/>
              </w:rPr>
              <w:t>Strafvordering in verband met het verbeteren van de bestrijding van heling, witwassen en de daaraan ten grondslag liggende vermogensdelicten</w:t>
            </w:r>
            <w:bookmarkEnd w:id="3"/>
          </w:p>
          <w:p w:rsidR="00F75106" w:rsidP="00B541EF" w:rsidRDefault="00F75106" w14:paraId="1819BDE7" w14:textId="1C789114">
            <w:pPr>
              <w:ind w:left="1418" w:hanging="1418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968A8" w14:paraId="37145EFD" w14:textId="77777777">
        <w:tc>
          <w:tcPr>
            <w:tcW w:w="2013" w:type="dxa"/>
          </w:tcPr>
          <w:p w:rsidR="00A07617" w:rsidP="00A07617" w:rsidRDefault="00B541EF" w14:paraId="727DD5F0" w14:textId="77777777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Wetgeving en Juridische Zaken</w:t>
            </w:r>
          </w:p>
          <w:p w:rsidR="00A07617" w:rsidP="00A07617" w:rsidRDefault="00B541EF" w14:paraId="60853F4A" w14:textId="1BDF19F9">
            <w:pPr>
              <w:pStyle w:val="afzendgegevens"/>
            </w:pPr>
            <w:r>
              <w:t>Sector Straf- en Sanctierecht</w:t>
            </w:r>
          </w:p>
          <w:p w:rsidR="00A07617" w:rsidP="00A07617" w:rsidRDefault="00B541EF" w14:paraId="72D9D152" w14:textId="77777777">
            <w:pPr>
              <w:pStyle w:val="witregel1"/>
            </w:pPr>
            <w:r>
              <w:t> </w:t>
            </w:r>
          </w:p>
          <w:p w:rsidRPr="00C47101" w:rsidR="00A07617" w:rsidP="00A07617" w:rsidRDefault="00B541EF" w14:paraId="29403605" w14:textId="77777777">
            <w:pPr>
              <w:pStyle w:val="afzendgegevens"/>
              <w:rPr>
                <w:lang w:val="de-DE"/>
              </w:rPr>
            </w:pPr>
            <w:r w:rsidRPr="00C47101">
              <w:rPr>
                <w:lang w:val="de-DE"/>
              </w:rPr>
              <w:t>Turfmarkt 147</w:t>
            </w:r>
          </w:p>
          <w:p w:rsidRPr="00C47101" w:rsidR="00A07617" w:rsidP="00A07617" w:rsidRDefault="00B541EF" w14:paraId="1F6521C7" w14:textId="77777777">
            <w:pPr>
              <w:pStyle w:val="afzendgegevens"/>
              <w:rPr>
                <w:lang w:val="de-DE"/>
              </w:rPr>
            </w:pPr>
            <w:r w:rsidRPr="00C47101">
              <w:rPr>
                <w:lang w:val="de-DE"/>
              </w:rPr>
              <w:t>2511 DP  Den Haag</w:t>
            </w:r>
          </w:p>
          <w:p w:rsidRPr="00C47101" w:rsidR="00A07617" w:rsidP="00A07617" w:rsidRDefault="00B541EF" w14:paraId="05CD9F78" w14:textId="77777777">
            <w:pPr>
              <w:pStyle w:val="afzendgegevens"/>
              <w:rPr>
                <w:lang w:val="de-DE"/>
              </w:rPr>
            </w:pPr>
            <w:r w:rsidRPr="00C47101">
              <w:rPr>
                <w:lang w:val="de-DE"/>
              </w:rPr>
              <w:t>Postbus 20301</w:t>
            </w:r>
          </w:p>
          <w:p w:rsidRPr="00C47101" w:rsidR="00A07617" w:rsidP="00A07617" w:rsidRDefault="00B541EF" w14:paraId="3C6B7FB5" w14:textId="77777777">
            <w:pPr>
              <w:pStyle w:val="afzendgegevens"/>
              <w:rPr>
                <w:lang w:val="de-DE"/>
              </w:rPr>
            </w:pPr>
            <w:r w:rsidRPr="00C47101">
              <w:rPr>
                <w:lang w:val="de-DE"/>
              </w:rPr>
              <w:t>2500 EH  Den Haag</w:t>
            </w:r>
          </w:p>
          <w:p w:rsidRPr="00C47101" w:rsidR="00A07617" w:rsidP="00A07617" w:rsidRDefault="00B541EF" w14:paraId="030F16AD" w14:textId="77777777">
            <w:pPr>
              <w:pStyle w:val="afzendgegevens"/>
              <w:rPr>
                <w:lang w:val="de-DE"/>
              </w:rPr>
            </w:pPr>
            <w:r w:rsidRPr="00C47101">
              <w:rPr>
                <w:lang w:val="de-DE"/>
              </w:rPr>
              <w:t>www.rijksoverheid.nl/jenv</w:t>
            </w:r>
          </w:p>
          <w:p w:rsidRPr="00C47101" w:rsidR="00A07617" w:rsidP="00A07617" w:rsidRDefault="00B541EF" w14:paraId="74E5AF1B" w14:textId="77777777">
            <w:pPr>
              <w:pStyle w:val="witregel1"/>
              <w:rPr>
                <w:lang w:val="de-DE"/>
              </w:rPr>
            </w:pPr>
            <w:r w:rsidRPr="00C47101">
              <w:rPr>
                <w:lang w:val="de-DE"/>
              </w:rPr>
              <w:t> </w:t>
            </w:r>
          </w:p>
          <w:p w:rsidRPr="00C47101" w:rsidR="00A07617" w:rsidP="00A07617" w:rsidRDefault="00B541EF" w14:paraId="608AE1A0" w14:textId="77777777">
            <w:pPr>
              <w:pStyle w:val="witregel2"/>
              <w:rPr>
                <w:lang w:val="de-DE"/>
              </w:rPr>
            </w:pPr>
            <w:r w:rsidRPr="00C47101">
              <w:rPr>
                <w:lang w:val="de-DE"/>
              </w:rPr>
              <w:t> </w:t>
            </w:r>
          </w:p>
          <w:p w:rsidR="00A07617" w:rsidP="00A07617" w:rsidRDefault="00B541EF" w14:paraId="4AFEB0CF" w14:textId="77777777">
            <w:pPr>
              <w:pStyle w:val="referentiekopjes"/>
            </w:pPr>
            <w:r>
              <w:t>Ons kenmerk</w:t>
            </w:r>
          </w:p>
          <w:p w:rsidR="00A07617" w:rsidP="00A07617" w:rsidRDefault="00B541EF" w14:paraId="27D1CE71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5210807</w:t>
            </w:r>
            <w:r>
              <w:fldChar w:fldCharType="end"/>
            </w:r>
          </w:p>
          <w:p w:rsidR="00C47101" w:rsidP="00A07617" w:rsidRDefault="00C47101" w14:paraId="168EBF5B" w14:textId="77777777">
            <w:pPr>
              <w:pStyle w:val="referentiegegevens"/>
            </w:pPr>
          </w:p>
          <w:p w:rsidR="00C47101" w:rsidP="00A07617" w:rsidRDefault="00C47101" w14:paraId="5080499A" w14:textId="6FDCA093">
            <w:pPr>
              <w:pStyle w:val="referentiegegevens"/>
            </w:pPr>
            <w:r w:rsidRPr="00C47101">
              <w:rPr>
                <w:b/>
                <w:bCs/>
              </w:rPr>
              <w:t>Bijlagen</w:t>
            </w:r>
            <w:r>
              <w:br/>
              <w:t>1</w:t>
            </w:r>
          </w:p>
          <w:p w:rsidR="00A07617" w:rsidP="00A07617" w:rsidRDefault="00B541EF" w14:paraId="36E98557" w14:textId="77777777">
            <w:pPr>
              <w:pStyle w:val="witregel1"/>
            </w:pPr>
            <w:r>
              <w:t> </w:t>
            </w:r>
          </w:p>
          <w:p w:rsidR="00A07617" w:rsidP="00A07617" w:rsidRDefault="00B541EF" w14:paraId="37AD2E9A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07617" w:rsidP="00A07617" w:rsidRDefault="00A07617" w14:paraId="09E1952D" w14:textId="77777777">
            <w:pPr>
              <w:pStyle w:val="referentiegegevens"/>
            </w:pPr>
          </w:p>
          <w:bookmarkEnd w:id="5"/>
          <w:p w:rsidRPr="00A07617" w:rsidR="00A07617" w:rsidP="00A07617" w:rsidRDefault="00A07617" w14:paraId="2E24A0E9" w14:textId="77777777">
            <w:pPr>
              <w:pStyle w:val="referentiegegevens"/>
            </w:pPr>
          </w:p>
          <w:p w:rsidR="00F75106" w:rsidRDefault="00B541EF" w14:paraId="4E3DE203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238CD7D8" w14:textId="77777777">
      <w:pPr>
        <w:pStyle w:val="broodtekst"/>
      </w:pPr>
    </w:p>
    <w:p w:rsidR="00F75106" w:rsidRDefault="00F75106" w14:paraId="6D413B54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8968A8" w:rsidTr="00C22108" w14:paraId="338CEC0A" w14:textId="77777777">
        <w:tc>
          <w:tcPr>
            <w:tcW w:w="7716" w:type="dxa"/>
          </w:tcPr>
          <w:p w:rsidRPr="00C22108" w:rsidR="00C22108" w:rsidP="002353E3" w:rsidRDefault="00C47101" w14:paraId="7A8DF8C1" w14:textId="25329B8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55050A4" wp14:anchorId="17BC715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31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541EF" w14:paraId="598496F5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style="position:absolute;margin-left:388.65pt;margin-top:458.9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" w14:anchorId="17BC715A">
                      <v:textbox inset="0,0,0,0">
                        <w:txbxContent>
                          <w:p w:rsidR="00B2078A" w:rsidP="00B2078A" w:rsidRDefault="00B541EF" w14:paraId="598496F5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1CF01B59" wp14:anchorId="33555A6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254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B541EF" w14:paraId="6D21493E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uUswIAALA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" w14:anchorId="33555A65">
                      <v:textbox inset="0,0,0,0">
                        <w:txbxContent>
                          <w:p w:rsidR="0089073C" w:rsidRDefault="00B541EF" w14:paraId="6D21493E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8"/>
            <w:bookmarkEnd w:id="8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B541EF" w14:paraId="40481313" w14:textId="77777777">
      <w:pPr>
        <w:pStyle w:val="broodtekst"/>
      </w:pPr>
      <w:bookmarkStart w:name="cursor" w:id="9"/>
      <w:bookmarkStart w:name="G3014af8a76fb454589a57cd495d522be" w:id="10"/>
      <w:bookmarkEnd w:id="9"/>
      <w:r>
        <w:t>Hierbij bied ik u de tweede nota van wijziging inzake het bovenvermelde wetsvoorstel aan.</w:t>
      </w:r>
      <w:bookmarkEnd w:id="10"/>
    </w:p>
    <w:p w:rsidR="00A07617" w:rsidRDefault="00A07617" w14:paraId="281098C5" w14:textId="77777777">
      <w:pPr>
        <w:pStyle w:val="broodtekst"/>
      </w:pPr>
      <w:bookmarkStart w:name="Gaa692ec15117488c8df3e694223065d9" w:id="11"/>
    </w:p>
    <w:p w:rsidR="00C47101" w:rsidRDefault="00C47101" w14:paraId="3F215854" w14:textId="77777777">
      <w:pPr>
        <w:pStyle w:val="broodtekst"/>
      </w:pPr>
    </w:p>
    <w:p w:rsidR="00A07617" w:rsidRDefault="00B541EF" w14:paraId="1FC18161" w14:textId="77777777">
      <w:pPr>
        <w:pStyle w:val="broodtekst"/>
      </w:pPr>
      <w:r>
        <w:t>De Minister van Justitie en Veiligheid,</w:t>
      </w:r>
    </w:p>
    <w:p w:rsidR="00A07617" w:rsidRDefault="00A07617" w14:paraId="5D8D2879" w14:textId="77777777">
      <w:pPr>
        <w:pStyle w:val="broodtekst"/>
      </w:pPr>
    </w:p>
    <w:p w:rsidR="00A07617" w:rsidRDefault="00A07617" w14:paraId="0B5699AE" w14:textId="77777777">
      <w:pPr>
        <w:pStyle w:val="broodtekst"/>
      </w:pPr>
    </w:p>
    <w:p w:rsidR="00A07617" w:rsidRDefault="00A07617" w14:paraId="14525505" w14:textId="77777777">
      <w:pPr>
        <w:pStyle w:val="broodtekst"/>
      </w:pPr>
    </w:p>
    <w:p w:rsidR="00A07617" w:rsidRDefault="00A07617" w14:paraId="35946C1F" w14:textId="77777777">
      <w:pPr>
        <w:pStyle w:val="broodtekst"/>
      </w:pPr>
    </w:p>
    <w:p w:rsidR="00A07617" w:rsidRDefault="00B541EF" w14:paraId="1A04A9CC" w14:textId="77777777">
      <w:pPr>
        <w:pStyle w:val="broodtekst"/>
      </w:pPr>
      <w:r>
        <w:t xml:space="preserve">D. Yeşilgöz-Zegerius </w:t>
      </w:r>
      <w:bookmarkEnd w:id="11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968A8" w14:paraId="01E5BA73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8968A8" w:rsidTr="00E6033A" w14:paraId="5A8A198B" w14:textId="77777777">
              <w:tc>
                <w:tcPr>
                  <w:tcW w:w="7534" w:type="dxa"/>
                  <w:shd w:val="clear" w:color="auto" w:fill="auto"/>
                </w:tcPr>
                <w:p w:rsidRPr="00A07617" w:rsidR="00A07617" w:rsidP="00A07617" w:rsidRDefault="00A07617" w14:paraId="3FF2A3FE" w14:textId="77777777">
                  <w:pPr>
                    <w:pStyle w:val="broodtekst"/>
                  </w:pPr>
                  <w:bookmarkStart w:name="ondertekening" w:id="12"/>
                  <w:bookmarkStart w:name="ondertekening_bk" w:id="13"/>
                  <w:bookmarkEnd w:id="12"/>
                </w:p>
              </w:tc>
            </w:tr>
            <w:tr w:rsidR="008968A8" w:rsidTr="000E5A3F" w14:paraId="2A962EB0" w14:textId="77777777">
              <w:tc>
                <w:tcPr>
                  <w:tcW w:w="7534" w:type="dxa"/>
                  <w:shd w:val="clear" w:color="auto" w:fill="auto"/>
                </w:tcPr>
                <w:p w:rsidRPr="00A07617" w:rsidR="00A07617" w:rsidP="00A07617" w:rsidRDefault="00A07617" w14:paraId="7F02D444" w14:textId="77777777">
                  <w:pPr>
                    <w:pStyle w:val="broodtekst"/>
                  </w:pPr>
                </w:p>
              </w:tc>
            </w:tr>
            <w:tr w:rsidR="008968A8" w:rsidTr="007907D6" w14:paraId="6B170A1A" w14:textId="77777777">
              <w:tc>
                <w:tcPr>
                  <w:tcW w:w="7534" w:type="dxa"/>
                  <w:shd w:val="clear" w:color="auto" w:fill="auto"/>
                </w:tcPr>
                <w:p w:rsidRPr="00A07617" w:rsidR="00A07617" w:rsidP="00A07617" w:rsidRDefault="00A07617" w14:paraId="5E89E4B0" w14:textId="77777777">
                  <w:pPr>
                    <w:pStyle w:val="broodtekst"/>
                  </w:pPr>
                </w:p>
              </w:tc>
            </w:tr>
            <w:tr w:rsidR="008968A8" w:rsidTr="00F47F7E" w14:paraId="7F19048D" w14:textId="77777777">
              <w:tc>
                <w:tcPr>
                  <w:tcW w:w="7534" w:type="dxa"/>
                  <w:shd w:val="clear" w:color="auto" w:fill="auto"/>
                </w:tcPr>
                <w:p w:rsidRPr="00A07617" w:rsidR="00A07617" w:rsidP="00A07617" w:rsidRDefault="00A07617" w14:paraId="6DEB834D" w14:textId="77777777">
                  <w:pPr>
                    <w:pStyle w:val="broodtekst"/>
                  </w:pPr>
                </w:p>
              </w:tc>
            </w:tr>
            <w:tr w:rsidR="008968A8" w:rsidTr="00035F7B" w14:paraId="4291AFEB" w14:textId="77777777">
              <w:tc>
                <w:tcPr>
                  <w:tcW w:w="7534" w:type="dxa"/>
                  <w:shd w:val="clear" w:color="auto" w:fill="auto"/>
                </w:tcPr>
                <w:p w:rsidRPr="00A07617" w:rsidR="00A07617" w:rsidP="00A07617" w:rsidRDefault="00A07617" w14:paraId="7DD07E7E" w14:textId="77777777">
                  <w:pPr>
                    <w:pStyle w:val="broodtekst"/>
                  </w:pPr>
                </w:p>
              </w:tc>
            </w:tr>
          </w:tbl>
          <w:bookmarkEnd w:id="13"/>
          <w:p w:rsidR="00F75106" w:rsidRDefault="00B541EF" w14:paraId="6A16A5DB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652E72DD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8DB9" w14:textId="77777777" w:rsidR="00A07617" w:rsidRDefault="00B541EF">
      <w:r>
        <w:separator/>
      </w:r>
    </w:p>
    <w:p w14:paraId="3CDDE154" w14:textId="77777777" w:rsidR="00A07617" w:rsidRDefault="00A07617"/>
    <w:p w14:paraId="271A154E" w14:textId="77777777" w:rsidR="00A07617" w:rsidRDefault="00A07617"/>
    <w:p w14:paraId="2EB0173F" w14:textId="77777777" w:rsidR="00A07617" w:rsidRDefault="00A07617"/>
  </w:endnote>
  <w:endnote w:type="continuationSeparator" w:id="0">
    <w:p w14:paraId="106FA54B" w14:textId="77777777" w:rsidR="00A07617" w:rsidRDefault="00B541EF">
      <w:r>
        <w:continuationSeparator/>
      </w:r>
    </w:p>
    <w:p w14:paraId="2624E58C" w14:textId="77777777" w:rsidR="00A07617" w:rsidRDefault="00A07617"/>
    <w:p w14:paraId="7086E148" w14:textId="77777777" w:rsidR="00A07617" w:rsidRDefault="00A07617"/>
    <w:p w14:paraId="017D748E" w14:textId="77777777" w:rsidR="00A07617" w:rsidRDefault="00A07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1823" w14:textId="77777777" w:rsidR="0089073C" w:rsidRDefault="00B541E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5BBBDF8" w14:textId="77777777" w:rsidR="0089073C" w:rsidRDefault="0089073C">
    <w:pPr>
      <w:pStyle w:val="Voettekst"/>
    </w:pPr>
  </w:p>
  <w:p w14:paraId="6E73C954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68A8" w14:paraId="7C84F10F" w14:textId="77777777">
      <w:trPr>
        <w:trHeight w:hRule="exact" w:val="240"/>
      </w:trPr>
      <w:tc>
        <w:tcPr>
          <w:tcW w:w="7752" w:type="dxa"/>
        </w:tcPr>
        <w:p w14:paraId="6AFF8D7B" w14:textId="77777777" w:rsidR="0089073C" w:rsidRDefault="00B541E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8E38C29" w14:textId="77777777" w:rsidR="0089073C" w:rsidRDefault="00B541E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24CA7">
            <w:fldChar w:fldCharType="begin"/>
          </w:r>
          <w:r w:rsidR="00224CA7">
            <w:instrText xml:space="preserve"> NUMPAGES   \* MERGEFORMAT </w:instrText>
          </w:r>
          <w:r w:rsidR="00224CA7">
            <w:fldChar w:fldCharType="separate"/>
          </w:r>
          <w:r>
            <w:t>1</w:t>
          </w:r>
          <w:r w:rsidR="00224CA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68A8" w14:paraId="49873A4B" w14:textId="77777777">
      <w:trPr>
        <w:trHeight w:hRule="exact" w:val="240"/>
      </w:trPr>
      <w:tc>
        <w:tcPr>
          <w:tcW w:w="7752" w:type="dxa"/>
        </w:tcPr>
        <w:bookmarkStart w:id="6" w:name="bmVoettekst1"/>
        <w:p w14:paraId="6BDC59E6" w14:textId="77777777" w:rsidR="0089073C" w:rsidRDefault="00B541E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7F71BDB1" w14:textId="77777777" w:rsidR="0089073C" w:rsidRDefault="00B541E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07617">
            <w:fldChar w:fldCharType="begin"/>
          </w:r>
          <w:r>
            <w:instrText xml:space="preserve"> SECTIONPAGES   \* MERGEFORMAT </w:instrText>
          </w:r>
          <w:r w:rsidR="00A07617">
            <w:fldChar w:fldCharType="separate"/>
          </w:r>
          <w:r w:rsidR="00A07617">
            <w:t>1</w:t>
          </w:r>
          <w:r w:rsidR="00A07617">
            <w:fldChar w:fldCharType="end"/>
          </w:r>
        </w:p>
      </w:tc>
    </w:tr>
    <w:bookmarkEnd w:id="6"/>
  </w:tbl>
  <w:p w14:paraId="63D426FC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68A8" w14:paraId="3715E712" w14:textId="77777777">
      <w:trPr>
        <w:cantSplit/>
        <w:trHeight w:hRule="exact" w:val="23"/>
      </w:trPr>
      <w:tc>
        <w:tcPr>
          <w:tcW w:w="7771" w:type="dxa"/>
        </w:tcPr>
        <w:p w14:paraId="013A2555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EB6D4FE" w14:textId="77777777" w:rsidR="0089073C" w:rsidRDefault="0089073C">
          <w:pPr>
            <w:pStyle w:val="Huisstijl-Paginanummering"/>
          </w:pPr>
        </w:p>
      </w:tc>
    </w:tr>
    <w:tr w:rsidR="008968A8" w14:paraId="12BA2564" w14:textId="77777777">
      <w:trPr>
        <w:cantSplit/>
        <w:trHeight w:hRule="exact" w:val="216"/>
      </w:trPr>
      <w:tc>
        <w:tcPr>
          <w:tcW w:w="7771" w:type="dxa"/>
        </w:tcPr>
        <w:p w14:paraId="5E4E77DD" w14:textId="77777777" w:rsidR="0089073C" w:rsidRDefault="00B541E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3594509" w14:textId="59D6446B" w:rsidR="0089073C" w:rsidRDefault="00B541E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24CA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0A392CDF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68A8" w14:paraId="3121754E" w14:textId="77777777">
      <w:trPr>
        <w:cantSplit/>
        <w:trHeight w:hRule="exact" w:val="170"/>
      </w:trPr>
      <w:tc>
        <w:tcPr>
          <w:tcW w:w="7769" w:type="dxa"/>
        </w:tcPr>
        <w:p w14:paraId="71126B4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AAAAFA6" w14:textId="77777777" w:rsidR="0089073C" w:rsidRDefault="0089073C">
          <w:pPr>
            <w:pStyle w:val="Huisstijl-Paginanummering"/>
          </w:pPr>
        </w:p>
      </w:tc>
    </w:tr>
    <w:tr w:rsidR="008968A8" w14:paraId="095F9216" w14:textId="77777777">
      <w:trPr>
        <w:cantSplit/>
        <w:trHeight w:hRule="exact" w:val="289"/>
      </w:trPr>
      <w:tc>
        <w:tcPr>
          <w:tcW w:w="7769" w:type="dxa"/>
        </w:tcPr>
        <w:p w14:paraId="6B9E10CB" w14:textId="77777777" w:rsidR="0089073C" w:rsidRDefault="00B541E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9F72552" w14:textId="77777777" w:rsidR="0089073C" w:rsidRDefault="00B541E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07617">
            <w:fldChar w:fldCharType="begin"/>
          </w:r>
          <w:r>
            <w:instrText xml:space="preserve"> SECTIONPAGES   \* MERGEFORMAT </w:instrText>
          </w:r>
          <w:r w:rsidR="00A07617">
            <w:fldChar w:fldCharType="separate"/>
          </w:r>
          <w:r w:rsidR="00A07617">
            <w:t>1</w:t>
          </w:r>
          <w:r w:rsidR="00A07617">
            <w:fldChar w:fldCharType="end"/>
          </w:r>
        </w:p>
      </w:tc>
    </w:tr>
    <w:tr w:rsidR="008968A8" w14:paraId="4DB943DA" w14:textId="77777777">
      <w:trPr>
        <w:cantSplit/>
        <w:trHeight w:hRule="exact" w:val="23"/>
      </w:trPr>
      <w:tc>
        <w:tcPr>
          <w:tcW w:w="7769" w:type="dxa"/>
        </w:tcPr>
        <w:p w14:paraId="3273FA8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6600C0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576CD298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461C8" w14:textId="77777777" w:rsidR="00A07617" w:rsidRDefault="00B541EF">
      <w:r>
        <w:separator/>
      </w:r>
    </w:p>
  </w:footnote>
  <w:footnote w:type="continuationSeparator" w:id="0">
    <w:p w14:paraId="4912ED66" w14:textId="77777777" w:rsidR="00A07617" w:rsidRDefault="00B5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ED8D" w14:textId="77777777" w:rsidR="0089073C" w:rsidRDefault="0089073C">
    <w:pPr>
      <w:pStyle w:val="Koptekst"/>
    </w:pPr>
  </w:p>
  <w:p w14:paraId="146228F8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84EF" w14:textId="7CC6D1F2" w:rsidR="0089073C" w:rsidRDefault="00C4710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F10163A" wp14:editId="070C45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68A8" w14:paraId="0725A93E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EE8040F" w14:textId="77777777" w:rsidR="00A07617" w:rsidRDefault="00B541E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4710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C47101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45F0771C" w14:textId="77777777" w:rsidR="0089073C" w:rsidRPr="00C47101" w:rsidRDefault="00B541E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4710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351647D6" w14:textId="77777777" w:rsidR="0089073C" w:rsidRDefault="00B541E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32CEAE57" w14:textId="77777777" w:rsidR="0089073C" w:rsidRDefault="00B541E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E031207" w14:textId="77777777" w:rsidR="0089073C" w:rsidRDefault="00B541E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19 september 2023</w:t>
                                </w:r>
                                <w:r>
                                  <w:fldChar w:fldCharType="end"/>
                                </w:r>
                              </w:p>
                              <w:p w14:paraId="16D768E4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60DFBE34" w14:textId="77777777" w:rsidR="0089073C" w:rsidRDefault="00B541E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0290C6C2" w14:textId="77777777" w:rsidR="0089073C" w:rsidRDefault="00B541E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5210807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68A8" w14:paraId="3600EC1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ADA5BCF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C6DAEA7" w14:textId="77777777" w:rsidR="0089073C" w:rsidRDefault="0089073C"/>
                        <w:p w14:paraId="76D23261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016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95pt;margin-top:149.7pt;width:117.5pt;height:60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a4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68A8" w14:paraId="0725A93E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EE8040F" w14:textId="77777777" w:rsidR="00A07617" w:rsidRDefault="00B541E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4710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C47101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45F0771C" w14:textId="77777777" w:rsidR="0089073C" w:rsidRPr="00C47101" w:rsidRDefault="00B541E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4710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351647D6" w14:textId="77777777" w:rsidR="0089073C" w:rsidRDefault="00B541E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32CEAE57" w14:textId="77777777" w:rsidR="0089073C" w:rsidRDefault="00B541E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E031207" w14:textId="77777777" w:rsidR="0089073C" w:rsidRDefault="00B541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19 september 2023</w:t>
                          </w:r>
                          <w:r>
                            <w:fldChar w:fldCharType="end"/>
                          </w:r>
                        </w:p>
                        <w:p w14:paraId="16D768E4" w14:textId="77777777" w:rsidR="0089073C" w:rsidRDefault="0089073C">
                          <w:pPr>
                            <w:pStyle w:val="witregel1"/>
                          </w:pPr>
                        </w:p>
                        <w:p w14:paraId="60DFBE34" w14:textId="77777777" w:rsidR="0089073C" w:rsidRDefault="00B541E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0290C6C2" w14:textId="77777777" w:rsidR="0089073C" w:rsidRDefault="00B541E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5210807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68A8" w14:paraId="3600EC1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ADA5BCF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C6DAEA7" w14:textId="77777777" w:rsidR="0089073C" w:rsidRDefault="0089073C"/>
                  <w:p w14:paraId="76D23261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31908D" wp14:editId="7C326D2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6126C" w14:textId="77777777" w:rsidR="0089073C" w:rsidRDefault="00B541E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39ED8763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1908D" id="_x0000_s1030" type="#_x0000_t202" style="position:absolute;margin-left:79.4pt;margin-top:153.95pt;width:374.7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tUHphn8C&#10;AAAG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14:paraId="4EB6126C" w14:textId="77777777" w:rsidR="0089073C" w:rsidRDefault="00B541E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39ED8763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68A8" w14:paraId="7DC3D7B5" w14:textId="77777777">
      <w:trPr>
        <w:trHeight w:hRule="exact" w:val="136"/>
      </w:trPr>
      <w:tc>
        <w:tcPr>
          <w:tcW w:w="7520" w:type="dxa"/>
        </w:tcPr>
        <w:p w14:paraId="3D1F887C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D3732B6" w14:textId="77777777" w:rsidR="0089073C" w:rsidRDefault="00B541E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7835" w14:textId="33500A09" w:rsidR="0089073C" w:rsidRDefault="00B541EF">
    <w:pPr>
      <w:pStyle w:val="Koptekst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61312" behindDoc="1" locked="1" layoutInCell="1" allowOverlap="1" wp14:anchorId="7383571F" wp14:editId="10B241A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710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8DE4E9" wp14:editId="44D557D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8E6B74B" id="Rectangle 3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24CA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FD03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3486514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1482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45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C1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CA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F43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2B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0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01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E4AC3A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A7C0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41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8A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F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E0F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87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69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F8B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81A400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3CEC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9E3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9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E2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9C6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C1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6E4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CE7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3D8CB17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E5A5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8A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0C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C5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02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7A0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A7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van wijziging mede namens.xml&quot; target=&quot;Microsoft Word&quot; target-build=&quot;16.0.1613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Tweede nota van wijziging inzake het voorstel van wet houdende wijziging van het Wetboek van Strafrecht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3014af8a76fb454589a57cd495d522be&quot; id=&quot;G28A034F922B24E07A08ED7CF006E81C6&quot; reference=&quot;cursor&quot; src=&quot;$/Bestuursdepartement/DWJZ/Wet/11 Behandeling TK/11 brief TK nota nav wijziging mede namens.xml&quot;&gt;&lt;ds:template&gt;&lt;medenamens&gt;, na overleg met de Minister van&lt;/medenamens&gt;&lt;departementen&gt;Economische Zaken en Klimaat&lt;/departementen&gt;&lt;keuzelijst1/&gt;&lt;/ds:template&gt;&lt;ds:body&gt;&lt;p&gt;Hierbij bied ik u, na overleg met de Minister van Economische Zaken en Klimaat de nota naar wijziging inzake het bovenvermelde voorstel aan.&lt;/p&gt;&lt;/ds:body&gt;&lt;/ds:content&gt;&lt;ds:content at=&quot;cursor&quot; bookmark=&quot;Gaa692ec15117488c8df3e694223065d9&quot; id=&quot;G4B3E86C74DC44522BC334E3B46E0A558&quot; reference=&quot;cursor&quot; src=&quot;$/Bestuursdepartement/DWJZ/Geintegreerde tekstblokken/Ondertekening minister of staats.xml&quot;&gt;&lt;ds:template&gt;&lt;ministerStaats/&gt;&lt;naamMinisterStaats&gt;D. Yeşilgöz-Zegerius 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drs. C.C.M. van Deudekom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Minister van Veiligheid en Justitie&quot; value=&quot;2&quot;&gt;&lt;afzender aanhef=&quot;1&quot; country-code=&quot;31&quot; country-id=&quot;NLD&quot; groetregel=&quot;1&quot; naam=&quot;Minister van Veiligheid en Justitie,&quot; name=&quot;Minister van Veiligheid en Justitie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Karin&quot; value=&quot;1&quot;&gt;&lt;afzender aanhef=&quot;1&quot; country-code=&quot;31&quot; country-id=&quot;NLD&quot; email=&quot;k.van.deudekom@minvenj.nl&quot; gender=&quot;F&quot; groetregel=&quot;2&quot; mobiel=&quot;06 5287 7398&quot; naam=&quot;mw. mr.drs. C.C.M. van Deudekom&quot; name=&quot;Karin&quot; onderdeel=&quot;Sector straf- en sanctierecht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3 98&quot; value=&quot;06 5287 7398&quot;&gt;&lt;phonenumber country-code=&quot;31&quot; number=&quot;06 5287 739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 mr.drs. C.C.M. van Deudekom&quot;/&gt;&lt;email formatted-value=&quot;k.van.deudekom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19 september 2023&quot; value=&quot;2023-09-19T00:00:00&quot;/&gt;&lt;onskenmerk format-disabled=&quot;true&quot; formatted-value=&quot;5210807&quot; value=&quot;5210807&quot;/&gt;&lt;uwkenmerk formatted-value=&quot;&quot;/&gt;&lt;onderwerp format-disabled=&quot;true&quot; formatted-value=&quot;Tweede nota van wijziging inzake het voorstel van wet houdende wijziging van het Wetboek van Strafrecht  &quot; value=&quot;Tweede nota van wijziging inzake het voorstel van wet houdende wijziging van het Wetboek van Strafrecht 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07617"/>
    <w:rsid w:val="000129A4"/>
    <w:rsid w:val="000E4FC7"/>
    <w:rsid w:val="001A6DD3"/>
    <w:rsid w:val="001B5B02"/>
    <w:rsid w:val="00224CA7"/>
    <w:rsid w:val="002353E3"/>
    <w:rsid w:val="0040796D"/>
    <w:rsid w:val="005B585C"/>
    <w:rsid w:val="00652887"/>
    <w:rsid w:val="00666B4A"/>
    <w:rsid w:val="00690E82"/>
    <w:rsid w:val="00794445"/>
    <w:rsid w:val="0089073C"/>
    <w:rsid w:val="008968A8"/>
    <w:rsid w:val="008A7B34"/>
    <w:rsid w:val="009B09F2"/>
    <w:rsid w:val="00A07617"/>
    <w:rsid w:val="00A3337E"/>
    <w:rsid w:val="00B07A5A"/>
    <w:rsid w:val="00B2078A"/>
    <w:rsid w:val="00B46C81"/>
    <w:rsid w:val="00B541EF"/>
    <w:rsid w:val="00C22108"/>
    <w:rsid w:val="00C47101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2C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DH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1022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2024-02-29T13:36:00.0000000Z</dcterms:created>
  <dcterms:modified xsi:type="dcterms:W3CDTF">2024-02-29T13:36:00.0000000Z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19 september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straf- en sanctierecht</vt:lpwstr>
  </property>
  <property fmtid="{D5CDD505-2E9C-101B-9397-08002B2CF9AE}" pid="21" name="ondertekening">
    <vt:lpwstr/>
  </property>
  <property fmtid="{D5CDD505-2E9C-101B-9397-08002B2CF9AE}" pid="22" name="onderwerp">
    <vt:lpwstr>Tweede nota van wijziging inzake het voorstel van wet houdende wijziging van het Wetboek van Strafrecht  </vt:lpwstr>
  </property>
  <property fmtid="{D5CDD505-2E9C-101B-9397-08002B2CF9AE}" pid="23" name="onskenmerk">
    <vt:lpwstr>5210807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