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41063" w:rsidTr="00556757" w14:paraId="70144335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C3103D" w14:paraId="19FF2E85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F5E09" w14:paraId="6DA86414" w14:textId="04B0AD13">
            <w:pPr>
              <w:tabs>
                <w:tab w:val="center" w:pos="3290"/>
              </w:tabs>
            </w:pPr>
            <w:r>
              <w:t>28 februari 2024</w:t>
            </w:r>
            <w:r w:rsidR="00C3103D">
              <w:tab/>
            </w:r>
          </w:p>
        </w:tc>
      </w:tr>
      <w:tr w:rsidR="00841063" w:rsidTr="00556757" w14:paraId="64905498" w14:textId="77777777">
        <w:trPr>
          <w:trHeight w:val="369"/>
        </w:trPr>
        <w:tc>
          <w:tcPr>
            <w:tcW w:w="929" w:type="dxa"/>
            <w:hideMark/>
          </w:tcPr>
          <w:p w:rsidR="00556757" w:rsidRDefault="00C3103D" w14:paraId="5463307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92889" w14:paraId="7C47ABA2" w14:textId="517A56E9">
            <w:r w:rsidRPr="00D92889">
              <w:t>Wijziging van de Wet op het hoger onderwijs en wetenschappelijk onderzoek in verband met het schrappen van de grondslag voor kwaliteitsbekostiging in het hoger onderwijs</w:t>
            </w:r>
          </w:p>
        </w:tc>
      </w:tr>
    </w:tbl>
    <w:p w:rsidR="00841063" w:rsidRDefault="008E023C" w14:paraId="100A370B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41063" w:rsidTr="00D9561B" w14:paraId="15B2616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3103D" w14:paraId="72EE631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3103D" w14:paraId="3E5BFE69" w14:textId="77777777">
            <w:r>
              <w:t>Postbus 20018</w:t>
            </w:r>
          </w:p>
          <w:p w:rsidR="008E3932" w:rsidP="00D9561B" w:rsidRDefault="00C3103D" w14:paraId="6A3BDDA1" w14:textId="77777777">
            <w:r>
              <w:t>2500 EA  DEN HAAG</w:t>
            </w:r>
          </w:p>
        </w:tc>
      </w:tr>
    </w:tbl>
    <w:p w:rsidR="00841063" w:rsidRDefault="008E023C" w14:paraId="774E6B53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41063" w:rsidTr="00DD7316" w14:paraId="4A7A76FF" w14:textId="77777777">
        <w:tc>
          <w:tcPr>
            <w:tcW w:w="2160" w:type="dxa"/>
          </w:tcPr>
          <w:p w:rsidRPr="000176EE" w:rsidR="00831386" w:rsidP="00DD7316" w:rsidRDefault="00C3103D" w14:paraId="16784BFC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C3103D" w14:paraId="2007CDB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3103D" w14:paraId="666B2CF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3103D" w14:paraId="38A99B0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3103D" w14:paraId="5DAD79C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3103D" w14:paraId="63262C32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841063" w:rsidTr="00DD7316" w14:paraId="7C176998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5733DFA4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41063" w:rsidTr="00DD7316" w14:paraId="1289631D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C3103D" w14:paraId="293AF65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C3103D" w14:paraId="56082BE9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WJZ/43991560</w:t>
            </w:r>
          </w:p>
        </w:tc>
      </w:tr>
    </w:tbl>
    <w:p w:rsidR="008E023C" w:rsidP="008E023C" w:rsidRDefault="00C3103D" w14:paraId="3BABFE5E" w14:textId="3C85754C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 w:rsidR="00D92889"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 w:rsidR="00D92889">
        <w:rPr>
          <w:sz w:val="18"/>
          <w:szCs w:val="18"/>
          <w:lang w:val="nl-NL"/>
        </w:rPr>
        <w:t>nota naar aanleiding van het verslag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C3103D" w:rsidP="008E023C" w:rsidRDefault="00C3103D" w14:paraId="66F1C09F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504A23C7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C3103D" w14:paraId="474B7C02" w14:textId="79460569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FF2F66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van Onderwijs, Cultuur en Wetenschap,</w:t>
      </w:r>
    </w:p>
    <w:p w:rsidR="000F521E" w:rsidP="003A7160" w:rsidRDefault="000F521E" w14:paraId="35E13617" w14:textId="77777777"/>
    <w:p w:rsidR="000F521E" w:rsidP="003A7160" w:rsidRDefault="000F521E" w14:paraId="1BE4D046" w14:textId="77777777"/>
    <w:p w:rsidR="000F521E" w:rsidP="003A7160" w:rsidRDefault="000F521E" w14:paraId="3416BE95" w14:textId="77777777"/>
    <w:p w:rsidR="000F521E" w:rsidP="003A7160" w:rsidRDefault="000F521E" w14:paraId="679A39F6" w14:textId="77777777"/>
    <w:p w:rsidR="000F521E" w:rsidP="003A7160" w:rsidRDefault="00C3103D" w14:paraId="22AE786C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p w:rsidR="00F01557" w:rsidP="003A7160" w:rsidRDefault="00F01557" w14:paraId="1A4E89D9" w14:textId="77777777"/>
    <w:p w:rsidR="00F01557" w:rsidP="003A7160" w:rsidRDefault="00F01557" w14:paraId="520B0FAA" w14:textId="77777777"/>
    <w:p w:rsidR="00184B30" w:rsidP="00A60B58" w:rsidRDefault="00184B30" w14:paraId="0D64D1B1" w14:textId="77777777"/>
    <w:p w:rsidR="00184B30" w:rsidP="00A60B58" w:rsidRDefault="00184B30" w14:paraId="6FCD1A1C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DFA2" w14:textId="77777777" w:rsidR="005F0738" w:rsidRDefault="00C3103D">
      <w:r>
        <w:separator/>
      </w:r>
    </w:p>
    <w:p w14:paraId="50B81BE6" w14:textId="77777777" w:rsidR="005F0738" w:rsidRDefault="005F0738"/>
  </w:endnote>
  <w:endnote w:type="continuationSeparator" w:id="0">
    <w:p w14:paraId="72363B37" w14:textId="77777777" w:rsidR="005F0738" w:rsidRDefault="00C3103D">
      <w:r>
        <w:continuationSeparator/>
      </w:r>
    </w:p>
    <w:p w14:paraId="258AA0F9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6350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28B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41063" w14:paraId="1BDB124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96D987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C7F548A" w14:textId="77777777" w:rsidR="002F71BB" w:rsidRPr="004C7E1D" w:rsidRDefault="00C3103D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E58964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41063" w14:paraId="489EBBA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EB7217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28B6496" w14:textId="31832B4E" w:rsidR="00D17084" w:rsidRPr="004C7E1D" w:rsidRDefault="00C3103D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17AE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C92353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A7D3" w14:textId="77777777" w:rsidR="005F0738" w:rsidRDefault="00C3103D">
      <w:r>
        <w:separator/>
      </w:r>
    </w:p>
    <w:p w14:paraId="188602AD" w14:textId="77777777" w:rsidR="005F0738" w:rsidRDefault="005F0738"/>
  </w:footnote>
  <w:footnote w:type="continuationSeparator" w:id="0">
    <w:p w14:paraId="63E344B1" w14:textId="77777777" w:rsidR="005F0738" w:rsidRDefault="00C3103D">
      <w:r>
        <w:continuationSeparator/>
      </w:r>
    </w:p>
    <w:p w14:paraId="20CF2440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CD9A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41063" w14:paraId="01C233C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F3079EB" w14:textId="77777777" w:rsidR="00527BD4" w:rsidRPr="00275984" w:rsidRDefault="00527BD4" w:rsidP="00BF4427">
          <w:pPr>
            <w:pStyle w:val="Huisstijl-Rubricering"/>
          </w:pPr>
        </w:p>
      </w:tc>
    </w:tr>
  </w:tbl>
  <w:p w14:paraId="1248C8B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41063" w14:paraId="56B963A2" w14:textId="77777777" w:rsidTr="003B528D">
      <w:tc>
        <w:tcPr>
          <w:tcW w:w="2160" w:type="dxa"/>
          <w:shd w:val="clear" w:color="auto" w:fill="auto"/>
        </w:tcPr>
        <w:p w14:paraId="0D49A8AC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5DD886D4" w14:textId="77777777" w:rsidR="002F71BB" w:rsidRPr="000407BB" w:rsidRDefault="00C3103D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43991560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841063" w14:paraId="4D12529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13017E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2F7118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41063" w14:paraId="3A3ECBC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214507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060EEFC" w14:textId="77777777" w:rsidR="00704845" w:rsidRDefault="00C3103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ACEFC4C" wp14:editId="11B1A59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BCDAAB" w14:textId="77777777" w:rsidR="00483ECA" w:rsidRDefault="00483ECA" w:rsidP="00D037A9"/>
        <w:p w14:paraId="651D9089" w14:textId="77777777" w:rsidR="005F2FA9" w:rsidRDefault="005F2FA9" w:rsidP="00082403"/>
      </w:tc>
    </w:tr>
  </w:tbl>
  <w:p w14:paraId="161BB23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41063" w14:paraId="26C5EA6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F908833" w14:textId="77777777" w:rsidR="00527BD4" w:rsidRPr="00963440" w:rsidRDefault="00C3103D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41063" w14:paraId="5B4628C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1BEAED7" w14:textId="77777777" w:rsidR="00093ABC" w:rsidRPr="00963440" w:rsidRDefault="00093ABC" w:rsidP="00963440"/>
      </w:tc>
    </w:tr>
    <w:tr w:rsidR="00841063" w14:paraId="1842A15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D971663" w14:textId="77777777" w:rsidR="00A604D3" w:rsidRPr="00963440" w:rsidRDefault="00A604D3" w:rsidP="003B6D32"/>
      </w:tc>
    </w:tr>
    <w:tr w:rsidR="00841063" w14:paraId="67266E9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F355EFA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D896FC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C918EF7" w14:textId="77777777" w:rsidR="00892BA5" w:rsidRPr="00596D5A" w:rsidRDefault="00C3103D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86EC23F" w14:textId="77777777" w:rsidR="006F273B" w:rsidRDefault="006F273B" w:rsidP="00BC4AE3">
    <w:pPr>
      <w:pStyle w:val="Koptekst"/>
    </w:pPr>
  </w:p>
  <w:p w14:paraId="5C1EC7B9" w14:textId="77777777" w:rsidR="00153BD0" w:rsidRDefault="00153BD0" w:rsidP="00BC4AE3">
    <w:pPr>
      <w:pStyle w:val="Koptekst"/>
    </w:pPr>
  </w:p>
  <w:p w14:paraId="23E0E012" w14:textId="77777777" w:rsidR="0044605E" w:rsidRDefault="0044605E" w:rsidP="00BC4AE3">
    <w:pPr>
      <w:pStyle w:val="Koptekst"/>
    </w:pPr>
  </w:p>
  <w:p w14:paraId="0500E08B" w14:textId="77777777" w:rsidR="0044605E" w:rsidRDefault="0044605E" w:rsidP="00BC4AE3">
    <w:pPr>
      <w:pStyle w:val="Koptekst"/>
    </w:pPr>
  </w:p>
  <w:p w14:paraId="0DB2EB5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9ECD1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7280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46C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4F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2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980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C4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47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4C1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DCA706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CF2E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65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66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A52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5A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89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A4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C4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081152">
    <w:abstractNumId w:val="10"/>
  </w:num>
  <w:num w:numId="2" w16cid:durableId="1283415074">
    <w:abstractNumId w:val="7"/>
  </w:num>
  <w:num w:numId="3" w16cid:durableId="2115706108">
    <w:abstractNumId w:val="6"/>
  </w:num>
  <w:num w:numId="4" w16cid:durableId="189147745">
    <w:abstractNumId w:val="5"/>
  </w:num>
  <w:num w:numId="5" w16cid:durableId="873034014">
    <w:abstractNumId w:val="4"/>
  </w:num>
  <w:num w:numId="6" w16cid:durableId="1918249078">
    <w:abstractNumId w:val="8"/>
  </w:num>
  <w:num w:numId="7" w16cid:durableId="1834685839">
    <w:abstractNumId w:val="3"/>
  </w:num>
  <w:num w:numId="8" w16cid:durableId="873031898">
    <w:abstractNumId w:val="2"/>
  </w:num>
  <w:num w:numId="9" w16cid:durableId="555242255">
    <w:abstractNumId w:val="1"/>
  </w:num>
  <w:num w:numId="10" w16cid:durableId="10760411">
    <w:abstractNumId w:val="0"/>
  </w:num>
  <w:num w:numId="11" w16cid:durableId="271978194">
    <w:abstractNumId w:val="9"/>
  </w:num>
  <w:num w:numId="12" w16cid:durableId="1976522005">
    <w:abstractNumId w:val="11"/>
  </w:num>
  <w:num w:numId="13" w16cid:durableId="1154029280">
    <w:abstractNumId w:val="13"/>
  </w:num>
  <w:num w:numId="14" w16cid:durableId="20601321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17AE0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5E0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1063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1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2889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2F66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27D8A"/>
  <w15:docId w15:val="{0A2D6EEB-33D8-4C1C-9177-3D0F08D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2024-02-26T14:15:00.0000000Z</lastPrinted>
  <dcterms:created xsi:type="dcterms:W3CDTF">2024-02-28T14:01:00.0000000Z</dcterms:created>
  <dcterms:modified xsi:type="dcterms:W3CDTF">2024-02-28T14:01:00.0000000Z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O437SCH</vt:lpwstr>
  </property>
  <property fmtid="{D5CDD505-2E9C-101B-9397-08002B2CF9AE}" pid="3" name="Author">
    <vt:lpwstr>O437SCH</vt:lpwstr>
  </property>
  <property fmtid="{D5CDD505-2E9C-101B-9397-08002B2CF9AE}" pid="4" name="cs_objectid">
    <vt:lpwstr>43991560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O437SCH</vt:lpwstr>
  </property>
</Properties>
</file>