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52BFE" w:rsidTr="00D9561B" w14:paraId="26944CC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24A54" w14:paraId="30D2BBF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24A54" w14:paraId="1F81CE72" w14:textId="77777777">
            <w:r>
              <w:t>Postbus 20018</w:t>
            </w:r>
          </w:p>
          <w:p w:rsidR="008E3932" w:rsidP="00D9561B" w:rsidRDefault="00524A54" w14:paraId="51D9AB7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52BFE" w:rsidTr="00FF66F9" w14:paraId="09FA18D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24A54" w14:paraId="22521F8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72C8D" w14:paraId="4390181E" w14:textId="5255866E">
            <w:pPr>
              <w:rPr>
                <w:lang w:eastAsia="en-US"/>
              </w:rPr>
            </w:pPr>
            <w:r>
              <w:rPr>
                <w:lang w:eastAsia="en-US"/>
              </w:rPr>
              <w:t>27 februari 2024</w:t>
            </w:r>
          </w:p>
        </w:tc>
      </w:tr>
      <w:tr w:rsidR="00F52BFE" w:rsidTr="00FF66F9" w14:paraId="711C0D30" w14:textId="77777777">
        <w:trPr>
          <w:trHeight w:val="368"/>
        </w:trPr>
        <w:tc>
          <w:tcPr>
            <w:tcW w:w="929" w:type="dxa"/>
          </w:tcPr>
          <w:p w:rsidR="0005404B" w:rsidP="00FF66F9" w:rsidRDefault="00524A54" w14:paraId="5A97665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24A54" w14:paraId="7D3EE6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vragen naar aanleiding van brief inzake het Sectorbeeld kennisveiligheid universiteiten</w:t>
            </w:r>
          </w:p>
        </w:tc>
      </w:tr>
    </w:tbl>
    <w:p w:rsidR="00F52BFE" w:rsidRDefault="001C2C36" w14:paraId="5C32DFD9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52BFE" w:rsidTr="00A421A1" w14:paraId="54304486" w14:textId="77777777">
        <w:tc>
          <w:tcPr>
            <w:tcW w:w="2160" w:type="dxa"/>
          </w:tcPr>
          <w:p w:rsidRPr="00F53C9D" w:rsidR="006205C0" w:rsidP="00686AED" w:rsidRDefault="00524A54" w14:paraId="26C279F3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524A54" w14:paraId="0DCD2B4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24A54" w14:paraId="13013D8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24A54" w14:paraId="31A105A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24A54" w14:paraId="0962D3A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24A54" w14:paraId="2F5F5EE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524A54" w14:paraId="78C9841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2698EFB2" w14:textId="29158C2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52BFE" w:rsidTr="00A421A1" w14:paraId="511A3EC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AC19FB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52BFE" w:rsidTr="00A421A1" w14:paraId="36AE5FB4" w14:textId="77777777">
        <w:trPr>
          <w:trHeight w:val="450"/>
        </w:trPr>
        <w:tc>
          <w:tcPr>
            <w:tcW w:w="2160" w:type="dxa"/>
          </w:tcPr>
          <w:p w:rsidR="00F51A76" w:rsidP="00A421A1" w:rsidRDefault="00524A54" w14:paraId="76E70A5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24A54" w14:paraId="1884B8B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44104846</w:t>
            </w:r>
          </w:p>
        </w:tc>
      </w:tr>
      <w:tr w:rsidR="00F52BFE" w:rsidTr="00A421A1" w14:paraId="4681DF5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524A54" w14:paraId="5A9A4A7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24A54" w14:paraId="6C279B6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december 2023</w:t>
            </w:r>
          </w:p>
        </w:tc>
      </w:tr>
      <w:tr w:rsidR="00F52BFE" w:rsidTr="00A421A1" w14:paraId="45F4157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524A54" w14:paraId="7F62D2E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0D425CF0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F52BFE" w:rsidTr="00A421A1" w14:paraId="56FF79A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524A54" w14:paraId="3FE84B8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524A54" w14:paraId="4DA53C19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21EBBF96" w14:textId="77777777"/>
    <w:p w:rsidR="006205C0" w:rsidP="00A421A1" w:rsidRDefault="006205C0" w14:paraId="6C2199E2" w14:textId="77777777"/>
    <w:p w:rsidR="00910A65" w:rsidP="00CA35E4" w:rsidRDefault="00405133" w14:paraId="60195C60" w14:textId="77777777">
      <w:r>
        <w:t xml:space="preserve">Hierbij stuur </w:t>
      </w:r>
      <w:r w:rsidR="00D45993">
        <w:t>ik u</w:t>
      </w:r>
      <w:r w:rsidR="00C82662">
        <w:t xml:space="preserve"> </w:t>
      </w:r>
      <w:r w:rsidRPr="00524A54" w:rsidR="00524A54">
        <w:t>d</w:t>
      </w:r>
      <w:r w:rsidRPr="00524A54" w:rsidR="00935893">
        <w:t>e</w:t>
      </w:r>
      <w:r w:rsidRPr="00524A54" w:rsidR="00524A54">
        <w:t xml:space="preserve"> antwoorden op de</w:t>
      </w:r>
      <w:r w:rsidRPr="00524A54" w:rsidR="00935893">
        <w:t xml:space="preserve"> vragen</w:t>
      </w:r>
      <w:r w:rsidR="00524A54">
        <w:t xml:space="preserve"> van de commissie</w:t>
      </w:r>
      <w:r w:rsidR="00B36EBB">
        <w:t xml:space="preserve"> </w:t>
      </w:r>
      <w:r w:rsidR="00524A54">
        <w:t>over mijn brief van 16 oktober 2024</w:t>
      </w:r>
      <w:r w:rsidR="001F3F74">
        <w:t xml:space="preserve"> inzake</w:t>
      </w:r>
      <w:r w:rsidR="005768E4">
        <w:t xml:space="preserve"> </w:t>
      </w:r>
      <w:r w:rsidR="00524A54">
        <w:t>het Sectorbeeld kennisveiligheid universiteiten</w:t>
      </w:r>
      <w:r w:rsidR="004A1BB7">
        <w:t>.</w:t>
      </w:r>
    </w:p>
    <w:p w:rsidR="00930C09" w:rsidP="00CA35E4" w:rsidRDefault="00930C09" w14:paraId="47F9B0A8" w14:textId="2B7F4CF5"/>
    <w:p w:rsidR="00524A54" w:rsidP="00CA35E4" w:rsidRDefault="00524A54" w14:paraId="4DB814CA" w14:textId="77777777"/>
    <w:p w:rsidR="005768E4" w:rsidP="00CA35E4" w:rsidRDefault="00524A54" w14:paraId="50FAF871" w14:textId="77777777">
      <w:r>
        <w:t>De minister van Onderwijs, Cultuur en Wetenschap,</w:t>
      </w:r>
    </w:p>
    <w:p w:rsidR="000F521E" w:rsidP="003A7160" w:rsidRDefault="000F521E" w14:paraId="4719F7F8" w14:textId="77777777"/>
    <w:p w:rsidR="000F521E" w:rsidP="003A7160" w:rsidRDefault="000F521E" w14:paraId="4A4AB4AB" w14:textId="77777777"/>
    <w:p w:rsidR="000F521E" w:rsidP="003A7160" w:rsidRDefault="000F521E" w14:paraId="2F01DA37" w14:textId="77777777"/>
    <w:p w:rsidR="000F521E" w:rsidP="003A7160" w:rsidRDefault="000F521E" w14:paraId="751D3E81" w14:textId="77777777"/>
    <w:p w:rsidR="000F521E" w:rsidP="003A7160" w:rsidRDefault="00524A54" w14:paraId="7DF3C27C" w14:textId="77777777">
      <w:pPr>
        <w:pStyle w:val="standaard-tekst"/>
      </w:pPr>
      <w:r>
        <w:t>Robbert Dijkgraaf</w:t>
      </w:r>
    </w:p>
    <w:p w:rsidR="00F01557" w:rsidP="003A7160" w:rsidRDefault="00F01557" w14:paraId="0B791758" w14:textId="77777777"/>
    <w:p w:rsidR="00F01557" w:rsidP="003A7160" w:rsidRDefault="00F01557" w14:paraId="3F814E08" w14:textId="77777777"/>
    <w:p w:rsidR="00184B30" w:rsidP="00A60B58" w:rsidRDefault="00184B30" w14:paraId="5E9B522F" w14:textId="77777777"/>
    <w:p w:rsidR="00184B30" w:rsidP="00A60B58" w:rsidRDefault="00184B30" w14:paraId="07ACC7A5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A539" w14:textId="77777777" w:rsidR="00DC691C" w:rsidRDefault="00524A54">
      <w:r>
        <w:separator/>
      </w:r>
    </w:p>
    <w:p w14:paraId="02546EE0" w14:textId="77777777" w:rsidR="00DC691C" w:rsidRDefault="00DC691C"/>
  </w:endnote>
  <w:endnote w:type="continuationSeparator" w:id="0">
    <w:p w14:paraId="15A2C2B7" w14:textId="77777777" w:rsidR="00DC691C" w:rsidRDefault="00524A54">
      <w:r>
        <w:continuationSeparator/>
      </w:r>
    </w:p>
    <w:p w14:paraId="2014ACD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6F7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386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52BFE" w14:paraId="74FF220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E8D33A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A03F5F3" w14:textId="77777777" w:rsidR="002F71BB" w:rsidRPr="004C7E1D" w:rsidRDefault="00524A5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ACA1E1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52BFE" w14:paraId="2E3900D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BCC6E0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CA62DD5" w14:textId="7CB53342" w:rsidR="00D17084" w:rsidRPr="004C7E1D" w:rsidRDefault="00524A5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72C8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BE24EB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AE01" w14:textId="77777777" w:rsidR="00DC691C" w:rsidRDefault="00524A54">
      <w:r>
        <w:separator/>
      </w:r>
    </w:p>
    <w:p w14:paraId="12E72486" w14:textId="77777777" w:rsidR="00DC691C" w:rsidRDefault="00DC691C"/>
  </w:footnote>
  <w:footnote w:type="continuationSeparator" w:id="0">
    <w:p w14:paraId="2C44E182" w14:textId="77777777" w:rsidR="00DC691C" w:rsidRDefault="00524A54">
      <w:r>
        <w:continuationSeparator/>
      </w:r>
    </w:p>
    <w:p w14:paraId="698BFAC3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8BA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52BFE" w14:paraId="4FAE453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28B93B4" w14:textId="77777777" w:rsidR="00527BD4" w:rsidRPr="00275984" w:rsidRDefault="00527BD4" w:rsidP="00BF4427">
          <w:pPr>
            <w:pStyle w:val="Huisstijl-Rubricering"/>
          </w:pPr>
        </w:p>
      </w:tc>
    </w:tr>
  </w:tbl>
  <w:p w14:paraId="6BA3481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52BFE" w14:paraId="29858490" w14:textId="77777777" w:rsidTr="003B528D">
      <w:tc>
        <w:tcPr>
          <w:tcW w:w="2160" w:type="dxa"/>
          <w:shd w:val="clear" w:color="auto" w:fill="auto"/>
        </w:tcPr>
        <w:p w14:paraId="7211A21F" w14:textId="77777777" w:rsidR="002F71BB" w:rsidRPr="000407BB" w:rsidRDefault="00524A5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52BFE" w14:paraId="36407CB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23B4130" w14:textId="77777777" w:rsidR="00E35CF4" w:rsidRPr="005D283A" w:rsidRDefault="00524A5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44104846</w:t>
          </w:r>
        </w:p>
      </w:tc>
    </w:tr>
  </w:tbl>
  <w:p w14:paraId="62FE689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52BFE" w14:paraId="601DDED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566261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AD0C928" w14:textId="77777777" w:rsidR="00704845" w:rsidRDefault="00524A5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4D4B9C5" wp14:editId="7FE79B8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C1B3DC" w14:textId="77777777" w:rsidR="00483ECA" w:rsidRDefault="00483ECA" w:rsidP="00D037A9"/>
      </w:tc>
    </w:tr>
  </w:tbl>
  <w:p w14:paraId="74FA580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52BFE" w14:paraId="5FF92FF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3103620" w14:textId="77777777" w:rsidR="00527BD4" w:rsidRPr="00963440" w:rsidRDefault="00524A5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52BFE" w14:paraId="609ED4B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5B29F86" w14:textId="77777777" w:rsidR="00093ABC" w:rsidRPr="00963440" w:rsidRDefault="00093ABC" w:rsidP="00963440"/>
      </w:tc>
    </w:tr>
    <w:tr w:rsidR="00F52BFE" w14:paraId="5C0167C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8541048" w14:textId="77777777" w:rsidR="00A604D3" w:rsidRPr="00963440" w:rsidRDefault="00A604D3" w:rsidP="00963440"/>
      </w:tc>
    </w:tr>
    <w:tr w:rsidR="00F52BFE" w14:paraId="750776E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CF7446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A69A688" w14:textId="77777777" w:rsidR="006F273B" w:rsidRDefault="006F273B" w:rsidP="00BC4AE3">
    <w:pPr>
      <w:pStyle w:val="Koptekst"/>
    </w:pPr>
  </w:p>
  <w:p w14:paraId="022679D0" w14:textId="77777777" w:rsidR="00153BD0" w:rsidRDefault="00153BD0" w:rsidP="00BC4AE3">
    <w:pPr>
      <w:pStyle w:val="Koptekst"/>
    </w:pPr>
  </w:p>
  <w:p w14:paraId="191BE234" w14:textId="77777777" w:rsidR="0044605E" w:rsidRDefault="0044605E" w:rsidP="00BC4AE3">
    <w:pPr>
      <w:pStyle w:val="Koptekst"/>
    </w:pPr>
  </w:p>
  <w:p w14:paraId="5DC19CDD" w14:textId="77777777" w:rsidR="0044605E" w:rsidRDefault="0044605E" w:rsidP="00BC4AE3">
    <w:pPr>
      <w:pStyle w:val="Koptekst"/>
    </w:pPr>
  </w:p>
  <w:p w14:paraId="67ABAF1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B8C40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724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8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28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84B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42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2C2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D4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F8C1A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3E9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62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46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40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E89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E4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85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D42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475347">
    <w:abstractNumId w:val="10"/>
  </w:num>
  <w:num w:numId="2" w16cid:durableId="518350985">
    <w:abstractNumId w:val="7"/>
  </w:num>
  <w:num w:numId="3" w16cid:durableId="610548409">
    <w:abstractNumId w:val="6"/>
  </w:num>
  <w:num w:numId="4" w16cid:durableId="125397756">
    <w:abstractNumId w:val="5"/>
  </w:num>
  <w:num w:numId="5" w16cid:durableId="1647857376">
    <w:abstractNumId w:val="4"/>
  </w:num>
  <w:num w:numId="6" w16cid:durableId="1941909694">
    <w:abstractNumId w:val="8"/>
  </w:num>
  <w:num w:numId="7" w16cid:durableId="1603951795">
    <w:abstractNumId w:val="3"/>
  </w:num>
  <w:num w:numId="8" w16cid:durableId="1674648845">
    <w:abstractNumId w:val="2"/>
  </w:num>
  <w:num w:numId="9" w16cid:durableId="786775160">
    <w:abstractNumId w:val="1"/>
  </w:num>
  <w:num w:numId="10" w16cid:durableId="330255857">
    <w:abstractNumId w:val="0"/>
  </w:num>
  <w:num w:numId="11" w16cid:durableId="436288739">
    <w:abstractNumId w:val="9"/>
  </w:num>
  <w:num w:numId="12" w16cid:durableId="16278982">
    <w:abstractNumId w:val="11"/>
  </w:num>
  <w:num w:numId="13" w16cid:durableId="1582836883">
    <w:abstractNumId w:val="13"/>
  </w:num>
  <w:num w:numId="14" w16cid:durableId="9687801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4A54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2BFE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2C8D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22637"/>
  <w15:docId w15:val="{18F9DD21-875F-498C-B4C0-07FE4B2E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2024-02-20T10:33:00.0000000Z</lastPrinted>
  <dcterms:created xsi:type="dcterms:W3CDTF">2024-02-27T10:20:00.0000000Z</dcterms:created>
  <dcterms:modified xsi:type="dcterms:W3CDTF">2024-02-27T10:20:00.0000000Z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o203hae</vt:lpwstr>
  </property>
  <property fmtid="{D5CDD505-2E9C-101B-9397-08002B2CF9AE}" pid="3" name="Author">
    <vt:lpwstr>o203hae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vragen naar aanleiding van brief inzake het Sectorbeeld kennisveiligheid universiteiten</vt:lpwstr>
  </property>
  <property fmtid="{D5CDD505-2E9C-101B-9397-08002B2CF9AE}" pid="9" name="ocw_directie">
    <vt:lpwstr>OWB/B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o203hae</vt:lpwstr>
  </property>
</Properties>
</file>